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38C4" w14:textId="77777777" w:rsidR="00B20831" w:rsidRDefault="00B20831" w:rsidP="000C79E6">
      <w:pPr>
        <w:spacing w:after="0" w:line="240" w:lineRule="auto"/>
        <w:jc w:val="center"/>
        <w:rPr>
          <w:rFonts w:ascii="Calibri" w:eastAsia="Times New Roman" w:hAnsi="Calibri" w:cs="Times New Roman"/>
          <w:sz w:val="20"/>
          <w:szCs w:val="24"/>
          <w:lang w:val="en-US"/>
        </w:rPr>
      </w:pPr>
      <w:r>
        <w:rPr>
          <w:rFonts w:ascii="Calibri" w:eastAsia="Times New Roman" w:hAnsi="Calibri" w:cs="Times New Roman"/>
          <w:noProof/>
          <w:sz w:val="20"/>
          <w:szCs w:val="24"/>
          <w:lang w:eastAsia="en-AU"/>
        </w:rPr>
        <w:drawing>
          <wp:inline distT="0" distB="0" distL="0" distR="0" wp14:anchorId="76AAED16" wp14:editId="16565B15">
            <wp:extent cx="3086100" cy="771525"/>
            <wp:effectExtent l="0" t="0" r="0" b="9525"/>
            <wp:docPr id="5" name="Picture 5"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771525"/>
                    </a:xfrm>
                    <a:prstGeom prst="rect">
                      <a:avLst/>
                    </a:prstGeom>
                  </pic:spPr>
                </pic:pic>
              </a:graphicData>
            </a:graphic>
          </wp:inline>
        </w:drawing>
      </w:r>
    </w:p>
    <w:p w14:paraId="62AE78EA" w14:textId="77777777" w:rsidR="006E6336" w:rsidRPr="00D7666D" w:rsidRDefault="006E6336" w:rsidP="000C79E6">
      <w:pPr>
        <w:spacing w:after="0" w:line="240" w:lineRule="auto"/>
        <w:jc w:val="center"/>
        <w:rPr>
          <w:rFonts w:ascii="Calibri" w:eastAsia="Times New Roman" w:hAnsi="Calibri" w:cs="Times New Roman"/>
          <w:sz w:val="8"/>
          <w:szCs w:val="24"/>
          <w:lang w:val="en-US"/>
        </w:rPr>
      </w:pPr>
    </w:p>
    <w:p w14:paraId="42F9BB55" w14:textId="77777777" w:rsidR="006A02BF" w:rsidRPr="006A02BF" w:rsidRDefault="006A02BF" w:rsidP="000C79E6">
      <w:pPr>
        <w:keepNext/>
        <w:spacing w:after="0" w:line="240" w:lineRule="auto"/>
        <w:jc w:val="center"/>
        <w:outlineLvl w:val="0"/>
        <w:rPr>
          <w:rFonts w:ascii="Calibri" w:eastAsia="Times New Roman" w:hAnsi="Calibri" w:cs="Arial"/>
          <w:b/>
          <w:bCs/>
          <w:color w:val="4F6228"/>
          <w:kern w:val="32"/>
          <w:sz w:val="16"/>
          <w:szCs w:val="16"/>
          <w:lang w:val="en-US"/>
        </w:rPr>
      </w:pPr>
      <w:bookmarkStart w:id="0" w:name="PartB2020"/>
    </w:p>
    <w:p w14:paraId="6B9D5CB7" w14:textId="1F48B2A2" w:rsidR="008B21B8" w:rsidRPr="006E6336" w:rsidRDefault="00CC585E" w:rsidP="000C79E6">
      <w:pPr>
        <w:keepNext/>
        <w:spacing w:after="0" w:line="240" w:lineRule="auto"/>
        <w:jc w:val="center"/>
        <w:outlineLvl w:val="0"/>
        <w:rPr>
          <w:rFonts w:ascii="Calibri" w:eastAsia="Times New Roman" w:hAnsi="Calibri" w:cs="Arial"/>
          <w:b/>
          <w:bCs/>
          <w:color w:val="4F6228"/>
          <w:kern w:val="32"/>
          <w:sz w:val="32"/>
          <w:szCs w:val="32"/>
          <w:lang w:val="en-US"/>
        </w:rPr>
      </w:pPr>
      <w:r>
        <w:rPr>
          <w:rFonts w:ascii="Calibri" w:eastAsia="Times New Roman" w:hAnsi="Calibri" w:cs="Arial"/>
          <w:b/>
          <w:bCs/>
          <w:color w:val="4F6228"/>
          <w:kern w:val="32"/>
          <w:sz w:val="32"/>
          <w:szCs w:val="32"/>
          <w:lang w:val="en-US"/>
        </w:rPr>
        <w:t xml:space="preserve">APPLICATION FOR </w:t>
      </w:r>
      <w:r w:rsidR="009A16ED">
        <w:rPr>
          <w:rFonts w:ascii="Calibri" w:eastAsia="Times New Roman" w:hAnsi="Calibri" w:cs="Arial"/>
          <w:b/>
          <w:bCs/>
          <w:color w:val="4F6228"/>
          <w:kern w:val="32"/>
          <w:sz w:val="32"/>
          <w:szCs w:val="32"/>
          <w:lang w:val="en-US"/>
        </w:rPr>
        <w:t xml:space="preserve">‘BED-READY’ </w:t>
      </w:r>
      <w:r w:rsidR="00B20831" w:rsidRPr="006E6336">
        <w:rPr>
          <w:rFonts w:ascii="Calibri" w:eastAsia="Times New Roman" w:hAnsi="Calibri" w:cs="Arial"/>
          <w:b/>
          <w:bCs/>
          <w:color w:val="4F6228"/>
          <w:kern w:val="32"/>
          <w:sz w:val="32"/>
          <w:szCs w:val="32"/>
          <w:lang w:val="en-US"/>
        </w:rPr>
        <w:t>RESIDENTIAL CARE PLACES</w:t>
      </w:r>
      <w:r w:rsidR="00000403">
        <w:rPr>
          <w:rFonts w:ascii="Calibri" w:eastAsia="Times New Roman" w:hAnsi="Calibri" w:cs="Arial"/>
          <w:b/>
          <w:bCs/>
          <w:color w:val="4F6228"/>
          <w:kern w:val="32"/>
          <w:sz w:val="32"/>
          <w:szCs w:val="32"/>
          <w:lang w:val="en-US"/>
        </w:rPr>
        <w:t xml:space="preserve"> </w:t>
      </w:r>
    </w:p>
    <w:bookmarkEnd w:id="0"/>
    <w:p w14:paraId="0EFAC787" w14:textId="77777777" w:rsidR="006E6336" w:rsidRPr="008328B4" w:rsidRDefault="006E6336" w:rsidP="000C79E6">
      <w:pPr>
        <w:spacing w:after="0" w:line="240" w:lineRule="auto"/>
        <w:rPr>
          <w:rFonts w:ascii="Calibri" w:eastAsia="Times New Roman" w:hAnsi="Calibri" w:cs="Times New Roman"/>
          <w:spacing w:val="5"/>
          <w:sz w:val="12"/>
          <w:szCs w:val="16"/>
          <w:lang w:val="en-US"/>
        </w:rPr>
      </w:pPr>
    </w:p>
    <w:p w14:paraId="1E0FA056" w14:textId="0A062F0C" w:rsidR="004F0A99" w:rsidRPr="0088437E" w:rsidRDefault="00833D84" w:rsidP="000C79E6">
      <w:pPr>
        <w:spacing w:after="0" w:line="240" w:lineRule="auto"/>
        <w:ind w:right="-188"/>
        <w:rPr>
          <w:rFonts w:ascii="Calibri" w:eastAsia="Times New Roman" w:hAnsi="Calibri"/>
          <w:spacing w:val="5"/>
          <w:sz w:val="20"/>
          <w:szCs w:val="20"/>
          <w:lang w:val="en-US"/>
        </w:rPr>
      </w:pPr>
      <w:bookmarkStart w:id="1" w:name="_Hlk92813849"/>
      <w:r w:rsidRPr="0088437E">
        <w:rPr>
          <w:rFonts w:ascii="Calibri" w:eastAsia="Times New Roman" w:hAnsi="Calibri"/>
          <w:spacing w:val="5"/>
          <w:sz w:val="20"/>
          <w:szCs w:val="20"/>
          <w:lang w:val="en-US"/>
        </w:rPr>
        <w:t>This application form should be used</w:t>
      </w:r>
      <w:r w:rsidR="004F0A99" w:rsidRPr="0088437E">
        <w:rPr>
          <w:rFonts w:ascii="Calibri" w:eastAsia="Times New Roman" w:hAnsi="Calibri"/>
          <w:spacing w:val="5"/>
          <w:sz w:val="20"/>
          <w:szCs w:val="20"/>
          <w:lang w:val="en-US"/>
        </w:rPr>
        <w:t xml:space="preserve"> by approved provider organisations, approved to provide residential aged care, who are seeking an allocation of new residential care places in respect of a service that is in a position to provide care (‘bed-ready’). </w:t>
      </w:r>
    </w:p>
    <w:p w14:paraId="1CD285A4" w14:textId="77777777" w:rsidR="004F0A99" w:rsidRPr="0088437E" w:rsidRDefault="004F0A99" w:rsidP="000C79E6">
      <w:pPr>
        <w:spacing w:after="0" w:line="240" w:lineRule="auto"/>
        <w:ind w:right="-188"/>
        <w:rPr>
          <w:rFonts w:ascii="Calibri" w:eastAsia="Times New Roman" w:hAnsi="Calibri"/>
          <w:spacing w:val="5"/>
          <w:sz w:val="20"/>
          <w:szCs w:val="20"/>
          <w:lang w:val="en-US"/>
        </w:rPr>
      </w:pPr>
    </w:p>
    <w:p w14:paraId="43CEBA7F" w14:textId="5507DE50" w:rsidR="004F0A99" w:rsidRPr="0088437E" w:rsidRDefault="00C5046D" w:rsidP="000C79E6">
      <w:pPr>
        <w:spacing w:after="0" w:line="240" w:lineRule="auto"/>
        <w:ind w:right="-188"/>
        <w:rPr>
          <w:rFonts w:ascii="Calibri" w:eastAsia="Times New Roman" w:hAnsi="Calibri"/>
          <w:spacing w:val="5"/>
          <w:sz w:val="20"/>
          <w:szCs w:val="20"/>
          <w:lang w:val="en-US"/>
        </w:rPr>
      </w:pPr>
      <w:r w:rsidRPr="0088437E">
        <w:rPr>
          <w:rFonts w:ascii="Calibri" w:eastAsia="Times New Roman" w:hAnsi="Calibri"/>
          <w:spacing w:val="5"/>
          <w:sz w:val="20"/>
          <w:szCs w:val="20"/>
          <w:lang w:val="en-US"/>
        </w:rPr>
        <w:t xml:space="preserve">In addition to assessing this completed application to determine whether or not an allocation of new residential care places can be made, the Department </w:t>
      </w:r>
      <w:r w:rsidR="00774052" w:rsidRPr="0088437E">
        <w:rPr>
          <w:rFonts w:ascii="Calibri" w:eastAsia="Times New Roman" w:hAnsi="Calibri"/>
          <w:spacing w:val="5"/>
          <w:sz w:val="20"/>
          <w:szCs w:val="20"/>
          <w:lang w:val="en-US"/>
        </w:rPr>
        <w:t xml:space="preserve">will </w:t>
      </w:r>
      <w:r w:rsidRPr="0088437E">
        <w:rPr>
          <w:rFonts w:ascii="Calibri" w:eastAsia="Times New Roman" w:hAnsi="Calibri"/>
          <w:spacing w:val="5"/>
          <w:sz w:val="20"/>
          <w:szCs w:val="20"/>
          <w:lang w:val="en-US"/>
        </w:rPr>
        <w:t>also determine whether or not you are in a position to provide care for these new places and any existing</w:t>
      </w:r>
      <w:r w:rsidR="00FD0A58" w:rsidRPr="0088437E">
        <w:rPr>
          <w:rFonts w:ascii="Calibri" w:eastAsia="Times New Roman" w:hAnsi="Calibri"/>
          <w:spacing w:val="5"/>
          <w:sz w:val="20"/>
          <w:szCs w:val="20"/>
          <w:lang w:val="en-US"/>
        </w:rPr>
        <w:t xml:space="preserve"> provisionally allocated</w:t>
      </w:r>
      <w:r w:rsidRPr="0088437E">
        <w:rPr>
          <w:rFonts w:ascii="Calibri" w:eastAsia="Times New Roman" w:hAnsi="Calibri"/>
          <w:spacing w:val="5"/>
          <w:sz w:val="20"/>
          <w:szCs w:val="20"/>
          <w:lang w:val="en-US"/>
        </w:rPr>
        <w:t xml:space="preserve"> places</w:t>
      </w:r>
      <w:r w:rsidR="00AC3956" w:rsidRPr="0088437E">
        <w:rPr>
          <w:rFonts w:ascii="Calibri" w:eastAsia="Times New Roman" w:hAnsi="Calibri"/>
          <w:spacing w:val="5"/>
          <w:sz w:val="20"/>
          <w:szCs w:val="20"/>
          <w:lang w:val="en-US"/>
        </w:rPr>
        <w:t>.</w:t>
      </w:r>
    </w:p>
    <w:p w14:paraId="5EF90DBB" w14:textId="1390AD02" w:rsidR="002C1320" w:rsidRPr="0088437E" w:rsidRDefault="002C1320" w:rsidP="000C79E6">
      <w:pPr>
        <w:spacing w:after="0" w:line="240" w:lineRule="auto"/>
        <w:ind w:right="-22"/>
        <w:rPr>
          <w:rFonts w:ascii="Calibri" w:eastAsia="Times New Roman" w:hAnsi="Calibri"/>
          <w:spacing w:val="5"/>
          <w:sz w:val="20"/>
          <w:szCs w:val="20"/>
          <w:lang w:val="en-US"/>
        </w:rPr>
      </w:pPr>
    </w:p>
    <w:p w14:paraId="116E1690" w14:textId="242CBF99" w:rsidR="0088437E" w:rsidRPr="0088437E" w:rsidRDefault="0088437E" w:rsidP="000C79E6">
      <w:pPr>
        <w:spacing w:after="0" w:line="240" w:lineRule="auto"/>
        <w:ind w:right="-188"/>
        <w:rPr>
          <w:rFonts w:ascii="Calibri" w:eastAsiaTheme="minorEastAsia" w:hAnsi="Calibri"/>
          <w:sz w:val="20"/>
          <w:szCs w:val="20"/>
        </w:rPr>
      </w:pPr>
      <w:r>
        <w:rPr>
          <w:rFonts w:ascii="Calibri" w:eastAsia="Times New Roman" w:hAnsi="Calibri"/>
          <w:spacing w:val="5"/>
          <w:sz w:val="20"/>
          <w:szCs w:val="20"/>
          <w:lang w:val="en-US"/>
        </w:rPr>
        <w:t>F</w:t>
      </w:r>
      <w:r w:rsidR="00601A78" w:rsidRPr="0088437E">
        <w:rPr>
          <w:rFonts w:ascii="Calibri" w:eastAsia="Times New Roman" w:hAnsi="Calibri"/>
          <w:spacing w:val="5"/>
          <w:sz w:val="20"/>
          <w:szCs w:val="20"/>
          <w:lang w:val="en-US"/>
        </w:rPr>
        <w:t xml:space="preserve">or ease of completion </w:t>
      </w:r>
      <w:r w:rsidR="002C1320" w:rsidRPr="0088437E">
        <w:rPr>
          <w:rFonts w:ascii="Calibri" w:eastAsia="Times New Roman" w:hAnsi="Calibri"/>
          <w:spacing w:val="5"/>
          <w:sz w:val="20"/>
          <w:szCs w:val="20"/>
          <w:lang w:val="en-US"/>
        </w:rPr>
        <w:t>th</w:t>
      </w:r>
      <w:r w:rsidR="00601A78" w:rsidRPr="0088437E">
        <w:rPr>
          <w:rFonts w:ascii="Calibri" w:eastAsia="Times New Roman" w:hAnsi="Calibri"/>
          <w:spacing w:val="5"/>
          <w:sz w:val="20"/>
          <w:szCs w:val="20"/>
          <w:lang w:val="en-US"/>
        </w:rPr>
        <w:t>e</w:t>
      </w:r>
      <w:r w:rsidR="008526EB" w:rsidRPr="0088437E">
        <w:rPr>
          <w:rFonts w:ascii="Calibri" w:eastAsia="Times New Roman" w:hAnsi="Calibri"/>
          <w:spacing w:val="5"/>
          <w:sz w:val="20"/>
          <w:szCs w:val="20"/>
          <w:lang w:val="en-US"/>
        </w:rPr>
        <w:t xml:space="preserve"> form has no editing restrictions</w:t>
      </w:r>
      <w:r w:rsidR="00601A78" w:rsidRPr="0088437E">
        <w:rPr>
          <w:rFonts w:ascii="Calibri" w:eastAsia="Times New Roman" w:hAnsi="Calibri"/>
          <w:spacing w:val="5"/>
          <w:sz w:val="20"/>
          <w:szCs w:val="20"/>
          <w:lang w:val="en-US"/>
        </w:rPr>
        <w:t xml:space="preserve">, do not however alter the form </w:t>
      </w:r>
      <w:r w:rsidR="008526EB" w:rsidRPr="0088437E">
        <w:rPr>
          <w:rFonts w:ascii="Calibri" w:eastAsia="Times New Roman" w:hAnsi="Calibri"/>
          <w:spacing w:val="5"/>
          <w:sz w:val="20"/>
          <w:szCs w:val="20"/>
          <w:lang w:val="en-US"/>
        </w:rPr>
        <w:t xml:space="preserve">questions </w:t>
      </w:r>
      <w:r w:rsidRPr="0088437E">
        <w:rPr>
          <w:rFonts w:ascii="Calibri" w:eastAsia="Times New Roman" w:hAnsi="Calibri"/>
          <w:spacing w:val="5"/>
          <w:sz w:val="20"/>
          <w:szCs w:val="20"/>
          <w:lang w:val="en-US"/>
        </w:rPr>
        <w:t>or endorsement section</w:t>
      </w:r>
      <w:r w:rsidR="008526EB" w:rsidRPr="0088437E">
        <w:rPr>
          <w:rFonts w:ascii="Calibri" w:eastAsia="Times New Roman" w:hAnsi="Calibri"/>
          <w:spacing w:val="5"/>
          <w:sz w:val="20"/>
          <w:szCs w:val="20"/>
          <w:lang w:val="en-US"/>
        </w:rPr>
        <w:t>. There a</w:t>
      </w:r>
      <w:r w:rsidR="002C1320" w:rsidRPr="0088437E">
        <w:rPr>
          <w:rFonts w:ascii="Calibri" w:eastAsia="Times New Roman" w:hAnsi="Calibri"/>
          <w:spacing w:val="5"/>
          <w:sz w:val="20"/>
          <w:szCs w:val="20"/>
          <w:lang w:val="en-US"/>
        </w:rPr>
        <w:t xml:space="preserve">re </w:t>
      </w:r>
      <w:proofErr w:type="spellStart"/>
      <w:r w:rsidR="002C1320" w:rsidRPr="0088437E">
        <w:rPr>
          <w:rFonts w:ascii="Calibri" w:eastAsia="Times New Roman" w:hAnsi="Calibri"/>
          <w:spacing w:val="5"/>
          <w:sz w:val="20"/>
          <w:szCs w:val="20"/>
          <w:lang w:val="en-US"/>
        </w:rPr>
        <w:t>are</w:t>
      </w:r>
      <w:proofErr w:type="spellEnd"/>
      <w:r w:rsidR="002C1320" w:rsidRPr="0088437E">
        <w:rPr>
          <w:rFonts w:ascii="Calibri" w:eastAsia="Times New Roman" w:hAnsi="Calibri"/>
          <w:spacing w:val="5"/>
          <w:sz w:val="20"/>
          <w:szCs w:val="20"/>
          <w:lang w:val="en-US"/>
        </w:rPr>
        <w:t xml:space="preserve"> no word limits</w:t>
      </w:r>
      <w:r w:rsidR="008526EB" w:rsidRPr="0088437E">
        <w:rPr>
          <w:rFonts w:ascii="Calibri" w:eastAsia="Times New Roman" w:hAnsi="Calibri"/>
          <w:spacing w:val="5"/>
          <w:sz w:val="20"/>
          <w:szCs w:val="20"/>
          <w:lang w:val="en-US"/>
        </w:rPr>
        <w:t xml:space="preserve">, </w:t>
      </w:r>
      <w:r w:rsidR="002C1320" w:rsidRPr="0088437E">
        <w:rPr>
          <w:rFonts w:ascii="Calibri" w:eastAsia="Times New Roman" w:hAnsi="Calibri"/>
          <w:spacing w:val="5"/>
          <w:sz w:val="20"/>
          <w:szCs w:val="20"/>
          <w:lang w:val="en-US"/>
        </w:rPr>
        <w:t>provide a considered and meaningful response to each question</w:t>
      </w:r>
      <w:bookmarkEnd w:id="1"/>
      <w:r>
        <w:rPr>
          <w:rFonts w:ascii="Calibri" w:eastAsia="Times New Roman" w:hAnsi="Calibri"/>
          <w:spacing w:val="5"/>
          <w:sz w:val="20"/>
          <w:szCs w:val="20"/>
          <w:lang w:val="en-US"/>
        </w:rPr>
        <w:t>.</w:t>
      </w:r>
    </w:p>
    <w:p w14:paraId="6B636FBD" w14:textId="77777777" w:rsidR="0088437E" w:rsidRPr="0088437E" w:rsidRDefault="0088437E" w:rsidP="000C79E6">
      <w:pPr>
        <w:spacing w:after="0" w:line="240" w:lineRule="auto"/>
        <w:ind w:right="-188"/>
        <w:rPr>
          <w:rFonts w:ascii="Calibri" w:eastAsiaTheme="minorEastAsia" w:hAnsi="Calibri"/>
          <w:sz w:val="20"/>
          <w:szCs w:val="20"/>
        </w:rPr>
      </w:pPr>
    </w:p>
    <w:p w14:paraId="32F5D11A" w14:textId="47643C20" w:rsidR="000835DA" w:rsidRPr="0088437E" w:rsidRDefault="00833D84" w:rsidP="000C79E6">
      <w:pPr>
        <w:spacing w:after="0" w:line="240" w:lineRule="auto"/>
        <w:ind w:right="-188"/>
        <w:rPr>
          <w:rFonts w:ascii="Calibri" w:eastAsia="Times New Roman" w:hAnsi="Calibri"/>
          <w:spacing w:val="5"/>
          <w:sz w:val="20"/>
          <w:szCs w:val="20"/>
          <w:lang w:val="en-US"/>
        </w:rPr>
      </w:pPr>
      <w:r w:rsidRPr="0088437E">
        <w:rPr>
          <w:rFonts w:ascii="Calibri" w:eastAsia="Times New Roman" w:hAnsi="Calibri"/>
          <w:spacing w:val="5"/>
          <w:sz w:val="20"/>
          <w:szCs w:val="20"/>
          <w:lang w:val="en-US"/>
        </w:rPr>
        <w:t xml:space="preserve">The completed form must be submitted to </w:t>
      </w:r>
      <w:hyperlink r:id="rId9" w:history="1">
        <w:r w:rsidR="00BC2A9E" w:rsidRPr="0088437E">
          <w:rPr>
            <w:rStyle w:val="Hyperlink"/>
            <w:rFonts w:ascii="Calibri" w:eastAsia="Times New Roman" w:hAnsi="Calibri"/>
            <w:spacing w:val="5"/>
            <w:sz w:val="20"/>
            <w:szCs w:val="20"/>
            <w:lang w:val="en-US"/>
          </w:rPr>
          <w:t>bedreadyplaces@health.gov.au</w:t>
        </w:r>
      </w:hyperlink>
      <w:r w:rsidRPr="0088437E">
        <w:rPr>
          <w:rFonts w:ascii="Calibri" w:eastAsia="Times New Roman" w:hAnsi="Calibri"/>
          <w:spacing w:val="5"/>
          <w:sz w:val="20"/>
          <w:szCs w:val="20"/>
          <w:lang w:val="en-US"/>
        </w:rPr>
        <w:t xml:space="preserve">. </w:t>
      </w:r>
      <w:r w:rsidR="00C301EE" w:rsidRPr="0088437E">
        <w:rPr>
          <w:rFonts w:ascii="Calibri" w:eastAsia="Times New Roman" w:hAnsi="Calibri"/>
          <w:spacing w:val="5"/>
          <w:sz w:val="20"/>
          <w:szCs w:val="20"/>
          <w:lang w:val="en-US"/>
        </w:rPr>
        <w:t>Questions regarding the form may also be directed to this inbox.</w:t>
      </w:r>
    </w:p>
    <w:p w14:paraId="40AC51A2" w14:textId="77777777" w:rsidR="009A16ED" w:rsidRPr="003E714E" w:rsidRDefault="009A16ED" w:rsidP="000C79E6">
      <w:pPr>
        <w:spacing w:after="0" w:line="240" w:lineRule="auto"/>
        <w:ind w:right="-188"/>
        <w:rPr>
          <w:rFonts w:ascii="Calibri" w:eastAsia="Times New Roman" w:hAnsi="Calibri"/>
          <w:color w:val="0070C0"/>
          <w:spacing w:val="5"/>
          <w:sz w:val="12"/>
          <w:szCs w:val="12"/>
          <w:lang w:val="en-US"/>
        </w:rPr>
      </w:pPr>
    </w:p>
    <w:tbl>
      <w:tblPr>
        <w:tblStyle w:val="TableGrid"/>
        <w:tblW w:w="5170" w:type="pct"/>
        <w:tblLayout w:type="fixed"/>
        <w:tblLook w:val="04A0" w:firstRow="1" w:lastRow="0" w:firstColumn="1" w:lastColumn="0" w:noHBand="0" w:noVBand="1"/>
        <w:tblCaption w:val="1.1 Service details"/>
      </w:tblPr>
      <w:tblGrid>
        <w:gridCol w:w="3596"/>
        <w:gridCol w:w="3141"/>
        <w:gridCol w:w="1795"/>
        <w:gridCol w:w="1988"/>
      </w:tblGrid>
      <w:tr w:rsidR="009434F7" w:rsidRPr="004E09FD" w14:paraId="51833C71" w14:textId="77777777" w:rsidTr="000C79E6">
        <w:trPr>
          <w:trHeight w:val="495"/>
          <w:tblHeader/>
        </w:trPr>
        <w:tc>
          <w:tcPr>
            <w:tcW w:w="5000" w:type="pct"/>
            <w:gridSpan w:val="4"/>
            <w:shd w:val="clear" w:color="auto" w:fill="D6E3BC" w:themeFill="accent3" w:themeFillTint="66"/>
            <w:vAlign w:val="center"/>
          </w:tcPr>
          <w:p w14:paraId="2D05C5D5" w14:textId="21FACFC0" w:rsidR="009434F7" w:rsidRPr="004E09FD" w:rsidRDefault="00412B0C" w:rsidP="000C79E6">
            <w:pPr>
              <w:keepNext/>
              <w:shd w:val="clear" w:color="auto" w:fill="D6E3BC" w:themeFill="accent3" w:themeFillTint="66"/>
              <w:ind w:right="-138"/>
              <w:outlineLvl w:val="1"/>
              <w:rPr>
                <w:rFonts w:ascii="Calibri" w:hAnsi="Calibri" w:cs="Arial"/>
                <w:b/>
                <w:bCs/>
                <w:iCs/>
                <w:color w:val="4F6228"/>
                <w:sz w:val="22"/>
                <w:szCs w:val="22"/>
                <w:lang w:val="en-US"/>
              </w:rPr>
            </w:pPr>
            <w:r>
              <w:rPr>
                <w:rFonts w:ascii="Calibri" w:hAnsi="Calibri" w:cs="Arial"/>
                <w:b/>
                <w:bCs/>
                <w:iCs/>
                <w:color w:val="4F6228"/>
                <w:sz w:val="22"/>
                <w:szCs w:val="22"/>
                <w:lang w:val="en-US"/>
              </w:rPr>
              <w:t>Q</w:t>
            </w:r>
            <w:r w:rsidR="0019763B">
              <w:rPr>
                <w:rFonts w:ascii="Calibri" w:hAnsi="Calibri" w:cs="Arial"/>
                <w:b/>
                <w:bCs/>
                <w:iCs/>
                <w:color w:val="4F6228"/>
                <w:sz w:val="22"/>
                <w:szCs w:val="22"/>
                <w:lang w:val="en-US"/>
              </w:rPr>
              <w:t>1</w:t>
            </w:r>
            <w:r w:rsidR="0019763B" w:rsidRPr="004E09FD">
              <w:rPr>
                <w:rFonts w:ascii="Calibri" w:hAnsi="Calibri" w:cs="Arial"/>
                <w:b/>
                <w:bCs/>
                <w:iCs/>
                <w:color w:val="4F6228"/>
                <w:sz w:val="22"/>
                <w:szCs w:val="22"/>
                <w:lang w:val="en-US"/>
              </w:rPr>
              <w:t xml:space="preserve"> </w:t>
            </w:r>
            <w:r w:rsidR="0019763B">
              <w:rPr>
                <w:rFonts w:ascii="Calibri" w:hAnsi="Calibri" w:cs="Arial"/>
                <w:b/>
                <w:bCs/>
                <w:iCs/>
                <w:color w:val="4F6228"/>
                <w:sz w:val="22"/>
                <w:szCs w:val="22"/>
                <w:lang w:val="en-US"/>
              </w:rPr>
              <w:t>Provider</w:t>
            </w:r>
            <w:r w:rsidR="00CC585E">
              <w:rPr>
                <w:rFonts w:ascii="Calibri" w:hAnsi="Calibri" w:cs="Arial"/>
                <w:b/>
                <w:bCs/>
                <w:iCs/>
                <w:color w:val="4F6228"/>
                <w:sz w:val="22"/>
                <w:szCs w:val="22"/>
                <w:lang w:val="en-US"/>
              </w:rPr>
              <w:t xml:space="preserve"> and service details</w:t>
            </w:r>
          </w:p>
        </w:tc>
      </w:tr>
      <w:tr w:rsidR="00F76747" w:rsidRPr="00D26526" w14:paraId="4AB5E4F1" w14:textId="77777777" w:rsidTr="000C79E6">
        <w:trPr>
          <w:trHeight w:val="397"/>
        </w:trPr>
        <w:tc>
          <w:tcPr>
            <w:tcW w:w="1709" w:type="pct"/>
            <w:tcBorders>
              <w:bottom w:val="single" w:sz="4" w:space="0" w:color="auto"/>
            </w:tcBorders>
            <w:shd w:val="clear" w:color="auto" w:fill="EAF1DD" w:themeFill="accent3" w:themeFillTint="33"/>
          </w:tcPr>
          <w:p w14:paraId="32B2A081" w14:textId="4CED5BC4" w:rsidR="00F76747" w:rsidRPr="00742F53" w:rsidRDefault="00747047" w:rsidP="000C79E6">
            <w:pPr>
              <w:spacing w:before="40" w:after="40"/>
              <w:rPr>
                <w:rFonts w:ascii="Calibri" w:hAnsi="Calibri"/>
                <w:sz w:val="22"/>
                <w:szCs w:val="22"/>
                <w:lang w:val="en-US"/>
              </w:rPr>
            </w:pPr>
            <w:bookmarkStart w:id="2" w:name="_Hlk92806682"/>
            <w:r w:rsidRPr="00742F53">
              <w:rPr>
                <w:rFonts w:ascii="Calibri" w:hAnsi="Calibri"/>
                <w:lang w:val="en-US"/>
              </w:rPr>
              <w:t>Approved p</w:t>
            </w:r>
            <w:r w:rsidR="00863D2B" w:rsidRPr="00742F53">
              <w:rPr>
                <w:rFonts w:ascii="Calibri" w:hAnsi="Calibri"/>
                <w:lang w:val="en-US"/>
              </w:rPr>
              <w:t>rovider n</w:t>
            </w:r>
            <w:r w:rsidR="00F76747" w:rsidRPr="00742F53">
              <w:rPr>
                <w:rFonts w:ascii="Calibri" w:hAnsi="Calibri"/>
                <w:lang w:val="en-US"/>
              </w:rPr>
              <w:t>ame</w:t>
            </w:r>
            <w:r w:rsidR="00CC585E" w:rsidRPr="00742F53">
              <w:rPr>
                <w:rFonts w:ascii="Calibri" w:hAnsi="Calibri"/>
                <w:lang w:val="en-US"/>
              </w:rPr>
              <w:t xml:space="preserve"> </w:t>
            </w:r>
          </w:p>
        </w:tc>
        <w:tc>
          <w:tcPr>
            <w:tcW w:w="3291" w:type="pct"/>
            <w:gridSpan w:val="3"/>
            <w:tcBorders>
              <w:bottom w:val="single" w:sz="4" w:space="0" w:color="auto"/>
            </w:tcBorders>
            <w:vAlign w:val="center"/>
          </w:tcPr>
          <w:p w14:paraId="09C44C75" w14:textId="1F1CC391" w:rsidR="00F76747" w:rsidRPr="00511A06" w:rsidRDefault="00F50B29" w:rsidP="000C79E6">
            <w:pPr>
              <w:contextualSpacing/>
              <w:rPr>
                <w:rFonts w:ascii="Calibri" w:hAnsi="Calibri" w:cs="Arial"/>
                <w:noProof/>
                <w:sz w:val="22"/>
                <w:szCs w:val="22"/>
                <w:highlight w:val="lightGray"/>
                <w:lang w:val="en-US"/>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r w:rsidRPr="00511A06">
              <w:rPr>
                <w:rFonts w:ascii="Calibri" w:hAnsi="Calibri" w:cs="Arial"/>
                <w:noProof/>
                <w:sz w:val="22"/>
                <w:szCs w:val="22"/>
                <w:highlight w:val="lightGray"/>
                <w:lang w:val="en-US"/>
              </w:rPr>
              <w:t xml:space="preserve"> </w:t>
            </w:r>
          </w:p>
        </w:tc>
      </w:tr>
      <w:tr w:rsidR="00F76747" w:rsidRPr="00D26526" w14:paraId="5EE9BE94" w14:textId="77777777" w:rsidTr="000C79E6">
        <w:trPr>
          <w:trHeight w:val="397"/>
        </w:trPr>
        <w:tc>
          <w:tcPr>
            <w:tcW w:w="1709" w:type="pct"/>
            <w:tcBorders>
              <w:bottom w:val="single" w:sz="4" w:space="0" w:color="auto"/>
            </w:tcBorders>
            <w:shd w:val="clear" w:color="auto" w:fill="EAF1DD" w:themeFill="accent3" w:themeFillTint="33"/>
          </w:tcPr>
          <w:p w14:paraId="3F1CD37C" w14:textId="72FC0C86" w:rsidR="00F76747" w:rsidRPr="00A869F8" w:rsidRDefault="00A869F8" w:rsidP="000C79E6">
            <w:pPr>
              <w:spacing w:before="40" w:after="40"/>
              <w:rPr>
                <w:rFonts w:asciiTheme="minorHAnsi" w:hAnsiTheme="minorHAnsi" w:cstheme="minorHAnsi"/>
                <w:lang w:val="en-US"/>
              </w:rPr>
            </w:pPr>
            <w:r w:rsidRPr="00A869F8">
              <w:rPr>
                <w:rFonts w:asciiTheme="minorHAnsi" w:hAnsiTheme="minorHAnsi" w:cstheme="minorHAnsi"/>
                <w:lang w:val="en-US"/>
              </w:rPr>
              <w:t>NAPS a</w:t>
            </w:r>
            <w:r w:rsidR="00747047" w:rsidRPr="00A869F8">
              <w:rPr>
                <w:rFonts w:asciiTheme="minorHAnsi" w:hAnsiTheme="minorHAnsi" w:cstheme="minorHAnsi"/>
                <w:lang w:val="en-US"/>
              </w:rPr>
              <w:t>pproved p</w:t>
            </w:r>
            <w:r w:rsidR="00F76747" w:rsidRPr="00A869F8">
              <w:rPr>
                <w:rFonts w:asciiTheme="minorHAnsi" w:hAnsiTheme="minorHAnsi" w:cstheme="minorHAnsi"/>
                <w:lang w:val="en-US"/>
              </w:rPr>
              <w:t>rovider ID</w:t>
            </w:r>
            <w:r w:rsidRPr="00A869F8">
              <w:rPr>
                <w:rStyle w:val="FootnoteReference"/>
                <w:rFonts w:asciiTheme="minorHAnsi" w:hAnsiTheme="minorHAnsi" w:cstheme="minorHAnsi"/>
              </w:rPr>
              <w:t xml:space="preserve"> </w:t>
            </w:r>
            <w:r w:rsidRPr="00A869F8">
              <w:rPr>
                <w:rFonts w:asciiTheme="minorHAnsi" w:hAnsiTheme="minorHAnsi" w:cstheme="minorHAnsi"/>
              </w:rPr>
              <w:t>(if known)</w:t>
            </w:r>
          </w:p>
        </w:tc>
        <w:tc>
          <w:tcPr>
            <w:tcW w:w="3291" w:type="pct"/>
            <w:gridSpan w:val="3"/>
            <w:tcBorders>
              <w:bottom w:val="single" w:sz="4" w:space="0" w:color="auto"/>
            </w:tcBorders>
            <w:vAlign w:val="center"/>
          </w:tcPr>
          <w:p w14:paraId="4FE9FF08" w14:textId="03A42886" w:rsidR="00F76747" w:rsidRPr="00511A06" w:rsidRDefault="00F04F47" w:rsidP="000C79E6">
            <w:pPr>
              <w:spacing w:before="40" w:after="40"/>
              <w:rPr>
                <w:rFonts w:ascii="Calibri" w:hAnsi="Calibri"/>
                <w:sz w:val="22"/>
                <w:szCs w:val="22"/>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FF51B1" w:rsidRPr="00D26526" w14:paraId="2AA107AF" w14:textId="77777777" w:rsidTr="000C79E6">
        <w:trPr>
          <w:trHeight w:val="397"/>
        </w:trPr>
        <w:tc>
          <w:tcPr>
            <w:tcW w:w="1709" w:type="pct"/>
            <w:shd w:val="clear" w:color="auto" w:fill="EAF1DD" w:themeFill="accent3" w:themeFillTint="33"/>
          </w:tcPr>
          <w:p w14:paraId="17544A30" w14:textId="1E036E1F" w:rsidR="00FF51B1" w:rsidRPr="00742F53" w:rsidRDefault="00FF51B1" w:rsidP="000C79E6">
            <w:pPr>
              <w:spacing w:before="40" w:after="40"/>
              <w:rPr>
                <w:rFonts w:ascii="Calibri" w:hAnsi="Calibri"/>
                <w:sz w:val="22"/>
                <w:szCs w:val="22"/>
                <w:lang w:val="en-US"/>
              </w:rPr>
            </w:pPr>
            <w:r w:rsidRPr="00742F53">
              <w:rPr>
                <w:rFonts w:ascii="Calibri" w:hAnsi="Calibri"/>
                <w:lang w:val="en-US"/>
              </w:rPr>
              <w:t>Service nam</w:t>
            </w:r>
            <w:r w:rsidR="00CC585E" w:rsidRPr="00742F53">
              <w:rPr>
                <w:rFonts w:ascii="Calibri" w:hAnsi="Calibri"/>
                <w:lang w:val="en-US"/>
              </w:rPr>
              <w:t xml:space="preserve">e </w:t>
            </w:r>
            <w:r w:rsidR="00892874">
              <w:rPr>
                <w:rFonts w:ascii="Calibri" w:hAnsi="Calibri"/>
                <w:lang w:val="en-US"/>
              </w:rPr>
              <w:t>&amp; RACS ID (if known)</w:t>
            </w:r>
          </w:p>
        </w:tc>
        <w:tc>
          <w:tcPr>
            <w:tcW w:w="3291" w:type="pct"/>
            <w:gridSpan w:val="3"/>
            <w:vAlign w:val="center"/>
          </w:tcPr>
          <w:p w14:paraId="17AEDEAB" w14:textId="398F9AC6" w:rsidR="00FF51B1"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A869F8" w:rsidRPr="00D26526" w14:paraId="2AB12C52" w14:textId="77777777" w:rsidTr="000C79E6">
        <w:trPr>
          <w:trHeight w:val="397"/>
        </w:trPr>
        <w:tc>
          <w:tcPr>
            <w:tcW w:w="1709" w:type="pct"/>
            <w:shd w:val="clear" w:color="auto" w:fill="EAF1DD" w:themeFill="accent3" w:themeFillTint="33"/>
          </w:tcPr>
          <w:p w14:paraId="24BEC261" w14:textId="37F8C49D" w:rsidR="00A869F8" w:rsidRDefault="00A869F8" w:rsidP="000C79E6">
            <w:pPr>
              <w:spacing w:before="40" w:after="40"/>
              <w:rPr>
                <w:rFonts w:ascii="Calibri" w:hAnsi="Calibri"/>
                <w:lang w:val="en-US"/>
              </w:rPr>
            </w:pPr>
            <w:r>
              <w:rPr>
                <w:rFonts w:ascii="Calibri" w:hAnsi="Calibri"/>
                <w:lang w:val="en-US"/>
              </w:rPr>
              <w:t>Service status</w:t>
            </w:r>
          </w:p>
        </w:tc>
        <w:tc>
          <w:tcPr>
            <w:tcW w:w="1493" w:type="pct"/>
            <w:shd w:val="clear" w:color="auto" w:fill="auto"/>
            <w:vAlign w:val="center"/>
          </w:tcPr>
          <w:p w14:paraId="6DA488C0" w14:textId="566285B9" w:rsidR="00A869F8" w:rsidRDefault="00A869F8" w:rsidP="000C79E6">
            <w:pPr>
              <w:spacing w:before="40" w:after="40"/>
              <w:rPr>
                <w:rFonts w:ascii="Calibri" w:hAnsi="Calibri"/>
              </w:rPr>
            </w:pPr>
            <w:r>
              <w:rPr>
                <w:rFonts w:ascii="Calibri" w:hAnsi="Calibri"/>
              </w:rPr>
              <w:t>New (no places allocated)</w:t>
            </w:r>
            <w:r w:rsidRPr="00EF6516">
              <w:rPr>
                <w:rFonts w:ascii="Calibri" w:hAnsi="Calibri"/>
                <w:snapToGrid w:val="0"/>
                <w:lang w:val="en-US"/>
              </w:rPr>
              <w:t xml:space="preserve"> </w:t>
            </w:r>
            <w:sdt>
              <w:sdtPr>
                <w:rPr>
                  <w:rFonts w:asciiTheme="minorHAnsi" w:hAnsiTheme="minorHAnsi" w:cstheme="minorHAnsi"/>
                </w:rPr>
                <w:id w:val="253324475"/>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c>
          <w:tcPr>
            <w:tcW w:w="1798" w:type="pct"/>
            <w:gridSpan w:val="2"/>
            <w:shd w:val="clear" w:color="auto" w:fill="auto"/>
            <w:vAlign w:val="center"/>
          </w:tcPr>
          <w:p w14:paraId="327AC3AA" w14:textId="4BE9D807" w:rsidR="00A869F8" w:rsidRPr="00EF6516" w:rsidRDefault="00A869F8" w:rsidP="000C79E6">
            <w:pPr>
              <w:spacing w:before="40" w:after="40"/>
              <w:rPr>
                <w:rFonts w:ascii="Calibri" w:hAnsi="Calibri"/>
                <w:snapToGrid w:val="0"/>
                <w:lang w:val="en-US"/>
              </w:rPr>
            </w:pPr>
            <w:r>
              <w:rPr>
                <w:rFonts w:ascii="Calibri" w:hAnsi="Calibri"/>
                <w:snapToGrid w:val="0"/>
                <w:lang w:val="en-US"/>
              </w:rPr>
              <w:t>Existing (</w:t>
            </w:r>
            <w:r w:rsidR="00892874">
              <w:rPr>
                <w:rFonts w:ascii="Calibri" w:hAnsi="Calibri"/>
                <w:snapToGrid w:val="0"/>
                <w:lang w:val="en-US"/>
              </w:rPr>
              <w:t>has places allocated</w:t>
            </w:r>
            <w:r>
              <w:rPr>
                <w:rFonts w:ascii="Calibri" w:hAnsi="Calibri"/>
                <w:snapToGrid w:val="0"/>
                <w:lang w:val="en-US"/>
              </w:rPr>
              <w:t>)</w:t>
            </w:r>
            <w:r w:rsidRPr="00EF6516">
              <w:rPr>
                <w:rFonts w:ascii="Calibri" w:hAnsi="Calibri"/>
                <w:snapToGrid w:val="0"/>
                <w:lang w:val="en-US"/>
              </w:rPr>
              <w:t xml:space="preserve"> </w:t>
            </w:r>
            <w:sdt>
              <w:sdtPr>
                <w:rPr>
                  <w:rFonts w:asciiTheme="minorHAnsi" w:hAnsiTheme="minorHAnsi" w:cstheme="minorHAnsi"/>
                </w:rPr>
                <w:id w:val="1164057721"/>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r>
      <w:tr w:rsidR="00EF2090" w:rsidRPr="00D26526" w14:paraId="60FEA7D0" w14:textId="77777777" w:rsidTr="000C79E6">
        <w:trPr>
          <w:trHeight w:val="397"/>
        </w:trPr>
        <w:tc>
          <w:tcPr>
            <w:tcW w:w="1709" w:type="pct"/>
            <w:shd w:val="clear" w:color="auto" w:fill="EAF1DD" w:themeFill="accent3" w:themeFillTint="33"/>
          </w:tcPr>
          <w:p w14:paraId="03B8007D" w14:textId="7539F13E" w:rsidR="00EF2090" w:rsidRPr="00742F53" w:rsidRDefault="00EF2090" w:rsidP="000C79E6">
            <w:pPr>
              <w:spacing w:before="40" w:after="40"/>
              <w:rPr>
                <w:rFonts w:ascii="Calibri" w:hAnsi="Calibri"/>
                <w:sz w:val="22"/>
                <w:szCs w:val="22"/>
                <w:lang w:val="en-US"/>
              </w:rPr>
            </w:pPr>
            <w:r w:rsidRPr="00742F53">
              <w:rPr>
                <w:rFonts w:ascii="Calibri" w:hAnsi="Calibri"/>
                <w:lang w:val="en-US"/>
              </w:rPr>
              <w:t xml:space="preserve">Street </w:t>
            </w:r>
            <w:r w:rsidR="00C9178D" w:rsidRPr="00742F53">
              <w:rPr>
                <w:rFonts w:ascii="Calibri" w:hAnsi="Calibri"/>
                <w:lang w:val="en-US"/>
              </w:rPr>
              <w:t>address</w:t>
            </w:r>
            <w:r w:rsidR="003E714E" w:rsidRPr="00742F53">
              <w:rPr>
                <w:rFonts w:ascii="Calibri" w:hAnsi="Calibri"/>
                <w:lang w:val="en-US"/>
              </w:rPr>
              <w:t xml:space="preserve"> </w:t>
            </w:r>
          </w:p>
        </w:tc>
        <w:tc>
          <w:tcPr>
            <w:tcW w:w="3291" w:type="pct"/>
            <w:gridSpan w:val="3"/>
            <w:vAlign w:val="center"/>
          </w:tcPr>
          <w:p w14:paraId="44F75EDA" w14:textId="62CA34E5" w:rsidR="00EF2090" w:rsidRPr="008E431F" w:rsidRDefault="00F04F47" w:rsidP="000C79E6">
            <w:pPr>
              <w:spacing w:before="40" w:after="40"/>
              <w:rPr>
                <w:rFonts w:ascii="Calibri" w:hAnsi="Calibri"/>
                <w:sz w:val="22"/>
                <w:szCs w:val="22"/>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271F1C" w:rsidRPr="00D26526" w14:paraId="440A53DA" w14:textId="77777777" w:rsidTr="000C79E6">
        <w:trPr>
          <w:trHeight w:val="397"/>
        </w:trPr>
        <w:tc>
          <w:tcPr>
            <w:tcW w:w="1709" w:type="pct"/>
            <w:shd w:val="clear" w:color="auto" w:fill="EAF1DD" w:themeFill="accent3" w:themeFillTint="33"/>
          </w:tcPr>
          <w:p w14:paraId="6AD9C57B" w14:textId="77777777" w:rsidR="00271F1C" w:rsidRPr="00742F53" w:rsidRDefault="00271F1C" w:rsidP="000C79E6">
            <w:pPr>
              <w:spacing w:before="40" w:after="40"/>
              <w:rPr>
                <w:rFonts w:ascii="Calibri" w:hAnsi="Calibri"/>
                <w:sz w:val="22"/>
                <w:szCs w:val="22"/>
                <w:lang w:val="en-US"/>
              </w:rPr>
            </w:pPr>
            <w:r w:rsidRPr="00742F53">
              <w:rPr>
                <w:rFonts w:ascii="Calibri" w:hAnsi="Calibri"/>
                <w:lang w:val="en-US"/>
              </w:rPr>
              <w:t>Suburb/town</w:t>
            </w:r>
          </w:p>
        </w:tc>
        <w:tc>
          <w:tcPr>
            <w:tcW w:w="3291" w:type="pct"/>
            <w:gridSpan w:val="3"/>
            <w:vAlign w:val="center"/>
          </w:tcPr>
          <w:p w14:paraId="3F79F073" w14:textId="2531841C" w:rsidR="00271F1C" w:rsidRPr="008E431F" w:rsidRDefault="00F04F47" w:rsidP="000C79E6">
            <w:pPr>
              <w:spacing w:before="40" w:after="40"/>
              <w:rPr>
                <w:rFonts w:ascii="Calibri" w:hAnsi="Calibri"/>
                <w:sz w:val="22"/>
                <w:szCs w:val="22"/>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271F1C" w:rsidRPr="00D26526" w14:paraId="11481894" w14:textId="77777777" w:rsidTr="000C79E6">
        <w:trPr>
          <w:trHeight w:val="397"/>
        </w:trPr>
        <w:tc>
          <w:tcPr>
            <w:tcW w:w="1709" w:type="pct"/>
            <w:shd w:val="clear" w:color="auto" w:fill="EAF1DD" w:themeFill="accent3" w:themeFillTint="33"/>
          </w:tcPr>
          <w:p w14:paraId="5B3FB77F" w14:textId="77777777" w:rsidR="00271F1C" w:rsidRPr="00742F53" w:rsidRDefault="00271F1C" w:rsidP="000C79E6">
            <w:pPr>
              <w:spacing w:before="40" w:after="40"/>
              <w:rPr>
                <w:rFonts w:ascii="Calibri" w:hAnsi="Calibri"/>
                <w:sz w:val="22"/>
                <w:szCs w:val="22"/>
                <w:lang w:val="en-US"/>
              </w:rPr>
            </w:pPr>
            <w:r w:rsidRPr="00742F53">
              <w:rPr>
                <w:rFonts w:ascii="Calibri" w:hAnsi="Calibri"/>
                <w:lang w:val="en-US"/>
              </w:rPr>
              <w:t>State/territory</w:t>
            </w:r>
          </w:p>
        </w:tc>
        <w:tc>
          <w:tcPr>
            <w:tcW w:w="1493" w:type="pct"/>
            <w:vAlign w:val="center"/>
          </w:tcPr>
          <w:p w14:paraId="366F7328" w14:textId="31F48E76" w:rsidR="00271F1C" w:rsidRPr="008E431F" w:rsidRDefault="00F04F47" w:rsidP="000C79E6">
            <w:pPr>
              <w:spacing w:before="40" w:after="40"/>
              <w:rPr>
                <w:rFonts w:ascii="Calibri" w:hAnsi="Calibri"/>
                <w:sz w:val="22"/>
                <w:szCs w:val="22"/>
                <w:lang w:val="en-US"/>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c>
          <w:tcPr>
            <w:tcW w:w="853" w:type="pct"/>
            <w:shd w:val="clear" w:color="auto" w:fill="F2F2F2" w:themeFill="background1" w:themeFillShade="F2"/>
            <w:vAlign w:val="center"/>
          </w:tcPr>
          <w:p w14:paraId="6CA18E36" w14:textId="77777777" w:rsidR="00271F1C" w:rsidRPr="00A869F8" w:rsidRDefault="00271F1C" w:rsidP="000C79E6">
            <w:pPr>
              <w:spacing w:before="40" w:after="40"/>
              <w:rPr>
                <w:rFonts w:ascii="Calibri" w:hAnsi="Calibri"/>
                <w:b/>
              </w:rPr>
            </w:pPr>
            <w:r w:rsidRPr="00A869F8">
              <w:rPr>
                <w:rFonts w:ascii="Calibri" w:hAnsi="Calibri"/>
                <w:lang w:val="en-US"/>
              </w:rPr>
              <w:t>Postcode</w:t>
            </w:r>
          </w:p>
        </w:tc>
        <w:tc>
          <w:tcPr>
            <w:tcW w:w="945" w:type="pct"/>
            <w:vAlign w:val="center"/>
          </w:tcPr>
          <w:p w14:paraId="0CD98ECD" w14:textId="4C1D9801" w:rsidR="00271F1C" w:rsidRPr="008E431F" w:rsidRDefault="00F04F47" w:rsidP="000C79E6">
            <w:pPr>
              <w:spacing w:before="40" w:after="40"/>
              <w:rPr>
                <w:rFonts w:ascii="Calibri" w:hAnsi="Calibri"/>
                <w:sz w:val="22"/>
                <w:szCs w:val="22"/>
              </w:rPr>
            </w:pPr>
            <w:r>
              <w:rPr>
                <w:rFonts w:ascii="Calibri" w:hAnsi="Calibri"/>
                <w:highlight w:val="lightGray"/>
              </w:rPr>
              <w:fldChar w:fldCharType="begin">
                <w:ffData>
                  <w:name w:val=""/>
                  <w:enabled/>
                  <w:calcOnExit w:val="0"/>
                  <w:textInput>
                    <w:type w:val="number"/>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bookmarkEnd w:id="2"/>
    </w:tbl>
    <w:p w14:paraId="7DA45F64" w14:textId="77777777" w:rsidR="006A02BF" w:rsidRDefault="006A02BF" w:rsidP="000C79E6">
      <w:pPr>
        <w:spacing w:after="0" w:line="240" w:lineRule="auto"/>
        <w:rPr>
          <w:rFonts w:asciiTheme="minorHAnsi" w:hAnsiTheme="minorHAnsi"/>
          <w:sz w:val="12"/>
          <w:szCs w:val="16"/>
        </w:rPr>
      </w:pPr>
    </w:p>
    <w:tbl>
      <w:tblPr>
        <w:tblStyle w:val="TableGrid"/>
        <w:tblW w:w="5170" w:type="pct"/>
        <w:tblLayout w:type="fixed"/>
        <w:tblLook w:val="04A0" w:firstRow="1" w:lastRow="0" w:firstColumn="1" w:lastColumn="0" w:noHBand="0" w:noVBand="1"/>
        <w:tblCaption w:val="1.1 Service details"/>
      </w:tblPr>
      <w:tblGrid>
        <w:gridCol w:w="3581"/>
        <w:gridCol w:w="3627"/>
        <w:gridCol w:w="3312"/>
      </w:tblGrid>
      <w:tr w:rsidR="00652AC7" w:rsidRPr="004E09FD" w14:paraId="7F4B6929" w14:textId="77777777" w:rsidTr="000C79E6">
        <w:trPr>
          <w:trHeight w:val="397"/>
          <w:tblHeader/>
        </w:trPr>
        <w:tc>
          <w:tcPr>
            <w:tcW w:w="5000" w:type="pct"/>
            <w:gridSpan w:val="3"/>
            <w:shd w:val="clear" w:color="auto" w:fill="D6E3BC" w:themeFill="accent3" w:themeFillTint="66"/>
            <w:vAlign w:val="center"/>
          </w:tcPr>
          <w:p w14:paraId="6641A45D" w14:textId="21066E6E" w:rsidR="00652AC7" w:rsidRPr="004E09FD" w:rsidRDefault="00412B0C" w:rsidP="000C79E6">
            <w:pPr>
              <w:keepNext/>
              <w:shd w:val="clear" w:color="auto" w:fill="D6E3BC" w:themeFill="accent3" w:themeFillTint="66"/>
              <w:ind w:right="-138"/>
              <w:outlineLvl w:val="1"/>
              <w:rPr>
                <w:rFonts w:ascii="Calibri" w:hAnsi="Calibri" w:cs="Arial"/>
                <w:b/>
                <w:bCs/>
                <w:iCs/>
                <w:color w:val="4F6228"/>
                <w:sz w:val="22"/>
                <w:szCs w:val="22"/>
                <w:lang w:val="en-US"/>
              </w:rPr>
            </w:pPr>
            <w:r>
              <w:rPr>
                <w:rFonts w:ascii="Calibri" w:hAnsi="Calibri" w:cs="Arial"/>
                <w:b/>
                <w:bCs/>
                <w:iCs/>
                <w:color w:val="4F6228"/>
                <w:sz w:val="22"/>
                <w:szCs w:val="22"/>
                <w:lang w:val="en-US"/>
              </w:rPr>
              <w:t>Q</w:t>
            </w:r>
            <w:r w:rsidR="0019763B">
              <w:rPr>
                <w:rFonts w:ascii="Calibri" w:hAnsi="Calibri" w:cs="Arial"/>
                <w:b/>
                <w:bCs/>
                <w:iCs/>
                <w:color w:val="4F6228"/>
                <w:sz w:val="22"/>
                <w:szCs w:val="22"/>
                <w:lang w:val="en-US"/>
              </w:rPr>
              <w:t>2</w:t>
            </w:r>
            <w:r w:rsidR="0019763B" w:rsidRPr="004E09FD">
              <w:rPr>
                <w:rFonts w:ascii="Calibri" w:hAnsi="Calibri" w:cs="Arial"/>
                <w:b/>
                <w:bCs/>
                <w:iCs/>
                <w:color w:val="4F6228"/>
                <w:sz w:val="22"/>
                <w:szCs w:val="22"/>
                <w:lang w:val="en-US"/>
              </w:rPr>
              <w:t xml:space="preserve"> </w:t>
            </w:r>
            <w:r w:rsidR="0019763B">
              <w:rPr>
                <w:rFonts w:ascii="Calibri" w:hAnsi="Calibri" w:cs="Arial"/>
                <w:b/>
                <w:bCs/>
                <w:iCs/>
                <w:color w:val="4F6228"/>
                <w:sz w:val="22"/>
                <w:szCs w:val="22"/>
                <w:lang w:val="en-US"/>
              </w:rPr>
              <w:t>Contact</w:t>
            </w:r>
            <w:r w:rsidR="00250886">
              <w:rPr>
                <w:rFonts w:ascii="Calibri" w:hAnsi="Calibri" w:cs="Arial"/>
                <w:b/>
                <w:bCs/>
                <w:iCs/>
                <w:color w:val="4F6228"/>
                <w:sz w:val="22"/>
                <w:szCs w:val="22"/>
                <w:lang w:val="en-US"/>
              </w:rPr>
              <w:t xml:space="preserve"> details</w:t>
            </w:r>
          </w:p>
        </w:tc>
      </w:tr>
      <w:tr w:rsidR="008065A2" w:rsidRPr="00D26526" w14:paraId="1B95F1FB" w14:textId="77777777" w:rsidTr="000C79E6">
        <w:trPr>
          <w:trHeight w:val="397"/>
        </w:trPr>
        <w:tc>
          <w:tcPr>
            <w:tcW w:w="1702" w:type="pct"/>
            <w:tcBorders>
              <w:bottom w:val="single" w:sz="4" w:space="0" w:color="auto"/>
            </w:tcBorders>
            <w:shd w:val="clear" w:color="auto" w:fill="D6E3BC" w:themeFill="accent3" w:themeFillTint="66"/>
          </w:tcPr>
          <w:p w14:paraId="51EA280A" w14:textId="17F69AAC" w:rsidR="008065A2" w:rsidRDefault="00250886" w:rsidP="000C79E6">
            <w:pPr>
              <w:spacing w:before="40" w:after="40"/>
              <w:rPr>
                <w:rFonts w:ascii="Calibri" w:hAnsi="Calibri"/>
                <w:lang w:val="en-US"/>
              </w:rPr>
            </w:pPr>
            <w:r>
              <w:rPr>
                <w:rFonts w:ascii="Calibri" w:hAnsi="Calibri" w:cs="Arial"/>
                <w:b/>
                <w:bCs/>
                <w:iCs/>
                <w:color w:val="4F6228"/>
                <w:sz w:val="22"/>
                <w:szCs w:val="22"/>
                <w:lang w:val="en-US"/>
              </w:rPr>
              <w:t>Type</w:t>
            </w:r>
          </w:p>
        </w:tc>
        <w:tc>
          <w:tcPr>
            <w:tcW w:w="1724" w:type="pct"/>
            <w:tcBorders>
              <w:bottom w:val="single" w:sz="4" w:space="0" w:color="auto"/>
            </w:tcBorders>
            <w:shd w:val="clear" w:color="auto" w:fill="D6E3BC" w:themeFill="accent3" w:themeFillTint="66"/>
            <w:vAlign w:val="center"/>
          </w:tcPr>
          <w:p w14:paraId="18C01A1C" w14:textId="675A9A78" w:rsidR="008065A2" w:rsidRPr="00250886" w:rsidRDefault="008065A2" w:rsidP="000C79E6">
            <w:pPr>
              <w:keepNext/>
              <w:shd w:val="clear" w:color="auto" w:fill="D6E3BC" w:themeFill="accent3" w:themeFillTint="66"/>
              <w:ind w:right="-138"/>
              <w:outlineLvl w:val="1"/>
              <w:rPr>
                <w:rFonts w:ascii="Calibri" w:hAnsi="Calibri" w:cs="Arial"/>
                <w:b/>
                <w:bCs/>
                <w:iCs/>
                <w:color w:val="4F6228"/>
                <w:sz w:val="22"/>
                <w:szCs w:val="22"/>
                <w:lang w:val="en-US"/>
              </w:rPr>
            </w:pPr>
            <w:r w:rsidRPr="00250886">
              <w:rPr>
                <w:rFonts w:ascii="Calibri" w:hAnsi="Calibri" w:cs="Arial"/>
                <w:b/>
                <w:bCs/>
                <w:iCs/>
                <w:color w:val="4F6228"/>
                <w:sz w:val="22"/>
                <w:szCs w:val="22"/>
                <w:lang w:val="en-US"/>
              </w:rPr>
              <w:t>Primary contact</w:t>
            </w:r>
          </w:p>
        </w:tc>
        <w:tc>
          <w:tcPr>
            <w:tcW w:w="1575" w:type="pct"/>
            <w:tcBorders>
              <w:bottom w:val="single" w:sz="4" w:space="0" w:color="auto"/>
            </w:tcBorders>
            <w:shd w:val="clear" w:color="auto" w:fill="D6E3BC" w:themeFill="accent3" w:themeFillTint="66"/>
            <w:vAlign w:val="center"/>
          </w:tcPr>
          <w:p w14:paraId="1F0EF33B" w14:textId="31FA0FB0" w:rsidR="008065A2" w:rsidRPr="00250886" w:rsidRDefault="008065A2" w:rsidP="000C79E6">
            <w:pPr>
              <w:keepNext/>
              <w:shd w:val="clear" w:color="auto" w:fill="D6E3BC" w:themeFill="accent3" w:themeFillTint="66"/>
              <w:ind w:right="-138"/>
              <w:outlineLvl w:val="1"/>
              <w:rPr>
                <w:rFonts w:ascii="Calibri" w:hAnsi="Calibri" w:cs="Arial"/>
                <w:b/>
                <w:bCs/>
                <w:iCs/>
                <w:color w:val="4F6228"/>
                <w:sz w:val="22"/>
                <w:szCs w:val="22"/>
                <w:lang w:val="en-US"/>
              </w:rPr>
            </w:pPr>
            <w:r w:rsidRPr="00250886">
              <w:rPr>
                <w:rFonts w:ascii="Calibri" w:hAnsi="Calibri" w:cs="Arial"/>
                <w:b/>
                <w:bCs/>
                <w:iCs/>
                <w:color w:val="4F6228"/>
                <w:sz w:val="22"/>
                <w:szCs w:val="22"/>
                <w:lang w:val="en-US"/>
              </w:rPr>
              <w:t>Alternative contact</w:t>
            </w:r>
          </w:p>
        </w:tc>
      </w:tr>
      <w:tr w:rsidR="008065A2" w:rsidRPr="00D26526" w14:paraId="5A934EF3" w14:textId="77777777" w:rsidTr="000C79E6">
        <w:trPr>
          <w:trHeight w:val="397"/>
        </w:trPr>
        <w:tc>
          <w:tcPr>
            <w:tcW w:w="1702" w:type="pct"/>
            <w:tcBorders>
              <w:bottom w:val="single" w:sz="4" w:space="0" w:color="auto"/>
            </w:tcBorders>
            <w:shd w:val="clear" w:color="auto" w:fill="EAF1DD" w:themeFill="accent3" w:themeFillTint="33"/>
          </w:tcPr>
          <w:p w14:paraId="0B0E40E2" w14:textId="1085EC1C" w:rsidR="008065A2" w:rsidRPr="008E431F" w:rsidRDefault="008065A2" w:rsidP="000C79E6">
            <w:pPr>
              <w:spacing w:before="40" w:after="40"/>
              <w:rPr>
                <w:rFonts w:ascii="Calibri" w:hAnsi="Calibri"/>
                <w:sz w:val="22"/>
                <w:szCs w:val="22"/>
                <w:lang w:val="en-US"/>
              </w:rPr>
            </w:pPr>
            <w:r>
              <w:rPr>
                <w:rFonts w:ascii="Calibri" w:hAnsi="Calibri"/>
                <w:sz w:val="22"/>
                <w:szCs w:val="22"/>
                <w:lang w:val="en-US"/>
              </w:rPr>
              <w:t>Name:</w:t>
            </w:r>
          </w:p>
        </w:tc>
        <w:tc>
          <w:tcPr>
            <w:tcW w:w="1724" w:type="pct"/>
            <w:tcBorders>
              <w:bottom w:val="single" w:sz="4" w:space="0" w:color="auto"/>
            </w:tcBorders>
            <w:vAlign w:val="center"/>
          </w:tcPr>
          <w:p w14:paraId="5072ACC1" w14:textId="3E496EB5" w:rsidR="008065A2" w:rsidRPr="00511A06" w:rsidRDefault="00F04F47" w:rsidP="000C79E6">
            <w:pPr>
              <w:contextualSpacing/>
              <w:rPr>
                <w:rFonts w:ascii="Calibri" w:hAnsi="Calibri" w:cs="Arial"/>
                <w:noProof/>
                <w:highlight w:val="lightGray"/>
                <w:lang w:val="en-US"/>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c>
          <w:tcPr>
            <w:tcW w:w="1575" w:type="pct"/>
            <w:tcBorders>
              <w:bottom w:val="single" w:sz="4" w:space="0" w:color="auto"/>
            </w:tcBorders>
            <w:vAlign w:val="center"/>
          </w:tcPr>
          <w:p w14:paraId="3CDBE2A9" w14:textId="14E189E6" w:rsidR="008065A2" w:rsidRPr="00511A06" w:rsidRDefault="00F04F47" w:rsidP="000C79E6">
            <w:pPr>
              <w:contextualSpacing/>
              <w:rPr>
                <w:rFonts w:ascii="Calibri" w:hAnsi="Calibri" w:cs="Arial"/>
                <w:noProof/>
                <w:sz w:val="22"/>
                <w:szCs w:val="22"/>
                <w:highlight w:val="lightGray"/>
                <w:lang w:val="en-US"/>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8065A2" w:rsidRPr="00D26526" w14:paraId="04DCC4A9" w14:textId="77777777" w:rsidTr="000C79E6">
        <w:trPr>
          <w:trHeight w:val="397"/>
        </w:trPr>
        <w:tc>
          <w:tcPr>
            <w:tcW w:w="1702" w:type="pct"/>
            <w:tcBorders>
              <w:bottom w:val="single" w:sz="4" w:space="0" w:color="auto"/>
            </w:tcBorders>
            <w:shd w:val="clear" w:color="auto" w:fill="EAF1DD" w:themeFill="accent3" w:themeFillTint="33"/>
          </w:tcPr>
          <w:p w14:paraId="6048AD26" w14:textId="3E9834BE" w:rsidR="008065A2" w:rsidRPr="008E431F" w:rsidRDefault="008065A2" w:rsidP="000C79E6">
            <w:pPr>
              <w:spacing w:before="40" w:after="40"/>
              <w:rPr>
                <w:rFonts w:ascii="Calibri" w:hAnsi="Calibri"/>
                <w:sz w:val="22"/>
                <w:szCs w:val="22"/>
                <w:lang w:val="en-US"/>
              </w:rPr>
            </w:pPr>
            <w:r>
              <w:rPr>
                <w:rFonts w:ascii="Calibri" w:hAnsi="Calibri"/>
                <w:sz w:val="22"/>
                <w:szCs w:val="22"/>
                <w:lang w:val="en-US"/>
              </w:rPr>
              <w:t>Position</w:t>
            </w:r>
            <w:r w:rsidR="00BE0EC3">
              <w:rPr>
                <w:rFonts w:ascii="Calibri" w:hAnsi="Calibri"/>
                <w:sz w:val="22"/>
                <w:szCs w:val="22"/>
                <w:lang w:val="en-US"/>
              </w:rPr>
              <w:t xml:space="preserve"> held</w:t>
            </w:r>
            <w:r>
              <w:rPr>
                <w:rFonts w:ascii="Calibri" w:hAnsi="Calibri"/>
                <w:sz w:val="22"/>
                <w:szCs w:val="22"/>
                <w:lang w:val="en-US"/>
              </w:rPr>
              <w:t xml:space="preserve"> in organisation:</w:t>
            </w:r>
          </w:p>
        </w:tc>
        <w:tc>
          <w:tcPr>
            <w:tcW w:w="1724" w:type="pct"/>
            <w:tcBorders>
              <w:bottom w:val="single" w:sz="4" w:space="0" w:color="auto"/>
            </w:tcBorders>
            <w:vAlign w:val="center"/>
          </w:tcPr>
          <w:p w14:paraId="22A258EC" w14:textId="1947FA88" w:rsidR="008065A2" w:rsidRPr="00511A06"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c>
          <w:tcPr>
            <w:tcW w:w="1575" w:type="pct"/>
            <w:tcBorders>
              <w:bottom w:val="single" w:sz="4" w:space="0" w:color="auto"/>
            </w:tcBorders>
            <w:vAlign w:val="center"/>
          </w:tcPr>
          <w:p w14:paraId="5F2761B8" w14:textId="61D8C26D" w:rsidR="008065A2" w:rsidRPr="00511A06" w:rsidRDefault="00F04F47" w:rsidP="000C79E6">
            <w:pPr>
              <w:spacing w:before="40" w:after="40"/>
              <w:rPr>
                <w:rFonts w:ascii="Calibri" w:hAnsi="Calibri"/>
                <w:sz w:val="22"/>
                <w:szCs w:val="22"/>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8065A2" w:rsidRPr="00D26526" w14:paraId="059B0D05" w14:textId="77777777" w:rsidTr="000C79E6">
        <w:trPr>
          <w:trHeight w:val="397"/>
        </w:trPr>
        <w:tc>
          <w:tcPr>
            <w:tcW w:w="1702" w:type="pct"/>
            <w:shd w:val="clear" w:color="auto" w:fill="EAF1DD" w:themeFill="accent3" w:themeFillTint="33"/>
          </w:tcPr>
          <w:p w14:paraId="247141B1" w14:textId="7E9BA32E" w:rsidR="008065A2" w:rsidRPr="008B2FA3" w:rsidRDefault="008065A2" w:rsidP="000C79E6">
            <w:pPr>
              <w:spacing w:before="40" w:after="40"/>
              <w:rPr>
                <w:rFonts w:ascii="Calibri" w:hAnsi="Calibri"/>
                <w:sz w:val="22"/>
                <w:szCs w:val="22"/>
                <w:lang w:val="en-US"/>
              </w:rPr>
            </w:pPr>
            <w:r>
              <w:rPr>
                <w:rFonts w:ascii="Calibri" w:hAnsi="Calibri"/>
                <w:sz w:val="22"/>
                <w:szCs w:val="22"/>
                <w:lang w:val="en-US"/>
              </w:rPr>
              <w:t>Contact phone:</w:t>
            </w:r>
          </w:p>
        </w:tc>
        <w:tc>
          <w:tcPr>
            <w:tcW w:w="1724" w:type="pct"/>
            <w:vAlign w:val="center"/>
          </w:tcPr>
          <w:p w14:paraId="27BCF17B" w14:textId="670CC674" w:rsidR="008065A2"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c>
          <w:tcPr>
            <w:tcW w:w="1575" w:type="pct"/>
            <w:vAlign w:val="center"/>
          </w:tcPr>
          <w:p w14:paraId="27F1E2EB" w14:textId="074CE402" w:rsidR="008065A2"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8065A2" w:rsidRPr="00D26526" w14:paraId="205701F1" w14:textId="77777777" w:rsidTr="000C79E6">
        <w:trPr>
          <w:trHeight w:val="397"/>
        </w:trPr>
        <w:tc>
          <w:tcPr>
            <w:tcW w:w="1702" w:type="pct"/>
            <w:shd w:val="clear" w:color="auto" w:fill="EAF1DD" w:themeFill="accent3" w:themeFillTint="33"/>
          </w:tcPr>
          <w:p w14:paraId="284F1C69" w14:textId="5E7FE8F2" w:rsidR="008065A2" w:rsidRPr="0068746D" w:rsidRDefault="008065A2" w:rsidP="000C79E6">
            <w:pPr>
              <w:spacing w:before="40" w:after="40"/>
              <w:rPr>
                <w:rFonts w:ascii="Calibri" w:hAnsi="Calibri"/>
                <w:sz w:val="22"/>
                <w:szCs w:val="22"/>
                <w:lang w:val="en-US"/>
              </w:rPr>
            </w:pPr>
            <w:r>
              <w:rPr>
                <w:rFonts w:ascii="Calibri" w:hAnsi="Calibri"/>
                <w:sz w:val="22"/>
                <w:szCs w:val="22"/>
                <w:lang w:val="en-US"/>
              </w:rPr>
              <w:t>Email address:</w:t>
            </w:r>
          </w:p>
        </w:tc>
        <w:tc>
          <w:tcPr>
            <w:tcW w:w="1724" w:type="pct"/>
            <w:vAlign w:val="center"/>
          </w:tcPr>
          <w:p w14:paraId="6DFCAD49" w14:textId="79E51086" w:rsidR="008065A2"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c>
          <w:tcPr>
            <w:tcW w:w="1575" w:type="pct"/>
            <w:vAlign w:val="center"/>
          </w:tcPr>
          <w:p w14:paraId="7E01A655" w14:textId="1EEBD9D6" w:rsidR="008065A2"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bl>
    <w:p w14:paraId="7CA05941" w14:textId="77777777" w:rsidR="006A02BF" w:rsidRDefault="006A02BF" w:rsidP="000C79E6">
      <w:pPr>
        <w:spacing w:after="0" w:line="240" w:lineRule="auto"/>
        <w:rPr>
          <w:rFonts w:asciiTheme="minorHAnsi" w:hAnsiTheme="minorHAnsi"/>
          <w:sz w:val="12"/>
          <w:szCs w:val="16"/>
        </w:rPr>
      </w:pPr>
    </w:p>
    <w:tbl>
      <w:tblPr>
        <w:tblStyle w:val="TableGrid"/>
        <w:tblW w:w="10519" w:type="dxa"/>
        <w:tblLook w:val="04A0" w:firstRow="1" w:lastRow="0" w:firstColumn="1" w:lastColumn="0" w:noHBand="0" w:noVBand="1"/>
        <w:tblCaption w:val="1.5 Number of EXISTING places your proposal includes (if applicable)"/>
      </w:tblPr>
      <w:tblGrid>
        <w:gridCol w:w="3307"/>
        <w:gridCol w:w="3527"/>
        <w:gridCol w:w="3685"/>
      </w:tblGrid>
      <w:tr w:rsidR="008B2FA3" w:rsidRPr="00D26526" w14:paraId="539EC8DD" w14:textId="77777777" w:rsidTr="000C79E6">
        <w:trPr>
          <w:trHeight w:val="397"/>
          <w:tblHeader/>
        </w:trPr>
        <w:tc>
          <w:tcPr>
            <w:tcW w:w="10519" w:type="dxa"/>
            <w:gridSpan w:val="3"/>
            <w:tcBorders>
              <w:bottom w:val="single" w:sz="4" w:space="0" w:color="auto"/>
            </w:tcBorders>
            <w:shd w:val="clear" w:color="auto" w:fill="D6E3BC" w:themeFill="accent3" w:themeFillTint="66"/>
            <w:vAlign w:val="center"/>
          </w:tcPr>
          <w:p w14:paraId="2A9C9221" w14:textId="1B194E01" w:rsidR="00E065D5" w:rsidRPr="0016409B" w:rsidRDefault="00412B0C" w:rsidP="000C79E6">
            <w:pPr>
              <w:keepNext/>
              <w:shd w:val="clear" w:color="auto" w:fill="D6E3BC" w:themeFill="accent3" w:themeFillTint="66"/>
              <w:ind w:right="-138"/>
              <w:outlineLvl w:val="1"/>
              <w:rPr>
                <w:rFonts w:ascii="Calibri" w:hAnsi="Calibri" w:cs="Arial"/>
                <w:b/>
                <w:bCs/>
                <w:iCs/>
                <w:color w:val="4F6228"/>
                <w:sz w:val="22"/>
                <w:szCs w:val="22"/>
                <w:lang w:val="en-US"/>
              </w:rPr>
            </w:pPr>
            <w:bookmarkStart w:id="3" w:name="_Hlk92378127"/>
            <w:r w:rsidRPr="0016409B">
              <w:rPr>
                <w:rFonts w:ascii="Calibri" w:hAnsi="Calibri" w:cs="Arial"/>
                <w:b/>
                <w:bCs/>
                <w:iCs/>
                <w:color w:val="4F6228"/>
                <w:sz w:val="22"/>
                <w:szCs w:val="22"/>
                <w:lang w:val="en-US"/>
              </w:rPr>
              <w:t>Q</w:t>
            </w:r>
            <w:r w:rsidR="0019763B" w:rsidRPr="0016409B">
              <w:rPr>
                <w:rFonts w:ascii="Calibri" w:hAnsi="Calibri" w:cs="Arial"/>
                <w:b/>
                <w:bCs/>
                <w:iCs/>
                <w:color w:val="4F6228"/>
                <w:sz w:val="22"/>
                <w:szCs w:val="22"/>
                <w:lang w:val="en-US"/>
              </w:rPr>
              <w:t>3 Number</w:t>
            </w:r>
            <w:r w:rsidR="008B2FA3" w:rsidRPr="0016409B">
              <w:rPr>
                <w:rFonts w:ascii="Calibri" w:hAnsi="Calibri" w:cs="Arial"/>
                <w:b/>
                <w:bCs/>
                <w:iCs/>
                <w:color w:val="4F6228"/>
                <w:sz w:val="22"/>
                <w:szCs w:val="22"/>
                <w:lang w:val="en-US"/>
              </w:rPr>
              <w:t xml:space="preserve"> of places </w:t>
            </w:r>
            <w:r w:rsidR="00B477FE" w:rsidRPr="0016409B">
              <w:rPr>
                <w:rFonts w:ascii="Calibri" w:hAnsi="Calibri" w:cs="Arial"/>
                <w:b/>
                <w:bCs/>
                <w:iCs/>
                <w:color w:val="4F6228"/>
                <w:sz w:val="22"/>
                <w:szCs w:val="22"/>
                <w:lang w:val="en-US"/>
              </w:rPr>
              <w:t xml:space="preserve">your service </w:t>
            </w:r>
            <w:r w:rsidR="007238A1">
              <w:rPr>
                <w:rFonts w:ascii="Calibri" w:hAnsi="Calibri" w:cs="Arial"/>
                <w:b/>
                <w:bCs/>
                <w:iCs/>
                <w:color w:val="4F6228"/>
                <w:sz w:val="22"/>
                <w:szCs w:val="22"/>
                <w:lang w:val="en-US"/>
              </w:rPr>
              <w:t xml:space="preserve">proposal </w:t>
            </w:r>
            <w:r w:rsidR="00B477FE" w:rsidRPr="0016409B">
              <w:rPr>
                <w:rFonts w:ascii="Calibri" w:hAnsi="Calibri" w:cs="Arial"/>
                <w:b/>
                <w:bCs/>
                <w:iCs/>
                <w:color w:val="4F6228"/>
                <w:sz w:val="22"/>
                <w:szCs w:val="22"/>
                <w:lang w:val="en-US"/>
              </w:rPr>
              <w:t>includes</w:t>
            </w:r>
            <w:r w:rsidR="00026647" w:rsidRPr="0016409B">
              <w:rPr>
                <w:rFonts w:ascii="Calibri" w:hAnsi="Calibri" w:cs="Arial"/>
                <w:b/>
                <w:bCs/>
                <w:iCs/>
                <w:color w:val="4F6228"/>
                <w:sz w:val="22"/>
                <w:szCs w:val="22"/>
                <w:lang w:val="en-US"/>
              </w:rPr>
              <w:t xml:space="preserve"> that are in a position to provide care</w:t>
            </w:r>
          </w:p>
        </w:tc>
      </w:tr>
      <w:tr w:rsidR="00E346B7" w:rsidRPr="00E02EF1" w14:paraId="3E30663B" w14:textId="77777777" w:rsidTr="000C79E6">
        <w:trPr>
          <w:trHeight w:val="397"/>
        </w:trPr>
        <w:tc>
          <w:tcPr>
            <w:tcW w:w="3307" w:type="dxa"/>
            <w:shd w:val="clear" w:color="auto" w:fill="EAF1DD" w:themeFill="accent3" w:themeFillTint="33"/>
            <w:vAlign w:val="center"/>
          </w:tcPr>
          <w:p w14:paraId="027ED5AB" w14:textId="0A9D2E7E" w:rsidR="00E346B7" w:rsidRPr="00044A49" w:rsidRDefault="000E5EB6" w:rsidP="000C79E6">
            <w:pPr>
              <w:jc w:val="center"/>
              <w:rPr>
                <w:rFonts w:asciiTheme="minorHAnsi" w:hAnsiTheme="minorHAnsi" w:cstheme="minorBidi"/>
                <w:b/>
                <w:sz w:val="22"/>
                <w:szCs w:val="22"/>
              </w:rPr>
            </w:pPr>
            <w:bookmarkStart w:id="4" w:name="_Hlk92807213"/>
            <w:r w:rsidRPr="00044A49">
              <w:rPr>
                <w:rFonts w:asciiTheme="minorHAnsi" w:hAnsiTheme="minorHAnsi" w:cstheme="minorBidi"/>
                <w:b/>
                <w:sz w:val="22"/>
                <w:szCs w:val="22"/>
              </w:rPr>
              <w:t>New</w:t>
            </w:r>
            <w:r w:rsidR="0083126A">
              <w:rPr>
                <w:rFonts w:asciiTheme="minorHAnsi" w:hAnsiTheme="minorHAnsi" w:cstheme="minorBidi"/>
                <w:b/>
                <w:sz w:val="22"/>
                <w:szCs w:val="22"/>
              </w:rPr>
              <w:t xml:space="preserve"> Places</w:t>
            </w:r>
            <w:r w:rsidR="00591204">
              <w:rPr>
                <w:rFonts w:asciiTheme="minorHAnsi" w:hAnsiTheme="minorHAnsi" w:cstheme="minorBidi"/>
                <w:b/>
                <w:sz w:val="22"/>
                <w:szCs w:val="22"/>
              </w:rPr>
              <w:t xml:space="preserve"> Sought</w:t>
            </w:r>
          </w:p>
        </w:tc>
        <w:tc>
          <w:tcPr>
            <w:tcW w:w="3527" w:type="dxa"/>
            <w:shd w:val="clear" w:color="auto" w:fill="EAF1DD" w:themeFill="accent3" w:themeFillTint="33"/>
            <w:vAlign w:val="center"/>
          </w:tcPr>
          <w:p w14:paraId="56D7A1F0" w14:textId="409259D0" w:rsidR="00E346B7" w:rsidRPr="00044A49" w:rsidRDefault="000E5EB6" w:rsidP="000C79E6">
            <w:pPr>
              <w:jc w:val="both"/>
              <w:rPr>
                <w:rFonts w:asciiTheme="minorHAnsi" w:hAnsiTheme="minorHAnsi"/>
                <w:bCs/>
                <w:sz w:val="22"/>
                <w:szCs w:val="22"/>
              </w:rPr>
            </w:pPr>
            <w:r w:rsidRPr="00044A49">
              <w:rPr>
                <w:rFonts w:asciiTheme="minorHAnsi" w:hAnsiTheme="minorHAnsi"/>
                <w:bCs/>
                <w:sz w:val="22"/>
                <w:szCs w:val="22"/>
              </w:rPr>
              <w:t xml:space="preserve">(a) </w:t>
            </w:r>
            <w:r w:rsidRPr="0016409B">
              <w:rPr>
                <w:rFonts w:asciiTheme="minorHAnsi" w:hAnsiTheme="minorHAnsi"/>
                <w:bCs/>
                <w:sz w:val="22"/>
                <w:szCs w:val="22"/>
              </w:rPr>
              <w:t>New</w:t>
            </w:r>
            <w:r w:rsidR="00B477FE" w:rsidRPr="0016409B">
              <w:rPr>
                <w:rFonts w:asciiTheme="minorHAnsi" w:hAnsiTheme="minorHAnsi"/>
                <w:bCs/>
                <w:sz w:val="22"/>
                <w:szCs w:val="22"/>
              </w:rPr>
              <w:t xml:space="preserve"> (‘bed-ready’)</w:t>
            </w:r>
          </w:p>
        </w:tc>
        <w:tc>
          <w:tcPr>
            <w:tcW w:w="3685" w:type="dxa"/>
            <w:shd w:val="clear" w:color="auto" w:fill="FFFFFF" w:themeFill="background1"/>
            <w:vAlign w:val="center"/>
          </w:tcPr>
          <w:p w14:paraId="296C6376" w14:textId="7C86BFC6" w:rsidR="00E346B7" w:rsidRPr="00CB5EA9" w:rsidRDefault="00F04F47" w:rsidP="000C79E6">
            <w:pPr>
              <w:jc w:val="center"/>
              <w:rPr>
                <w:rFonts w:asciiTheme="minorHAnsi" w:hAnsiTheme="minorHAnsi" w:cstheme="minorBidi"/>
                <w:b/>
                <w:color w:val="4F6228" w:themeColor="accent3" w:themeShade="80"/>
                <w:sz w:val="22"/>
                <w:szCs w:val="22"/>
              </w:rPr>
            </w:pPr>
            <w:r>
              <w:rPr>
                <w:rFonts w:ascii="Calibri" w:hAnsi="Calibri"/>
                <w:highlight w:val="lightGray"/>
              </w:rPr>
              <w:fldChar w:fldCharType="begin">
                <w:ffData>
                  <w:name w:val=""/>
                  <w:enabled/>
                  <w:calcOnExit w:val="0"/>
                  <w:textInput>
                    <w:type w:val="number"/>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sidR="00F50B29">
              <w:rPr>
                <w:rFonts w:ascii="Calibri" w:hAnsi="Calibri"/>
                <w:highlight w:val="lightGray"/>
              </w:rPr>
              <w:t> </w:t>
            </w:r>
            <w:r w:rsidR="00F50B29">
              <w:rPr>
                <w:rFonts w:ascii="Calibri" w:hAnsi="Calibri"/>
                <w:highlight w:val="lightGray"/>
              </w:rPr>
              <w:t> </w:t>
            </w:r>
            <w:r w:rsidR="00F50B29">
              <w:rPr>
                <w:rFonts w:ascii="Calibri" w:hAnsi="Calibri"/>
                <w:highlight w:val="lightGray"/>
              </w:rPr>
              <w:t> </w:t>
            </w:r>
            <w:r w:rsidR="00F50B29">
              <w:rPr>
                <w:rFonts w:ascii="Calibri" w:hAnsi="Calibri"/>
                <w:highlight w:val="lightGray"/>
              </w:rPr>
              <w:t> </w:t>
            </w:r>
            <w:r w:rsidR="00F50B29">
              <w:rPr>
                <w:rFonts w:ascii="Calibri" w:hAnsi="Calibri"/>
                <w:highlight w:val="lightGray"/>
              </w:rPr>
              <w:t> </w:t>
            </w:r>
            <w:r>
              <w:rPr>
                <w:rFonts w:ascii="Calibri" w:hAnsi="Calibri"/>
                <w:highlight w:val="lightGray"/>
              </w:rPr>
              <w:fldChar w:fldCharType="end"/>
            </w:r>
          </w:p>
        </w:tc>
      </w:tr>
      <w:tr w:rsidR="008F6D12" w:rsidRPr="00E02EF1" w14:paraId="12660B94" w14:textId="77777777" w:rsidTr="000C79E6">
        <w:trPr>
          <w:trHeight w:val="397"/>
        </w:trPr>
        <w:tc>
          <w:tcPr>
            <w:tcW w:w="3307" w:type="dxa"/>
            <w:vMerge w:val="restart"/>
            <w:shd w:val="clear" w:color="auto" w:fill="EAF1DD" w:themeFill="accent3" w:themeFillTint="33"/>
            <w:vAlign w:val="center"/>
          </w:tcPr>
          <w:p w14:paraId="2AD7C237" w14:textId="57E5346B" w:rsidR="00044A49" w:rsidRPr="00044A49" w:rsidRDefault="006E34C3" w:rsidP="000C79E6">
            <w:pPr>
              <w:jc w:val="center"/>
              <w:rPr>
                <w:rFonts w:asciiTheme="minorHAnsi" w:hAnsiTheme="minorHAnsi"/>
                <w:b/>
                <w:sz w:val="22"/>
                <w:szCs w:val="22"/>
              </w:rPr>
            </w:pPr>
            <w:r>
              <w:rPr>
                <w:rFonts w:asciiTheme="minorHAnsi" w:hAnsiTheme="minorHAnsi"/>
                <w:b/>
                <w:sz w:val="22"/>
                <w:szCs w:val="22"/>
              </w:rPr>
              <w:t>Existing</w:t>
            </w:r>
            <w:r w:rsidR="008F6D12" w:rsidRPr="00044A49">
              <w:rPr>
                <w:rFonts w:asciiTheme="minorHAnsi" w:hAnsiTheme="minorHAnsi"/>
                <w:b/>
                <w:sz w:val="22"/>
                <w:szCs w:val="22"/>
              </w:rPr>
              <w:t xml:space="preserve"> </w:t>
            </w:r>
            <w:r w:rsidR="0083126A">
              <w:rPr>
                <w:rFonts w:asciiTheme="minorHAnsi" w:hAnsiTheme="minorHAnsi"/>
                <w:b/>
                <w:sz w:val="22"/>
                <w:szCs w:val="22"/>
              </w:rPr>
              <w:t>Places</w:t>
            </w:r>
          </w:p>
          <w:p w14:paraId="15110DD7" w14:textId="2BC629B0" w:rsidR="00892874" w:rsidRDefault="0083126A" w:rsidP="000C79E6">
            <w:pPr>
              <w:jc w:val="center"/>
              <w:rPr>
                <w:rFonts w:asciiTheme="minorHAnsi" w:hAnsiTheme="minorHAnsi"/>
                <w:bCs/>
                <w:sz w:val="22"/>
                <w:szCs w:val="22"/>
              </w:rPr>
            </w:pPr>
            <w:r>
              <w:rPr>
                <w:rFonts w:asciiTheme="minorHAnsi" w:hAnsiTheme="minorHAnsi"/>
                <w:bCs/>
                <w:sz w:val="22"/>
                <w:szCs w:val="22"/>
              </w:rPr>
              <w:t>Places a</w:t>
            </w:r>
            <w:r w:rsidR="005F274F">
              <w:rPr>
                <w:rFonts w:asciiTheme="minorHAnsi" w:hAnsiTheme="minorHAnsi"/>
                <w:bCs/>
                <w:sz w:val="22"/>
                <w:szCs w:val="22"/>
              </w:rPr>
              <w:t xml:space="preserve">lready </w:t>
            </w:r>
            <w:r w:rsidR="00892874">
              <w:rPr>
                <w:rFonts w:asciiTheme="minorHAnsi" w:hAnsiTheme="minorHAnsi"/>
                <w:bCs/>
                <w:sz w:val="22"/>
                <w:szCs w:val="22"/>
              </w:rPr>
              <w:t>allocated</w:t>
            </w:r>
          </w:p>
          <w:p w14:paraId="72D6C6C5" w14:textId="349C37B9" w:rsidR="008F6D12" w:rsidRPr="00892874" w:rsidRDefault="00892874" w:rsidP="000C79E6">
            <w:pPr>
              <w:jc w:val="center"/>
              <w:rPr>
                <w:rFonts w:asciiTheme="minorHAnsi" w:hAnsiTheme="minorHAnsi"/>
                <w:bCs/>
                <w:sz w:val="22"/>
                <w:szCs w:val="22"/>
              </w:rPr>
            </w:pPr>
            <w:r w:rsidRPr="00892874">
              <w:rPr>
                <w:rFonts w:asciiTheme="minorHAnsi" w:hAnsiTheme="minorHAnsi"/>
                <w:bCs/>
                <w:sz w:val="22"/>
                <w:szCs w:val="22"/>
              </w:rPr>
              <w:t>(</w:t>
            </w:r>
            <w:r w:rsidR="008F6D12" w:rsidRPr="00892874">
              <w:rPr>
                <w:rFonts w:asciiTheme="minorHAnsi" w:hAnsiTheme="minorHAnsi"/>
                <w:bCs/>
                <w:sz w:val="22"/>
                <w:szCs w:val="22"/>
                <w:u w:val="single"/>
              </w:rPr>
              <w:t>if applicable</w:t>
            </w:r>
            <w:r w:rsidRPr="00892874">
              <w:rPr>
                <w:rFonts w:asciiTheme="minorHAnsi" w:hAnsiTheme="minorHAnsi"/>
                <w:bCs/>
                <w:sz w:val="22"/>
                <w:szCs w:val="22"/>
              </w:rPr>
              <w:t>)</w:t>
            </w:r>
          </w:p>
        </w:tc>
        <w:tc>
          <w:tcPr>
            <w:tcW w:w="3527" w:type="dxa"/>
            <w:shd w:val="clear" w:color="auto" w:fill="EAF1DD" w:themeFill="accent3" w:themeFillTint="33"/>
            <w:vAlign w:val="center"/>
          </w:tcPr>
          <w:p w14:paraId="349470EC" w14:textId="150DA991" w:rsidR="008F6D12" w:rsidRPr="002A7777" w:rsidRDefault="00E5535E" w:rsidP="000C79E6">
            <w:pPr>
              <w:jc w:val="both"/>
              <w:rPr>
                <w:rFonts w:asciiTheme="minorHAnsi" w:hAnsiTheme="minorHAnsi"/>
                <w:bCs/>
                <w:sz w:val="22"/>
                <w:szCs w:val="22"/>
              </w:rPr>
            </w:pPr>
            <w:r w:rsidRPr="00CB5EA9">
              <w:rPr>
                <w:rFonts w:asciiTheme="minorHAnsi" w:hAnsiTheme="minorHAnsi"/>
                <w:bCs/>
                <w:sz w:val="22"/>
                <w:szCs w:val="22"/>
              </w:rPr>
              <w:t>(</w:t>
            </w:r>
            <w:r>
              <w:rPr>
                <w:rFonts w:asciiTheme="minorHAnsi" w:hAnsiTheme="minorHAnsi"/>
                <w:bCs/>
                <w:sz w:val="22"/>
                <w:szCs w:val="22"/>
              </w:rPr>
              <w:t>b</w:t>
            </w:r>
            <w:r w:rsidRPr="00CB5EA9">
              <w:rPr>
                <w:rFonts w:asciiTheme="minorHAnsi" w:hAnsiTheme="minorHAnsi"/>
                <w:bCs/>
                <w:sz w:val="22"/>
                <w:szCs w:val="22"/>
              </w:rPr>
              <w:t>) P</w:t>
            </w:r>
            <w:r>
              <w:rPr>
                <w:rFonts w:asciiTheme="minorHAnsi" w:hAnsiTheme="minorHAnsi"/>
                <w:bCs/>
                <w:sz w:val="22"/>
                <w:szCs w:val="22"/>
              </w:rPr>
              <w:t>rovisional</w:t>
            </w:r>
            <w:r>
              <w:rPr>
                <w:rStyle w:val="FootnoteReference"/>
                <w:rFonts w:asciiTheme="minorHAnsi" w:hAnsiTheme="minorHAnsi"/>
                <w:bCs/>
                <w:sz w:val="22"/>
                <w:szCs w:val="22"/>
              </w:rPr>
              <w:footnoteReference w:id="1"/>
            </w:r>
            <w:r w:rsidR="002F4081">
              <w:rPr>
                <w:rFonts w:asciiTheme="minorHAnsi" w:hAnsiTheme="minorHAnsi"/>
                <w:bCs/>
                <w:sz w:val="22"/>
                <w:szCs w:val="22"/>
              </w:rPr>
              <w:t xml:space="preserve"> (to be activated)</w:t>
            </w:r>
          </w:p>
        </w:tc>
        <w:tc>
          <w:tcPr>
            <w:tcW w:w="3685" w:type="dxa"/>
            <w:shd w:val="clear" w:color="auto" w:fill="FFFFFF" w:themeFill="background1"/>
            <w:vAlign w:val="center"/>
          </w:tcPr>
          <w:p w14:paraId="3DBCE33A" w14:textId="1DDE2485" w:rsidR="008F6D12" w:rsidRPr="00CB5EA9" w:rsidRDefault="00F04F47" w:rsidP="000C79E6">
            <w:pPr>
              <w:jc w:val="center"/>
              <w:rPr>
                <w:rFonts w:ascii="Calibri" w:hAnsi="Calibri"/>
                <w:sz w:val="22"/>
                <w:szCs w:val="22"/>
                <w:lang w:val="en-US"/>
              </w:rPr>
            </w:pPr>
            <w:r>
              <w:rPr>
                <w:rFonts w:ascii="Calibri" w:hAnsi="Calibri"/>
                <w:highlight w:val="lightGray"/>
              </w:rPr>
              <w:fldChar w:fldCharType="begin">
                <w:ffData>
                  <w:name w:val=""/>
                  <w:enabled/>
                  <w:calcOnExit w:val="0"/>
                  <w:textInput>
                    <w:type w:val="number"/>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8F6D12" w:rsidRPr="00E02EF1" w14:paraId="45863198" w14:textId="77777777" w:rsidTr="000C79E6">
        <w:trPr>
          <w:trHeight w:val="397"/>
        </w:trPr>
        <w:tc>
          <w:tcPr>
            <w:tcW w:w="3307" w:type="dxa"/>
            <w:vMerge/>
            <w:shd w:val="clear" w:color="auto" w:fill="EAF1DD" w:themeFill="accent3" w:themeFillTint="33"/>
            <w:vAlign w:val="center"/>
          </w:tcPr>
          <w:p w14:paraId="3C85C334" w14:textId="77777777" w:rsidR="008F6D12" w:rsidRPr="00CB5EA9" w:rsidRDefault="008F6D12" w:rsidP="000C79E6">
            <w:pPr>
              <w:jc w:val="center"/>
              <w:rPr>
                <w:rFonts w:asciiTheme="minorHAnsi" w:hAnsiTheme="minorHAnsi"/>
                <w:bCs/>
                <w:sz w:val="22"/>
                <w:szCs w:val="22"/>
              </w:rPr>
            </w:pPr>
          </w:p>
        </w:tc>
        <w:tc>
          <w:tcPr>
            <w:tcW w:w="3527" w:type="dxa"/>
            <w:shd w:val="clear" w:color="auto" w:fill="EAF1DD" w:themeFill="accent3" w:themeFillTint="33"/>
            <w:vAlign w:val="center"/>
          </w:tcPr>
          <w:p w14:paraId="729E70F0" w14:textId="2166A562" w:rsidR="008F6D12" w:rsidRPr="00CB5EA9" w:rsidRDefault="00CF64D5" w:rsidP="000C79E6">
            <w:pPr>
              <w:jc w:val="both"/>
              <w:rPr>
                <w:rFonts w:asciiTheme="minorHAnsi" w:hAnsiTheme="minorHAnsi"/>
                <w:bCs/>
                <w:sz w:val="22"/>
                <w:szCs w:val="22"/>
              </w:rPr>
            </w:pPr>
            <w:r>
              <w:rPr>
                <w:rFonts w:asciiTheme="minorHAnsi" w:hAnsiTheme="minorHAnsi"/>
                <w:bCs/>
                <w:sz w:val="22"/>
                <w:szCs w:val="22"/>
              </w:rPr>
              <w:t>(c</w:t>
            </w:r>
            <w:r w:rsidRPr="00CB5EA9">
              <w:rPr>
                <w:rFonts w:asciiTheme="minorHAnsi" w:hAnsiTheme="minorHAnsi"/>
                <w:bCs/>
                <w:sz w:val="22"/>
                <w:szCs w:val="22"/>
              </w:rPr>
              <w:t xml:space="preserve">) </w:t>
            </w:r>
            <w:r w:rsidRPr="000F15FE">
              <w:rPr>
                <w:rFonts w:asciiTheme="minorHAnsi" w:hAnsiTheme="minorHAnsi"/>
                <w:bCs/>
                <w:sz w:val="22"/>
                <w:szCs w:val="22"/>
              </w:rPr>
              <w:t>Unused/</w:t>
            </w:r>
            <w:r w:rsidRPr="0016409B">
              <w:rPr>
                <w:rFonts w:asciiTheme="minorHAnsi" w:hAnsiTheme="minorHAnsi"/>
                <w:bCs/>
                <w:sz w:val="22"/>
                <w:szCs w:val="22"/>
              </w:rPr>
              <w:t xml:space="preserve">offline (to be </w:t>
            </w:r>
            <w:r w:rsidRPr="000932E8">
              <w:rPr>
                <w:rFonts w:asciiTheme="minorHAnsi" w:hAnsiTheme="minorHAnsi"/>
                <w:bCs/>
                <w:sz w:val="22"/>
                <w:szCs w:val="22"/>
              </w:rPr>
              <w:t>reactivated)</w:t>
            </w:r>
          </w:p>
        </w:tc>
        <w:tc>
          <w:tcPr>
            <w:tcW w:w="3685" w:type="dxa"/>
            <w:shd w:val="clear" w:color="auto" w:fill="FFFFFF" w:themeFill="background1"/>
            <w:vAlign w:val="center"/>
          </w:tcPr>
          <w:p w14:paraId="435F993A" w14:textId="20A75EDD" w:rsidR="008F6D12" w:rsidRPr="00CB5EA9" w:rsidRDefault="00F04F47" w:rsidP="000C79E6">
            <w:pPr>
              <w:jc w:val="center"/>
              <w:rPr>
                <w:rFonts w:ascii="Calibri" w:hAnsi="Calibri"/>
                <w:sz w:val="22"/>
                <w:szCs w:val="22"/>
                <w:lang w:val="en-US"/>
              </w:rPr>
            </w:pPr>
            <w:r>
              <w:rPr>
                <w:rFonts w:ascii="Calibri" w:hAnsi="Calibri"/>
                <w:highlight w:val="lightGray"/>
              </w:rPr>
              <w:fldChar w:fldCharType="begin">
                <w:ffData>
                  <w:name w:val=""/>
                  <w:enabled/>
                  <w:calcOnExit w:val="0"/>
                  <w:textInput>
                    <w:type w:val="number"/>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8F6D12" w:rsidRPr="00E02EF1" w14:paraId="7013C859" w14:textId="77777777" w:rsidTr="000C79E6">
        <w:trPr>
          <w:trHeight w:val="397"/>
        </w:trPr>
        <w:tc>
          <w:tcPr>
            <w:tcW w:w="3307" w:type="dxa"/>
            <w:vMerge/>
            <w:shd w:val="clear" w:color="auto" w:fill="EAF1DD" w:themeFill="accent3" w:themeFillTint="33"/>
            <w:vAlign w:val="center"/>
          </w:tcPr>
          <w:p w14:paraId="5D832BE8" w14:textId="77777777" w:rsidR="008F6D12" w:rsidRPr="00CB5EA9" w:rsidRDefault="008F6D12" w:rsidP="000C79E6">
            <w:pPr>
              <w:jc w:val="center"/>
              <w:rPr>
                <w:rFonts w:asciiTheme="minorHAnsi" w:hAnsiTheme="minorHAnsi"/>
                <w:bCs/>
                <w:sz w:val="22"/>
                <w:szCs w:val="22"/>
              </w:rPr>
            </w:pPr>
          </w:p>
        </w:tc>
        <w:tc>
          <w:tcPr>
            <w:tcW w:w="3527" w:type="dxa"/>
            <w:shd w:val="clear" w:color="auto" w:fill="EAF1DD" w:themeFill="accent3" w:themeFillTint="33"/>
            <w:vAlign w:val="center"/>
          </w:tcPr>
          <w:p w14:paraId="0C38527B" w14:textId="0DA76EFD" w:rsidR="008F6D12" w:rsidRPr="00CB5EA9" w:rsidRDefault="008F6D12" w:rsidP="000C79E6">
            <w:pPr>
              <w:jc w:val="both"/>
              <w:rPr>
                <w:rFonts w:asciiTheme="minorHAnsi" w:hAnsiTheme="minorHAnsi"/>
                <w:bCs/>
                <w:sz w:val="22"/>
                <w:szCs w:val="22"/>
              </w:rPr>
            </w:pPr>
            <w:r w:rsidRPr="00CB5EA9">
              <w:rPr>
                <w:rFonts w:asciiTheme="minorHAnsi" w:hAnsiTheme="minorHAnsi"/>
                <w:bCs/>
                <w:sz w:val="22"/>
                <w:szCs w:val="22"/>
              </w:rPr>
              <w:t xml:space="preserve">(d) </w:t>
            </w:r>
            <w:r w:rsidR="00CF64D5">
              <w:rPr>
                <w:rFonts w:asciiTheme="minorHAnsi" w:hAnsiTheme="minorHAnsi"/>
                <w:bCs/>
                <w:sz w:val="22"/>
                <w:szCs w:val="22"/>
              </w:rPr>
              <w:t>Operational</w:t>
            </w:r>
          </w:p>
        </w:tc>
        <w:tc>
          <w:tcPr>
            <w:tcW w:w="3685" w:type="dxa"/>
            <w:shd w:val="clear" w:color="auto" w:fill="FFFFFF" w:themeFill="background1"/>
            <w:vAlign w:val="center"/>
          </w:tcPr>
          <w:p w14:paraId="67C0F214" w14:textId="222191C9" w:rsidR="008F6D12" w:rsidRPr="00CB5EA9" w:rsidRDefault="00F04F47" w:rsidP="000C79E6">
            <w:pPr>
              <w:jc w:val="center"/>
              <w:rPr>
                <w:rFonts w:ascii="Calibri" w:hAnsi="Calibri"/>
                <w:sz w:val="22"/>
                <w:szCs w:val="22"/>
                <w:lang w:val="en-US"/>
              </w:rPr>
            </w:pPr>
            <w:r>
              <w:rPr>
                <w:rFonts w:ascii="Calibri" w:hAnsi="Calibri"/>
                <w:highlight w:val="lightGray"/>
              </w:rPr>
              <w:fldChar w:fldCharType="begin">
                <w:ffData>
                  <w:name w:val=""/>
                  <w:enabled/>
                  <w:calcOnExit w:val="0"/>
                  <w:textInput>
                    <w:type w:val="number"/>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0E5EB6" w:rsidRPr="00E02EF1" w14:paraId="79D43620" w14:textId="77777777" w:rsidTr="000C79E6">
        <w:trPr>
          <w:trHeight w:val="397"/>
        </w:trPr>
        <w:tc>
          <w:tcPr>
            <w:tcW w:w="3307" w:type="dxa"/>
            <w:shd w:val="clear" w:color="auto" w:fill="EAF1DD" w:themeFill="accent3" w:themeFillTint="33"/>
            <w:vAlign w:val="center"/>
          </w:tcPr>
          <w:p w14:paraId="5CD15892" w14:textId="0A607EB8" w:rsidR="000E5EB6" w:rsidRPr="00CB5EA9" w:rsidRDefault="008F6D12" w:rsidP="000C79E6">
            <w:pPr>
              <w:jc w:val="center"/>
              <w:rPr>
                <w:rFonts w:asciiTheme="minorHAnsi" w:hAnsiTheme="minorHAnsi"/>
                <w:b/>
                <w:sz w:val="22"/>
                <w:szCs w:val="22"/>
              </w:rPr>
            </w:pPr>
            <w:r w:rsidRPr="00CB5EA9">
              <w:rPr>
                <w:rFonts w:asciiTheme="minorHAnsi" w:hAnsiTheme="minorHAnsi"/>
                <w:b/>
                <w:sz w:val="22"/>
                <w:szCs w:val="22"/>
              </w:rPr>
              <w:t xml:space="preserve">Total </w:t>
            </w:r>
            <w:r w:rsidR="000E5EB6" w:rsidRPr="00CB5EA9">
              <w:rPr>
                <w:rFonts w:asciiTheme="minorHAnsi" w:hAnsiTheme="minorHAnsi"/>
                <w:b/>
                <w:sz w:val="22"/>
                <w:szCs w:val="22"/>
              </w:rPr>
              <w:t xml:space="preserve">New + </w:t>
            </w:r>
            <w:r w:rsidR="008C1125">
              <w:rPr>
                <w:rFonts w:asciiTheme="minorHAnsi" w:hAnsiTheme="minorHAnsi"/>
                <w:b/>
                <w:sz w:val="22"/>
                <w:szCs w:val="22"/>
              </w:rPr>
              <w:t>Existing</w:t>
            </w:r>
          </w:p>
        </w:tc>
        <w:tc>
          <w:tcPr>
            <w:tcW w:w="3527" w:type="dxa"/>
            <w:shd w:val="clear" w:color="auto" w:fill="EAF1DD" w:themeFill="accent3" w:themeFillTint="33"/>
            <w:vAlign w:val="center"/>
          </w:tcPr>
          <w:p w14:paraId="663FB486" w14:textId="0F18C152" w:rsidR="000E5EB6" w:rsidRPr="00CB5EA9" w:rsidRDefault="00A56DFC" w:rsidP="000C79E6">
            <w:pPr>
              <w:rPr>
                <w:rFonts w:asciiTheme="minorHAnsi" w:hAnsiTheme="minorHAnsi"/>
                <w:b/>
                <w:sz w:val="22"/>
                <w:szCs w:val="22"/>
              </w:rPr>
            </w:pPr>
            <w:r w:rsidRPr="00CB5EA9">
              <w:rPr>
                <w:rFonts w:asciiTheme="minorHAnsi" w:hAnsiTheme="minorHAnsi"/>
                <w:b/>
                <w:sz w:val="22"/>
                <w:szCs w:val="22"/>
              </w:rPr>
              <w:t xml:space="preserve">Total of </w:t>
            </w:r>
            <w:r w:rsidR="000E5EB6" w:rsidRPr="00CB5EA9">
              <w:rPr>
                <w:rFonts w:asciiTheme="minorHAnsi" w:hAnsiTheme="minorHAnsi"/>
                <w:b/>
                <w:sz w:val="22"/>
                <w:szCs w:val="22"/>
              </w:rPr>
              <w:t>(a) + (b) + (c) +</w:t>
            </w:r>
            <w:r w:rsidR="006E34C3">
              <w:rPr>
                <w:rFonts w:asciiTheme="minorHAnsi" w:hAnsiTheme="minorHAnsi"/>
                <w:b/>
                <w:sz w:val="22"/>
                <w:szCs w:val="22"/>
              </w:rPr>
              <w:t xml:space="preserve"> </w:t>
            </w:r>
            <w:r w:rsidR="000E5EB6" w:rsidRPr="00CB5EA9">
              <w:rPr>
                <w:rFonts w:asciiTheme="minorHAnsi" w:hAnsiTheme="minorHAnsi"/>
                <w:b/>
                <w:sz w:val="22"/>
                <w:szCs w:val="22"/>
              </w:rPr>
              <w:t>(d)</w:t>
            </w:r>
          </w:p>
        </w:tc>
        <w:tc>
          <w:tcPr>
            <w:tcW w:w="3685" w:type="dxa"/>
            <w:shd w:val="clear" w:color="auto" w:fill="FFFFFF" w:themeFill="background1"/>
            <w:vAlign w:val="center"/>
          </w:tcPr>
          <w:p w14:paraId="34FD7091" w14:textId="185EBB85" w:rsidR="000E5EB6" w:rsidRPr="00CB5EA9" w:rsidRDefault="00F04F47" w:rsidP="000C79E6">
            <w:pPr>
              <w:jc w:val="center"/>
              <w:rPr>
                <w:rFonts w:ascii="Calibri" w:hAnsi="Calibri"/>
                <w:sz w:val="22"/>
                <w:szCs w:val="22"/>
                <w:lang w:val="en-US"/>
              </w:rPr>
            </w:pPr>
            <w:r>
              <w:rPr>
                <w:rFonts w:ascii="Calibri" w:hAnsi="Calibri"/>
                <w:highlight w:val="lightGray"/>
              </w:rPr>
              <w:fldChar w:fldCharType="begin">
                <w:ffData>
                  <w:name w:val=""/>
                  <w:enabled/>
                  <w:calcOnExit w:val="0"/>
                  <w:textInput>
                    <w:type w:val="number"/>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bookmarkEnd w:id="3"/>
      <w:bookmarkEnd w:id="4"/>
    </w:tbl>
    <w:p w14:paraId="0F74860D" w14:textId="77777777" w:rsidR="00A1501C" w:rsidRDefault="00A1501C" w:rsidP="000C79E6">
      <w:pPr>
        <w:spacing w:after="0" w:line="240" w:lineRule="auto"/>
        <w:rPr>
          <w:rFonts w:asciiTheme="minorHAnsi" w:hAnsiTheme="minorHAnsi"/>
          <w:sz w:val="12"/>
          <w:szCs w:val="16"/>
        </w:rPr>
      </w:pPr>
    </w:p>
    <w:tbl>
      <w:tblPr>
        <w:tblStyle w:val="TableGrid"/>
        <w:tblW w:w="9923" w:type="dxa"/>
        <w:tblLook w:val="04A0" w:firstRow="1" w:lastRow="0" w:firstColumn="1" w:lastColumn="0" w:noHBand="0" w:noVBand="1"/>
        <w:tblCaption w:val="1.5 Number of EXISTING places your proposal includes (if applicable)"/>
      </w:tblPr>
      <w:tblGrid>
        <w:gridCol w:w="5274"/>
        <w:gridCol w:w="4649"/>
      </w:tblGrid>
      <w:tr w:rsidR="008F6D12" w:rsidRPr="00D26526" w14:paraId="78873E6A" w14:textId="77777777" w:rsidTr="000C79E6">
        <w:trPr>
          <w:trHeight w:val="397"/>
          <w:tblHeader/>
        </w:trPr>
        <w:tc>
          <w:tcPr>
            <w:tcW w:w="9923" w:type="dxa"/>
            <w:gridSpan w:val="2"/>
            <w:shd w:val="clear" w:color="auto" w:fill="D6E3BC" w:themeFill="accent3" w:themeFillTint="66"/>
            <w:vAlign w:val="center"/>
          </w:tcPr>
          <w:p w14:paraId="3A876DAC" w14:textId="5770DA4A" w:rsidR="00771E86" w:rsidRPr="00A869F8" w:rsidRDefault="00412B0C" w:rsidP="000C79E6">
            <w:pPr>
              <w:keepNext/>
              <w:shd w:val="clear" w:color="auto" w:fill="D6E3BC" w:themeFill="accent3" w:themeFillTint="66"/>
              <w:ind w:right="-138"/>
              <w:outlineLvl w:val="1"/>
              <w:rPr>
                <w:rFonts w:ascii="Calibri" w:hAnsi="Calibri"/>
                <w:bCs/>
                <w:sz w:val="22"/>
                <w:szCs w:val="22"/>
                <w:lang w:val="en-US"/>
              </w:rPr>
            </w:pPr>
            <w:bookmarkStart w:id="5" w:name="_Hlk85811232"/>
            <w:r>
              <w:rPr>
                <w:rFonts w:ascii="Calibri" w:hAnsi="Calibri" w:cs="Arial"/>
                <w:b/>
                <w:bCs/>
                <w:iCs/>
                <w:color w:val="4F6228"/>
                <w:sz w:val="22"/>
                <w:szCs w:val="22"/>
                <w:lang w:val="en-US"/>
              </w:rPr>
              <w:lastRenderedPageBreak/>
              <w:t>Q</w:t>
            </w:r>
            <w:r w:rsidR="0019763B">
              <w:rPr>
                <w:rFonts w:ascii="Calibri" w:hAnsi="Calibri" w:cs="Arial"/>
                <w:b/>
                <w:bCs/>
                <w:iCs/>
                <w:color w:val="4F6228"/>
                <w:sz w:val="22"/>
                <w:szCs w:val="22"/>
                <w:lang w:val="en-US"/>
              </w:rPr>
              <w:t>4</w:t>
            </w:r>
            <w:r w:rsidR="0019763B" w:rsidRPr="004E09FD">
              <w:rPr>
                <w:rFonts w:ascii="Calibri" w:hAnsi="Calibri" w:cs="Arial"/>
                <w:b/>
                <w:bCs/>
                <w:iCs/>
                <w:color w:val="4F6228"/>
                <w:sz w:val="22"/>
                <w:szCs w:val="22"/>
                <w:lang w:val="en-US"/>
              </w:rPr>
              <w:t xml:space="preserve"> </w:t>
            </w:r>
            <w:r w:rsidR="0019763B">
              <w:rPr>
                <w:rFonts w:ascii="Calibri" w:hAnsi="Calibri" w:cs="Arial"/>
                <w:b/>
                <w:bCs/>
                <w:iCs/>
                <w:color w:val="4F6228"/>
                <w:sz w:val="22"/>
                <w:szCs w:val="22"/>
                <w:lang w:val="en-US"/>
              </w:rPr>
              <w:t>Evidence</w:t>
            </w:r>
            <w:r w:rsidR="002E2BDD">
              <w:rPr>
                <w:rFonts w:ascii="Calibri" w:hAnsi="Calibri" w:cs="Arial"/>
                <w:b/>
                <w:bCs/>
                <w:iCs/>
                <w:color w:val="4F6228"/>
                <w:sz w:val="22"/>
                <w:szCs w:val="22"/>
                <w:lang w:val="en-US"/>
              </w:rPr>
              <w:t xml:space="preserve"> of </w:t>
            </w:r>
            <w:r w:rsidR="00637CA1">
              <w:rPr>
                <w:rFonts w:ascii="Calibri" w:hAnsi="Calibri" w:cs="Arial"/>
                <w:b/>
                <w:bCs/>
                <w:iCs/>
                <w:color w:val="4F6228"/>
                <w:sz w:val="22"/>
                <w:szCs w:val="22"/>
                <w:lang w:val="en-US"/>
              </w:rPr>
              <w:t>bed-readiness</w:t>
            </w:r>
            <w:r w:rsidR="00861190">
              <w:rPr>
                <w:rFonts w:ascii="Calibri" w:hAnsi="Calibri" w:cs="Arial"/>
                <w:b/>
                <w:bCs/>
                <w:iCs/>
                <w:color w:val="4F6228"/>
                <w:sz w:val="22"/>
                <w:szCs w:val="22"/>
                <w:lang w:val="en-US"/>
              </w:rPr>
              <w:t xml:space="preserve"> - checklist</w:t>
            </w:r>
            <w:r w:rsidR="00637CA1">
              <w:rPr>
                <w:rFonts w:ascii="Calibri" w:hAnsi="Calibri" w:cs="Arial"/>
                <w:b/>
                <w:bCs/>
                <w:iCs/>
                <w:color w:val="4F6228"/>
                <w:sz w:val="22"/>
                <w:szCs w:val="22"/>
                <w:lang w:val="en-US"/>
              </w:rPr>
              <w:br/>
            </w:r>
            <w:r w:rsidR="00C54CAA" w:rsidRPr="00EB2296">
              <w:rPr>
                <w:rFonts w:ascii="Calibri" w:hAnsi="Calibri"/>
                <w:iCs/>
                <w:color w:val="4F6228"/>
                <w:sz w:val="22"/>
                <w:szCs w:val="22"/>
                <w:lang w:val="en-US"/>
              </w:rPr>
              <w:t xml:space="preserve">In order to receive an allocation </w:t>
            </w:r>
            <w:r w:rsidR="00C54CAA" w:rsidRPr="00F71235">
              <w:rPr>
                <w:rFonts w:ascii="Calibri" w:hAnsi="Calibri"/>
                <w:iCs/>
                <w:color w:val="4F6228"/>
                <w:sz w:val="22"/>
                <w:szCs w:val="22"/>
                <w:lang w:val="en-US"/>
              </w:rPr>
              <w:t xml:space="preserve">of </w:t>
            </w:r>
            <w:r w:rsidR="00C54CAA" w:rsidRPr="00992F3C">
              <w:rPr>
                <w:rFonts w:ascii="Calibri" w:hAnsi="Calibri"/>
                <w:iCs/>
                <w:color w:val="4F6228"/>
                <w:sz w:val="22"/>
                <w:szCs w:val="22"/>
                <w:lang w:val="en-US"/>
              </w:rPr>
              <w:t>new places</w:t>
            </w:r>
            <w:r w:rsidR="00C54CAA" w:rsidRPr="00F71235">
              <w:rPr>
                <w:rFonts w:ascii="Calibri" w:hAnsi="Calibri"/>
                <w:iCs/>
                <w:color w:val="4F6228"/>
                <w:sz w:val="22"/>
                <w:szCs w:val="22"/>
                <w:lang w:val="en-US"/>
              </w:rPr>
              <w:t>, a</w:t>
            </w:r>
            <w:r w:rsidR="00771E86" w:rsidRPr="00992F3C">
              <w:rPr>
                <w:rFonts w:ascii="Calibri" w:hAnsi="Calibri"/>
                <w:iCs/>
                <w:color w:val="4F6228"/>
                <w:sz w:val="22"/>
                <w:szCs w:val="22"/>
                <w:lang w:val="en-US"/>
              </w:rPr>
              <w:t>ll</w:t>
            </w:r>
            <w:r w:rsidR="006E5737" w:rsidRPr="00992F3C">
              <w:rPr>
                <w:rFonts w:ascii="Calibri" w:hAnsi="Calibri"/>
                <w:iCs/>
                <w:color w:val="4F6228"/>
                <w:sz w:val="22"/>
                <w:szCs w:val="22"/>
                <w:lang w:val="en-US"/>
              </w:rPr>
              <w:t xml:space="preserve"> </w:t>
            </w:r>
            <w:r w:rsidR="006E5737" w:rsidRPr="00EB2296">
              <w:rPr>
                <w:rFonts w:ascii="Calibri" w:hAnsi="Calibri"/>
                <w:iCs/>
                <w:color w:val="4F6228"/>
                <w:sz w:val="22"/>
                <w:szCs w:val="22"/>
                <w:lang w:val="en-US"/>
              </w:rPr>
              <w:t xml:space="preserve">milestones listed below </w:t>
            </w:r>
            <w:r w:rsidR="006E5737" w:rsidRPr="00EB671A">
              <w:rPr>
                <w:rFonts w:ascii="Calibri" w:hAnsi="Calibri"/>
                <w:iCs/>
                <w:color w:val="4F6228"/>
                <w:sz w:val="22"/>
                <w:szCs w:val="22"/>
                <w:u w:val="single"/>
                <w:lang w:val="en-US"/>
              </w:rPr>
              <w:t>must be completed</w:t>
            </w:r>
            <w:r w:rsidR="00EB2296" w:rsidRPr="00EB671A">
              <w:rPr>
                <w:rFonts w:ascii="Calibri" w:hAnsi="Calibri"/>
                <w:iCs/>
                <w:color w:val="4F6228"/>
                <w:sz w:val="22"/>
                <w:szCs w:val="22"/>
                <w:u w:val="single"/>
                <w:lang w:val="en-US"/>
              </w:rPr>
              <w:t xml:space="preserve"> </w:t>
            </w:r>
            <w:r w:rsidR="00C54CAA" w:rsidRPr="00EB671A">
              <w:rPr>
                <w:rFonts w:ascii="Calibri" w:hAnsi="Calibri"/>
                <w:iCs/>
                <w:color w:val="4F6228"/>
                <w:sz w:val="22"/>
                <w:szCs w:val="22"/>
                <w:u w:val="single"/>
                <w:lang w:val="en-US"/>
              </w:rPr>
              <w:t>with evidence attached</w:t>
            </w:r>
            <w:r w:rsidR="00C54CAA" w:rsidRPr="00EB2296">
              <w:rPr>
                <w:rFonts w:ascii="Calibri" w:hAnsi="Calibri"/>
                <w:iCs/>
                <w:color w:val="4F6228"/>
                <w:sz w:val="22"/>
                <w:szCs w:val="22"/>
                <w:lang w:val="en-US"/>
              </w:rPr>
              <w:t>.</w:t>
            </w:r>
            <w:r w:rsidR="00C54CAA">
              <w:rPr>
                <w:rFonts w:ascii="Calibri" w:hAnsi="Calibri" w:cs="Arial"/>
                <w:iCs/>
                <w:color w:val="4F6228"/>
                <w:sz w:val="22"/>
                <w:szCs w:val="22"/>
                <w:lang w:val="en-US"/>
              </w:rPr>
              <w:t xml:space="preserve"> </w:t>
            </w:r>
            <w:r w:rsidR="002B70B3">
              <w:rPr>
                <w:rFonts w:ascii="Calibri" w:hAnsi="Calibri" w:cs="Arial"/>
                <w:iCs/>
                <w:color w:val="4F6228"/>
                <w:sz w:val="22"/>
                <w:szCs w:val="22"/>
                <w:lang w:val="en-US"/>
              </w:rPr>
              <w:t>Forms of e</w:t>
            </w:r>
            <w:r w:rsidR="00771E86" w:rsidRPr="00A869F8">
              <w:rPr>
                <w:rFonts w:ascii="Calibri" w:hAnsi="Calibri" w:cs="Arial"/>
                <w:iCs/>
                <w:color w:val="4F6228"/>
                <w:sz w:val="22"/>
                <w:szCs w:val="22"/>
                <w:lang w:val="en-US"/>
              </w:rPr>
              <w:t>vidence</w:t>
            </w:r>
            <w:r w:rsidR="00EB2296">
              <w:rPr>
                <w:rFonts w:ascii="Calibri" w:hAnsi="Calibri"/>
                <w:iCs/>
                <w:color w:val="4F6228"/>
                <w:sz w:val="22"/>
                <w:szCs w:val="22"/>
                <w:lang w:val="en-US"/>
              </w:rPr>
              <w:t xml:space="preserve"> include </w:t>
            </w:r>
            <w:r w:rsidR="00C301EE">
              <w:rPr>
                <w:rFonts w:ascii="Calibri" w:hAnsi="Calibri"/>
                <w:iCs/>
                <w:color w:val="4F6228"/>
                <w:sz w:val="22"/>
                <w:szCs w:val="22"/>
                <w:lang w:val="en-US"/>
              </w:rPr>
              <w:t xml:space="preserve">official </w:t>
            </w:r>
            <w:r w:rsidR="00EB671A">
              <w:rPr>
                <w:rFonts w:ascii="Calibri" w:hAnsi="Calibri"/>
                <w:iCs/>
                <w:color w:val="4F6228"/>
                <w:sz w:val="22"/>
                <w:szCs w:val="22"/>
                <w:lang w:val="en-US"/>
              </w:rPr>
              <w:t>certificates</w:t>
            </w:r>
            <w:r w:rsidR="002B70B3">
              <w:rPr>
                <w:rFonts w:ascii="Calibri" w:hAnsi="Calibri"/>
                <w:iCs/>
                <w:color w:val="4F6228"/>
                <w:sz w:val="22"/>
                <w:szCs w:val="22"/>
                <w:lang w:val="en-US"/>
              </w:rPr>
              <w:t xml:space="preserve">, </w:t>
            </w:r>
            <w:r w:rsidR="00601E7E">
              <w:rPr>
                <w:rFonts w:ascii="Calibri" w:hAnsi="Calibri"/>
                <w:iCs/>
                <w:color w:val="4F6228"/>
                <w:sz w:val="22"/>
                <w:szCs w:val="22"/>
                <w:lang w:val="en-US"/>
              </w:rPr>
              <w:t>documents</w:t>
            </w:r>
            <w:r w:rsidR="002B70B3">
              <w:rPr>
                <w:rFonts w:ascii="Calibri" w:hAnsi="Calibri"/>
                <w:iCs/>
                <w:color w:val="4F6228"/>
                <w:sz w:val="22"/>
                <w:szCs w:val="22"/>
                <w:lang w:val="en-US"/>
              </w:rPr>
              <w:t xml:space="preserve"> and/or </w:t>
            </w:r>
            <w:r w:rsidR="00EB2296">
              <w:rPr>
                <w:rFonts w:ascii="Calibri" w:hAnsi="Calibri"/>
                <w:iCs/>
                <w:color w:val="4F6228"/>
                <w:sz w:val="22"/>
                <w:szCs w:val="22"/>
                <w:lang w:val="en-US"/>
              </w:rPr>
              <w:t>photographs which</w:t>
            </w:r>
            <w:r w:rsidR="00771E86">
              <w:rPr>
                <w:rFonts w:ascii="Calibri" w:hAnsi="Calibri"/>
                <w:iCs/>
                <w:color w:val="4F6228"/>
                <w:sz w:val="22"/>
                <w:szCs w:val="22"/>
                <w:lang w:val="en-US"/>
              </w:rPr>
              <w:t xml:space="preserve"> correspond w</w:t>
            </w:r>
            <w:r w:rsidR="00FC40A8">
              <w:rPr>
                <w:rFonts w:ascii="Calibri" w:hAnsi="Calibri"/>
                <w:iCs/>
                <w:color w:val="4F6228"/>
                <w:sz w:val="22"/>
                <w:szCs w:val="22"/>
                <w:lang w:val="en-US"/>
              </w:rPr>
              <w:t xml:space="preserve">ith the </w:t>
            </w:r>
            <w:r w:rsidR="00EB671A">
              <w:rPr>
                <w:rFonts w:ascii="Calibri" w:hAnsi="Calibri"/>
                <w:iCs/>
                <w:color w:val="4F6228"/>
                <w:sz w:val="22"/>
                <w:szCs w:val="22"/>
                <w:lang w:val="en-US"/>
              </w:rPr>
              <w:t>number of</w:t>
            </w:r>
            <w:r w:rsidR="00FC40A8">
              <w:rPr>
                <w:rFonts w:ascii="Calibri" w:hAnsi="Calibri"/>
                <w:iCs/>
                <w:color w:val="4F6228"/>
                <w:sz w:val="22"/>
                <w:szCs w:val="22"/>
                <w:lang w:val="en-US"/>
              </w:rPr>
              <w:t xml:space="preserve"> places </w:t>
            </w:r>
            <w:r w:rsidR="00EB671A">
              <w:rPr>
                <w:rFonts w:ascii="Calibri" w:hAnsi="Calibri"/>
                <w:iCs/>
                <w:color w:val="4F6228"/>
                <w:sz w:val="22"/>
                <w:szCs w:val="22"/>
                <w:lang w:val="en-US"/>
              </w:rPr>
              <w:t>that are in a position to provide care</w:t>
            </w:r>
            <w:r w:rsidR="00FC40A8">
              <w:rPr>
                <w:rFonts w:ascii="Calibri" w:hAnsi="Calibri"/>
                <w:iCs/>
                <w:color w:val="4F6228"/>
                <w:sz w:val="22"/>
                <w:szCs w:val="22"/>
                <w:lang w:val="en-US"/>
              </w:rPr>
              <w:t xml:space="preserve"> a</w:t>
            </w:r>
            <w:r w:rsidR="002B70B3">
              <w:rPr>
                <w:rFonts w:ascii="Calibri" w:hAnsi="Calibri"/>
                <w:iCs/>
                <w:color w:val="4F6228"/>
                <w:sz w:val="22"/>
                <w:szCs w:val="22"/>
                <w:lang w:val="en-US"/>
              </w:rPr>
              <w:t>s stated at</w:t>
            </w:r>
            <w:r w:rsidR="00771E86">
              <w:rPr>
                <w:rFonts w:ascii="Calibri" w:hAnsi="Calibri"/>
                <w:iCs/>
                <w:color w:val="4F6228"/>
                <w:sz w:val="22"/>
                <w:szCs w:val="22"/>
                <w:lang w:val="en-US"/>
              </w:rPr>
              <w:t xml:space="preserve"> </w:t>
            </w:r>
            <w:r w:rsidR="00637CA1">
              <w:rPr>
                <w:rFonts w:ascii="Calibri" w:hAnsi="Calibri"/>
                <w:iCs/>
                <w:color w:val="4F6228"/>
                <w:sz w:val="22"/>
                <w:szCs w:val="22"/>
                <w:lang w:val="en-US"/>
              </w:rPr>
              <w:t xml:space="preserve">Q3. </w:t>
            </w:r>
          </w:p>
        </w:tc>
      </w:tr>
      <w:tr w:rsidR="001C1481" w:rsidRPr="00D26526" w14:paraId="0D54F4E2" w14:textId="77777777" w:rsidTr="000C79E6">
        <w:trPr>
          <w:trHeight w:val="397"/>
          <w:tblHeader/>
        </w:trPr>
        <w:tc>
          <w:tcPr>
            <w:tcW w:w="5274" w:type="dxa"/>
            <w:shd w:val="clear" w:color="auto" w:fill="D6E3BC" w:themeFill="accent3" w:themeFillTint="66"/>
            <w:vAlign w:val="center"/>
          </w:tcPr>
          <w:p w14:paraId="464FBD30" w14:textId="30FFE19B" w:rsidR="001C1481" w:rsidRPr="00CB5EA9" w:rsidRDefault="001C1481" w:rsidP="000C79E6">
            <w:pPr>
              <w:keepNext/>
              <w:shd w:val="clear" w:color="auto" w:fill="D6E3BC" w:themeFill="accent3" w:themeFillTint="66"/>
              <w:ind w:right="-138"/>
              <w:outlineLvl w:val="1"/>
              <w:rPr>
                <w:rFonts w:ascii="Calibri" w:hAnsi="Calibri" w:cs="Arial"/>
                <w:b/>
                <w:bCs/>
                <w:iCs/>
                <w:color w:val="4F6228"/>
                <w:sz w:val="22"/>
                <w:szCs w:val="22"/>
                <w:lang w:val="en-US"/>
              </w:rPr>
            </w:pPr>
            <w:r w:rsidRPr="00CB5EA9">
              <w:rPr>
                <w:rFonts w:ascii="Calibri" w:hAnsi="Calibri" w:cs="Arial"/>
                <w:b/>
                <w:bCs/>
                <w:iCs/>
                <w:color w:val="4F6228"/>
                <w:sz w:val="22"/>
                <w:szCs w:val="22"/>
                <w:lang w:val="en-US"/>
              </w:rPr>
              <w:t>Milestone</w:t>
            </w:r>
            <w:r>
              <w:rPr>
                <w:rFonts w:ascii="Calibri" w:hAnsi="Calibri" w:cs="Arial"/>
                <w:b/>
                <w:bCs/>
                <w:iCs/>
                <w:color w:val="4F6228"/>
                <w:sz w:val="22"/>
                <w:szCs w:val="22"/>
                <w:lang w:val="en-US"/>
              </w:rPr>
              <w:t xml:space="preserve"> </w:t>
            </w:r>
          </w:p>
        </w:tc>
        <w:tc>
          <w:tcPr>
            <w:tcW w:w="4649" w:type="dxa"/>
            <w:shd w:val="clear" w:color="auto" w:fill="D6E3BC" w:themeFill="accent3" w:themeFillTint="66"/>
            <w:vAlign w:val="center"/>
          </w:tcPr>
          <w:p w14:paraId="0C575498" w14:textId="7AE4F45F" w:rsidR="001C1481" w:rsidRPr="000F15FE" w:rsidRDefault="001C1481" w:rsidP="000C79E6">
            <w:pPr>
              <w:keepNext/>
              <w:shd w:val="clear" w:color="auto" w:fill="D6E3BC" w:themeFill="accent3" w:themeFillTint="66"/>
              <w:ind w:right="-138"/>
              <w:jc w:val="center"/>
              <w:outlineLvl w:val="1"/>
              <w:rPr>
                <w:rFonts w:ascii="Calibri" w:hAnsi="Calibri" w:cs="Arial"/>
                <w:b/>
                <w:bCs/>
                <w:iCs/>
                <w:color w:val="4F6228"/>
                <w:sz w:val="22"/>
                <w:szCs w:val="22"/>
                <w:highlight w:val="yellow"/>
                <w:lang w:val="en-US"/>
              </w:rPr>
            </w:pPr>
            <w:r w:rsidRPr="0016409B">
              <w:rPr>
                <w:rFonts w:ascii="Calibri" w:hAnsi="Calibri" w:cs="Arial"/>
                <w:b/>
                <w:bCs/>
                <w:iCs/>
                <w:color w:val="4F6228"/>
                <w:sz w:val="22"/>
                <w:szCs w:val="22"/>
                <w:lang w:val="en-US"/>
              </w:rPr>
              <w:t>Evidence attached</w:t>
            </w:r>
          </w:p>
        </w:tc>
      </w:tr>
      <w:tr w:rsidR="001C1481" w:rsidRPr="00D26526" w14:paraId="4EB3BC88" w14:textId="77777777" w:rsidTr="000C79E6">
        <w:trPr>
          <w:trHeight w:val="397"/>
          <w:tblHeader/>
        </w:trPr>
        <w:tc>
          <w:tcPr>
            <w:tcW w:w="5274" w:type="dxa"/>
            <w:shd w:val="clear" w:color="auto" w:fill="EAF1DD" w:themeFill="accent3" w:themeFillTint="33"/>
            <w:vAlign w:val="center"/>
          </w:tcPr>
          <w:p w14:paraId="39E9E7C9" w14:textId="3EB0450D" w:rsidR="001C1481" w:rsidRPr="00546732" w:rsidRDefault="001C1481" w:rsidP="000C79E6">
            <w:pPr>
              <w:keepNext/>
              <w:ind w:right="-138"/>
              <w:outlineLvl w:val="1"/>
              <w:rPr>
                <w:rFonts w:ascii="Calibri" w:hAnsi="Calibri"/>
                <w:sz w:val="22"/>
                <w:szCs w:val="22"/>
                <w:lang w:val="en-US"/>
              </w:rPr>
            </w:pPr>
            <w:r w:rsidRPr="00546732">
              <w:rPr>
                <w:rFonts w:ascii="Calibri" w:hAnsi="Calibri"/>
                <w:sz w:val="22"/>
                <w:szCs w:val="22"/>
                <w:lang w:val="en-US"/>
              </w:rPr>
              <w:t xml:space="preserve">Service </w:t>
            </w:r>
            <w:r w:rsidR="00F75230">
              <w:rPr>
                <w:rFonts w:ascii="Calibri" w:hAnsi="Calibri"/>
                <w:sz w:val="22"/>
                <w:szCs w:val="22"/>
                <w:lang w:val="en-US"/>
              </w:rPr>
              <w:t>floor</w:t>
            </w:r>
            <w:r w:rsidRPr="00546732">
              <w:rPr>
                <w:rFonts w:ascii="Calibri" w:hAnsi="Calibri"/>
                <w:sz w:val="22"/>
                <w:szCs w:val="22"/>
                <w:lang w:val="en-US"/>
              </w:rPr>
              <w:t xml:space="preserve"> plans</w:t>
            </w:r>
            <w:r w:rsidR="00771E86">
              <w:rPr>
                <w:rFonts w:ascii="Calibri" w:hAnsi="Calibri"/>
                <w:sz w:val="22"/>
                <w:szCs w:val="22"/>
                <w:lang w:val="en-US"/>
              </w:rPr>
              <w:t xml:space="preserve"> </w:t>
            </w:r>
          </w:p>
        </w:tc>
        <w:tc>
          <w:tcPr>
            <w:tcW w:w="4649" w:type="dxa"/>
            <w:shd w:val="clear" w:color="auto" w:fill="auto"/>
            <w:vAlign w:val="center"/>
          </w:tcPr>
          <w:p w14:paraId="5C01DE23" w14:textId="19C6C8CA" w:rsidR="001C1481" w:rsidRPr="00EF6516" w:rsidRDefault="0077778F" w:rsidP="000C79E6">
            <w:pPr>
              <w:keepNext/>
              <w:ind w:right="-138"/>
              <w:jc w:val="center"/>
              <w:outlineLvl w:val="1"/>
              <w:rPr>
                <w:rFonts w:ascii="Calibri" w:hAnsi="Calibri"/>
                <w:snapToGrid w:val="0"/>
                <w:lang w:val="en-US"/>
              </w:rPr>
            </w:pPr>
            <w:sdt>
              <w:sdtPr>
                <w:rPr>
                  <w:rFonts w:asciiTheme="minorHAnsi" w:hAnsiTheme="minorHAnsi" w:cstheme="minorHAnsi"/>
                </w:rPr>
                <w:id w:val="-850323755"/>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r>
      <w:tr w:rsidR="001C1481" w:rsidRPr="00D26526" w14:paraId="74FA1F94" w14:textId="77777777" w:rsidTr="000C79E6">
        <w:trPr>
          <w:trHeight w:val="397"/>
          <w:tblHeader/>
        </w:trPr>
        <w:tc>
          <w:tcPr>
            <w:tcW w:w="5274" w:type="dxa"/>
            <w:shd w:val="clear" w:color="auto" w:fill="EAF1DD" w:themeFill="accent3" w:themeFillTint="33"/>
            <w:vAlign w:val="center"/>
          </w:tcPr>
          <w:p w14:paraId="7BEF4DE0" w14:textId="6E228060" w:rsidR="001C1481" w:rsidRPr="00CB5EA9" w:rsidRDefault="001C1481" w:rsidP="000C79E6">
            <w:pPr>
              <w:keepNext/>
              <w:ind w:right="-138"/>
              <w:outlineLvl w:val="1"/>
              <w:rPr>
                <w:rFonts w:ascii="Calibri" w:hAnsi="Calibri" w:cs="Arial"/>
                <w:b/>
                <w:bCs/>
                <w:iCs/>
                <w:color w:val="4F6228"/>
                <w:sz w:val="22"/>
                <w:szCs w:val="22"/>
                <w:lang w:val="en-US"/>
              </w:rPr>
            </w:pPr>
            <w:r>
              <w:rPr>
                <w:rFonts w:ascii="Calibri" w:hAnsi="Calibri"/>
                <w:sz w:val="22"/>
                <w:szCs w:val="22"/>
                <w:lang w:val="en-US"/>
              </w:rPr>
              <w:t>Construction and fit out</w:t>
            </w:r>
            <w:r w:rsidR="00EB2296">
              <w:rPr>
                <w:rFonts w:ascii="Calibri" w:hAnsi="Calibri"/>
                <w:sz w:val="22"/>
                <w:szCs w:val="22"/>
                <w:lang w:val="en-US"/>
              </w:rPr>
              <w:t xml:space="preserve"> </w:t>
            </w:r>
          </w:p>
        </w:tc>
        <w:tc>
          <w:tcPr>
            <w:tcW w:w="4649" w:type="dxa"/>
            <w:shd w:val="clear" w:color="auto" w:fill="auto"/>
            <w:vAlign w:val="center"/>
          </w:tcPr>
          <w:p w14:paraId="7B5E8AA7" w14:textId="0314B973" w:rsidR="001C1481" w:rsidRDefault="0077778F" w:rsidP="000C79E6">
            <w:pPr>
              <w:keepNext/>
              <w:ind w:right="-138"/>
              <w:jc w:val="center"/>
              <w:outlineLvl w:val="1"/>
              <w:rPr>
                <w:rFonts w:ascii="Calibri" w:hAnsi="Calibri" w:cs="Arial"/>
                <w:b/>
                <w:bCs/>
                <w:iCs/>
                <w:color w:val="4F6228"/>
                <w:lang w:val="en-US"/>
              </w:rPr>
            </w:pPr>
            <w:sdt>
              <w:sdtPr>
                <w:rPr>
                  <w:rFonts w:asciiTheme="minorHAnsi" w:hAnsiTheme="minorHAnsi" w:cstheme="minorHAnsi"/>
                </w:rPr>
                <w:id w:val="629051508"/>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r>
      <w:tr w:rsidR="001C1481" w:rsidRPr="00D26526" w14:paraId="38826A4D" w14:textId="77777777" w:rsidTr="000C79E6">
        <w:trPr>
          <w:trHeight w:val="397"/>
          <w:tblHeader/>
        </w:trPr>
        <w:tc>
          <w:tcPr>
            <w:tcW w:w="5274" w:type="dxa"/>
            <w:tcBorders>
              <w:bottom w:val="single" w:sz="4" w:space="0" w:color="auto"/>
            </w:tcBorders>
            <w:shd w:val="clear" w:color="auto" w:fill="EAF1DD" w:themeFill="accent3" w:themeFillTint="33"/>
            <w:vAlign w:val="center"/>
          </w:tcPr>
          <w:p w14:paraId="56928EAA" w14:textId="6E989A8E" w:rsidR="001C1481" w:rsidRPr="00CB5EA9" w:rsidRDefault="001C1481" w:rsidP="000C79E6">
            <w:pPr>
              <w:keepNext/>
              <w:ind w:right="-138"/>
              <w:outlineLvl w:val="1"/>
              <w:rPr>
                <w:rFonts w:ascii="Calibri" w:hAnsi="Calibri"/>
                <w:sz w:val="22"/>
                <w:szCs w:val="22"/>
                <w:lang w:val="en-US"/>
              </w:rPr>
            </w:pPr>
            <w:r>
              <w:rPr>
                <w:rFonts w:ascii="Calibri" w:hAnsi="Calibri"/>
                <w:sz w:val="22"/>
                <w:szCs w:val="22"/>
                <w:lang w:val="en-US"/>
              </w:rPr>
              <w:t>Furnished</w:t>
            </w:r>
            <w:r w:rsidR="00EB2296">
              <w:rPr>
                <w:rFonts w:ascii="Calibri" w:hAnsi="Calibri"/>
                <w:sz w:val="22"/>
                <w:szCs w:val="22"/>
                <w:lang w:val="en-US"/>
              </w:rPr>
              <w:t xml:space="preserve"> </w:t>
            </w:r>
          </w:p>
        </w:tc>
        <w:tc>
          <w:tcPr>
            <w:tcW w:w="4649" w:type="dxa"/>
            <w:tcBorders>
              <w:bottom w:val="single" w:sz="4" w:space="0" w:color="auto"/>
            </w:tcBorders>
            <w:shd w:val="clear" w:color="auto" w:fill="auto"/>
            <w:vAlign w:val="center"/>
          </w:tcPr>
          <w:p w14:paraId="47663EC2" w14:textId="6D2FD80F" w:rsidR="001C1481" w:rsidRPr="00EF6516" w:rsidRDefault="0077778F" w:rsidP="000C79E6">
            <w:pPr>
              <w:keepNext/>
              <w:ind w:right="-138"/>
              <w:jc w:val="center"/>
              <w:outlineLvl w:val="1"/>
              <w:rPr>
                <w:rFonts w:ascii="Calibri" w:hAnsi="Calibri"/>
                <w:snapToGrid w:val="0"/>
                <w:lang w:val="en-US"/>
              </w:rPr>
            </w:pPr>
            <w:sdt>
              <w:sdtPr>
                <w:rPr>
                  <w:rFonts w:asciiTheme="minorHAnsi" w:hAnsiTheme="minorHAnsi" w:cstheme="minorHAnsi"/>
                </w:rPr>
                <w:id w:val="1264107905"/>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r>
      <w:tr w:rsidR="001C1481" w:rsidRPr="00D26526" w14:paraId="6958F912" w14:textId="77777777" w:rsidTr="000C79E6">
        <w:trPr>
          <w:trHeight w:val="397"/>
          <w:tblHeader/>
        </w:trPr>
        <w:tc>
          <w:tcPr>
            <w:tcW w:w="527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EE4EA1" w14:textId="7F15FC68" w:rsidR="001C1481" w:rsidRPr="00CB5EA9" w:rsidRDefault="001C1481" w:rsidP="000C79E6">
            <w:pPr>
              <w:keepNext/>
              <w:ind w:right="-138"/>
              <w:outlineLvl w:val="1"/>
              <w:rPr>
                <w:rFonts w:ascii="Calibri" w:hAnsi="Calibri" w:cs="Arial"/>
                <w:b/>
                <w:bCs/>
                <w:iCs/>
                <w:color w:val="4F6228"/>
                <w:sz w:val="22"/>
                <w:szCs w:val="22"/>
                <w:lang w:val="en-US"/>
              </w:rPr>
            </w:pPr>
            <w:r w:rsidRPr="00CB5EA9">
              <w:rPr>
                <w:rFonts w:ascii="Calibri" w:hAnsi="Calibri"/>
                <w:sz w:val="22"/>
                <w:szCs w:val="22"/>
                <w:lang w:val="en-US"/>
              </w:rPr>
              <w:t xml:space="preserve">Certificate of Occupancy </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14:paraId="4186BEF8" w14:textId="61916966" w:rsidR="001C1481" w:rsidRDefault="0077778F" w:rsidP="000C79E6">
            <w:pPr>
              <w:keepNext/>
              <w:ind w:right="-138"/>
              <w:jc w:val="center"/>
              <w:outlineLvl w:val="1"/>
              <w:rPr>
                <w:rFonts w:ascii="Calibri" w:hAnsi="Calibri" w:cs="Arial"/>
                <w:b/>
                <w:bCs/>
                <w:iCs/>
                <w:color w:val="4F6228"/>
                <w:lang w:val="en-US"/>
              </w:rPr>
            </w:pPr>
            <w:sdt>
              <w:sdtPr>
                <w:rPr>
                  <w:rFonts w:asciiTheme="minorHAnsi" w:hAnsiTheme="minorHAnsi" w:cstheme="minorHAnsi"/>
                </w:rPr>
                <w:id w:val="-893035347"/>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r>
      <w:bookmarkEnd w:id="5"/>
    </w:tbl>
    <w:p w14:paraId="0BE014FF" w14:textId="4A48F841" w:rsidR="00C54CAA" w:rsidRDefault="00C54CAA" w:rsidP="000C79E6">
      <w:pPr>
        <w:spacing w:after="0" w:line="240" w:lineRule="auto"/>
        <w:rPr>
          <w:rFonts w:asciiTheme="minorHAnsi" w:hAnsiTheme="minorHAnsi"/>
          <w:sz w:val="12"/>
          <w:szCs w:val="12"/>
        </w:rPr>
      </w:pPr>
    </w:p>
    <w:tbl>
      <w:tblPr>
        <w:tblStyle w:val="TableGrid"/>
        <w:tblW w:w="9923" w:type="dxa"/>
        <w:tblLook w:val="04A0" w:firstRow="1" w:lastRow="0" w:firstColumn="1" w:lastColumn="0" w:noHBand="0" w:noVBand="1"/>
      </w:tblPr>
      <w:tblGrid>
        <w:gridCol w:w="9923"/>
      </w:tblGrid>
      <w:tr w:rsidR="00F50B29" w:rsidRPr="009A16ED" w14:paraId="398F99BE" w14:textId="77777777" w:rsidTr="000C79E6">
        <w:trPr>
          <w:trHeight w:val="397"/>
          <w:tblHeader/>
        </w:trPr>
        <w:tc>
          <w:tcPr>
            <w:tcW w:w="9923" w:type="dxa"/>
            <w:shd w:val="clear" w:color="auto" w:fill="D6E3BC" w:themeFill="accent3" w:themeFillTint="66"/>
            <w:vAlign w:val="center"/>
          </w:tcPr>
          <w:p w14:paraId="2E9231DC" w14:textId="53D517F7" w:rsidR="00C54CAA" w:rsidRPr="00A869F8" w:rsidRDefault="00C54CAA" w:rsidP="000C79E6">
            <w:pPr>
              <w:keepNext/>
              <w:shd w:val="clear" w:color="auto" w:fill="D6E3BC" w:themeFill="accent3" w:themeFillTint="66"/>
              <w:ind w:right="-138"/>
              <w:outlineLvl w:val="1"/>
              <w:rPr>
                <w:rFonts w:ascii="Calibri" w:hAnsi="Calibri" w:cs="Arial"/>
                <w:iCs/>
                <w:color w:val="4F6228"/>
                <w:sz w:val="22"/>
                <w:szCs w:val="22"/>
                <w:lang w:val="en-US"/>
              </w:rPr>
            </w:pPr>
            <w:r w:rsidRPr="0016409B">
              <w:rPr>
                <w:rFonts w:ascii="Calibri" w:hAnsi="Calibri" w:cs="Arial"/>
                <w:b/>
                <w:bCs/>
                <w:iCs/>
                <w:color w:val="4F6228"/>
                <w:sz w:val="22"/>
                <w:szCs w:val="22"/>
                <w:lang w:val="en-US"/>
              </w:rPr>
              <w:t>Q4(i</w:t>
            </w:r>
            <w:r w:rsidR="0019763B" w:rsidRPr="0016409B">
              <w:rPr>
                <w:rFonts w:ascii="Calibri" w:hAnsi="Calibri" w:cs="Arial"/>
                <w:b/>
                <w:bCs/>
                <w:iCs/>
                <w:color w:val="4F6228"/>
                <w:sz w:val="22"/>
                <w:szCs w:val="22"/>
                <w:lang w:val="en-US"/>
              </w:rPr>
              <w:t>)</w:t>
            </w:r>
            <w:r w:rsidR="0019763B">
              <w:rPr>
                <w:rFonts w:ascii="Calibri" w:hAnsi="Calibri" w:cs="Arial"/>
                <w:b/>
                <w:bCs/>
                <w:iCs/>
                <w:color w:val="4F6228"/>
                <w:sz w:val="22"/>
                <w:szCs w:val="22"/>
                <w:lang w:val="en-US"/>
              </w:rPr>
              <w:t xml:space="preserve"> </w:t>
            </w:r>
            <w:r w:rsidR="0019763B" w:rsidRPr="0016409B">
              <w:rPr>
                <w:rFonts w:ascii="Calibri" w:hAnsi="Calibri" w:cs="Arial"/>
                <w:b/>
                <w:bCs/>
                <w:iCs/>
                <w:color w:val="4F6228"/>
                <w:sz w:val="22"/>
                <w:szCs w:val="22"/>
                <w:lang w:val="en-US"/>
              </w:rPr>
              <w:t>Evidence</w:t>
            </w:r>
            <w:r>
              <w:rPr>
                <w:rFonts w:ascii="Calibri" w:hAnsi="Calibri" w:cs="Arial"/>
                <w:b/>
                <w:bCs/>
                <w:iCs/>
                <w:color w:val="4F6228"/>
                <w:sz w:val="22"/>
                <w:szCs w:val="22"/>
                <w:lang w:val="en-US"/>
              </w:rPr>
              <w:t xml:space="preserve"> of bed-readiness – </w:t>
            </w:r>
            <w:r w:rsidR="0019763B">
              <w:rPr>
                <w:rFonts w:ascii="Calibri" w:hAnsi="Calibri" w:cs="Arial"/>
                <w:b/>
                <w:bCs/>
                <w:iCs/>
                <w:color w:val="4F6228"/>
                <w:sz w:val="22"/>
                <w:szCs w:val="22"/>
                <w:lang w:val="en-US"/>
              </w:rPr>
              <w:t>other evidence</w:t>
            </w:r>
            <w:r>
              <w:rPr>
                <w:rFonts w:ascii="Calibri" w:hAnsi="Calibri" w:cs="Arial"/>
                <w:b/>
                <w:bCs/>
                <w:iCs/>
                <w:color w:val="4F6228"/>
                <w:sz w:val="22"/>
                <w:szCs w:val="22"/>
                <w:lang w:val="en-US"/>
              </w:rPr>
              <w:t xml:space="preserve"> </w:t>
            </w:r>
            <w:r>
              <w:rPr>
                <w:rFonts w:ascii="Calibri" w:hAnsi="Calibri" w:cs="Arial"/>
                <w:b/>
                <w:bCs/>
                <w:iCs/>
                <w:color w:val="4F6228"/>
                <w:sz w:val="22"/>
                <w:szCs w:val="22"/>
                <w:lang w:val="en-US"/>
              </w:rPr>
              <w:br/>
            </w:r>
            <w:r>
              <w:rPr>
                <w:rFonts w:ascii="Calibri" w:hAnsi="Calibri" w:cs="Arial"/>
                <w:iCs/>
                <w:color w:val="4F6228"/>
                <w:sz w:val="22"/>
                <w:szCs w:val="22"/>
                <w:lang w:val="en-US"/>
              </w:rPr>
              <w:t xml:space="preserve">In addition to the requisite milestones listed above, are you attaching any other </w:t>
            </w:r>
            <w:r w:rsidR="001F3B36">
              <w:rPr>
                <w:rFonts w:ascii="Calibri" w:hAnsi="Calibri" w:cs="Arial"/>
                <w:iCs/>
                <w:color w:val="4F6228"/>
                <w:sz w:val="22"/>
                <w:szCs w:val="22"/>
                <w:lang w:val="en-US"/>
              </w:rPr>
              <w:t>evidence</w:t>
            </w:r>
            <w:r>
              <w:rPr>
                <w:rFonts w:ascii="Calibri" w:hAnsi="Calibri" w:cs="Arial"/>
                <w:iCs/>
                <w:color w:val="4F6228"/>
                <w:sz w:val="22"/>
                <w:szCs w:val="22"/>
                <w:lang w:val="en-US"/>
              </w:rPr>
              <w:t xml:space="preserve"> </w:t>
            </w:r>
            <w:r w:rsidR="001F3B36">
              <w:rPr>
                <w:rFonts w:ascii="Calibri" w:hAnsi="Calibri" w:cs="Arial"/>
                <w:iCs/>
                <w:color w:val="4F6228"/>
                <w:sz w:val="22"/>
                <w:szCs w:val="22"/>
                <w:lang w:val="en-US"/>
              </w:rPr>
              <w:t xml:space="preserve">that </w:t>
            </w:r>
            <w:r>
              <w:rPr>
                <w:rFonts w:ascii="Calibri" w:hAnsi="Calibri" w:cs="Arial"/>
                <w:iCs/>
                <w:color w:val="4F6228"/>
                <w:sz w:val="22"/>
                <w:szCs w:val="22"/>
                <w:lang w:val="en-US"/>
              </w:rPr>
              <w:t>further demonstrate</w:t>
            </w:r>
            <w:r w:rsidR="00FC40A8">
              <w:rPr>
                <w:rFonts w:ascii="Calibri" w:hAnsi="Calibri" w:cs="Arial"/>
                <w:iCs/>
                <w:color w:val="4F6228"/>
                <w:sz w:val="22"/>
                <w:szCs w:val="22"/>
                <w:lang w:val="en-US"/>
              </w:rPr>
              <w:t xml:space="preserve">s bed-readiness? If so, explain what these attachments are and why they’re relevant. </w:t>
            </w:r>
            <w:r w:rsidR="001F3B36">
              <w:rPr>
                <w:rFonts w:ascii="Calibri" w:hAnsi="Calibri" w:cs="Arial"/>
                <w:iCs/>
                <w:color w:val="4F6228"/>
                <w:sz w:val="22"/>
                <w:szCs w:val="22"/>
                <w:lang w:val="en-US"/>
              </w:rPr>
              <w:t>I</w:t>
            </w:r>
            <w:r w:rsidR="001F3B36" w:rsidRPr="00601E7E">
              <w:rPr>
                <w:rFonts w:ascii="Calibri" w:hAnsi="Calibri" w:cs="Arial"/>
                <w:iCs/>
                <w:color w:val="4F6228"/>
                <w:sz w:val="22"/>
                <w:szCs w:val="22"/>
                <w:lang w:val="en-US"/>
              </w:rPr>
              <w:t>f this question is not applicable</w:t>
            </w:r>
            <w:r w:rsidR="001F3B36">
              <w:rPr>
                <w:rFonts w:ascii="Calibri" w:hAnsi="Calibri" w:cs="Arial"/>
                <w:iCs/>
                <w:color w:val="4F6228"/>
                <w:sz w:val="22"/>
                <w:szCs w:val="22"/>
                <w:lang w:val="en-US"/>
              </w:rPr>
              <w:t xml:space="preserve">, respond ‘n/a’ and </w:t>
            </w:r>
            <w:r w:rsidR="00FC40A8" w:rsidRPr="00163AF7">
              <w:rPr>
                <w:rFonts w:ascii="Calibri" w:hAnsi="Calibri" w:cs="Arial"/>
                <w:iCs/>
                <w:color w:val="4F6228"/>
                <w:sz w:val="22"/>
                <w:szCs w:val="22"/>
                <w:lang w:val="en-US"/>
              </w:rPr>
              <w:t>proceed to Q5</w:t>
            </w:r>
            <w:r w:rsidR="00FC40A8">
              <w:rPr>
                <w:rFonts w:ascii="Calibri" w:hAnsi="Calibri" w:cs="Arial"/>
                <w:iCs/>
                <w:color w:val="4F6228"/>
                <w:sz w:val="22"/>
                <w:szCs w:val="22"/>
                <w:lang w:val="en-US"/>
              </w:rPr>
              <w:t>.</w:t>
            </w:r>
          </w:p>
        </w:tc>
      </w:tr>
      <w:tr w:rsidR="00F50B29" w14:paraId="5F686EC1" w14:textId="77777777" w:rsidTr="000C79E6">
        <w:trPr>
          <w:cantSplit/>
          <w:trHeight w:val="397"/>
          <w:tblHeader/>
        </w:trPr>
        <w:tc>
          <w:tcPr>
            <w:tcW w:w="9923" w:type="dxa"/>
            <w:shd w:val="clear" w:color="auto" w:fill="auto"/>
            <w:vAlign w:val="center"/>
          </w:tcPr>
          <w:p w14:paraId="26D7A553" w14:textId="612942E1" w:rsidR="00F50B29" w:rsidRDefault="00601A78" w:rsidP="000C79E6">
            <w:pPr>
              <w:rPr>
                <w:rFonts w:asciiTheme="minorHAnsi" w:hAnsiTheme="minorHAns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p w14:paraId="39EE26E9" w14:textId="77777777" w:rsidR="00F50B29" w:rsidRDefault="00F50B29" w:rsidP="000C79E6">
            <w:pPr>
              <w:rPr>
                <w:rFonts w:asciiTheme="minorHAnsi" w:hAnsiTheme="minorHAnsi"/>
              </w:rPr>
            </w:pPr>
          </w:p>
          <w:p w14:paraId="0057969C" w14:textId="77777777" w:rsidR="00F50B29" w:rsidRDefault="00F50B29" w:rsidP="000C79E6">
            <w:pPr>
              <w:rPr>
                <w:rFonts w:asciiTheme="minorHAnsi" w:hAnsiTheme="minorHAnsi"/>
              </w:rPr>
            </w:pPr>
          </w:p>
          <w:p w14:paraId="3B39899B" w14:textId="77777777" w:rsidR="00F50B29" w:rsidRDefault="00F50B29" w:rsidP="000C79E6">
            <w:pPr>
              <w:rPr>
                <w:rFonts w:asciiTheme="minorHAnsi" w:hAnsiTheme="minorHAnsi"/>
              </w:rPr>
            </w:pPr>
          </w:p>
          <w:p w14:paraId="2960DC39" w14:textId="77777777" w:rsidR="00F50B29" w:rsidRDefault="00F50B29" w:rsidP="000C79E6">
            <w:pPr>
              <w:rPr>
                <w:rFonts w:asciiTheme="minorHAnsi" w:hAnsiTheme="minorHAnsi"/>
              </w:rPr>
            </w:pPr>
          </w:p>
          <w:p w14:paraId="03ED4190" w14:textId="77777777" w:rsidR="00F50B29" w:rsidRDefault="00F50B29" w:rsidP="000C79E6">
            <w:pPr>
              <w:rPr>
                <w:rFonts w:asciiTheme="minorHAnsi" w:hAnsiTheme="minorHAnsi"/>
              </w:rPr>
            </w:pPr>
          </w:p>
          <w:p w14:paraId="12FF18D5" w14:textId="77777777" w:rsidR="00C54CAA" w:rsidRPr="001C1481" w:rsidRDefault="00C54CAA" w:rsidP="000C79E6">
            <w:pPr>
              <w:keepNext/>
              <w:ind w:right="-138"/>
              <w:outlineLvl w:val="1"/>
              <w:rPr>
                <w:rFonts w:ascii="Calibri" w:hAnsi="Calibri" w:cs="Arial"/>
                <w:b/>
                <w:bCs/>
                <w:iCs/>
                <w:lang w:val="en-US"/>
              </w:rPr>
            </w:pPr>
          </w:p>
        </w:tc>
      </w:tr>
    </w:tbl>
    <w:p w14:paraId="1AC1CF9C" w14:textId="41A63DC3" w:rsidR="001C1481" w:rsidRDefault="001C1481" w:rsidP="000C79E6">
      <w:pPr>
        <w:spacing w:after="0" w:line="240" w:lineRule="auto"/>
        <w:rPr>
          <w:rFonts w:asciiTheme="minorHAnsi" w:hAnsiTheme="minorHAnsi"/>
          <w:sz w:val="12"/>
          <w:szCs w:val="12"/>
        </w:rPr>
      </w:pPr>
    </w:p>
    <w:tbl>
      <w:tblPr>
        <w:tblStyle w:val="TableGrid"/>
        <w:tblW w:w="9923" w:type="dxa"/>
        <w:tblLook w:val="04A0" w:firstRow="1" w:lastRow="0" w:firstColumn="1" w:lastColumn="0" w:noHBand="0" w:noVBand="1"/>
      </w:tblPr>
      <w:tblGrid>
        <w:gridCol w:w="5274"/>
        <w:gridCol w:w="2324"/>
        <w:gridCol w:w="2325"/>
      </w:tblGrid>
      <w:tr w:rsidR="004555AC" w:rsidRPr="009A16ED" w14:paraId="489275CC" w14:textId="77777777" w:rsidTr="000C79E6">
        <w:trPr>
          <w:trHeight w:val="397"/>
          <w:tblHeader/>
        </w:trPr>
        <w:tc>
          <w:tcPr>
            <w:tcW w:w="9923" w:type="dxa"/>
            <w:gridSpan w:val="3"/>
            <w:shd w:val="clear" w:color="auto" w:fill="D6E3BC" w:themeFill="accent3" w:themeFillTint="66"/>
            <w:vAlign w:val="center"/>
          </w:tcPr>
          <w:p w14:paraId="03F33175" w14:textId="3AC732D3" w:rsidR="004555AC" w:rsidRDefault="004555AC" w:rsidP="000C79E6">
            <w:pPr>
              <w:keepNext/>
              <w:shd w:val="clear" w:color="auto" w:fill="D6E3BC" w:themeFill="accent3" w:themeFillTint="66"/>
              <w:ind w:right="-138"/>
              <w:outlineLvl w:val="1"/>
              <w:rPr>
                <w:rFonts w:ascii="Calibri" w:hAnsi="Calibri" w:cs="Arial"/>
                <w:b/>
                <w:bCs/>
                <w:iCs/>
                <w:color w:val="4F6228"/>
                <w:sz w:val="22"/>
                <w:szCs w:val="22"/>
                <w:lang w:val="en-US"/>
              </w:rPr>
            </w:pPr>
            <w:r>
              <w:rPr>
                <w:rFonts w:ascii="Calibri" w:hAnsi="Calibri" w:cs="Arial"/>
                <w:b/>
                <w:bCs/>
                <w:iCs/>
                <w:color w:val="4F6228"/>
                <w:sz w:val="22"/>
                <w:szCs w:val="22"/>
                <w:lang w:val="en-US"/>
              </w:rPr>
              <w:t xml:space="preserve">Q5 </w:t>
            </w:r>
            <w:r w:rsidR="00C22954">
              <w:rPr>
                <w:rFonts w:ascii="Calibri" w:hAnsi="Calibri" w:cs="Arial"/>
                <w:b/>
                <w:bCs/>
                <w:iCs/>
                <w:color w:val="4F6228"/>
                <w:sz w:val="22"/>
                <w:szCs w:val="22"/>
                <w:lang w:val="en-US"/>
              </w:rPr>
              <w:t xml:space="preserve"> </w:t>
            </w:r>
            <w:r>
              <w:rPr>
                <w:rFonts w:ascii="Calibri" w:hAnsi="Calibri" w:cs="Arial"/>
                <w:b/>
                <w:bCs/>
                <w:iCs/>
                <w:color w:val="4F6228"/>
                <w:sz w:val="22"/>
                <w:szCs w:val="22"/>
                <w:lang w:val="en-US"/>
              </w:rPr>
              <w:t>From</w:t>
            </w:r>
            <w:r w:rsidRPr="00AD2664">
              <w:rPr>
                <w:rFonts w:ascii="Calibri" w:hAnsi="Calibri" w:cs="Arial"/>
                <w:b/>
                <w:bCs/>
                <w:iCs/>
                <w:color w:val="4F6228"/>
                <w:sz w:val="22"/>
                <w:szCs w:val="22"/>
                <w:lang w:val="en-US"/>
              </w:rPr>
              <w:t xml:space="preserve"> what date</w:t>
            </w:r>
            <w:r w:rsidR="00903363">
              <w:rPr>
                <w:rFonts w:ascii="Calibri" w:hAnsi="Calibri" w:cs="Arial"/>
                <w:b/>
                <w:bCs/>
                <w:iCs/>
                <w:color w:val="4F6228"/>
                <w:sz w:val="22"/>
                <w:szCs w:val="22"/>
                <w:lang w:val="en-US"/>
              </w:rPr>
              <w:t xml:space="preserve"> do you anticipate </w:t>
            </w:r>
            <w:r w:rsidRPr="00AD2664">
              <w:rPr>
                <w:rFonts w:ascii="Calibri" w:hAnsi="Calibri" w:cs="Arial"/>
                <w:b/>
                <w:bCs/>
                <w:iCs/>
                <w:color w:val="4F6228"/>
                <w:sz w:val="22"/>
                <w:szCs w:val="22"/>
                <w:lang w:val="en-US"/>
              </w:rPr>
              <w:t>you</w:t>
            </w:r>
            <w:r w:rsidR="00903363">
              <w:rPr>
                <w:rFonts w:ascii="Calibri" w:hAnsi="Calibri" w:cs="Arial"/>
                <w:b/>
                <w:bCs/>
                <w:iCs/>
                <w:color w:val="4F6228"/>
                <w:sz w:val="22"/>
                <w:szCs w:val="22"/>
                <w:lang w:val="en-US"/>
              </w:rPr>
              <w:t xml:space="preserve"> will</w:t>
            </w:r>
            <w:r w:rsidRPr="00AD2664">
              <w:rPr>
                <w:rFonts w:ascii="Calibri" w:hAnsi="Calibri" w:cs="Arial"/>
                <w:b/>
                <w:bCs/>
                <w:iCs/>
                <w:color w:val="4F6228"/>
                <w:sz w:val="22"/>
                <w:szCs w:val="22"/>
                <w:lang w:val="en-US"/>
              </w:rPr>
              <w:t xml:space="preserve"> be in a position to provide care in respect of the </w:t>
            </w:r>
            <w:r w:rsidR="00617A4C" w:rsidRPr="00992F3C">
              <w:rPr>
                <w:rFonts w:ascii="Calibri" w:hAnsi="Calibri" w:cs="Arial"/>
                <w:b/>
                <w:bCs/>
                <w:iCs/>
                <w:color w:val="4F6228"/>
                <w:sz w:val="22"/>
                <w:szCs w:val="22"/>
                <w:lang w:val="en-US"/>
              </w:rPr>
              <w:t xml:space="preserve">new (‘bed-ready’) </w:t>
            </w:r>
            <w:r w:rsidR="00A36223" w:rsidRPr="00992F3C">
              <w:rPr>
                <w:rFonts w:ascii="Calibri" w:hAnsi="Calibri" w:cs="Arial"/>
                <w:b/>
                <w:bCs/>
                <w:iCs/>
                <w:color w:val="4F6228"/>
                <w:sz w:val="22"/>
                <w:szCs w:val="22"/>
                <w:lang w:val="en-US"/>
              </w:rPr>
              <w:t>and provisionally allocated places</w:t>
            </w:r>
            <w:r w:rsidR="00A36223">
              <w:rPr>
                <w:rFonts w:ascii="Calibri" w:hAnsi="Calibri" w:cs="Arial"/>
                <w:b/>
                <w:bCs/>
                <w:iCs/>
                <w:color w:val="4F6228"/>
                <w:sz w:val="22"/>
                <w:szCs w:val="22"/>
                <w:lang w:val="en-US"/>
              </w:rPr>
              <w:t xml:space="preserve"> (if relevant) </w:t>
            </w:r>
            <w:r w:rsidRPr="00AD2664">
              <w:rPr>
                <w:rFonts w:ascii="Calibri" w:hAnsi="Calibri" w:cs="Arial"/>
                <w:b/>
                <w:bCs/>
                <w:iCs/>
                <w:color w:val="4F6228"/>
                <w:sz w:val="22"/>
                <w:szCs w:val="22"/>
                <w:lang w:val="en-US"/>
              </w:rPr>
              <w:t>identified at Q3</w:t>
            </w:r>
            <w:r w:rsidR="00A36223">
              <w:rPr>
                <w:rFonts w:ascii="Calibri" w:hAnsi="Calibri" w:cs="Arial"/>
                <w:b/>
                <w:bCs/>
                <w:iCs/>
                <w:color w:val="4F6228"/>
                <w:sz w:val="22"/>
                <w:szCs w:val="22"/>
                <w:lang w:val="en-US"/>
              </w:rPr>
              <w:t>(a) and Q3(</w:t>
            </w:r>
            <w:r w:rsidR="007238A1">
              <w:rPr>
                <w:rFonts w:ascii="Calibri" w:hAnsi="Calibri" w:cs="Arial"/>
                <w:b/>
                <w:bCs/>
                <w:iCs/>
                <w:color w:val="4F6228"/>
                <w:sz w:val="22"/>
                <w:szCs w:val="22"/>
                <w:lang w:val="en-US"/>
              </w:rPr>
              <w:t>b</w:t>
            </w:r>
            <w:r w:rsidR="00A36223">
              <w:rPr>
                <w:rFonts w:ascii="Calibri" w:hAnsi="Calibri" w:cs="Arial"/>
                <w:b/>
                <w:bCs/>
                <w:iCs/>
                <w:color w:val="4F6228"/>
                <w:sz w:val="22"/>
                <w:szCs w:val="22"/>
                <w:lang w:val="en-US"/>
              </w:rPr>
              <w:t>) respectively</w:t>
            </w:r>
          </w:p>
          <w:p w14:paraId="574D390C" w14:textId="616FCC56" w:rsidR="006F0879" w:rsidRPr="00AD2664" w:rsidRDefault="002A4EB1" w:rsidP="000C79E6">
            <w:pPr>
              <w:keepNext/>
              <w:shd w:val="clear" w:color="auto" w:fill="D6E3BC" w:themeFill="accent3" w:themeFillTint="66"/>
              <w:ind w:right="-138"/>
              <w:outlineLvl w:val="1"/>
              <w:rPr>
                <w:rFonts w:ascii="Calibri" w:hAnsi="Calibri"/>
                <w:b/>
                <w:sz w:val="22"/>
                <w:szCs w:val="22"/>
                <w:lang w:val="en-US"/>
              </w:rPr>
            </w:pPr>
            <w:r>
              <w:rPr>
                <w:rFonts w:ascii="Calibri" w:hAnsi="Calibri" w:cs="Arial"/>
                <w:iCs/>
                <w:color w:val="4F6228"/>
                <w:sz w:val="22"/>
                <w:szCs w:val="22"/>
                <w:lang w:val="en-US"/>
              </w:rPr>
              <w:t xml:space="preserve">Note, if your service is not accredited, factor in </w:t>
            </w:r>
            <w:hyperlink r:id="rId10" w:history="1">
              <w:r w:rsidR="00903363" w:rsidRPr="00903363">
                <w:rPr>
                  <w:rStyle w:val="Hyperlink"/>
                  <w:rFonts w:ascii="Calibri" w:hAnsi="Calibri" w:cs="Arial"/>
                  <w:iCs/>
                  <w:sz w:val="22"/>
                  <w:szCs w:val="22"/>
                  <w:lang w:val="en-US"/>
                </w:rPr>
                <w:t>accreditation application timeframes</w:t>
              </w:r>
            </w:hyperlink>
            <w:r w:rsidR="00903363">
              <w:rPr>
                <w:rFonts w:ascii="Calibri" w:hAnsi="Calibri" w:cs="Arial"/>
                <w:iCs/>
                <w:color w:val="4F6228"/>
                <w:sz w:val="22"/>
                <w:szCs w:val="22"/>
                <w:lang w:val="en-US"/>
              </w:rPr>
              <w:t>.</w:t>
            </w:r>
          </w:p>
        </w:tc>
      </w:tr>
      <w:tr w:rsidR="00BC7DDE" w14:paraId="7A9C0906" w14:textId="77777777" w:rsidTr="000C79E6">
        <w:trPr>
          <w:trHeight w:val="397"/>
          <w:tblHeader/>
        </w:trPr>
        <w:tc>
          <w:tcPr>
            <w:tcW w:w="5274" w:type="dxa"/>
            <w:shd w:val="clear" w:color="auto" w:fill="EAF1DD" w:themeFill="accent3" w:themeFillTint="33"/>
            <w:vAlign w:val="center"/>
          </w:tcPr>
          <w:p w14:paraId="350937A3" w14:textId="53043867" w:rsidR="00BC7DDE" w:rsidRPr="00BC7DDE" w:rsidRDefault="007F0BD5" w:rsidP="000C79E6">
            <w:pPr>
              <w:keepNext/>
              <w:ind w:right="-138"/>
              <w:outlineLvl w:val="1"/>
              <w:rPr>
                <w:rFonts w:ascii="Calibri" w:hAnsi="Calibri"/>
                <w:sz w:val="22"/>
                <w:szCs w:val="22"/>
                <w:lang w:val="en-US"/>
              </w:rPr>
            </w:pPr>
            <w:r>
              <w:rPr>
                <w:rFonts w:ascii="Calibri" w:hAnsi="Calibri"/>
                <w:sz w:val="22"/>
                <w:szCs w:val="22"/>
                <w:lang w:val="en-US"/>
              </w:rPr>
              <w:t>Already in a position to provide care</w:t>
            </w:r>
          </w:p>
        </w:tc>
        <w:tc>
          <w:tcPr>
            <w:tcW w:w="2324" w:type="dxa"/>
            <w:shd w:val="clear" w:color="auto" w:fill="auto"/>
            <w:vAlign w:val="center"/>
          </w:tcPr>
          <w:p w14:paraId="1072917D" w14:textId="670956A2" w:rsidR="00BC7DDE" w:rsidRDefault="00BC7DDE" w:rsidP="000C79E6">
            <w:pPr>
              <w:keepNext/>
              <w:ind w:right="-138"/>
              <w:jc w:val="center"/>
              <w:outlineLvl w:val="1"/>
              <w:rPr>
                <w:rFonts w:cstheme="minorHAnsi"/>
                <w:szCs w:val="24"/>
              </w:rPr>
            </w:pPr>
            <w:r>
              <w:rPr>
                <w:rFonts w:cstheme="minorHAnsi"/>
                <w:szCs w:val="24"/>
              </w:rPr>
              <w:t xml:space="preserve">Yes </w:t>
            </w:r>
            <w:sdt>
              <w:sdtPr>
                <w:rPr>
                  <w:rFonts w:asciiTheme="minorHAnsi" w:hAnsiTheme="minorHAnsi" w:cstheme="minorHAnsi"/>
                </w:rPr>
                <w:id w:val="-488942592"/>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c>
          <w:tcPr>
            <w:tcW w:w="2325" w:type="dxa"/>
            <w:shd w:val="clear" w:color="auto" w:fill="auto"/>
            <w:vAlign w:val="center"/>
          </w:tcPr>
          <w:p w14:paraId="3DA83F95" w14:textId="65C43758" w:rsidR="00BC7DDE" w:rsidRDefault="00BC7DDE" w:rsidP="000C79E6">
            <w:pPr>
              <w:keepNext/>
              <w:ind w:right="-138"/>
              <w:jc w:val="center"/>
              <w:outlineLvl w:val="1"/>
              <w:rPr>
                <w:rFonts w:cstheme="minorHAnsi"/>
                <w:szCs w:val="24"/>
              </w:rPr>
            </w:pPr>
            <w:r>
              <w:rPr>
                <w:rFonts w:cstheme="minorHAnsi"/>
                <w:szCs w:val="24"/>
              </w:rPr>
              <w:t xml:space="preserve">No </w:t>
            </w:r>
            <w:sdt>
              <w:sdtPr>
                <w:rPr>
                  <w:rFonts w:asciiTheme="minorHAnsi" w:hAnsiTheme="minorHAnsi" w:cstheme="minorHAnsi"/>
                </w:rPr>
                <w:id w:val="-544136923"/>
                <w14:checkbox>
                  <w14:checked w14:val="0"/>
                  <w14:checkedState w14:val="2612" w14:font="MS Gothic"/>
                  <w14:uncheckedState w14:val="2610" w14:font="MS Gothic"/>
                </w14:checkbox>
              </w:sdtPr>
              <w:sdtEndPr/>
              <w:sdtContent>
                <w:r w:rsidR="0088437E" w:rsidRPr="001F3B36">
                  <w:rPr>
                    <w:rFonts w:ascii="Segoe UI Symbol" w:eastAsia="MS Gothic" w:hAnsi="Segoe UI Symbol" w:cs="Segoe UI Symbol"/>
                  </w:rPr>
                  <w:t>☐</w:t>
                </w:r>
              </w:sdtContent>
            </w:sdt>
            <w:r w:rsidR="0088437E" w:rsidRPr="001F3B36">
              <w:rPr>
                <w:rFonts w:asciiTheme="minorHAnsi" w:hAnsiTheme="minorHAnsi" w:cstheme="minorHAnsi"/>
              </w:rPr>
              <w:t xml:space="preserve">  </w:t>
            </w:r>
          </w:p>
        </w:tc>
      </w:tr>
      <w:tr w:rsidR="004555AC" w14:paraId="3A251394" w14:textId="77777777" w:rsidTr="000C79E6">
        <w:trPr>
          <w:trHeight w:val="397"/>
          <w:tblHeader/>
        </w:trPr>
        <w:tc>
          <w:tcPr>
            <w:tcW w:w="5274" w:type="dxa"/>
            <w:shd w:val="clear" w:color="auto" w:fill="EAF1DD" w:themeFill="accent3" w:themeFillTint="33"/>
            <w:vAlign w:val="center"/>
          </w:tcPr>
          <w:p w14:paraId="35BDF74A" w14:textId="1A3BDAC8" w:rsidR="004555AC" w:rsidRPr="00CB5EA9" w:rsidRDefault="00BC7DDE" w:rsidP="000C79E6">
            <w:pPr>
              <w:keepNext/>
              <w:ind w:right="-138"/>
              <w:outlineLvl w:val="1"/>
              <w:rPr>
                <w:rFonts w:ascii="Calibri" w:hAnsi="Calibri" w:cs="Arial"/>
                <w:b/>
                <w:bCs/>
                <w:iCs/>
                <w:color w:val="4F6228"/>
                <w:sz w:val="22"/>
                <w:szCs w:val="22"/>
                <w:lang w:val="en-US"/>
              </w:rPr>
            </w:pPr>
            <w:r>
              <w:rPr>
                <w:rFonts w:ascii="Calibri" w:hAnsi="Calibri"/>
                <w:sz w:val="22"/>
                <w:szCs w:val="22"/>
                <w:lang w:val="en-US"/>
              </w:rPr>
              <w:t>Other d</w:t>
            </w:r>
            <w:r w:rsidR="004555AC">
              <w:rPr>
                <w:rFonts w:ascii="Calibri" w:hAnsi="Calibri"/>
                <w:sz w:val="22"/>
                <w:szCs w:val="22"/>
                <w:lang w:val="en-US"/>
              </w:rPr>
              <w:t>ate</w:t>
            </w:r>
            <w:r>
              <w:rPr>
                <w:rFonts w:ascii="Calibri" w:hAnsi="Calibri"/>
                <w:sz w:val="22"/>
                <w:szCs w:val="22"/>
                <w:lang w:val="en-US"/>
              </w:rPr>
              <w:t xml:space="preserve"> (if answered ‘No’ above)</w:t>
            </w:r>
            <w:r w:rsidR="004555AC">
              <w:rPr>
                <w:rFonts w:ascii="Calibri" w:hAnsi="Calibri"/>
                <w:sz w:val="22"/>
                <w:szCs w:val="22"/>
                <w:lang w:val="en-US"/>
              </w:rPr>
              <w:t xml:space="preserve"> </w:t>
            </w:r>
          </w:p>
        </w:tc>
        <w:sdt>
          <w:sdtPr>
            <w:rPr>
              <w:rFonts w:cstheme="minorHAnsi"/>
              <w:szCs w:val="24"/>
            </w:rPr>
            <w:id w:val="-844789528"/>
            <w:placeholder>
              <w:docPart w:val="4C2EE93E070E4AA9A02AF7313C07940C"/>
            </w:placeholder>
            <w:showingPlcHdr/>
            <w:date>
              <w:dateFormat w:val="d/MM/yyyy"/>
              <w:lid w:val="en-AU"/>
              <w:storeMappedDataAs w:val="dateTime"/>
              <w:calendar w:val="gregorian"/>
            </w:date>
          </w:sdtPr>
          <w:sdtEndPr/>
          <w:sdtContent>
            <w:tc>
              <w:tcPr>
                <w:tcW w:w="4649" w:type="dxa"/>
                <w:gridSpan w:val="2"/>
                <w:shd w:val="clear" w:color="auto" w:fill="auto"/>
                <w:vAlign w:val="center"/>
              </w:tcPr>
              <w:p w14:paraId="53C4A61A" w14:textId="77777777" w:rsidR="004555AC" w:rsidRPr="00C9178D" w:rsidRDefault="004555AC" w:rsidP="000C79E6">
                <w:pPr>
                  <w:keepNext/>
                  <w:ind w:right="-138"/>
                  <w:jc w:val="center"/>
                  <w:outlineLvl w:val="1"/>
                  <w:rPr>
                    <w:rFonts w:ascii="Calibri" w:hAnsi="Calibri" w:cs="Arial"/>
                    <w:b/>
                    <w:bCs/>
                    <w:iCs/>
                    <w:color w:val="FF0000"/>
                    <w:lang w:val="en-US"/>
                  </w:rPr>
                </w:pPr>
                <w:r w:rsidRPr="00E11F3E">
                  <w:rPr>
                    <w:rStyle w:val="PlaceholderText"/>
                    <w:rFonts w:eastAsiaTheme="majorEastAsia"/>
                    <w:color w:val="D9D9D9" w:themeColor="background1" w:themeShade="D9"/>
                  </w:rPr>
                  <w:t>Click or tap to enter a date.</w:t>
                </w:r>
              </w:p>
            </w:tc>
          </w:sdtContent>
        </w:sdt>
      </w:tr>
    </w:tbl>
    <w:p w14:paraId="198DEF59" w14:textId="7523DE4E" w:rsidR="00A419D9" w:rsidRDefault="00A419D9" w:rsidP="000C79E6">
      <w:pPr>
        <w:spacing w:after="0" w:line="240" w:lineRule="auto"/>
        <w:rPr>
          <w:rFonts w:asciiTheme="minorHAnsi" w:hAnsiTheme="minorHAnsi"/>
          <w:sz w:val="12"/>
          <w:szCs w:val="12"/>
        </w:rPr>
      </w:pPr>
    </w:p>
    <w:tbl>
      <w:tblPr>
        <w:tblStyle w:val="TableGrid"/>
        <w:tblW w:w="9923" w:type="dxa"/>
        <w:tblLook w:val="04A0" w:firstRow="1" w:lastRow="0" w:firstColumn="1" w:lastColumn="0" w:noHBand="0" w:noVBand="1"/>
        <w:tblCaption w:val="3.2  If you are targeting residents from Special Needs Groups and/or with Key Issues (including dementia, residential respite or another key issue), describe how your service will tailor care to meet the needs of these residents, including:"/>
      </w:tblPr>
      <w:tblGrid>
        <w:gridCol w:w="9923"/>
      </w:tblGrid>
      <w:tr w:rsidR="00A419D9" w14:paraId="1C2ECF07" w14:textId="77777777" w:rsidTr="000C79E6">
        <w:trPr>
          <w:tblHeader/>
        </w:trPr>
        <w:tc>
          <w:tcPr>
            <w:tcW w:w="9923" w:type="dxa"/>
            <w:shd w:val="clear" w:color="auto" w:fill="D6E3BC" w:themeFill="accent3" w:themeFillTint="66"/>
          </w:tcPr>
          <w:p w14:paraId="215F6F28" w14:textId="4E5F7516" w:rsidR="00A419D9" w:rsidRDefault="00A419D9" w:rsidP="000C79E6">
            <w:pPr>
              <w:keepNext/>
              <w:shd w:val="clear" w:color="auto" w:fill="D6E3BC" w:themeFill="accent3" w:themeFillTint="66"/>
              <w:ind w:right="-138"/>
              <w:outlineLvl w:val="1"/>
              <w:rPr>
                <w:rFonts w:ascii="Calibri" w:hAnsi="Calibri" w:cs="Arial"/>
                <w:b/>
                <w:bCs/>
                <w:iCs/>
                <w:color w:val="4F6228"/>
                <w:sz w:val="22"/>
                <w:szCs w:val="22"/>
                <w:lang w:val="en-US"/>
              </w:rPr>
            </w:pPr>
            <w:r>
              <w:rPr>
                <w:rFonts w:ascii="Calibri" w:hAnsi="Calibri" w:cs="Arial"/>
                <w:b/>
                <w:bCs/>
                <w:iCs/>
                <w:color w:val="4F6228"/>
                <w:sz w:val="22"/>
                <w:szCs w:val="22"/>
                <w:lang w:val="en-US"/>
              </w:rPr>
              <w:t>Q</w:t>
            </w:r>
            <w:r w:rsidR="0019763B">
              <w:rPr>
                <w:rFonts w:ascii="Calibri" w:hAnsi="Calibri" w:cs="Arial"/>
                <w:b/>
                <w:bCs/>
                <w:iCs/>
                <w:color w:val="4F6228"/>
                <w:sz w:val="22"/>
                <w:szCs w:val="22"/>
                <w:lang w:val="en-US"/>
              </w:rPr>
              <w:t>6</w:t>
            </w:r>
            <w:r w:rsidR="0019763B" w:rsidRPr="00453B75">
              <w:rPr>
                <w:rFonts w:ascii="Calibri" w:hAnsi="Calibri" w:cs="Arial"/>
                <w:b/>
                <w:bCs/>
                <w:iCs/>
                <w:color w:val="4F6228"/>
                <w:sz w:val="22"/>
                <w:szCs w:val="22"/>
                <w:lang w:val="en-US"/>
              </w:rPr>
              <w:t xml:space="preserve"> </w:t>
            </w:r>
            <w:r w:rsidR="0019763B">
              <w:rPr>
                <w:rFonts w:ascii="Calibri" w:hAnsi="Calibri" w:cs="Arial"/>
                <w:b/>
                <w:bCs/>
                <w:iCs/>
                <w:color w:val="4F6228"/>
                <w:sz w:val="22"/>
                <w:szCs w:val="22"/>
                <w:lang w:val="en-US"/>
              </w:rPr>
              <w:t>Preparedness</w:t>
            </w:r>
            <w:r>
              <w:rPr>
                <w:rFonts w:ascii="Calibri" w:hAnsi="Calibri" w:cs="Arial"/>
                <w:b/>
                <w:bCs/>
                <w:iCs/>
                <w:color w:val="4F6228"/>
                <w:sz w:val="22"/>
                <w:szCs w:val="22"/>
                <w:lang w:val="en-US"/>
              </w:rPr>
              <w:t xml:space="preserve"> to deliver care</w:t>
            </w:r>
          </w:p>
          <w:p w14:paraId="32024571" w14:textId="6A6D89ED" w:rsidR="00A419D9" w:rsidRPr="002F2EED" w:rsidRDefault="00A419D9" w:rsidP="000C79E6">
            <w:pPr>
              <w:keepNext/>
              <w:outlineLvl w:val="1"/>
              <w:rPr>
                <w:rFonts w:ascii="Calibri" w:hAnsi="Calibri" w:cs="Arial"/>
                <w:iCs/>
                <w:color w:val="4F6228"/>
                <w:sz w:val="22"/>
                <w:szCs w:val="22"/>
                <w:lang w:val="en-US"/>
              </w:rPr>
            </w:pPr>
            <w:r>
              <w:rPr>
                <w:rFonts w:ascii="Calibri" w:hAnsi="Calibri" w:cs="Arial"/>
                <w:iCs/>
                <w:color w:val="4F6228"/>
                <w:sz w:val="22"/>
                <w:szCs w:val="22"/>
                <w:lang w:val="en-US"/>
              </w:rPr>
              <w:t>Outline t</w:t>
            </w:r>
            <w:r w:rsidRPr="00F443D7">
              <w:rPr>
                <w:rFonts w:ascii="Calibri" w:hAnsi="Calibri" w:cs="Arial"/>
                <w:iCs/>
                <w:color w:val="4F6228"/>
                <w:sz w:val="22"/>
                <w:szCs w:val="22"/>
                <w:lang w:val="en-US"/>
              </w:rPr>
              <w:t>he</w:t>
            </w:r>
            <w:r w:rsidR="0001612A" w:rsidRPr="00F443D7">
              <w:rPr>
                <w:rFonts w:ascii="Calibri" w:hAnsi="Calibri" w:cs="Arial"/>
                <w:iCs/>
                <w:color w:val="4F6228"/>
                <w:sz w:val="22"/>
                <w:szCs w:val="22"/>
                <w:lang w:val="en-US"/>
              </w:rPr>
              <w:t xml:space="preserve"> arrangements you have made to effectively manage and operate the service</w:t>
            </w:r>
            <w:r w:rsidR="0019763B">
              <w:rPr>
                <w:rFonts w:ascii="Calibri" w:hAnsi="Calibri" w:cs="Arial"/>
                <w:iCs/>
                <w:color w:val="4F6228"/>
                <w:sz w:val="22"/>
                <w:szCs w:val="22"/>
                <w:lang w:val="en-US"/>
              </w:rPr>
              <w:t>.</w:t>
            </w:r>
            <w:r w:rsidRPr="00F443D7">
              <w:rPr>
                <w:rFonts w:ascii="Calibri" w:hAnsi="Calibri" w:cs="Arial"/>
                <w:iCs/>
                <w:color w:val="4F6228"/>
                <w:sz w:val="22"/>
                <w:szCs w:val="22"/>
                <w:lang w:val="en-US"/>
              </w:rPr>
              <w:t xml:space="preserve"> </w:t>
            </w:r>
          </w:p>
        </w:tc>
      </w:tr>
    </w:tbl>
    <w:tbl>
      <w:tblPr>
        <w:tblW w:w="9923" w:type="dxa"/>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Caption w:val="3.2  If you are targeting residents from Special Needs Groups and/or with Key Issues (including dementia, residential respite or another key issue), describe how your service will tailor care to meet the needs of these residents, including:"/>
      </w:tblPr>
      <w:tblGrid>
        <w:gridCol w:w="9923"/>
      </w:tblGrid>
      <w:tr w:rsidR="00A419D9" w:rsidRPr="00FF2203" w14:paraId="0BF8AB77" w14:textId="77777777" w:rsidTr="000C79E6">
        <w:trPr>
          <w:trHeight w:val="1071"/>
        </w:trPr>
        <w:tc>
          <w:tcPr>
            <w:tcW w:w="9923" w:type="dxa"/>
            <w:tcBorders>
              <w:top w:val="single" w:sz="4" w:space="0" w:color="auto"/>
            </w:tcBorders>
            <w:shd w:val="clear" w:color="auto" w:fill="FFFFFF"/>
            <w:vAlign w:val="bottom"/>
          </w:tcPr>
          <w:p w14:paraId="4D665C36" w14:textId="23684A0E" w:rsidR="00A71BB2" w:rsidRDefault="00A71BB2" w:rsidP="000C79E6">
            <w:pPr>
              <w:spacing w:after="0" w:line="240" w:lineRule="auto"/>
              <w:rPr>
                <w:rFonts w:asciiTheme="minorHAnsi" w:hAnsiTheme="minorHAnsi"/>
              </w:rPr>
            </w:pPr>
            <w:r>
              <w:rPr>
                <w:rFonts w:ascii="Calibri" w:hAnsi="Calibri"/>
                <w:highlight w:val="lightGray"/>
              </w:rPr>
              <w:fldChar w:fldCharType="begin">
                <w:ffData>
                  <w:name w:val="NAPSid"/>
                  <w:enabled/>
                  <w:calcOnExit w:val="0"/>
                  <w:textInput/>
                </w:ffData>
              </w:fldChar>
            </w:r>
            <w:bookmarkStart w:id="6" w:name="NAPSid"/>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6"/>
          </w:p>
          <w:p w14:paraId="2421A2D0" w14:textId="77777777" w:rsidR="00696041" w:rsidRDefault="00696041" w:rsidP="000C79E6">
            <w:pPr>
              <w:spacing w:after="0" w:line="240" w:lineRule="auto"/>
              <w:rPr>
                <w:rFonts w:asciiTheme="minorHAnsi" w:hAnsiTheme="minorHAnsi"/>
              </w:rPr>
            </w:pPr>
          </w:p>
          <w:p w14:paraId="66042FA6" w14:textId="77777777" w:rsidR="00A419D9" w:rsidRDefault="00A419D9" w:rsidP="000C79E6">
            <w:pPr>
              <w:spacing w:after="0" w:line="240" w:lineRule="auto"/>
              <w:rPr>
                <w:rFonts w:asciiTheme="minorHAnsi" w:hAnsiTheme="minorHAnsi"/>
              </w:rPr>
            </w:pPr>
          </w:p>
          <w:p w14:paraId="49A4F155" w14:textId="77777777" w:rsidR="00A419D9" w:rsidRDefault="00A419D9" w:rsidP="000C79E6">
            <w:pPr>
              <w:spacing w:after="0" w:line="240" w:lineRule="auto"/>
              <w:rPr>
                <w:rFonts w:asciiTheme="minorHAnsi" w:hAnsiTheme="minorHAnsi"/>
              </w:rPr>
            </w:pPr>
          </w:p>
          <w:p w14:paraId="57CB37A6" w14:textId="77777777" w:rsidR="00A419D9" w:rsidRDefault="00A419D9" w:rsidP="000C79E6">
            <w:pPr>
              <w:spacing w:after="0" w:line="240" w:lineRule="auto"/>
              <w:rPr>
                <w:rFonts w:asciiTheme="minorHAnsi" w:hAnsiTheme="minorHAnsi"/>
              </w:rPr>
            </w:pPr>
          </w:p>
          <w:p w14:paraId="2A22B91E" w14:textId="77777777" w:rsidR="00A419D9" w:rsidRDefault="00A419D9" w:rsidP="000C79E6">
            <w:pPr>
              <w:spacing w:after="0" w:line="240" w:lineRule="auto"/>
              <w:rPr>
                <w:rFonts w:asciiTheme="minorHAnsi" w:hAnsiTheme="minorHAnsi"/>
              </w:rPr>
            </w:pPr>
          </w:p>
          <w:p w14:paraId="11247743" w14:textId="77777777" w:rsidR="00A419D9" w:rsidRDefault="00A419D9" w:rsidP="000C79E6">
            <w:pPr>
              <w:spacing w:after="0" w:line="240" w:lineRule="auto"/>
              <w:rPr>
                <w:rFonts w:asciiTheme="minorHAnsi" w:hAnsiTheme="minorHAnsi"/>
              </w:rPr>
            </w:pPr>
          </w:p>
          <w:p w14:paraId="7B50AC11" w14:textId="77777777" w:rsidR="00A419D9" w:rsidRDefault="00A419D9" w:rsidP="000C79E6">
            <w:pPr>
              <w:autoSpaceDE w:val="0"/>
              <w:autoSpaceDN w:val="0"/>
              <w:spacing w:after="0" w:line="240" w:lineRule="auto"/>
              <w:rPr>
                <w:rFonts w:asciiTheme="minorHAnsi" w:hAnsiTheme="minorHAnsi"/>
              </w:rPr>
            </w:pPr>
          </w:p>
          <w:p w14:paraId="7585AFD8" w14:textId="24B7D5BA" w:rsidR="002B70B3" w:rsidRDefault="002B70B3" w:rsidP="000C79E6">
            <w:pPr>
              <w:autoSpaceDE w:val="0"/>
              <w:autoSpaceDN w:val="0"/>
              <w:spacing w:after="0" w:line="240" w:lineRule="auto"/>
              <w:rPr>
                <w:rFonts w:asciiTheme="minorHAnsi" w:hAnsiTheme="minorHAnsi"/>
              </w:rPr>
            </w:pPr>
          </w:p>
          <w:p w14:paraId="7EAB4811" w14:textId="267BA3F7" w:rsidR="002B70B3" w:rsidRPr="00577184" w:rsidRDefault="002B70B3" w:rsidP="000C79E6">
            <w:pPr>
              <w:autoSpaceDE w:val="0"/>
              <w:autoSpaceDN w:val="0"/>
              <w:spacing w:after="0" w:line="240" w:lineRule="auto"/>
              <w:rPr>
                <w:rFonts w:asciiTheme="minorHAnsi" w:hAnsiTheme="minorHAnsi"/>
              </w:rPr>
            </w:pPr>
          </w:p>
        </w:tc>
      </w:tr>
    </w:tbl>
    <w:p w14:paraId="46E74CBA" w14:textId="77777777" w:rsidR="00F96638" w:rsidRDefault="00F96638" w:rsidP="000C79E6">
      <w:pPr>
        <w:spacing w:before="40" w:after="40" w:line="240" w:lineRule="auto"/>
        <w:rPr>
          <w:rFonts w:ascii="Calibri" w:eastAsia="Times New Roman" w:hAnsi="Calibri" w:cs="Times New Roman"/>
          <w:sz w:val="6"/>
          <w:szCs w:val="12"/>
          <w:lang w:val="en-US"/>
        </w:rPr>
      </w:pP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3"/>
      </w:tblGrid>
      <w:tr w:rsidR="00103399" w:rsidRPr="004E09FD" w14:paraId="4E3AB10E" w14:textId="77777777" w:rsidTr="000C79E6">
        <w:trPr>
          <w:trHeight w:val="397"/>
        </w:trPr>
        <w:tc>
          <w:tcPr>
            <w:tcW w:w="9923" w:type="dxa"/>
            <w:shd w:val="clear" w:color="auto" w:fill="D6E3BC" w:themeFill="accent3" w:themeFillTint="66"/>
            <w:vAlign w:val="center"/>
          </w:tcPr>
          <w:p w14:paraId="0EA73398" w14:textId="24160C62" w:rsidR="00845240" w:rsidRDefault="00F443D7" w:rsidP="000C79E6">
            <w:pPr>
              <w:keepNext/>
              <w:shd w:val="clear" w:color="auto" w:fill="D6E3BC" w:themeFill="accent3" w:themeFillTint="66"/>
              <w:spacing w:after="0" w:line="240" w:lineRule="auto"/>
              <w:outlineLvl w:val="1"/>
              <w:rPr>
                <w:rFonts w:ascii="Calibri" w:eastAsia="Times New Roman" w:hAnsi="Calibri" w:cs="Arial"/>
                <w:b/>
                <w:bCs/>
                <w:iCs/>
                <w:color w:val="4F6228"/>
                <w:lang w:val="en-US"/>
              </w:rPr>
            </w:pPr>
            <w:r>
              <w:rPr>
                <w:rFonts w:ascii="Calibri" w:eastAsia="Times New Roman" w:hAnsi="Calibri" w:cs="Arial"/>
                <w:b/>
                <w:bCs/>
                <w:iCs/>
                <w:color w:val="4F6228"/>
                <w:lang w:val="en-US"/>
              </w:rPr>
              <w:t>Q</w:t>
            </w:r>
            <w:r w:rsidR="0019763B">
              <w:rPr>
                <w:rFonts w:ascii="Calibri" w:eastAsia="Times New Roman" w:hAnsi="Calibri" w:cs="Arial"/>
                <w:b/>
                <w:bCs/>
                <w:iCs/>
                <w:color w:val="4F6228"/>
                <w:lang w:val="en-US"/>
              </w:rPr>
              <w:t>7</w:t>
            </w:r>
            <w:r w:rsidR="0019763B" w:rsidRPr="00B20831">
              <w:rPr>
                <w:rFonts w:ascii="Calibri" w:eastAsia="Times New Roman" w:hAnsi="Calibri" w:cs="Arial"/>
                <w:b/>
                <w:bCs/>
                <w:iCs/>
                <w:color w:val="4F6228"/>
                <w:lang w:val="en-US"/>
              </w:rPr>
              <w:t xml:space="preserve"> </w:t>
            </w:r>
            <w:r w:rsidR="0019763B">
              <w:rPr>
                <w:rFonts w:ascii="Calibri" w:eastAsia="Times New Roman" w:hAnsi="Calibri" w:cs="Arial"/>
                <w:b/>
                <w:bCs/>
                <w:iCs/>
                <w:color w:val="4F6228"/>
                <w:lang w:val="en-US"/>
              </w:rPr>
              <w:t>Service</w:t>
            </w:r>
            <w:r w:rsidR="00845240">
              <w:rPr>
                <w:rFonts w:ascii="Calibri" w:eastAsia="Times New Roman" w:hAnsi="Calibri" w:cs="Arial"/>
                <w:b/>
                <w:bCs/>
                <w:iCs/>
                <w:color w:val="4F6228"/>
                <w:lang w:val="en-US"/>
              </w:rPr>
              <w:t xml:space="preserve"> </w:t>
            </w:r>
            <w:r w:rsidR="004C2133">
              <w:rPr>
                <w:rFonts w:ascii="Calibri" w:eastAsia="Times New Roman" w:hAnsi="Calibri" w:cs="Arial"/>
                <w:b/>
                <w:bCs/>
                <w:iCs/>
                <w:color w:val="4F6228"/>
                <w:lang w:val="en-US"/>
              </w:rPr>
              <w:t>overview</w:t>
            </w:r>
          </w:p>
          <w:p w14:paraId="28D35398" w14:textId="6993E964" w:rsidR="00724918" w:rsidRPr="00845240" w:rsidRDefault="00845240" w:rsidP="000C79E6">
            <w:pPr>
              <w:keepNext/>
              <w:shd w:val="clear" w:color="auto" w:fill="D6E3BC" w:themeFill="accent3" w:themeFillTint="66"/>
              <w:spacing w:after="0" w:line="240" w:lineRule="auto"/>
              <w:outlineLvl w:val="1"/>
              <w:rPr>
                <w:rFonts w:ascii="Calibri" w:eastAsia="Times New Roman" w:hAnsi="Calibri" w:cs="Arial"/>
                <w:b/>
                <w:bCs/>
                <w:iCs/>
                <w:color w:val="4F6228"/>
                <w:lang w:val="en-US"/>
              </w:rPr>
            </w:pPr>
            <w:r>
              <w:rPr>
                <w:rFonts w:ascii="Calibri" w:eastAsia="Times New Roman" w:hAnsi="Calibri" w:cs="Arial"/>
                <w:iCs/>
                <w:color w:val="4F6228"/>
                <w:lang w:val="en-US"/>
              </w:rPr>
              <w:t>Describe the service</w:t>
            </w:r>
            <w:r w:rsidR="004C2133">
              <w:rPr>
                <w:rFonts w:ascii="Calibri" w:eastAsia="Times New Roman" w:hAnsi="Calibri" w:cs="Arial"/>
                <w:iCs/>
                <w:color w:val="4F6228"/>
                <w:lang w:val="en-US"/>
              </w:rPr>
              <w:t xml:space="preserve"> </w:t>
            </w:r>
            <w:r w:rsidR="00473B3A">
              <w:rPr>
                <w:rFonts w:ascii="Calibri" w:eastAsia="Times New Roman" w:hAnsi="Calibri" w:cs="Arial"/>
                <w:iCs/>
                <w:color w:val="4F6228"/>
                <w:lang w:val="en-US"/>
              </w:rPr>
              <w:t>and</w:t>
            </w:r>
            <w:r w:rsidR="004C2133">
              <w:rPr>
                <w:rFonts w:ascii="Calibri" w:eastAsia="Times New Roman" w:hAnsi="Calibri" w:cs="Arial"/>
                <w:iCs/>
                <w:color w:val="4F6228"/>
                <w:lang w:val="en-US"/>
              </w:rPr>
              <w:t xml:space="preserve"> </w:t>
            </w:r>
            <w:r>
              <w:rPr>
                <w:rFonts w:ascii="Calibri" w:eastAsia="Times New Roman" w:hAnsi="Calibri" w:cs="Arial"/>
                <w:iCs/>
                <w:color w:val="4F6228"/>
                <w:lang w:val="en-US"/>
              </w:rPr>
              <w:t>explain</w:t>
            </w:r>
            <w:r w:rsidR="00724918">
              <w:rPr>
                <w:rFonts w:ascii="Calibri" w:eastAsia="Times New Roman" w:hAnsi="Calibri" w:cs="Arial"/>
                <w:iCs/>
                <w:color w:val="4F6228"/>
                <w:lang w:val="en-US"/>
              </w:rPr>
              <w:t xml:space="preserve"> how </w:t>
            </w:r>
            <w:r>
              <w:rPr>
                <w:rFonts w:ascii="Calibri" w:eastAsia="Times New Roman" w:hAnsi="Calibri" w:cs="Arial"/>
                <w:iCs/>
                <w:color w:val="4F6228"/>
                <w:lang w:val="en-US"/>
              </w:rPr>
              <w:t>its design</w:t>
            </w:r>
            <w:r w:rsidR="00473B3A">
              <w:rPr>
                <w:rFonts w:ascii="Calibri" w:eastAsia="Times New Roman" w:hAnsi="Calibri" w:cs="Arial"/>
                <w:iCs/>
                <w:color w:val="4F6228"/>
                <w:lang w:val="en-US"/>
              </w:rPr>
              <w:t xml:space="preserve"> and care offering</w:t>
            </w:r>
            <w:r w:rsidR="00724918">
              <w:rPr>
                <w:rFonts w:ascii="Calibri" w:eastAsia="Times New Roman" w:hAnsi="Calibri" w:cs="Arial"/>
                <w:iCs/>
                <w:color w:val="4F6228"/>
                <w:lang w:val="en-US"/>
              </w:rPr>
              <w:t xml:space="preserve"> will benefit residents</w:t>
            </w:r>
            <w:r w:rsidR="0019763B">
              <w:rPr>
                <w:rFonts w:ascii="Calibri" w:eastAsia="Times New Roman" w:hAnsi="Calibri" w:cs="Arial"/>
                <w:iCs/>
                <w:color w:val="4F6228"/>
                <w:lang w:val="en-US"/>
              </w:rPr>
              <w:t>.</w:t>
            </w:r>
          </w:p>
        </w:tc>
      </w:tr>
      <w:tr w:rsidR="00192CE7" w:rsidRPr="00FF2203" w14:paraId="66FC92C5" w14:textId="77777777" w:rsidTr="000C79E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66"/>
        </w:trPr>
        <w:tc>
          <w:tcPr>
            <w:tcW w:w="9923" w:type="dxa"/>
            <w:shd w:val="clear" w:color="auto" w:fill="FFFFFF"/>
            <w:vAlign w:val="bottom"/>
          </w:tcPr>
          <w:p w14:paraId="0C9DC48B" w14:textId="58D7B1AE" w:rsidR="00A36223" w:rsidRDefault="00601A78" w:rsidP="000C79E6">
            <w:pPr>
              <w:spacing w:after="0" w:line="240" w:lineRule="auto"/>
              <w:rPr>
                <w:rFonts w:asciiTheme="minorHAnsi" w:hAnsiTheme="minorHAns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p w14:paraId="1D3F00D3" w14:textId="150F6397" w:rsidR="00724918" w:rsidRDefault="00724918" w:rsidP="000C79E6">
            <w:pPr>
              <w:spacing w:after="0" w:line="240" w:lineRule="auto"/>
              <w:rPr>
                <w:rFonts w:asciiTheme="minorHAnsi" w:hAnsiTheme="minorHAnsi"/>
              </w:rPr>
            </w:pPr>
          </w:p>
          <w:p w14:paraId="0A6C6689" w14:textId="396FB8BD" w:rsidR="00724918" w:rsidRDefault="00724918" w:rsidP="000C79E6">
            <w:pPr>
              <w:spacing w:after="0" w:line="240" w:lineRule="auto"/>
              <w:rPr>
                <w:rFonts w:asciiTheme="minorHAnsi" w:hAnsiTheme="minorHAnsi"/>
              </w:rPr>
            </w:pPr>
          </w:p>
          <w:p w14:paraId="2BF867FC" w14:textId="77777777" w:rsidR="00696041" w:rsidRDefault="00696041" w:rsidP="000C79E6">
            <w:pPr>
              <w:spacing w:after="0" w:line="240" w:lineRule="auto"/>
              <w:rPr>
                <w:rFonts w:asciiTheme="minorHAnsi" w:hAnsiTheme="minorHAnsi"/>
              </w:rPr>
            </w:pPr>
          </w:p>
          <w:p w14:paraId="33BC99ED" w14:textId="77777777" w:rsidR="00724918" w:rsidRDefault="00724918" w:rsidP="000C79E6">
            <w:pPr>
              <w:spacing w:after="0" w:line="240" w:lineRule="auto"/>
              <w:rPr>
                <w:rFonts w:asciiTheme="minorHAnsi" w:hAnsiTheme="minorHAnsi"/>
              </w:rPr>
            </w:pPr>
          </w:p>
          <w:p w14:paraId="0355BB7F" w14:textId="22A053E3" w:rsidR="008F7111" w:rsidRDefault="008F7111" w:rsidP="000C79E6">
            <w:pPr>
              <w:spacing w:after="0" w:line="240" w:lineRule="auto"/>
              <w:rPr>
                <w:rFonts w:asciiTheme="minorHAnsi" w:hAnsiTheme="minorHAnsi"/>
              </w:rPr>
            </w:pPr>
          </w:p>
          <w:p w14:paraId="7BBEECCD" w14:textId="668F5D4C" w:rsidR="002B70B3" w:rsidRDefault="002B70B3" w:rsidP="000C79E6">
            <w:pPr>
              <w:spacing w:after="0" w:line="240" w:lineRule="auto"/>
              <w:rPr>
                <w:rFonts w:asciiTheme="minorHAnsi" w:hAnsiTheme="minorHAnsi"/>
              </w:rPr>
            </w:pPr>
          </w:p>
          <w:p w14:paraId="7D454F35" w14:textId="18868E48" w:rsidR="005B6C0B" w:rsidRPr="00FF2203" w:rsidRDefault="005B6C0B" w:rsidP="000C79E6">
            <w:pPr>
              <w:autoSpaceDE w:val="0"/>
              <w:autoSpaceDN w:val="0"/>
              <w:spacing w:after="0" w:line="240" w:lineRule="auto"/>
              <w:rPr>
                <w:rFonts w:asciiTheme="minorHAnsi" w:eastAsia="Times New Roman" w:hAnsiTheme="minorHAnsi" w:cs="Times New Roman"/>
                <w:lang w:val="en-US"/>
              </w:rPr>
            </w:pPr>
          </w:p>
        </w:tc>
      </w:tr>
    </w:tbl>
    <w:p w14:paraId="72A6D1F1" w14:textId="013C4B2C" w:rsidR="007A0A30" w:rsidRPr="00845E11" w:rsidRDefault="007A0A30" w:rsidP="000C79E6">
      <w:pPr>
        <w:keepNext/>
        <w:spacing w:after="0" w:line="240" w:lineRule="auto"/>
        <w:ind w:right="-138"/>
        <w:outlineLvl w:val="1"/>
        <w:rPr>
          <w:rFonts w:ascii="Calibri" w:eastAsia="Times New Roman" w:hAnsi="Calibri" w:cs="Arial"/>
          <w:b/>
          <w:bCs/>
          <w:iCs/>
          <w:color w:val="4F6228"/>
          <w:sz w:val="8"/>
          <w:szCs w:val="8"/>
          <w:lang w:val="en-US"/>
        </w:rPr>
      </w:pP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3"/>
      </w:tblGrid>
      <w:tr w:rsidR="004E09FD" w:rsidRPr="004E09FD" w14:paraId="0CEC01F8" w14:textId="77777777" w:rsidTr="000C79E6">
        <w:trPr>
          <w:trHeight w:val="397"/>
        </w:trPr>
        <w:tc>
          <w:tcPr>
            <w:tcW w:w="9923" w:type="dxa"/>
            <w:shd w:val="clear" w:color="auto" w:fill="D6E3BC" w:themeFill="accent3" w:themeFillTint="66"/>
            <w:vAlign w:val="center"/>
          </w:tcPr>
          <w:p w14:paraId="1DDDAAF5" w14:textId="66C68893" w:rsidR="00600F2A" w:rsidRDefault="0013115D" w:rsidP="000C79E6">
            <w:pPr>
              <w:keepNext/>
              <w:shd w:val="clear" w:color="auto" w:fill="D6E3BC" w:themeFill="accent3" w:themeFillTint="66"/>
              <w:spacing w:after="0" w:line="240" w:lineRule="auto"/>
              <w:ind w:right="-138"/>
              <w:outlineLvl w:val="1"/>
              <w:rPr>
                <w:rFonts w:ascii="Calibri" w:eastAsia="Times New Roman" w:hAnsi="Calibri" w:cs="Arial"/>
                <w:b/>
                <w:bCs/>
                <w:iCs/>
                <w:color w:val="4F6228"/>
                <w:lang w:val="en-US"/>
              </w:rPr>
            </w:pPr>
            <w:r>
              <w:rPr>
                <w:rFonts w:ascii="Calibri" w:eastAsia="Times New Roman" w:hAnsi="Calibri" w:cs="Arial"/>
                <w:b/>
                <w:bCs/>
                <w:iCs/>
                <w:color w:val="4F6228"/>
                <w:lang w:val="en-US"/>
              </w:rPr>
              <w:t>Q</w:t>
            </w:r>
            <w:r w:rsidR="0019763B">
              <w:rPr>
                <w:rFonts w:ascii="Calibri" w:eastAsia="Times New Roman" w:hAnsi="Calibri" w:cs="Arial"/>
                <w:b/>
                <w:bCs/>
                <w:iCs/>
                <w:color w:val="4F6228"/>
                <w:lang w:val="en-US"/>
              </w:rPr>
              <w:t>8</w:t>
            </w:r>
            <w:r w:rsidR="0019763B" w:rsidRPr="00B20831">
              <w:rPr>
                <w:rFonts w:ascii="Calibri" w:eastAsia="Times New Roman" w:hAnsi="Calibri" w:cs="Arial"/>
                <w:b/>
                <w:bCs/>
                <w:iCs/>
                <w:color w:val="4F6228"/>
                <w:lang w:val="en-US"/>
              </w:rPr>
              <w:t xml:space="preserve"> </w:t>
            </w:r>
            <w:r w:rsidR="0019763B">
              <w:rPr>
                <w:rFonts w:ascii="Calibri" w:eastAsia="Times New Roman" w:hAnsi="Calibri" w:cs="Arial"/>
                <w:b/>
                <w:bCs/>
                <w:iCs/>
                <w:color w:val="4F6228"/>
                <w:lang w:val="en-US"/>
              </w:rPr>
              <w:t>Service</w:t>
            </w:r>
            <w:r w:rsidR="00600F2A">
              <w:rPr>
                <w:rFonts w:ascii="Calibri" w:eastAsia="Times New Roman" w:hAnsi="Calibri" w:cs="Arial"/>
                <w:b/>
                <w:bCs/>
                <w:iCs/>
                <w:color w:val="4F6228"/>
                <w:lang w:val="en-US"/>
              </w:rPr>
              <w:t xml:space="preserve"> location</w:t>
            </w:r>
            <w:r w:rsidR="004F6726">
              <w:rPr>
                <w:rFonts w:ascii="Calibri" w:eastAsia="Times New Roman" w:hAnsi="Calibri" w:cs="Arial"/>
                <w:b/>
                <w:bCs/>
                <w:iCs/>
                <w:color w:val="4F6228"/>
                <w:lang w:val="en-US"/>
              </w:rPr>
              <w:t xml:space="preserve"> </w:t>
            </w:r>
          </w:p>
          <w:p w14:paraId="0C03E81B" w14:textId="620CF636" w:rsidR="004E09FD" w:rsidRPr="00600F2A" w:rsidRDefault="006F493A" w:rsidP="000C79E6">
            <w:pPr>
              <w:keepNext/>
              <w:spacing w:after="0" w:line="240" w:lineRule="auto"/>
              <w:outlineLvl w:val="1"/>
              <w:rPr>
                <w:rFonts w:ascii="Calibri" w:eastAsia="Times New Roman" w:hAnsi="Calibri" w:cs="Arial"/>
                <w:iCs/>
                <w:color w:val="4F6228"/>
                <w:lang w:val="en-US"/>
              </w:rPr>
            </w:pPr>
            <w:r>
              <w:rPr>
                <w:rFonts w:ascii="Calibri" w:eastAsia="Times New Roman" w:hAnsi="Calibri" w:cs="Arial"/>
                <w:iCs/>
                <w:color w:val="4F6228"/>
                <w:lang w:val="en-US"/>
              </w:rPr>
              <w:t>D</w:t>
            </w:r>
            <w:r w:rsidR="004E09FD" w:rsidRPr="004F6726">
              <w:rPr>
                <w:rFonts w:ascii="Calibri" w:eastAsia="Times New Roman" w:hAnsi="Calibri" w:cs="Arial"/>
                <w:iCs/>
                <w:color w:val="4F6228"/>
                <w:lang w:val="en-US"/>
              </w:rPr>
              <w:t>escribe the suitability of the location for the delivery of residential</w:t>
            </w:r>
            <w:r w:rsidR="00042DBF" w:rsidRPr="004F6726">
              <w:rPr>
                <w:rFonts w:ascii="Calibri" w:eastAsia="Times New Roman" w:hAnsi="Calibri" w:cs="Arial"/>
                <w:iCs/>
                <w:color w:val="4F6228"/>
                <w:lang w:val="en-US"/>
              </w:rPr>
              <w:t xml:space="preserve"> </w:t>
            </w:r>
            <w:r w:rsidR="004E09FD" w:rsidRPr="004F6726">
              <w:rPr>
                <w:rFonts w:ascii="Calibri" w:eastAsia="Times New Roman" w:hAnsi="Calibri" w:cs="Arial"/>
                <w:iCs/>
                <w:color w:val="4F6228"/>
                <w:lang w:val="en-US"/>
              </w:rPr>
              <w:t>care</w:t>
            </w:r>
            <w:r w:rsidR="00C30648">
              <w:rPr>
                <w:rFonts w:ascii="Calibri" w:eastAsia="Times New Roman" w:hAnsi="Calibri" w:cs="Arial"/>
                <w:iCs/>
                <w:color w:val="4F6228"/>
                <w:lang w:val="en-US"/>
              </w:rPr>
              <w:t>.</w:t>
            </w:r>
          </w:p>
        </w:tc>
      </w:tr>
      <w:tr w:rsidR="00192CE7" w:rsidRPr="00B20831" w14:paraId="771DCC11" w14:textId="77777777" w:rsidTr="000C79E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3"/>
        </w:trPr>
        <w:tc>
          <w:tcPr>
            <w:tcW w:w="9923" w:type="dxa"/>
            <w:shd w:val="clear" w:color="auto" w:fill="FFFFFF"/>
          </w:tcPr>
          <w:p w14:paraId="6AF5C14C" w14:textId="65C850C0" w:rsidR="00703358" w:rsidRPr="009A16ED" w:rsidRDefault="00601A78" w:rsidP="000C79E6">
            <w:pPr>
              <w:spacing w:after="0" w:line="240" w:lineRule="auto"/>
              <w:rPr>
                <w:rFonts w:asciiTheme="minorHAnsi" w:hAnsiTheme="minorHAns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p w14:paraId="717CDF3E" w14:textId="1D3D3C33" w:rsidR="009A16ED" w:rsidRPr="009A16ED" w:rsidRDefault="009A16ED" w:rsidP="000C79E6">
            <w:pPr>
              <w:spacing w:after="0" w:line="240" w:lineRule="auto"/>
              <w:rPr>
                <w:rFonts w:asciiTheme="minorHAnsi" w:hAnsiTheme="minorHAnsi"/>
              </w:rPr>
            </w:pPr>
          </w:p>
          <w:p w14:paraId="1E39F0C9" w14:textId="77777777" w:rsidR="005B6C0B" w:rsidRDefault="005B6C0B" w:rsidP="000C79E6">
            <w:pPr>
              <w:spacing w:before="40" w:after="40" w:line="240" w:lineRule="auto"/>
              <w:rPr>
                <w:rFonts w:asciiTheme="minorHAnsi" w:eastAsia="Times New Roman" w:hAnsiTheme="minorHAnsi" w:cs="Times New Roman"/>
              </w:rPr>
            </w:pPr>
          </w:p>
          <w:p w14:paraId="6AF9E098" w14:textId="77777777" w:rsidR="002B70B3" w:rsidRDefault="002B70B3" w:rsidP="000C79E6">
            <w:pPr>
              <w:spacing w:before="40" w:after="40" w:line="240" w:lineRule="auto"/>
              <w:rPr>
                <w:rFonts w:asciiTheme="minorHAnsi" w:eastAsia="Times New Roman" w:hAnsiTheme="minorHAnsi" w:cs="Times New Roman"/>
              </w:rPr>
            </w:pPr>
          </w:p>
          <w:p w14:paraId="5C0C9073" w14:textId="77777777" w:rsidR="002B70B3" w:rsidRDefault="002B70B3" w:rsidP="000C79E6">
            <w:pPr>
              <w:spacing w:before="40" w:after="40" w:line="240" w:lineRule="auto"/>
              <w:rPr>
                <w:rFonts w:asciiTheme="minorHAnsi" w:eastAsia="Times New Roman" w:hAnsiTheme="minorHAnsi" w:cs="Times New Roman"/>
              </w:rPr>
            </w:pPr>
          </w:p>
          <w:p w14:paraId="6B06716B" w14:textId="77777777" w:rsidR="002B70B3" w:rsidRDefault="002B70B3" w:rsidP="000C79E6">
            <w:pPr>
              <w:spacing w:before="40" w:after="40" w:line="240" w:lineRule="auto"/>
              <w:rPr>
                <w:rFonts w:asciiTheme="minorHAnsi" w:eastAsia="Times New Roman" w:hAnsiTheme="minorHAnsi" w:cs="Times New Roman"/>
              </w:rPr>
            </w:pPr>
          </w:p>
          <w:p w14:paraId="59B8E7E4" w14:textId="77777777" w:rsidR="002B70B3" w:rsidRDefault="002B70B3" w:rsidP="000C79E6">
            <w:pPr>
              <w:spacing w:before="40" w:after="40" w:line="240" w:lineRule="auto"/>
              <w:rPr>
                <w:rFonts w:asciiTheme="minorHAnsi" w:eastAsia="Times New Roman" w:hAnsiTheme="minorHAnsi" w:cs="Times New Roman"/>
              </w:rPr>
            </w:pPr>
          </w:p>
          <w:p w14:paraId="42E08FA3" w14:textId="77777777" w:rsidR="002B70B3" w:rsidRDefault="002B70B3" w:rsidP="000C79E6">
            <w:pPr>
              <w:spacing w:before="40" w:after="40" w:line="240" w:lineRule="auto"/>
              <w:rPr>
                <w:rFonts w:asciiTheme="minorHAnsi" w:eastAsia="Times New Roman" w:hAnsiTheme="minorHAnsi" w:cs="Times New Roman"/>
              </w:rPr>
            </w:pPr>
          </w:p>
          <w:p w14:paraId="7CFB7D46" w14:textId="77777777" w:rsidR="00696041" w:rsidRDefault="00696041" w:rsidP="000C79E6">
            <w:pPr>
              <w:spacing w:before="40" w:after="40" w:line="240" w:lineRule="auto"/>
              <w:rPr>
                <w:rFonts w:asciiTheme="minorHAnsi" w:eastAsia="Times New Roman" w:hAnsiTheme="minorHAnsi" w:cs="Times New Roman"/>
              </w:rPr>
            </w:pPr>
          </w:p>
          <w:p w14:paraId="710565C3" w14:textId="3BF339C1" w:rsidR="00696041" w:rsidRPr="00FF2203" w:rsidRDefault="00696041" w:rsidP="000C79E6">
            <w:pPr>
              <w:spacing w:before="40" w:after="40" w:line="240" w:lineRule="auto"/>
              <w:rPr>
                <w:rFonts w:asciiTheme="minorHAnsi" w:eastAsia="Times New Roman" w:hAnsiTheme="minorHAnsi" w:cs="Times New Roman"/>
              </w:rPr>
            </w:pPr>
          </w:p>
        </w:tc>
      </w:tr>
    </w:tbl>
    <w:p w14:paraId="3DFA3269" w14:textId="774CC032" w:rsidR="00044558" w:rsidRPr="009A16ED" w:rsidRDefault="00044558" w:rsidP="000C79E6">
      <w:pPr>
        <w:spacing w:after="0" w:line="240" w:lineRule="auto"/>
        <w:rPr>
          <w:rFonts w:ascii="Calibri" w:eastAsia="Times New Roman" w:hAnsi="Calibri" w:cs="Times New Roman"/>
          <w:sz w:val="12"/>
          <w:szCs w:val="12"/>
          <w:lang w:val="en-US"/>
        </w:rPr>
      </w:pP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3"/>
      </w:tblGrid>
      <w:tr w:rsidR="004E09FD" w:rsidRPr="00B20831" w14:paraId="4E0D0553" w14:textId="77777777" w:rsidTr="000C79E6">
        <w:trPr>
          <w:trHeight w:val="659"/>
        </w:trPr>
        <w:tc>
          <w:tcPr>
            <w:tcW w:w="9923" w:type="dxa"/>
            <w:shd w:val="clear" w:color="auto" w:fill="D6E3BC" w:themeFill="accent3" w:themeFillTint="66"/>
            <w:vAlign w:val="center"/>
          </w:tcPr>
          <w:p w14:paraId="290A4A5E" w14:textId="5C6FBC0A" w:rsidR="00600F2A" w:rsidRDefault="0013115D" w:rsidP="000C79E6">
            <w:pPr>
              <w:keepNext/>
              <w:shd w:val="clear" w:color="auto" w:fill="D6E3BC" w:themeFill="accent3" w:themeFillTint="66"/>
              <w:spacing w:after="0" w:line="240" w:lineRule="auto"/>
              <w:outlineLvl w:val="1"/>
              <w:rPr>
                <w:rFonts w:ascii="Calibri" w:eastAsia="Times New Roman" w:hAnsi="Calibri" w:cs="Arial"/>
                <w:b/>
                <w:bCs/>
                <w:iCs/>
                <w:color w:val="4F6228"/>
                <w:lang w:val="en-US"/>
              </w:rPr>
            </w:pPr>
            <w:r>
              <w:rPr>
                <w:rFonts w:ascii="Calibri" w:eastAsia="Times New Roman" w:hAnsi="Calibri" w:cs="Arial"/>
                <w:b/>
                <w:bCs/>
                <w:iCs/>
                <w:color w:val="4F6228"/>
                <w:lang w:val="en-US"/>
              </w:rPr>
              <w:t>Q</w:t>
            </w:r>
            <w:r w:rsidR="0019763B">
              <w:rPr>
                <w:rFonts w:ascii="Calibri" w:eastAsia="Times New Roman" w:hAnsi="Calibri" w:cs="Arial"/>
                <w:b/>
                <w:bCs/>
                <w:iCs/>
                <w:color w:val="4F6228"/>
                <w:lang w:val="en-US"/>
              </w:rPr>
              <w:t>9</w:t>
            </w:r>
            <w:r w:rsidR="0019763B" w:rsidRPr="00B20831">
              <w:rPr>
                <w:rFonts w:ascii="Calibri" w:eastAsia="Times New Roman" w:hAnsi="Calibri" w:cs="Arial"/>
                <w:b/>
                <w:bCs/>
                <w:iCs/>
                <w:color w:val="4F6228"/>
                <w:lang w:val="en-US"/>
              </w:rPr>
              <w:t xml:space="preserve"> </w:t>
            </w:r>
            <w:r w:rsidR="0019763B">
              <w:rPr>
                <w:rFonts w:ascii="Calibri" w:eastAsia="Times New Roman" w:hAnsi="Calibri" w:cs="Arial"/>
                <w:b/>
                <w:bCs/>
                <w:iCs/>
                <w:color w:val="4F6228"/>
                <w:lang w:val="en-US"/>
              </w:rPr>
              <w:t>Residents</w:t>
            </w:r>
            <w:r w:rsidR="002F4081">
              <w:rPr>
                <w:rFonts w:ascii="Calibri" w:eastAsia="Times New Roman" w:hAnsi="Calibri" w:cs="Arial"/>
                <w:b/>
                <w:bCs/>
                <w:iCs/>
                <w:color w:val="4F6228"/>
                <w:lang w:val="en-US"/>
              </w:rPr>
              <w:t>’</w:t>
            </w:r>
            <w:r w:rsidR="00600F2A">
              <w:rPr>
                <w:rFonts w:ascii="Calibri" w:eastAsia="Times New Roman" w:hAnsi="Calibri" w:cs="Arial"/>
                <w:b/>
                <w:bCs/>
                <w:iCs/>
                <w:color w:val="4F6228"/>
                <w:lang w:val="en-US"/>
              </w:rPr>
              <w:t xml:space="preserve"> needs </w:t>
            </w:r>
          </w:p>
          <w:p w14:paraId="3AB85E78" w14:textId="3E3A3444" w:rsidR="004E09FD" w:rsidRPr="004555AC" w:rsidRDefault="00600F2A" w:rsidP="000C79E6">
            <w:pPr>
              <w:keepNext/>
              <w:shd w:val="clear" w:color="auto" w:fill="D6E3BC" w:themeFill="accent3" w:themeFillTint="66"/>
              <w:spacing w:after="0" w:line="240" w:lineRule="auto"/>
              <w:outlineLvl w:val="1"/>
              <w:rPr>
                <w:rFonts w:ascii="Calibri" w:eastAsia="Times New Roman" w:hAnsi="Calibri" w:cs="Arial"/>
                <w:iCs/>
                <w:color w:val="4F6228"/>
                <w:lang w:val="en-US"/>
              </w:rPr>
            </w:pPr>
            <w:r>
              <w:rPr>
                <w:rFonts w:ascii="Calibri" w:eastAsia="Times New Roman" w:hAnsi="Calibri" w:cs="Arial"/>
                <w:iCs/>
                <w:color w:val="4F6228"/>
                <w:lang w:val="en-US"/>
              </w:rPr>
              <w:t>Describe the needs of residents in your location</w:t>
            </w:r>
            <w:r w:rsidR="00996F10">
              <w:rPr>
                <w:rFonts w:ascii="Calibri" w:eastAsia="Times New Roman" w:hAnsi="Calibri" w:cs="Arial"/>
                <w:iCs/>
                <w:color w:val="4F6228"/>
                <w:lang w:val="en-US"/>
              </w:rPr>
              <w:t>,</w:t>
            </w:r>
            <w:r>
              <w:rPr>
                <w:rFonts w:ascii="Calibri" w:eastAsia="Times New Roman" w:hAnsi="Calibri" w:cs="Arial"/>
                <w:iCs/>
                <w:color w:val="4F6228"/>
                <w:lang w:val="en-US"/>
              </w:rPr>
              <w:t xml:space="preserve"> </w:t>
            </w:r>
            <w:r w:rsidR="00996F10">
              <w:rPr>
                <w:rFonts w:ascii="Calibri" w:eastAsia="Times New Roman" w:hAnsi="Calibri" w:cs="Arial"/>
                <w:iCs/>
                <w:color w:val="4F6228"/>
                <w:lang w:val="en-US"/>
              </w:rPr>
              <w:t xml:space="preserve">including the needs of people from special needs groups, with dementia or any other identifiable group </w:t>
            </w:r>
            <w:r>
              <w:rPr>
                <w:rFonts w:ascii="Calibri" w:eastAsia="Times New Roman" w:hAnsi="Calibri" w:cs="Arial"/>
                <w:iCs/>
                <w:color w:val="4F6228"/>
                <w:lang w:val="en-US"/>
              </w:rPr>
              <w:t>and</w:t>
            </w:r>
            <w:r w:rsidR="00996F10">
              <w:rPr>
                <w:rFonts w:ascii="Calibri" w:eastAsia="Times New Roman" w:hAnsi="Calibri" w:cs="Arial"/>
                <w:iCs/>
                <w:color w:val="4F6228"/>
                <w:lang w:val="en-US"/>
              </w:rPr>
              <w:t xml:space="preserve"> describe</w:t>
            </w:r>
            <w:r>
              <w:rPr>
                <w:rFonts w:ascii="Calibri" w:eastAsia="Times New Roman" w:hAnsi="Calibri" w:cs="Arial"/>
                <w:iCs/>
                <w:color w:val="4F6228"/>
                <w:lang w:val="en-US"/>
              </w:rPr>
              <w:t xml:space="preserve"> how you will </w:t>
            </w:r>
            <w:r w:rsidR="002F2EED">
              <w:rPr>
                <w:rFonts w:ascii="Calibri" w:eastAsia="Times New Roman" w:hAnsi="Calibri" w:cs="Arial"/>
                <w:iCs/>
                <w:color w:val="4F6228"/>
                <w:lang w:val="en-US"/>
              </w:rPr>
              <w:t xml:space="preserve">tailor care to </w:t>
            </w:r>
            <w:r>
              <w:rPr>
                <w:rFonts w:ascii="Calibri" w:eastAsia="Times New Roman" w:hAnsi="Calibri" w:cs="Arial"/>
                <w:iCs/>
                <w:color w:val="4F6228"/>
                <w:lang w:val="en-US"/>
              </w:rPr>
              <w:t>meet these needs</w:t>
            </w:r>
            <w:r w:rsidR="00996F10">
              <w:rPr>
                <w:rFonts w:ascii="Calibri" w:eastAsia="Times New Roman" w:hAnsi="Calibri" w:cs="Arial"/>
                <w:iCs/>
                <w:color w:val="4F6228"/>
                <w:lang w:val="en-US"/>
              </w:rPr>
              <w:t>.</w:t>
            </w:r>
          </w:p>
        </w:tc>
      </w:tr>
      <w:tr w:rsidR="009C3635" w:rsidRPr="00B20831" w14:paraId="3D34A2F6" w14:textId="77777777" w:rsidTr="000C79E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3"/>
        </w:trPr>
        <w:tc>
          <w:tcPr>
            <w:tcW w:w="9923" w:type="dxa"/>
            <w:shd w:val="clear" w:color="auto" w:fill="FFFFFF"/>
            <w:vAlign w:val="bottom"/>
          </w:tcPr>
          <w:p w14:paraId="148B5B16" w14:textId="50CECF35" w:rsidR="002B70B3" w:rsidRDefault="00601A78" w:rsidP="000C79E6">
            <w:pPr>
              <w:spacing w:after="0" w:line="240" w:lineRule="auto"/>
              <w:rPr>
                <w:rFonts w:asciiTheme="minorHAnsi" w:hAnsiTheme="minorHAns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p w14:paraId="39D1D2B6" w14:textId="418D7319" w:rsidR="002B70B3" w:rsidRDefault="002B70B3" w:rsidP="000C79E6">
            <w:pPr>
              <w:spacing w:after="0" w:line="240" w:lineRule="auto"/>
              <w:rPr>
                <w:rFonts w:asciiTheme="minorHAnsi" w:hAnsiTheme="minorHAnsi"/>
              </w:rPr>
            </w:pPr>
          </w:p>
          <w:p w14:paraId="6A855DE5" w14:textId="197015E7" w:rsidR="002B70B3" w:rsidRDefault="002B70B3" w:rsidP="000C79E6">
            <w:pPr>
              <w:spacing w:after="0" w:line="240" w:lineRule="auto"/>
              <w:rPr>
                <w:rFonts w:asciiTheme="minorHAnsi" w:hAnsiTheme="minorHAnsi"/>
              </w:rPr>
            </w:pPr>
          </w:p>
          <w:p w14:paraId="7C04EE1F" w14:textId="643005BC" w:rsidR="002B70B3" w:rsidRDefault="002B70B3" w:rsidP="000C79E6">
            <w:pPr>
              <w:spacing w:after="0" w:line="240" w:lineRule="auto"/>
              <w:rPr>
                <w:rFonts w:asciiTheme="minorHAnsi" w:hAnsiTheme="minorHAnsi"/>
              </w:rPr>
            </w:pPr>
          </w:p>
          <w:p w14:paraId="2158DB7C" w14:textId="77777777" w:rsidR="002B70B3" w:rsidRDefault="002B70B3" w:rsidP="000C79E6">
            <w:pPr>
              <w:spacing w:after="0" w:line="240" w:lineRule="auto"/>
              <w:rPr>
                <w:rFonts w:asciiTheme="minorHAnsi" w:hAnsiTheme="minorHAnsi"/>
              </w:rPr>
            </w:pPr>
          </w:p>
          <w:p w14:paraId="22FE41BC" w14:textId="77777777" w:rsidR="005E3BF5" w:rsidRDefault="005E3BF5" w:rsidP="000C79E6">
            <w:pPr>
              <w:spacing w:after="0" w:line="240" w:lineRule="auto"/>
              <w:rPr>
                <w:rFonts w:asciiTheme="minorHAnsi" w:hAnsiTheme="minorHAnsi"/>
              </w:rPr>
            </w:pPr>
          </w:p>
          <w:p w14:paraId="7BA10D22" w14:textId="77777777" w:rsidR="009A16ED" w:rsidRDefault="009A16ED" w:rsidP="000C79E6">
            <w:pPr>
              <w:autoSpaceDE w:val="0"/>
              <w:autoSpaceDN w:val="0"/>
              <w:spacing w:after="0" w:line="240" w:lineRule="auto"/>
              <w:rPr>
                <w:rFonts w:asciiTheme="minorHAnsi" w:eastAsia="Times New Roman" w:hAnsiTheme="minorHAnsi" w:cs="Times New Roman"/>
                <w:lang w:val="en-US"/>
              </w:rPr>
            </w:pPr>
          </w:p>
          <w:p w14:paraId="4C5C5A3B" w14:textId="77777777" w:rsidR="00696041" w:rsidRDefault="00696041" w:rsidP="000C79E6">
            <w:pPr>
              <w:autoSpaceDE w:val="0"/>
              <w:autoSpaceDN w:val="0"/>
              <w:spacing w:after="0" w:line="240" w:lineRule="auto"/>
              <w:rPr>
                <w:rFonts w:asciiTheme="minorHAnsi" w:eastAsia="Times New Roman" w:hAnsiTheme="minorHAnsi" w:cs="Times New Roman"/>
                <w:lang w:val="en-US"/>
              </w:rPr>
            </w:pPr>
          </w:p>
          <w:p w14:paraId="5E1A978B" w14:textId="6C81D885" w:rsidR="00696041" w:rsidRPr="00FF2203" w:rsidRDefault="00696041" w:rsidP="000C79E6">
            <w:pPr>
              <w:autoSpaceDE w:val="0"/>
              <w:autoSpaceDN w:val="0"/>
              <w:spacing w:after="0" w:line="240" w:lineRule="auto"/>
              <w:rPr>
                <w:rFonts w:asciiTheme="minorHAnsi" w:eastAsia="Times New Roman" w:hAnsiTheme="minorHAnsi" w:cs="Times New Roman"/>
                <w:lang w:val="en-US"/>
              </w:rPr>
            </w:pPr>
          </w:p>
        </w:tc>
      </w:tr>
    </w:tbl>
    <w:p w14:paraId="368398F5" w14:textId="78EFE861" w:rsidR="00F16D0D" w:rsidRPr="005B6C0B" w:rsidRDefault="00F16D0D" w:rsidP="000C79E6">
      <w:pPr>
        <w:keepNext/>
        <w:spacing w:after="0" w:line="240" w:lineRule="auto"/>
        <w:outlineLvl w:val="1"/>
        <w:rPr>
          <w:rFonts w:ascii="Calibri" w:eastAsia="Times New Roman" w:hAnsi="Calibri" w:cs="Arial"/>
          <w:b/>
          <w:bCs/>
          <w:iCs/>
          <w:color w:val="5F497A"/>
          <w:sz w:val="12"/>
          <w:szCs w:val="12"/>
          <w:lang w:val="en-US"/>
        </w:rPr>
      </w:pPr>
    </w:p>
    <w:tbl>
      <w:tblPr>
        <w:tblStyle w:val="TableGrid"/>
        <w:tblW w:w="9923" w:type="dxa"/>
        <w:tblLook w:val="04A0" w:firstRow="1" w:lastRow="0" w:firstColumn="1" w:lastColumn="0" w:noHBand="0" w:noVBand="1"/>
        <w:tblCaption w:val="3.2  If you are targeting residents from Special Needs Groups and/or with Key Issues (including dementia, residential respite or another key issue), describe how your service will tailor care to meet the needs of these residents, including:"/>
      </w:tblPr>
      <w:tblGrid>
        <w:gridCol w:w="9923"/>
      </w:tblGrid>
      <w:tr w:rsidR="005B6C0B" w14:paraId="438E2FAE" w14:textId="77777777" w:rsidTr="000C79E6">
        <w:trPr>
          <w:tblHeader/>
        </w:trPr>
        <w:tc>
          <w:tcPr>
            <w:tcW w:w="9923" w:type="dxa"/>
            <w:shd w:val="clear" w:color="auto" w:fill="D6E3BC" w:themeFill="accent3" w:themeFillTint="66"/>
          </w:tcPr>
          <w:p w14:paraId="7CCDE6D6" w14:textId="4BCB7ED3" w:rsidR="005B6C0B" w:rsidRDefault="0013115D" w:rsidP="000C79E6">
            <w:pPr>
              <w:keepNext/>
              <w:shd w:val="clear" w:color="auto" w:fill="D6E3BC" w:themeFill="accent3" w:themeFillTint="66"/>
              <w:ind w:right="-138"/>
              <w:outlineLvl w:val="1"/>
              <w:rPr>
                <w:rFonts w:ascii="Calibri" w:hAnsi="Calibri" w:cs="Arial"/>
                <w:b/>
                <w:bCs/>
                <w:iCs/>
                <w:color w:val="4F6228"/>
                <w:sz w:val="22"/>
                <w:szCs w:val="22"/>
                <w:lang w:val="en-US"/>
              </w:rPr>
            </w:pPr>
            <w:r>
              <w:rPr>
                <w:rFonts w:ascii="Calibri" w:hAnsi="Calibri" w:cs="Arial"/>
                <w:b/>
                <w:bCs/>
                <w:iCs/>
                <w:color w:val="4F6228"/>
                <w:sz w:val="22"/>
                <w:szCs w:val="22"/>
                <w:lang w:val="en-US"/>
              </w:rPr>
              <w:t>Q</w:t>
            </w:r>
            <w:r w:rsidR="0019763B">
              <w:rPr>
                <w:rFonts w:ascii="Calibri" w:hAnsi="Calibri" w:cs="Arial"/>
                <w:b/>
                <w:bCs/>
                <w:iCs/>
                <w:color w:val="4F6228"/>
                <w:sz w:val="22"/>
                <w:szCs w:val="22"/>
                <w:lang w:val="en-US"/>
              </w:rPr>
              <w:t>10</w:t>
            </w:r>
            <w:r w:rsidR="0019763B" w:rsidRPr="00453B75">
              <w:rPr>
                <w:rFonts w:ascii="Calibri" w:hAnsi="Calibri" w:cs="Arial"/>
                <w:b/>
                <w:bCs/>
                <w:iCs/>
                <w:color w:val="4F6228"/>
                <w:sz w:val="22"/>
                <w:szCs w:val="22"/>
                <w:lang w:val="en-US"/>
              </w:rPr>
              <w:t xml:space="preserve"> </w:t>
            </w:r>
            <w:r w:rsidR="0019763B">
              <w:rPr>
                <w:rFonts w:ascii="Calibri" w:hAnsi="Calibri" w:cs="Arial"/>
                <w:b/>
                <w:bCs/>
                <w:iCs/>
                <w:color w:val="4F6228"/>
                <w:sz w:val="22"/>
                <w:szCs w:val="22"/>
                <w:lang w:val="en-US"/>
              </w:rPr>
              <w:t>Conditions</w:t>
            </w:r>
            <w:r w:rsidR="007D3420">
              <w:rPr>
                <w:rFonts w:ascii="Calibri" w:hAnsi="Calibri" w:cs="Arial"/>
                <w:b/>
                <w:bCs/>
                <w:iCs/>
                <w:color w:val="4F6228"/>
                <w:sz w:val="22"/>
                <w:szCs w:val="22"/>
                <w:lang w:val="en-US"/>
              </w:rPr>
              <w:t xml:space="preserve"> related to p</w:t>
            </w:r>
            <w:r w:rsidR="00FF0FBB">
              <w:rPr>
                <w:rFonts w:ascii="Calibri" w:hAnsi="Calibri" w:cs="Arial"/>
                <w:b/>
                <w:bCs/>
                <w:iCs/>
                <w:color w:val="4F6228"/>
                <w:sz w:val="22"/>
                <w:szCs w:val="22"/>
                <w:lang w:val="en-US"/>
              </w:rPr>
              <w:t>laces already held</w:t>
            </w:r>
            <w:r w:rsidR="00C301EE">
              <w:rPr>
                <w:rFonts w:ascii="Calibri" w:hAnsi="Calibri" w:cs="Arial"/>
                <w:b/>
                <w:bCs/>
                <w:iCs/>
                <w:color w:val="4F6228"/>
                <w:sz w:val="22"/>
                <w:szCs w:val="22"/>
                <w:lang w:val="en-US"/>
              </w:rPr>
              <w:t xml:space="preserve"> </w:t>
            </w:r>
          </w:p>
          <w:p w14:paraId="021D929D" w14:textId="7F1533E3" w:rsidR="005B6C0B" w:rsidRPr="007A48B0" w:rsidRDefault="007D3420" w:rsidP="000C79E6">
            <w:pPr>
              <w:keepNext/>
              <w:outlineLvl w:val="1"/>
              <w:rPr>
                <w:rFonts w:ascii="Calibri" w:hAnsi="Calibri" w:cs="Arial"/>
                <w:b/>
                <w:bCs/>
                <w:iCs/>
                <w:color w:val="5F497A"/>
                <w:sz w:val="4"/>
                <w:szCs w:val="4"/>
                <w:lang w:val="en-US"/>
              </w:rPr>
            </w:pPr>
            <w:r>
              <w:rPr>
                <w:rFonts w:ascii="Calibri" w:hAnsi="Calibri" w:cs="Arial"/>
                <w:iCs/>
                <w:color w:val="4F6228"/>
                <w:sz w:val="22"/>
                <w:szCs w:val="22"/>
                <w:lang w:val="en-US"/>
              </w:rPr>
              <w:t>If your service proposal includes provisionally allocated places that are now bed-ready</w:t>
            </w:r>
            <w:r w:rsidR="00812C46">
              <w:rPr>
                <w:rFonts w:ascii="Calibri" w:hAnsi="Calibri" w:cs="Arial"/>
                <w:iCs/>
                <w:color w:val="4F6228"/>
                <w:sz w:val="22"/>
                <w:szCs w:val="22"/>
                <w:lang w:val="en-US"/>
              </w:rPr>
              <w:t xml:space="preserve">, </w:t>
            </w:r>
            <w:r w:rsidR="00163AF7">
              <w:rPr>
                <w:rFonts w:ascii="Calibri" w:hAnsi="Calibri" w:cs="Arial"/>
                <w:iCs/>
                <w:color w:val="4F6228"/>
                <w:sz w:val="22"/>
                <w:szCs w:val="22"/>
                <w:lang w:val="en-US"/>
              </w:rPr>
              <w:t>stated</w:t>
            </w:r>
            <w:r>
              <w:rPr>
                <w:rFonts w:ascii="Calibri" w:hAnsi="Calibri" w:cs="Arial"/>
                <w:iCs/>
                <w:color w:val="4F6228"/>
                <w:sz w:val="22"/>
                <w:szCs w:val="22"/>
                <w:lang w:val="en-US"/>
              </w:rPr>
              <w:t xml:space="preserve"> at Q3</w:t>
            </w:r>
            <w:r w:rsidR="00812C46">
              <w:rPr>
                <w:rFonts w:ascii="Calibri" w:hAnsi="Calibri" w:cs="Arial"/>
                <w:iCs/>
                <w:color w:val="4F6228"/>
                <w:sz w:val="22"/>
                <w:szCs w:val="22"/>
                <w:lang w:val="en-US"/>
              </w:rPr>
              <w:t>(</w:t>
            </w:r>
            <w:r w:rsidR="00FF0FBB">
              <w:rPr>
                <w:rFonts w:ascii="Calibri" w:hAnsi="Calibri" w:cs="Arial"/>
                <w:iCs/>
                <w:color w:val="4F6228"/>
                <w:sz w:val="22"/>
                <w:szCs w:val="22"/>
                <w:lang w:val="en-US"/>
              </w:rPr>
              <w:t>b</w:t>
            </w:r>
            <w:r w:rsidR="00812C46">
              <w:rPr>
                <w:rFonts w:ascii="Calibri" w:hAnsi="Calibri" w:cs="Arial"/>
                <w:iCs/>
                <w:color w:val="4F6228"/>
                <w:sz w:val="22"/>
                <w:szCs w:val="22"/>
                <w:lang w:val="en-US"/>
              </w:rPr>
              <w:t>)</w:t>
            </w:r>
            <w:r w:rsidR="000F7D17">
              <w:rPr>
                <w:rFonts w:ascii="Calibri" w:hAnsi="Calibri" w:cs="Arial"/>
                <w:iCs/>
                <w:color w:val="4F6228"/>
                <w:sz w:val="22"/>
                <w:szCs w:val="22"/>
                <w:lang w:val="en-US"/>
              </w:rPr>
              <w:t xml:space="preserve">, </w:t>
            </w:r>
            <w:r>
              <w:rPr>
                <w:rFonts w:ascii="Calibri" w:hAnsi="Calibri" w:cs="Arial"/>
                <w:iCs/>
                <w:color w:val="4F6228"/>
                <w:sz w:val="22"/>
                <w:szCs w:val="22"/>
                <w:lang w:val="en-US"/>
              </w:rPr>
              <w:t>are you required to meet any conditions of allocation before these places can take effect? If so, describe how these conditions have been met.</w:t>
            </w:r>
            <w:r w:rsidR="00F62DFC">
              <w:rPr>
                <w:rFonts w:ascii="Calibri" w:hAnsi="Calibri" w:cs="Arial"/>
                <w:iCs/>
                <w:color w:val="4F6228"/>
                <w:sz w:val="22"/>
                <w:szCs w:val="22"/>
                <w:lang w:val="en-US"/>
              </w:rPr>
              <w:t xml:space="preserve"> </w:t>
            </w:r>
            <w:r w:rsidR="00601E7E">
              <w:rPr>
                <w:rFonts w:ascii="Calibri" w:hAnsi="Calibri" w:cs="Arial"/>
                <w:iCs/>
                <w:color w:val="4F6228"/>
                <w:sz w:val="22"/>
                <w:szCs w:val="22"/>
                <w:lang w:val="en-US"/>
              </w:rPr>
              <w:t>Enter ‘n/a’</w:t>
            </w:r>
            <w:r w:rsidR="002C1320" w:rsidRPr="00601E7E">
              <w:rPr>
                <w:rFonts w:ascii="Calibri" w:hAnsi="Calibri" w:cs="Arial"/>
                <w:iCs/>
                <w:color w:val="4F6228"/>
                <w:sz w:val="22"/>
                <w:szCs w:val="22"/>
                <w:lang w:val="en-US"/>
              </w:rPr>
              <w:t xml:space="preserve"> if this question is not applicable.</w:t>
            </w:r>
          </w:p>
        </w:tc>
      </w:tr>
    </w:tbl>
    <w:tbl>
      <w:tblPr>
        <w:tblW w:w="9923" w:type="dxa"/>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Caption w:val="3.2  If you are targeting residents from Special Needs Groups and/or with Key Issues (including dementia, residential respite or another key issue), describe how your service will tailor care to meet the needs of these residents, including:"/>
      </w:tblPr>
      <w:tblGrid>
        <w:gridCol w:w="9923"/>
      </w:tblGrid>
      <w:tr w:rsidR="005B6C0B" w:rsidRPr="00FF2203" w14:paraId="1572A9CC" w14:textId="77777777" w:rsidTr="000C79E6">
        <w:trPr>
          <w:trHeight w:val="1071"/>
        </w:trPr>
        <w:tc>
          <w:tcPr>
            <w:tcW w:w="9923" w:type="dxa"/>
            <w:tcBorders>
              <w:top w:val="single" w:sz="4" w:space="0" w:color="auto"/>
            </w:tcBorders>
            <w:shd w:val="clear" w:color="auto" w:fill="FFFFFF"/>
            <w:vAlign w:val="bottom"/>
          </w:tcPr>
          <w:p w14:paraId="2AB20E80" w14:textId="28F00EF4" w:rsidR="005B6C0B" w:rsidRDefault="00601A78" w:rsidP="000C79E6">
            <w:pPr>
              <w:spacing w:after="0" w:line="240" w:lineRule="auto"/>
              <w:rPr>
                <w:rFonts w:asciiTheme="minorHAnsi" w:hAnsiTheme="minorHAns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p w14:paraId="0BE31C8B" w14:textId="77777777" w:rsidR="005B6C0B" w:rsidRDefault="005B6C0B" w:rsidP="000C79E6">
            <w:pPr>
              <w:spacing w:after="0" w:line="240" w:lineRule="auto"/>
              <w:rPr>
                <w:rFonts w:asciiTheme="minorHAnsi" w:hAnsiTheme="minorHAnsi"/>
              </w:rPr>
            </w:pPr>
          </w:p>
          <w:p w14:paraId="22CAC462" w14:textId="77777777" w:rsidR="005B6C0B" w:rsidRDefault="005B6C0B" w:rsidP="000C79E6">
            <w:pPr>
              <w:spacing w:after="0" w:line="240" w:lineRule="auto"/>
              <w:jc w:val="both"/>
              <w:rPr>
                <w:rFonts w:asciiTheme="minorHAnsi" w:hAnsiTheme="minorHAnsi"/>
              </w:rPr>
            </w:pPr>
          </w:p>
          <w:p w14:paraId="57DCACCE" w14:textId="77777777" w:rsidR="005B6C0B" w:rsidRDefault="005B6C0B" w:rsidP="000C79E6">
            <w:pPr>
              <w:spacing w:after="0" w:line="240" w:lineRule="auto"/>
              <w:rPr>
                <w:rFonts w:asciiTheme="minorHAnsi" w:hAnsiTheme="minorHAnsi"/>
              </w:rPr>
            </w:pPr>
          </w:p>
          <w:p w14:paraId="3540E3DF" w14:textId="77777777" w:rsidR="005B6C0B" w:rsidRPr="00577184" w:rsidRDefault="005B6C0B" w:rsidP="000C79E6">
            <w:pPr>
              <w:autoSpaceDE w:val="0"/>
              <w:autoSpaceDN w:val="0"/>
              <w:spacing w:after="0" w:line="240" w:lineRule="auto"/>
              <w:rPr>
                <w:rFonts w:asciiTheme="minorHAnsi" w:hAnsiTheme="minorHAnsi"/>
              </w:rPr>
            </w:pPr>
          </w:p>
        </w:tc>
      </w:tr>
    </w:tbl>
    <w:p w14:paraId="0F6A706B" w14:textId="0A4BC159" w:rsidR="00E42077" w:rsidRDefault="00E42077" w:rsidP="000C79E6">
      <w:pPr>
        <w:keepNext/>
        <w:spacing w:after="0" w:line="240" w:lineRule="auto"/>
        <w:outlineLvl w:val="1"/>
        <w:rPr>
          <w:rFonts w:ascii="Calibri" w:eastAsia="Times New Roman" w:hAnsi="Calibri" w:cs="Arial"/>
          <w:b/>
          <w:bCs/>
          <w:iCs/>
          <w:color w:val="5F497A"/>
          <w:sz w:val="12"/>
          <w:szCs w:val="12"/>
          <w:lang w:val="en-US"/>
        </w:rPr>
      </w:pPr>
    </w:p>
    <w:tbl>
      <w:tblPr>
        <w:tblStyle w:val="TableGrid"/>
        <w:tblW w:w="9923" w:type="dxa"/>
        <w:shd w:val="clear" w:color="auto" w:fill="EEECE1" w:themeFill="background2"/>
        <w:tblLook w:val="04A0" w:firstRow="1" w:lastRow="0" w:firstColumn="1" w:lastColumn="0" w:noHBand="0" w:noVBand="1"/>
        <w:tblCaption w:val="3.2  If you are targeting residents from Special Needs Groups and/or with Key Issues (including dementia, residential respite or another key issue), describe how your service will tailor care to meet the needs of these residents, including:"/>
      </w:tblPr>
      <w:tblGrid>
        <w:gridCol w:w="9923"/>
      </w:tblGrid>
      <w:tr w:rsidR="00846818" w14:paraId="3BCA8F79" w14:textId="77777777" w:rsidTr="000C79E6">
        <w:trPr>
          <w:tblHeader/>
        </w:trPr>
        <w:tc>
          <w:tcPr>
            <w:tcW w:w="9923" w:type="dxa"/>
            <w:shd w:val="clear" w:color="auto" w:fill="EEECE1" w:themeFill="background2"/>
          </w:tcPr>
          <w:p w14:paraId="6D61079D" w14:textId="46351430" w:rsidR="00846818" w:rsidRPr="00696041" w:rsidRDefault="00846818" w:rsidP="000C79E6">
            <w:pPr>
              <w:keepNext/>
              <w:shd w:val="clear" w:color="auto" w:fill="EEECE1" w:themeFill="background2"/>
              <w:ind w:right="-138"/>
              <w:outlineLvl w:val="1"/>
              <w:rPr>
                <w:rFonts w:ascii="Calibri" w:hAnsi="Calibri" w:cs="Arial"/>
                <w:b/>
                <w:bCs/>
                <w:iCs/>
                <w:sz w:val="22"/>
                <w:szCs w:val="22"/>
                <w:lang w:val="en-US"/>
              </w:rPr>
            </w:pPr>
            <w:r w:rsidRPr="00696041">
              <w:rPr>
                <w:rFonts w:ascii="Calibri" w:hAnsi="Calibri" w:cs="Arial"/>
                <w:b/>
                <w:bCs/>
                <w:iCs/>
                <w:sz w:val="22"/>
                <w:szCs w:val="22"/>
                <w:lang w:val="en-US"/>
              </w:rPr>
              <w:t>Next Steps</w:t>
            </w:r>
          </w:p>
          <w:p w14:paraId="20C42B95" w14:textId="77777777" w:rsidR="00B96CE7" w:rsidRDefault="00B96CE7" w:rsidP="000C79E6">
            <w:pPr>
              <w:keepNext/>
              <w:outlineLvl w:val="1"/>
              <w:rPr>
                <w:rFonts w:ascii="Calibri" w:hAnsi="Calibri" w:cs="Arial"/>
                <w:iCs/>
                <w:sz w:val="22"/>
                <w:szCs w:val="22"/>
                <w:lang w:val="en-US"/>
              </w:rPr>
            </w:pPr>
            <w:r>
              <w:rPr>
                <w:rFonts w:ascii="Calibri" w:hAnsi="Calibri" w:cs="Arial"/>
                <w:iCs/>
                <w:sz w:val="22"/>
                <w:szCs w:val="22"/>
                <w:lang w:val="en-US"/>
              </w:rPr>
              <w:t>Your application is almost complete, please:</w:t>
            </w:r>
          </w:p>
          <w:p w14:paraId="6BD88337" w14:textId="6EB20CCD" w:rsidR="00B96CE7" w:rsidRPr="00B96CE7" w:rsidRDefault="00696041" w:rsidP="000C79E6">
            <w:pPr>
              <w:pStyle w:val="ListParagraph"/>
              <w:keepNext/>
              <w:numPr>
                <w:ilvl w:val="0"/>
                <w:numId w:val="30"/>
              </w:numPr>
              <w:ind w:left="0" w:firstLine="0"/>
              <w:outlineLvl w:val="1"/>
              <w:rPr>
                <w:rFonts w:ascii="Calibri" w:hAnsi="Calibri" w:cs="Arial"/>
                <w:iCs/>
                <w:sz w:val="22"/>
                <w:szCs w:val="22"/>
                <w:lang w:val="en-US"/>
              </w:rPr>
            </w:pPr>
            <w:r w:rsidRPr="00B96CE7">
              <w:rPr>
                <w:rFonts w:ascii="Calibri" w:hAnsi="Calibri" w:cs="Arial"/>
                <w:iCs/>
                <w:sz w:val="22"/>
                <w:szCs w:val="22"/>
                <w:lang w:val="en-US"/>
              </w:rPr>
              <w:t xml:space="preserve">review your responses and </w:t>
            </w:r>
            <w:r w:rsidR="00846818" w:rsidRPr="00B96CE7">
              <w:rPr>
                <w:rFonts w:ascii="Calibri" w:hAnsi="Calibri" w:cs="Arial"/>
                <w:iCs/>
                <w:sz w:val="22"/>
                <w:szCs w:val="22"/>
                <w:lang w:val="en-US"/>
              </w:rPr>
              <w:t>complete the ‘Endorsement of application</w:t>
            </w:r>
            <w:r w:rsidR="00B10259">
              <w:rPr>
                <w:rFonts w:ascii="Calibri" w:hAnsi="Calibri" w:cs="Arial"/>
                <w:iCs/>
                <w:sz w:val="22"/>
                <w:szCs w:val="22"/>
                <w:lang w:val="en-US"/>
              </w:rPr>
              <w:t xml:space="preserve"> for ‘bed-ready’ residential care places</w:t>
            </w:r>
            <w:r w:rsidR="00846818" w:rsidRPr="00B96CE7">
              <w:rPr>
                <w:rFonts w:ascii="Calibri" w:hAnsi="Calibri" w:cs="Arial"/>
                <w:iCs/>
                <w:sz w:val="22"/>
                <w:szCs w:val="22"/>
                <w:lang w:val="en-US"/>
              </w:rPr>
              <w:t>’</w:t>
            </w:r>
            <w:r w:rsidR="00B10259">
              <w:rPr>
                <w:rFonts w:ascii="Calibri" w:hAnsi="Calibri" w:cs="Arial"/>
                <w:iCs/>
                <w:sz w:val="22"/>
                <w:szCs w:val="22"/>
                <w:lang w:val="en-US"/>
              </w:rPr>
              <w:t xml:space="preserve"> on the following page</w:t>
            </w:r>
          </w:p>
          <w:p w14:paraId="092283F8" w14:textId="7FE738FE" w:rsidR="00696041" w:rsidRDefault="00B96CE7" w:rsidP="000C79E6">
            <w:pPr>
              <w:pStyle w:val="ListParagraph"/>
              <w:keepNext/>
              <w:numPr>
                <w:ilvl w:val="0"/>
                <w:numId w:val="30"/>
              </w:numPr>
              <w:ind w:left="0" w:firstLine="0"/>
              <w:outlineLvl w:val="1"/>
              <w:rPr>
                <w:rFonts w:ascii="Calibri" w:hAnsi="Calibri" w:cs="Arial"/>
                <w:iCs/>
                <w:lang w:val="en-US"/>
              </w:rPr>
            </w:pPr>
            <w:r w:rsidRPr="00B96CE7">
              <w:rPr>
                <w:rFonts w:ascii="Calibri" w:hAnsi="Calibri" w:cs="Arial"/>
                <w:iCs/>
                <w:sz w:val="22"/>
                <w:szCs w:val="22"/>
                <w:lang w:val="en-US"/>
              </w:rPr>
              <w:t>s</w:t>
            </w:r>
            <w:r w:rsidR="00696041" w:rsidRPr="00B96CE7">
              <w:rPr>
                <w:rFonts w:ascii="Calibri" w:hAnsi="Calibri" w:cs="Arial"/>
                <w:iCs/>
                <w:sz w:val="22"/>
                <w:szCs w:val="22"/>
                <w:lang w:val="en-US"/>
              </w:rPr>
              <w:t xml:space="preserve">ubmit the completed form, along with requisite attachments </w:t>
            </w:r>
            <w:r w:rsidR="00696041" w:rsidRPr="00B96CE7">
              <w:rPr>
                <w:rFonts w:ascii="Calibri" w:hAnsi="Calibri"/>
                <w:spacing w:val="5"/>
                <w:sz w:val="22"/>
                <w:szCs w:val="22"/>
                <w:lang w:val="en-US"/>
              </w:rPr>
              <w:t xml:space="preserve">to </w:t>
            </w:r>
            <w:hyperlink r:id="rId11" w:history="1">
              <w:r w:rsidR="00696041" w:rsidRPr="00B96CE7">
                <w:rPr>
                  <w:rStyle w:val="Hyperlink"/>
                  <w:rFonts w:ascii="Calibri" w:hAnsi="Calibri"/>
                  <w:spacing w:val="5"/>
                  <w:sz w:val="22"/>
                  <w:szCs w:val="22"/>
                  <w:lang w:val="en-US"/>
                </w:rPr>
                <w:t>bedreadyplaces@health.gov.au</w:t>
              </w:r>
            </w:hyperlink>
            <w:r w:rsidR="00696041" w:rsidRPr="00B96CE7">
              <w:rPr>
                <w:rFonts w:ascii="Calibri" w:hAnsi="Calibri"/>
                <w:spacing w:val="5"/>
                <w:sz w:val="22"/>
                <w:szCs w:val="22"/>
                <w:lang w:val="en-US"/>
              </w:rPr>
              <w:t>.</w:t>
            </w:r>
            <w:r w:rsidR="00696041" w:rsidRPr="00B96CE7">
              <w:rPr>
                <w:rFonts w:ascii="Calibri" w:hAnsi="Calibri"/>
                <w:spacing w:val="5"/>
                <w:lang w:val="en-US"/>
              </w:rPr>
              <w:br/>
            </w:r>
          </w:p>
          <w:p w14:paraId="64825691" w14:textId="4DEFBA84" w:rsidR="00B96CE7" w:rsidRPr="00B96CE7" w:rsidRDefault="00B96CE7" w:rsidP="000C79E6">
            <w:pPr>
              <w:keepNext/>
              <w:outlineLvl w:val="1"/>
              <w:rPr>
                <w:rFonts w:ascii="Calibri" w:hAnsi="Calibri" w:cs="Arial"/>
                <w:iCs/>
                <w:sz w:val="22"/>
                <w:szCs w:val="22"/>
                <w:lang w:val="en-US"/>
              </w:rPr>
            </w:pPr>
            <w:r w:rsidRPr="00B96CE7">
              <w:rPr>
                <w:rFonts w:ascii="Calibri" w:hAnsi="Calibri" w:cs="Arial"/>
                <w:iCs/>
                <w:sz w:val="22"/>
                <w:szCs w:val="22"/>
                <w:lang w:val="en-US"/>
              </w:rPr>
              <w:t>On receipt of your application, the Department will check your application for completeness and satisfactory responses. Any follow up questions will be addressed to your nominated contact officers</w:t>
            </w:r>
            <w:r w:rsidR="009D5412">
              <w:rPr>
                <w:rFonts w:ascii="Calibri" w:hAnsi="Calibri" w:cs="Arial"/>
                <w:iCs/>
                <w:sz w:val="22"/>
                <w:szCs w:val="22"/>
                <w:lang w:val="en-US"/>
              </w:rPr>
              <w:t xml:space="preserve">. These officers will also be advised of the outcome of </w:t>
            </w:r>
            <w:r w:rsidR="001F1BDF">
              <w:rPr>
                <w:rFonts w:ascii="Calibri" w:hAnsi="Calibri" w:cs="Arial"/>
                <w:iCs/>
                <w:sz w:val="22"/>
                <w:szCs w:val="22"/>
                <w:lang w:val="en-US"/>
              </w:rPr>
              <w:t>your application</w:t>
            </w:r>
            <w:r w:rsidR="009D5412">
              <w:rPr>
                <w:rFonts w:ascii="Calibri" w:hAnsi="Calibri" w:cs="Arial"/>
                <w:iCs/>
                <w:sz w:val="22"/>
                <w:szCs w:val="22"/>
                <w:lang w:val="en-US"/>
              </w:rPr>
              <w:t>.</w:t>
            </w:r>
          </w:p>
          <w:p w14:paraId="28897141" w14:textId="014840A3" w:rsidR="00846818" w:rsidRPr="007A48B0" w:rsidRDefault="00846818" w:rsidP="000C79E6">
            <w:pPr>
              <w:keepNext/>
              <w:shd w:val="clear" w:color="auto" w:fill="EEECE1" w:themeFill="background2"/>
              <w:ind w:right="-138"/>
              <w:outlineLvl w:val="1"/>
              <w:rPr>
                <w:rFonts w:ascii="Calibri" w:hAnsi="Calibri" w:cs="Arial"/>
                <w:b/>
                <w:bCs/>
                <w:iCs/>
                <w:color w:val="5F497A"/>
                <w:sz w:val="4"/>
                <w:szCs w:val="4"/>
                <w:lang w:val="en-US"/>
              </w:rPr>
            </w:pPr>
          </w:p>
        </w:tc>
      </w:tr>
    </w:tbl>
    <w:p w14:paraId="17453B0B" w14:textId="55111487" w:rsidR="00F22EEA" w:rsidRDefault="00F22EEA" w:rsidP="000C79E6">
      <w:pPr>
        <w:keepNext/>
        <w:spacing w:after="0" w:line="240" w:lineRule="auto"/>
        <w:outlineLvl w:val="1"/>
        <w:rPr>
          <w:rFonts w:ascii="Calibri" w:eastAsia="Times New Roman" w:hAnsi="Calibri" w:cs="Arial"/>
          <w:b/>
          <w:bCs/>
          <w:iCs/>
          <w:color w:val="5F497A"/>
          <w:sz w:val="12"/>
          <w:szCs w:val="12"/>
          <w:lang w:val="en-US"/>
        </w:rPr>
      </w:pPr>
    </w:p>
    <w:p w14:paraId="0B4D5F08" w14:textId="77777777" w:rsidR="00F22EEA" w:rsidRDefault="00F22EEA" w:rsidP="000C79E6">
      <w:pPr>
        <w:rPr>
          <w:rFonts w:ascii="Calibri" w:eastAsia="Times New Roman" w:hAnsi="Calibri" w:cs="Arial"/>
          <w:b/>
          <w:bCs/>
          <w:iCs/>
          <w:color w:val="5F497A"/>
          <w:sz w:val="12"/>
          <w:szCs w:val="12"/>
          <w:lang w:val="en-US"/>
        </w:rPr>
      </w:pPr>
      <w:r>
        <w:rPr>
          <w:rFonts w:ascii="Calibri" w:eastAsia="Times New Roman" w:hAnsi="Calibri" w:cs="Arial"/>
          <w:b/>
          <w:bCs/>
          <w:iCs/>
          <w:color w:val="5F497A"/>
          <w:sz w:val="12"/>
          <w:szCs w:val="12"/>
          <w:lang w:val="en-US"/>
        </w:rPr>
        <w:br w:type="page"/>
      </w:r>
    </w:p>
    <w:p w14:paraId="15B5CB06" w14:textId="32435D2B" w:rsidR="00B7120E" w:rsidRPr="00B96CE7" w:rsidRDefault="00F22EEA" w:rsidP="000C79E6">
      <w:pPr>
        <w:pStyle w:val="Heading2"/>
        <w:rPr>
          <w:sz w:val="28"/>
          <w:szCs w:val="28"/>
        </w:rPr>
      </w:pPr>
      <w:r>
        <w:rPr>
          <w:rFonts w:ascii="Calibri" w:eastAsia="Times New Roman" w:hAnsi="Calibri" w:cs="Arial"/>
          <w:color w:val="4F6228"/>
          <w:kern w:val="32"/>
          <w:sz w:val="28"/>
          <w:szCs w:val="28"/>
          <w:lang w:val="en-US"/>
        </w:rPr>
        <w:lastRenderedPageBreak/>
        <w:br/>
      </w:r>
      <w:r w:rsidR="00B7120E" w:rsidRPr="00B96CE7">
        <w:rPr>
          <w:rFonts w:ascii="Calibri" w:eastAsia="Times New Roman" w:hAnsi="Calibri" w:cs="Arial"/>
          <w:color w:val="4F6228"/>
          <w:kern w:val="32"/>
          <w:sz w:val="28"/>
          <w:szCs w:val="28"/>
          <w:lang w:val="en-US"/>
        </w:rPr>
        <w:t>Endorsement of application</w:t>
      </w:r>
      <w:r w:rsidR="00B96CE7" w:rsidRPr="00B96CE7">
        <w:rPr>
          <w:rFonts w:ascii="Calibri" w:eastAsia="Times New Roman" w:hAnsi="Calibri" w:cs="Arial"/>
          <w:color w:val="4F6228"/>
          <w:kern w:val="32"/>
          <w:sz w:val="28"/>
          <w:szCs w:val="28"/>
          <w:lang w:val="en-US"/>
        </w:rPr>
        <w:t xml:space="preserve"> for ‘bed-ready’ residential care places</w:t>
      </w:r>
    </w:p>
    <w:p w14:paraId="2E5914D2" w14:textId="1E570213" w:rsidR="00B7120E" w:rsidRPr="001F3B36" w:rsidRDefault="00B7120E" w:rsidP="000C79E6">
      <w:pPr>
        <w:spacing w:line="240" w:lineRule="auto"/>
        <w:rPr>
          <w:rFonts w:asciiTheme="minorHAnsi" w:hAnsiTheme="minorHAnsi" w:cstheme="minorHAnsi"/>
        </w:rPr>
      </w:pPr>
      <w:r w:rsidRPr="001F3B36">
        <w:rPr>
          <w:rFonts w:asciiTheme="minorHAnsi" w:hAnsiTheme="minorHAnsi" w:cstheme="minorHAnsi"/>
        </w:rPr>
        <w:t xml:space="preserve">This application must be signed only by those persons who are legally authorised to sign for and on behalf of the approved provider. Giving false or misleading information is an offence. There are offences established by the </w:t>
      </w:r>
      <w:hyperlink r:id="rId12" w:history="1">
        <w:r w:rsidRPr="001F3B36">
          <w:rPr>
            <w:rStyle w:val="Hyperlink"/>
            <w:rFonts w:asciiTheme="minorHAnsi" w:hAnsiTheme="minorHAnsi" w:cstheme="minorHAnsi"/>
            <w:i/>
          </w:rPr>
          <w:t>Aged Care Act 1997</w:t>
        </w:r>
      </w:hyperlink>
      <w:r w:rsidRPr="001F3B36">
        <w:rPr>
          <w:rFonts w:asciiTheme="minorHAnsi" w:hAnsiTheme="minorHAnsi" w:cstheme="minorHAnsi"/>
        </w:rPr>
        <w:t xml:space="preserve"> and the </w:t>
      </w:r>
      <w:hyperlink r:id="rId13" w:history="1">
        <w:r w:rsidRPr="001F3B36">
          <w:rPr>
            <w:rStyle w:val="Hyperlink"/>
            <w:rFonts w:asciiTheme="minorHAnsi" w:hAnsiTheme="minorHAnsi" w:cstheme="minorHAnsi"/>
            <w:i/>
          </w:rPr>
          <w:t>Criminal Code Act 1995</w:t>
        </w:r>
      </w:hyperlink>
      <w:r w:rsidRPr="001F3B36">
        <w:rPr>
          <w:rFonts w:asciiTheme="minorHAnsi" w:hAnsiTheme="minorHAnsi" w:cstheme="minorHAnsi"/>
        </w:rPr>
        <w:t xml:space="preserve"> relating to providing false or misleading information.  Approvals based on false or misleading information may be revoked.</w:t>
      </w:r>
    </w:p>
    <w:p w14:paraId="6A12D91E" w14:textId="6F12DC97" w:rsidR="00B7120E" w:rsidRPr="001F3B36" w:rsidRDefault="0077778F" w:rsidP="000C79E6">
      <w:pPr>
        <w:spacing w:line="240" w:lineRule="auto"/>
        <w:rPr>
          <w:rFonts w:asciiTheme="minorHAnsi" w:hAnsiTheme="minorHAnsi" w:cstheme="minorHAnsi"/>
        </w:rPr>
      </w:pPr>
      <w:sdt>
        <w:sdtPr>
          <w:rPr>
            <w:rFonts w:asciiTheme="minorHAnsi" w:hAnsiTheme="minorHAnsi" w:cstheme="minorHAnsi"/>
          </w:rPr>
          <w:id w:val="986593437"/>
          <w14:checkbox>
            <w14:checked w14:val="0"/>
            <w14:checkedState w14:val="2612" w14:font="MS Gothic"/>
            <w14:uncheckedState w14:val="2610" w14:font="MS Gothic"/>
          </w14:checkbox>
        </w:sdtPr>
        <w:sdtEndPr/>
        <w:sdtContent>
          <w:r w:rsidR="00B7120E" w:rsidRPr="001F3B36">
            <w:rPr>
              <w:rFonts w:ascii="Segoe UI Symbol" w:eastAsia="MS Gothic" w:hAnsi="Segoe UI Symbol" w:cs="Segoe UI Symbol"/>
            </w:rPr>
            <w:t>☐</w:t>
          </w:r>
        </w:sdtContent>
      </w:sdt>
      <w:r w:rsidR="00B7120E" w:rsidRPr="001F3B36">
        <w:rPr>
          <w:rFonts w:asciiTheme="minorHAnsi" w:hAnsiTheme="minorHAnsi" w:cstheme="minorHAnsi"/>
        </w:rPr>
        <w:t xml:space="preserve">  I declare that the information set out in this application and any associated attachment(s) is true and complete.</w:t>
      </w:r>
    </w:p>
    <w:p w14:paraId="2105751D" w14:textId="666941EC" w:rsidR="00B7120E" w:rsidRPr="001F3B36" w:rsidRDefault="0077778F" w:rsidP="000C79E6">
      <w:pPr>
        <w:spacing w:line="240" w:lineRule="auto"/>
        <w:rPr>
          <w:rFonts w:asciiTheme="minorHAnsi" w:hAnsiTheme="minorHAnsi" w:cstheme="minorHAnsi"/>
        </w:rPr>
      </w:pPr>
      <w:sdt>
        <w:sdtPr>
          <w:rPr>
            <w:rFonts w:asciiTheme="minorHAnsi" w:hAnsiTheme="minorHAnsi" w:cstheme="minorHAnsi"/>
          </w:rPr>
          <w:id w:val="793638684"/>
          <w14:checkbox>
            <w14:checked w14:val="0"/>
            <w14:checkedState w14:val="2612" w14:font="MS Gothic"/>
            <w14:uncheckedState w14:val="2610" w14:font="MS Gothic"/>
          </w14:checkbox>
        </w:sdtPr>
        <w:sdtEndPr/>
        <w:sdtContent>
          <w:r w:rsidR="00B7120E" w:rsidRPr="001F3B36">
            <w:rPr>
              <w:rFonts w:ascii="Segoe UI Symbol" w:eastAsia="MS Gothic" w:hAnsi="Segoe UI Symbol" w:cs="Segoe UI Symbol"/>
            </w:rPr>
            <w:t>☐</w:t>
          </w:r>
        </w:sdtContent>
      </w:sdt>
      <w:r w:rsidR="00B7120E" w:rsidRPr="001F3B36">
        <w:rPr>
          <w:rFonts w:asciiTheme="minorHAnsi" w:hAnsiTheme="minorHAnsi" w:cstheme="minorHAnsi"/>
        </w:rPr>
        <w:t xml:space="preserve">  I declare that the key personnel of the applicant organisation are, and will continue to be, suitable to provide aged care and are not disqualified individuals.</w:t>
      </w:r>
    </w:p>
    <w:p w14:paraId="71EFC06B" w14:textId="5A0621C9" w:rsidR="00B7120E" w:rsidRPr="001F3B36" w:rsidRDefault="0077778F" w:rsidP="000C79E6">
      <w:pPr>
        <w:keepNext/>
        <w:spacing w:after="0" w:line="240" w:lineRule="auto"/>
        <w:outlineLvl w:val="1"/>
        <w:rPr>
          <w:rFonts w:asciiTheme="minorHAnsi" w:hAnsiTheme="minorHAnsi" w:cstheme="minorHAnsi"/>
        </w:rPr>
      </w:pPr>
      <w:sdt>
        <w:sdtPr>
          <w:rPr>
            <w:rFonts w:asciiTheme="minorHAnsi" w:hAnsiTheme="minorHAnsi" w:cstheme="minorHAnsi"/>
          </w:rPr>
          <w:id w:val="-1920313786"/>
          <w14:checkbox>
            <w14:checked w14:val="0"/>
            <w14:checkedState w14:val="2612" w14:font="MS Gothic"/>
            <w14:uncheckedState w14:val="2610" w14:font="MS Gothic"/>
          </w14:checkbox>
        </w:sdtPr>
        <w:sdtEndPr/>
        <w:sdtContent>
          <w:r w:rsidR="00B7120E" w:rsidRPr="001F3B36">
            <w:rPr>
              <w:rFonts w:ascii="Segoe UI Symbol" w:eastAsia="MS Gothic" w:hAnsi="Segoe UI Symbol" w:cs="Segoe UI Symbol"/>
            </w:rPr>
            <w:t>☐</w:t>
          </w:r>
        </w:sdtContent>
      </w:sdt>
      <w:r w:rsidR="00B7120E" w:rsidRPr="001F3B36">
        <w:rPr>
          <w:rFonts w:asciiTheme="minorHAnsi" w:hAnsiTheme="minorHAnsi" w:cstheme="minorHAnsi"/>
        </w:rPr>
        <w:t xml:space="preserve">  I consent to the Department of Health obtaining relevant information and documents from other persons or organisations, including the Aged Care Quality and Safety Commission and state, territory and Australian government departments or authorities, to assist in assessing this application</w:t>
      </w:r>
      <w:r w:rsidR="001F3B36">
        <w:rPr>
          <w:rFonts w:asciiTheme="minorHAnsi" w:hAnsiTheme="minorHAnsi" w:cstheme="minorHAnsi"/>
        </w:rPr>
        <w:t>.</w:t>
      </w:r>
      <w:r w:rsidR="00AD34FC" w:rsidRPr="001F3B36">
        <w:rPr>
          <w:rFonts w:asciiTheme="minorHAnsi" w:hAnsiTheme="minorHAnsi" w:cstheme="minorHAnsi"/>
        </w:rPr>
        <w:br/>
      </w:r>
    </w:p>
    <w:p w14:paraId="4D453BC0" w14:textId="2BA32F61" w:rsidR="00AD34FC" w:rsidRPr="001F3B36" w:rsidRDefault="0077778F" w:rsidP="000C79E6">
      <w:pPr>
        <w:keepNext/>
        <w:spacing w:after="0" w:line="240" w:lineRule="auto"/>
        <w:outlineLvl w:val="1"/>
        <w:rPr>
          <w:rFonts w:asciiTheme="minorHAnsi" w:hAnsiTheme="minorHAnsi" w:cstheme="minorHAnsi"/>
        </w:rPr>
      </w:pPr>
      <w:sdt>
        <w:sdtPr>
          <w:rPr>
            <w:rFonts w:asciiTheme="minorHAnsi" w:hAnsiTheme="minorHAnsi" w:cstheme="minorHAnsi"/>
          </w:rPr>
          <w:id w:val="126131026"/>
          <w14:checkbox>
            <w14:checked w14:val="0"/>
            <w14:checkedState w14:val="2612" w14:font="MS Gothic"/>
            <w14:uncheckedState w14:val="2610" w14:font="MS Gothic"/>
          </w14:checkbox>
        </w:sdtPr>
        <w:sdtEndPr/>
        <w:sdtContent>
          <w:r w:rsidR="00AD34FC" w:rsidRPr="001F3B36">
            <w:rPr>
              <w:rFonts w:ascii="Segoe UI Symbol" w:eastAsia="MS Gothic" w:hAnsi="Segoe UI Symbol" w:cs="Segoe UI Symbol"/>
            </w:rPr>
            <w:t>☐</w:t>
          </w:r>
        </w:sdtContent>
      </w:sdt>
      <w:r w:rsidR="00AD34FC" w:rsidRPr="001F3B36">
        <w:rPr>
          <w:rFonts w:asciiTheme="minorHAnsi" w:hAnsiTheme="minorHAnsi" w:cstheme="minorHAnsi"/>
        </w:rPr>
        <w:t xml:space="preserve">  I</w:t>
      </w:r>
      <w:r w:rsidR="001F3B36">
        <w:rPr>
          <w:rFonts w:asciiTheme="minorHAnsi" w:hAnsiTheme="minorHAnsi" w:cstheme="minorHAnsi"/>
        </w:rPr>
        <w:t xml:space="preserve">f my application is successful and </w:t>
      </w:r>
      <w:r w:rsidR="00AD34FC" w:rsidRPr="001F3B36">
        <w:rPr>
          <w:rFonts w:asciiTheme="minorHAnsi" w:hAnsiTheme="minorHAnsi" w:cstheme="minorHAnsi"/>
        </w:rPr>
        <w:t xml:space="preserve">places are allocated, I am aware that the Department may publish the </w:t>
      </w:r>
      <w:r w:rsidR="0019763B" w:rsidRPr="001F3B36">
        <w:rPr>
          <w:rFonts w:asciiTheme="minorHAnsi" w:hAnsiTheme="minorHAnsi" w:cstheme="minorHAnsi"/>
        </w:rPr>
        <w:t>outcomes</w:t>
      </w:r>
      <w:r w:rsidR="00AD34FC" w:rsidRPr="001F3B36">
        <w:rPr>
          <w:rFonts w:asciiTheme="minorHAnsi" w:hAnsiTheme="minorHAnsi" w:cstheme="minorHAnsi"/>
        </w:rPr>
        <w:t xml:space="preserve"> of my application.</w:t>
      </w:r>
    </w:p>
    <w:p w14:paraId="72C993E8" w14:textId="77777777" w:rsidR="00AD34FC" w:rsidRDefault="00AD34FC" w:rsidP="000C79E6">
      <w:pPr>
        <w:keepNext/>
        <w:spacing w:after="0" w:line="240" w:lineRule="auto"/>
        <w:outlineLvl w:val="1"/>
        <w:rPr>
          <w:rFonts w:cstheme="minorHAnsi"/>
          <w:szCs w:val="24"/>
        </w:rPr>
      </w:pPr>
    </w:p>
    <w:tbl>
      <w:tblPr>
        <w:tblStyle w:val="TableGrid"/>
        <w:tblW w:w="5322" w:type="pct"/>
        <w:tblInd w:w="-176" w:type="dxa"/>
        <w:tblLayout w:type="fixed"/>
        <w:tblLook w:val="04A0" w:firstRow="1" w:lastRow="0" w:firstColumn="1" w:lastColumn="0" w:noHBand="0" w:noVBand="1"/>
      </w:tblPr>
      <w:tblGrid>
        <w:gridCol w:w="3580"/>
        <w:gridCol w:w="7249"/>
      </w:tblGrid>
      <w:tr w:rsidR="00AD34FC" w:rsidRPr="004E09FD" w14:paraId="3D3DD8D6" w14:textId="77777777" w:rsidTr="00637359">
        <w:trPr>
          <w:trHeight w:val="397"/>
          <w:tblHeader/>
        </w:trPr>
        <w:tc>
          <w:tcPr>
            <w:tcW w:w="5000" w:type="pct"/>
            <w:gridSpan w:val="2"/>
            <w:shd w:val="clear" w:color="auto" w:fill="D6E3BC" w:themeFill="accent3" w:themeFillTint="66"/>
            <w:vAlign w:val="center"/>
          </w:tcPr>
          <w:p w14:paraId="778ED2E7" w14:textId="5C68C0B2" w:rsidR="00AD34FC" w:rsidRPr="004E09FD" w:rsidRDefault="00AD34FC" w:rsidP="000C79E6">
            <w:pPr>
              <w:keepNext/>
              <w:shd w:val="clear" w:color="auto" w:fill="D6E3BC" w:themeFill="accent3" w:themeFillTint="66"/>
              <w:ind w:right="-138"/>
              <w:outlineLvl w:val="1"/>
              <w:rPr>
                <w:rFonts w:ascii="Calibri" w:hAnsi="Calibri" w:cs="Arial"/>
                <w:b/>
                <w:bCs/>
                <w:iCs/>
                <w:color w:val="4F6228"/>
                <w:sz w:val="22"/>
                <w:szCs w:val="22"/>
                <w:lang w:val="en-US"/>
              </w:rPr>
            </w:pPr>
            <w:r>
              <w:rPr>
                <w:rFonts w:ascii="Calibri" w:hAnsi="Calibri" w:cs="Arial"/>
                <w:b/>
                <w:bCs/>
                <w:iCs/>
                <w:color w:val="4F6228"/>
                <w:sz w:val="22"/>
                <w:szCs w:val="22"/>
                <w:lang w:val="en-US"/>
              </w:rPr>
              <w:t>Endorsing officer</w:t>
            </w:r>
          </w:p>
        </w:tc>
      </w:tr>
      <w:tr w:rsidR="00AD34FC" w:rsidRPr="00511A06" w14:paraId="02A935E8" w14:textId="77777777" w:rsidTr="00AD34FC">
        <w:trPr>
          <w:trHeight w:val="397"/>
        </w:trPr>
        <w:tc>
          <w:tcPr>
            <w:tcW w:w="1653" w:type="pct"/>
            <w:tcBorders>
              <w:bottom w:val="single" w:sz="4" w:space="0" w:color="auto"/>
            </w:tcBorders>
            <w:shd w:val="clear" w:color="auto" w:fill="EAF1DD" w:themeFill="accent3" w:themeFillTint="33"/>
          </w:tcPr>
          <w:p w14:paraId="7F582428" w14:textId="427DD520" w:rsidR="00AD34FC" w:rsidRPr="008E431F" w:rsidRDefault="00AD34FC" w:rsidP="000C79E6">
            <w:pPr>
              <w:spacing w:before="40" w:after="40"/>
              <w:rPr>
                <w:rFonts w:ascii="Calibri" w:hAnsi="Calibri"/>
                <w:sz w:val="22"/>
                <w:szCs w:val="22"/>
                <w:lang w:val="en-US"/>
              </w:rPr>
            </w:pPr>
            <w:r>
              <w:rPr>
                <w:rFonts w:ascii="Calibri" w:hAnsi="Calibri"/>
                <w:sz w:val="22"/>
                <w:szCs w:val="22"/>
                <w:lang w:val="en-US"/>
              </w:rPr>
              <w:t>Signature:</w:t>
            </w:r>
          </w:p>
        </w:tc>
        <w:tc>
          <w:tcPr>
            <w:tcW w:w="3347" w:type="pct"/>
            <w:tcBorders>
              <w:bottom w:val="single" w:sz="4" w:space="0" w:color="auto"/>
            </w:tcBorders>
            <w:vAlign w:val="center"/>
          </w:tcPr>
          <w:p w14:paraId="0E4E5E64" w14:textId="77777777" w:rsidR="00E03A8B" w:rsidRDefault="00E03A8B" w:rsidP="000C79E6">
            <w:pPr>
              <w:contextualSpacing/>
              <w:rPr>
                <w:rFonts w:ascii="Calibri" w:hAnsi="Calibri" w:cs="Arial"/>
                <w:noProof/>
                <w:sz w:val="22"/>
                <w:szCs w:val="22"/>
                <w:highlight w:val="lightGray"/>
                <w:lang w:val="en-US"/>
              </w:rPr>
            </w:pPr>
          </w:p>
          <w:p w14:paraId="431CAE54" w14:textId="5EF8D6F0" w:rsidR="00AD34FC" w:rsidRDefault="00AD34FC" w:rsidP="000C79E6">
            <w:pPr>
              <w:contextualSpacing/>
              <w:rPr>
                <w:rFonts w:ascii="Calibri" w:hAnsi="Calibri" w:cs="Arial"/>
                <w:noProof/>
                <w:sz w:val="22"/>
                <w:szCs w:val="22"/>
                <w:highlight w:val="lightGray"/>
                <w:lang w:val="en-US"/>
              </w:rPr>
            </w:pPr>
          </w:p>
          <w:p w14:paraId="0B5A9D6B" w14:textId="77777777" w:rsidR="00AD34FC" w:rsidRDefault="00AD34FC" w:rsidP="000C79E6">
            <w:pPr>
              <w:contextualSpacing/>
              <w:rPr>
                <w:rFonts w:ascii="Calibri" w:hAnsi="Calibri" w:cs="Arial"/>
                <w:noProof/>
                <w:sz w:val="22"/>
                <w:szCs w:val="22"/>
                <w:highlight w:val="lightGray"/>
                <w:lang w:val="en-US"/>
              </w:rPr>
            </w:pPr>
          </w:p>
          <w:p w14:paraId="6B0B2223" w14:textId="77777777" w:rsidR="00AD34FC" w:rsidRDefault="00AD34FC" w:rsidP="000C79E6">
            <w:pPr>
              <w:contextualSpacing/>
              <w:rPr>
                <w:rFonts w:ascii="Calibri" w:hAnsi="Calibri" w:cs="Arial"/>
                <w:noProof/>
                <w:sz w:val="22"/>
                <w:szCs w:val="22"/>
                <w:highlight w:val="lightGray"/>
                <w:lang w:val="en-US"/>
              </w:rPr>
            </w:pPr>
          </w:p>
          <w:p w14:paraId="2BBCBCF1" w14:textId="7C232338" w:rsidR="00F50B29" w:rsidRPr="00511A06" w:rsidRDefault="00F50B29" w:rsidP="000C79E6">
            <w:pPr>
              <w:contextualSpacing/>
              <w:rPr>
                <w:rFonts w:ascii="Calibri" w:hAnsi="Calibri" w:cs="Arial"/>
                <w:noProof/>
                <w:sz w:val="22"/>
                <w:szCs w:val="22"/>
                <w:highlight w:val="lightGray"/>
                <w:lang w:val="en-US"/>
              </w:rPr>
            </w:pPr>
          </w:p>
        </w:tc>
      </w:tr>
      <w:tr w:rsidR="00AD34FC" w:rsidRPr="00511A06" w14:paraId="3F7C9937" w14:textId="77777777" w:rsidTr="00AD34FC">
        <w:trPr>
          <w:trHeight w:val="397"/>
        </w:trPr>
        <w:tc>
          <w:tcPr>
            <w:tcW w:w="1653" w:type="pct"/>
            <w:tcBorders>
              <w:bottom w:val="single" w:sz="4" w:space="0" w:color="auto"/>
            </w:tcBorders>
            <w:shd w:val="clear" w:color="auto" w:fill="EAF1DD" w:themeFill="accent3" w:themeFillTint="33"/>
          </w:tcPr>
          <w:p w14:paraId="3085BC48" w14:textId="3EB09CCF" w:rsidR="00AD34FC" w:rsidRPr="008E431F" w:rsidRDefault="00AD34FC" w:rsidP="000C79E6">
            <w:pPr>
              <w:spacing w:before="40" w:after="40"/>
              <w:rPr>
                <w:rFonts w:ascii="Calibri" w:hAnsi="Calibri"/>
                <w:sz w:val="22"/>
                <w:szCs w:val="22"/>
                <w:lang w:val="en-US"/>
              </w:rPr>
            </w:pPr>
            <w:r>
              <w:rPr>
                <w:rFonts w:ascii="Calibri" w:hAnsi="Calibri"/>
                <w:sz w:val="22"/>
                <w:szCs w:val="22"/>
                <w:lang w:val="en-US"/>
              </w:rPr>
              <w:t>Name:</w:t>
            </w:r>
          </w:p>
        </w:tc>
        <w:tc>
          <w:tcPr>
            <w:tcW w:w="3347" w:type="pct"/>
            <w:tcBorders>
              <w:bottom w:val="single" w:sz="4" w:space="0" w:color="auto"/>
            </w:tcBorders>
            <w:vAlign w:val="center"/>
          </w:tcPr>
          <w:p w14:paraId="09E55F10" w14:textId="181DE354" w:rsidR="00AD34FC" w:rsidRPr="00511A06" w:rsidRDefault="00F04F47" w:rsidP="000C79E6">
            <w:pPr>
              <w:spacing w:before="40" w:after="40"/>
              <w:rPr>
                <w:rFonts w:ascii="Calibri" w:hAnsi="Calibri"/>
                <w:sz w:val="22"/>
                <w:szCs w:val="22"/>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AD34FC" w14:paraId="0FB21181" w14:textId="77777777" w:rsidTr="00AD34FC">
        <w:trPr>
          <w:trHeight w:val="397"/>
        </w:trPr>
        <w:tc>
          <w:tcPr>
            <w:tcW w:w="1653" w:type="pct"/>
            <w:shd w:val="clear" w:color="auto" w:fill="EAF1DD" w:themeFill="accent3" w:themeFillTint="33"/>
          </w:tcPr>
          <w:p w14:paraId="2E8BD7C2" w14:textId="53BF2FC7" w:rsidR="00AD34FC" w:rsidRDefault="00AD34FC" w:rsidP="000C79E6">
            <w:pPr>
              <w:spacing w:before="40" w:after="40"/>
              <w:rPr>
                <w:rFonts w:ascii="Calibri" w:hAnsi="Calibri"/>
                <w:lang w:val="en-US"/>
              </w:rPr>
            </w:pPr>
            <w:r>
              <w:rPr>
                <w:rFonts w:ascii="Calibri" w:hAnsi="Calibri"/>
                <w:sz w:val="22"/>
                <w:szCs w:val="22"/>
                <w:lang w:val="en-US"/>
              </w:rPr>
              <w:t>Position held in organisation:</w:t>
            </w:r>
          </w:p>
        </w:tc>
        <w:tc>
          <w:tcPr>
            <w:tcW w:w="3347" w:type="pct"/>
            <w:vAlign w:val="center"/>
          </w:tcPr>
          <w:p w14:paraId="645E460B" w14:textId="136029C4" w:rsidR="00AD34FC" w:rsidRDefault="00F04F47" w:rsidP="000C79E6">
            <w:pPr>
              <w:spacing w:before="40" w:after="40"/>
              <w:rPr>
                <w:rFonts w:ascii="Calibri" w:hAnsi="Calibri"/>
              </w:rPr>
            </w:pPr>
            <w:r>
              <w:rPr>
                <w:rFonts w:ascii="Calibri" w:hAnsi="Calibri"/>
                <w:highlight w:val="lightGray"/>
              </w:rPr>
              <w:fldChar w:fldCharType="begin">
                <w:ffData>
                  <w:name w:val="NAPSid"/>
                  <w:enabled/>
                  <w:calcOnExit w:val="0"/>
                  <w:textInput/>
                </w:ffData>
              </w:fldChar>
            </w:r>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p>
        </w:tc>
      </w:tr>
      <w:tr w:rsidR="00AD34FC" w14:paraId="266F2EFC" w14:textId="77777777" w:rsidTr="00AD34FC">
        <w:trPr>
          <w:trHeight w:val="397"/>
        </w:trPr>
        <w:tc>
          <w:tcPr>
            <w:tcW w:w="1653" w:type="pct"/>
            <w:shd w:val="clear" w:color="auto" w:fill="EAF1DD" w:themeFill="accent3" w:themeFillTint="33"/>
          </w:tcPr>
          <w:p w14:paraId="2A0EB9DC" w14:textId="2FE4164E" w:rsidR="00AD34FC" w:rsidRPr="008B2FA3" w:rsidRDefault="00AD34FC" w:rsidP="000C79E6">
            <w:pPr>
              <w:spacing w:before="40" w:after="40"/>
              <w:rPr>
                <w:rFonts w:ascii="Calibri" w:hAnsi="Calibri"/>
                <w:sz w:val="22"/>
                <w:szCs w:val="22"/>
                <w:lang w:val="en-US"/>
              </w:rPr>
            </w:pPr>
            <w:r>
              <w:rPr>
                <w:rFonts w:ascii="Calibri" w:hAnsi="Calibri"/>
                <w:sz w:val="22"/>
                <w:szCs w:val="22"/>
                <w:lang w:val="en-US"/>
              </w:rPr>
              <w:t>Date</w:t>
            </w:r>
          </w:p>
        </w:tc>
        <w:sdt>
          <w:sdtPr>
            <w:rPr>
              <w:rFonts w:cstheme="minorHAnsi"/>
              <w:szCs w:val="24"/>
            </w:rPr>
            <w:id w:val="-1122761382"/>
            <w:placeholder>
              <w:docPart w:val="7D3C1D00BB2F4FB1B29F671B58E977B4"/>
            </w:placeholder>
            <w:showingPlcHdr/>
            <w:date>
              <w:dateFormat w:val="d/MM/yyyy"/>
              <w:lid w:val="en-AU"/>
              <w:storeMappedDataAs w:val="dateTime"/>
              <w:calendar w:val="gregorian"/>
            </w:date>
          </w:sdtPr>
          <w:sdtEndPr/>
          <w:sdtContent>
            <w:tc>
              <w:tcPr>
                <w:tcW w:w="3347" w:type="pct"/>
                <w:vAlign w:val="center"/>
              </w:tcPr>
              <w:p w14:paraId="2F7B40BC" w14:textId="49578FB7" w:rsidR="00AD34FC" w:rsidRDefault="00AD34FC" w:rsidP="000C79E6">
                <w:pPr>
                  <w:spacing w:before="40" w:after="40"/>
                  <w:rPr>
                    <w:rFonts w:ascii="Calibri" w:hAnsi="Calibri"/>
                  </w:rPr>
                </w:pPr>
                <w:r w:rsidRPr="00E11F3E">
                  <w:rPr>
                    <w:rStyle w:val="PlaceholderText"/>
                    <w:rFonts w:eastAsiaTheme="majorEastAsia"/>
                    <w:color w:val="D9D9D9" w:themeColor="background1" w:themeShade="D9"/>
                  </w:rPr>
                  <w:t>Click or tap to enter a date.</w:t>
                </w:r>
              </w:p>
            </w:tc>
          </w:sdtContent>
        </w:sdt>
      </w:tr>
    </w:tbl>
    <w:p w14:paraId="19D046E4" w14:textId="77777777" w:rsidR="00AD34FC" w:rsidRDefault="00AD34FC" w:rsidP="000C79E6">
      <w:pPr>
        <w:keepNext/>
        <w:spacing w:after="0" w:line="240" w:lineRule="auto"/>
        <w:outlineLvl w:val="1"/>
        <w:rPr>
          <w:rFonts w:ascii="Calibri" w:eastAsia="Times New Roman" w:hAnsi="Calibri" w:cs="Arial"/>
          <w:b/>
          <w:bCs/>
          <w:iCs/>
          <w:color w:val="5F497A"/>
          <w:sz w:val="28"/>
          <w:szCs w:val="28"/>
          <w:lang w:val="en-US"/>
        </w:rPr>
      </w:pPr>
    </w:p>
    <w:sectPr w:rsidR="00AD34FC" w:rsidSect="000C79E6">
      <w:footerReference w:type="default" r:id="rId14"/>
      <w:type w:val="continuous"/>
      <w:pgSz w:w="11906" w:h="16838"/>
      <w:pgMar w:top="567" w:right="991" w:bottom="709" w:left="731" w:header="708" w:footer="708"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5FE3" w14:textId="77777777" w:rsidR="0077778F" w:rsidRDefault="0077778F">
      <w:pPr>
        <w:spacing w:after="0" w:line="240" w:lineRule="auto"/>
      </w:pPr>
      <w:r>
        <w:separator/>
      </w:r>
    </w:p>
  </w:endnote>
  <w:endnote w:type="continuationSeparator" w:id="0">
    <w:p w14:paraId="4F342475" w14:textId="77777777" w:rsidR="0077778F" w:rsidRDefault="0077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oneSerifLT-SemiboldItalic">
    <w:altName w:val="Calibri"/>
    <w:panose1 w:val="020B0604020202020204"/>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0A9B" w14:textId="3DC4F1FA" w:rsidR="003E714E" w:rsidRDefault="003E714E">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344B94">
      <w:rPr>
        <w:noProof/>
        <w:color w:val="4F81BD" w:themeColor="accent1"/>
      </w:rPr>
      <w:t>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344B94">
      <w:rPr>
        <w:noProof/>
        <w:color w:val="4F81BD" w:themeColor="accent1"/>
      </w:rPr>
      <w:t>4</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416E" w14:textId="77777777" w:rsidR="0077778F" w:rsidRDefault="0077778F">
      <w:pPr>
        <w:spacing w:after="0" w:line="240" w:lineRule="auto"/>
      </w:pPr>
      <w:r>
        <w:separator/>
      </w:r>
    </w:p>
  </w:footnote>
  <w:footnote w:type="continuationSeparator" w:id="0">
    <w:p w14:paraId="2FC969FD" w14:textId="77777777" w:rsidR="0077778F" w:rsidRDefault="0077778F">
      <w:pPr>
        <w:spacing w:after="0" w:line="240" w:lineRule="auto"/>
      </w:pPr>
      <w:r>
        <w:continuationSeparator/>
      </w:r>
    </w:p>
  </w:footnote>
  <w:footnote w:id="1">
    <w:p w14:paraId="400969F0" w14:textId="77777777" w:rsidR="00E5535E" w:rsidRPr="00C13AC7" w:rsidRDefault="00E5535E" w:rsidP="00E5535E">
      <w:pPr>
        <w:spacing w:after="0" w:line="240" w:lineRule="auto"/>
        <w:rPr>
          <w:rFonts w:asciiTheme="minorHAnsi" w:hAnsiTheme="minorHAnsi"/>
          <w:sz w:val="18"/>
          <w:szCs w:val="18"/>
        </w:rPr>
      </w:pPr>
      <w:r w:rsidRPr="00C13AC7">
        <w:rPr>
          <w:rStyle w:val="FootnoteReference"/>
        </w:rPr>
        <w:footnoteRef/>
      </w:r>
      <w:r w:rsidRPr="00C13AC7">
        <w:t xml:space="preserve"> </w:t>
      </w:r>
      <w:r w:rsidRPr="00C13AC7">
        <w:rPr>
          <w:rFonts w:ascii="Calibri" w:hAnsi="Calibri" w:cs="Arial"/>
          <w:iCs/>
          <w:sz w:val="18"/>
          <w:szCs w:val="18"/>
          <w:lang w:val="en-US"/>
        </w:rPr>
        <w:t xml:space="preserve">Provide a combined total if you have more than one allotment of provisionally allocated places that are </w:t>
      </w:r>
      <w:r w:rsidRPr="00992F3C">
        <w:rPr>
          <w:rFonts w:ascii="Calibri" w:hAnsi="Calibri" w:cs="Arial"/>
          <w:b/>
          <w:bCs/>
          <w:iCs/>
          <w:sz w:val="18"/>
          <w:szCs w:val="18"/>
          <w:u w:val="single"/>
          <w:lang w:val="en-US"/>
        </w:rPr>
        <w:t>‘bed-ready’</w:t>
      </w:r>
      <w:r w:rsidRPr="00C13AC7">
        <w:rPr>
          <w:rFonts w:ascii="Calibri" w:hAnsi="Calibri" w:cs="Arial"/>
          <w:iCs/>
          <w:sz w:val="18"/>
          <w:szCs w:val="18"/>
          <w:lang w:val="en-US"/>
        </w:rPr>
        <w:t xml:space="preserve"> e.g. places allocated through multiple Aged Care Approvals Round processes.</w:t>
      </w:r>
    </w:p>
    <w:p w14:paraId="4431F773" w14:textId="77777777" w:rsidR="00E5535E" w:rsidRDefault="00E5535E" w:rsidP="00E553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E6"/>
    <w:multiLevelType w:val="hybridMultilevel"/>
    <w:tmpl w:val="2CA4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C176C"/>
    <w:multiLevelType w:val="hybridMultilevel"/>
    <w:tmpl w:val="CE66D252"/>
    <w:lvl w:ilvl="0" w:tplc="3FEA4530">
      <w:start w:val="1"/>
      <w:numFmt w:val="lowerLetter"/>
      <w:lvlText w:val="%1."/>
      <w:lvlJc w:val="left"/>
      <w:pPr>
        <w:ind w:left="720" w:hanging="360"/>
      </w:pPr>
      <w:rPr>
        <w:rFonts w:cs="Arial" w:hint="default"/>
        <w:b/>
        <w:color w:val="4F62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40528"/>
    <w:multiLevelType w:val="hybridMultilevel"/>
    <w:tmpl w:val="D076ED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57898"/>
    <w:multiLevelType w:val="hybridMultilevel"/>
    <w:tmpl w:val="34923F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D6839"/>
    <w:multiLevelType w:val="hybridMultilevel"/>
    <w:tmpl w:val="3502DABA"/>
    <w:lvl w:ilvl="0" w:tplc="B32C49B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80756E"/>
    <w:multiLevelType w:val="hybridMultilevel"/>
    <w:tmpl w:val="C15C8E22"/>
    <w:lvl w:ilvl="0" w:tplc="A3E06A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84D89"/>
    <w:multiLevelType w:val="hybridMultilevel"/>
    <w:tmpl w:val="6C64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A0254"/>
    <w:multiLevelType w:val="hybridMultilevel"/>
    <w:tmpl w:val="C178B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86423B"/>
    <w:multiLevelType w:val="hybridMultilevel"/>
    <w:tmpl w:val="D3842484"/>
    <w:lvl w:ilvl="0" w:tplc="C08A0BF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BF4BF8"/>
    <w:multiLevelType w:val="hybridMultilevel"/>
    <w:tmpl w:val="4AE48272"/>
    <w:lvl w:ilvl="0" w:tplc="E8245A72">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820211"/>
    <w:multiLevelType w:val="hybridMultilevel"/>
    <w:tmpl w:val="13481246"/>
    <w:lvl w:ilvl="0" w:tplc="B0A2D7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FD5717"/>
    <w:multiLevelType w:val="hybridMultilevel"/>
    <w:tmpl w:val="AED0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56495"/>
    <w:multiLevelType w:val="hybridMultilevel"/>
    <w:tmpl w:val="ED6A8BEC"/>
    <w:lvl w:ilvl="0" w:tplc="8362CB90">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463C8C"/>
    <w:multiLevelType w:val="multilevel"/>
    <w:tmpl w:val="EEB2D84A"/>
    <w:lvl w:ilvl="0">
      <w:start w:val="1"/>
      <w:numFmt w:val="decimal"/>
      <w:lvlText w:val="%1"/>
      <w:lvlJc w:val="left"/>
      <w:pPr>
        <w:ind w:left="360" w:hanging="360"/>
      </w:pPr>
      <w:rPr>
        <w:rFonts w:cs="Arial" w:hint="default"/>
        <w:color w:val="4F6228"/>
        <w:sz w:val="22"/>
      </w:rPr>
    </w:lvl>
    <w:lvl w:ilvl="1">
      <w:start w:val="5"/>
      <w:numFmt w:val="decimal"/>
      <w:lvlText w:val="%1.%2"/>
      <w:lvlJc w:val="left"/>
      <w:pPr>
        <w:ind w:left="360" w:hanging="360"/>
      </w:pPr>
      <w:rPr>
        <w:rFonts w:cs="Arial" w:hint="default"/>
        <w:color w:val="4F6228"/>
        <w:sz w:val="22"/>
      </w:rPr>
    </w:lvl>
    <w:lvl w:ilvl="2">
      <w:start w:val="1"/>
      <w:numFmt w:val="decimal"/>
      <w:lvlText w:val="%1.%2.%3"/>
      <w:lvlJc w:val="left"/>
      <w:pPr>
        <w:ind w:left="720" w:hanging="720"/>
      </w:pPr>
      <w:rPr>
        <w:rFonts w:cs="Arial" w:hint="default"/>
        <w:color w:val="4F6228"/>
        <w:sz w:val="22"/>
      </w:rPr>
    </w:lvl>
    <w:lvl w:ilvl="3">
      <w:start w:val="1"/>
      <w:numFmt w:val="decimal"/>
      <w:lvlText w:val="%1.%2.%3.%4"/>
      <w:lvlJc w:val="left"/>
      <w:pPr>
        <w:ind w:left="720" w:hanging="720"/>
      </w:pPr>
      <w:rPr>
        <w:rFonts w:cs="Arial" w:hint="default"/>
        <w:color w:val="4F6228"/>
        <w:sz w:val="22"/>
      </w:rPr>
    </w:lvl>
    <w:lvl w:ilvl="4">
      <w:start w:val="1"/>
      <w:numFmt w:val="decimal"/>
      <w:lvlText w:val="%1.%2.%3.%4.%5"/>
      <w:lvlJc w:val="left"/>
      <w:pPr>
        <w:ind w:left="720" w:hanging="720"/>
      </w:pPr>
      <w:rPr>
        <w:rFonts w:cs="Arial" w:hint="default"/>
        <w:color w:val="4F6228"/>
        <w:sz w:val="22"/>
      </w:rPr>
    </w:lvl>
    <w:lvl w:ilvl="5">
      <w:start w:val="1"/>
      <w:numFmt w:val="decimal"/>
      <w:lvlText w:val="%1.%2.%3.%4.%5.%6"/>
      <w:lvlJc w:val="left"/>
      <w:pPr>
        <w:ind w:left="1080" w:hanging="1080"/>
      </w:pPr>
      <w:rPr>
        <w:rFonts w:cs="Arial" w:hint="default"/>
        <w:color w:val="4F6228"/>
        <w:sz w:val="22"/>
      </w:rPr>
    </w:lvl>
    <w:lvl w:ilvl="6">
      <w:start w:val="1"/>
      <w:numFmt w:val="decimal"/>
      <w:lvlText w:val="%1.%2.%3.%4.%5.%6.%7"/>
      <w:lvlJc w:val="left"/>
      <w:pPr>
        <w:ind w:left="1080" w:hanging="1080"/>
      </w:pPr>
      <w:rPr>
        <w:rFonts w:cs="Arial" w:hint="default"/>
        <w:color w:val="4F6228"/>
        <w:sz w:val="22"/>
      </w:rPr>
    </w:lvl>
    <w:lvl w:ilvl="7">
      <w:start w:val="1"/>
      <w:numFmt w:val="decimal"/>
      <w:lvlText w:val="%1.%2.%3.%4.%5.%6.%7.%8"/>
      <w:lvlJc w:val="left"/>
      <w:pPr>
        <w:ind w:left="1440" w:hanging="1440"/>
      </w:pPr>
      <w:rPr>
        <w:rFonts w:cs="Arial" w:hint="default"/>
        <w:color w:val="4F6228"/>
        <w:sz w:val="22"/>
      </w:rPr>
    </w:lvl>
    <w:lvl w:ilvl="8">
      <w:start w:val="1"/>
      <w:numFmt w:val="decimal"/>
      <w:lvlText w:val="%1.%2.%3.%4.%5.%6.%7.%8.%9"/>
      <w:lvlJc w:val="left"/>
      <w:pPr>
        <w:ind w:left="1440" w:hanging="1440"/>
      </w:pPr>
      <w:rPr>
        <w:rFonts w:cs="Arial" w:hint="default"/>
        <w:color w:val="4F6228"/>
        <w:sz w:val="22"/>
      </w:rPr>
    </w:lvl>
  </w:abstractNum>
  <w:abstractNum w:abstractNumId="14" w15:restartNumberingAfterBreak="0">
    <w:nsid w:val="3F224987"/>
    <w:multiLevelType w:val="hybridMultilevel"/>
    <w:tmpl w:val="6F6262CA"/>
    <w:lvl w:ilvl="0" w:tplc="0C090001">
      <w:start w:val="1"/>
      <w:numFmt w:val="bullet"/>
      <w:lvlText w:val=""/>
      <w:lvlJc w:val="left"/>
      <w:pPr>
        <w:ind w:left="1070" w:hanging="360"/>
      </w:pPr>
      <w:rPr>
        <w:rFonts w:ascii="Symbol" w:hAnsi="Symbol" w:hint="default"/>
      </w:rPr>
    </w:lvl>
    <w:lvl w:ilvl="1" w:tplc="0C090001">
      <w:start w:val="1"/>
      <w:numFmt w:val="bullet"/>
      <w:lvlText w:val=""/>
      <w:lvlJc w:val="left"/>
      <w:pPr>
        <w:ind w:left="1790" w:hanging="360"/>
      </w:pPr>
      <w:rPr>
        <w:rFonts w:ascii="Symbol" w:hAnsi="Symbol"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15:restartNumberingAfterBreak="0">
    <w:nsid w:val="41A21380"/>
    <w:multiLevelType w:val="hybridMultilevel"/>
    <w:tmpl w:val="1F4CF102"/>
    <w:lvl w:ilvl="0" w:tplc="DE760E40">
      <w:start w:val="1"/>
      <w:numFmt w:val="bullet"/>
      <w:lvlText w:val=""/>
      <w:lvlJc w:val="left"/>
      <w:pPr>
        <w:ind w:left="340" w:hanging="227"/>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45C719AE"/>
    <w:multiLevelType w:val="hybridMultilevel"/>
    <w:tmpl w:val="FF18E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01567"/>
    <w:multiLevelType w:val="hybridMultilevel"/>
    <w:tmpl w:val="0B4CDE1C"/>
    <w:lvl w:ilvl="0" w:tplc="89F26C5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DD6B9D"/>
    <w:multiLevelType w:val="hybridMultilevel"/>
    <w:tmpl w:val="4C2EE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427F5"/>
    <w:multiLevelType w:val="hybridMultilevel"/>
    <w:tmpl w:val="27EA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9E7527"/>
    <w:multiLevelType w:val="hybridMultilevel"/>
    <w:tmpl w:val="2F00724A"/>
    <w:lvl w:ilvl="0" w:tplc="DE760E40">
      <w:start w:val="1"/>
      <w:numFmt w:val="bullet"/>
      <w:lvlText w:val=""/>
      <w:lvlJc w:val="left"/>
      <w:pPr>
        <w:ind w:left="387" w:hanging="227"/>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1" w15:restartNumberingAfterBreak="0">
    <w:nsid w:val="54D24452"/>
    <w:multiLevelType w:val="multilevel"/>
    <w:tmpl w:val="66B0DA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C47561"/>
    <w:multiLevelType w:val="hybridMultilevel"/>
    <w:tmpl w:val="BF50E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A96437"/>
    <w:multiLevelType w:val="hybridMultilevel"/>
    <w:tmpl w:val="E1F03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12570"/>
    <w:multiLevelType w:val="hybridMultilevel"/>
    <w:tmpl w:val="087E490A"/>
    <w:lvl w:ilvl="0" w:tplc="3B0C8C2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67081C"/>
    <w:multiLevelType w:val="hybridMultilevel"/>
    <w:tmpl w:val="A29CD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A11862"/>
    <w:multiLevelType w:val="multilevel"/>
    <w:tmpl w:val="517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129D0"/>
    <w:multiLevelType w:val="hybridMultilevel"/>
    <w:tmpl w:val="4D5E8C0A"/>
    <w:lvl w:ilvl="0" w:tplc="515E09D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390D54"/>
    <w:multiLevelType w:val="hybridMultilevel"/>
    <w:tmpl w:val="5108264A"/>
    <w:lvl w:ilvl="0" w:tplc="98EE747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A7EE2"/>
    <w:multiLevelType w:val="hybridMultilevel"/>
    <w:tmpl w:val="24E83E3E"/>
    <w:lvl w:ilvl="0" w:tplc="156637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16"/>
  </w:num>
  <w:num w:numId="5">
    <w:abstractNumId w:val="27"/>
  </w:num>
  <w:num w:numId="6">
    <w:abstractNumId w:val="5"/>
  </w:num>
  <w:num w:numId="7">
    <w:abstractNumId w:val="23"/>
  </w:num>
  <w:num w:numId="8">
    <w:abstractNumId w:val="9"/>
  </w:num>
  <w:num w:numId="9">
    <w:abstractNumId w:val="28"/>
  </w:num>
  <w:num w:numId="10">
    <w:abstractNumId w:val="7"/>
  </w:num>
  <w:num w:numId="11">
    <w:abstractNumId w:val="21"/>
  </w:num>
  <w:num w:numId="12">
    <w:abstractNumId w:val="3"/>
  </w:num>
  <w:num w:numId="13">
    <w:abstractNumId w:val="4"/>
  </w:num>
  <w:num w:numId="14">
    <w:abstractNumId w:val="1"/>
  </w:num>
  <w:num w:numId="15">
    <w:abstractNumId w:val="17"/>
  </w:num>
  <w:num w:numId="16">
    <w:abstractNumId w:val="24"/>
  </w:num>
  <w:num w:numId="17">
    <w:abstractNumId w:val="22"/>
  </w:num>
  <w:num w:numId="18">
    <w:abstractNumId w:val="18"/>
  </w:num>
  <w:num w:numId="19">
    <w:abstractNumId w:val="2"/>
  </w:num>
  <w:num w:numId="20">
    <w:abstractNumId w:val="29"/>
  </w:num>
  <w:num w:numId="21">
    <w:abstractNumId w:val="15"/>
  </w:num>
  <w:num w:numId="22">
    <w:abstractNumId w:val="13"/>
  </w:num>
  <w:num w:numId="23">
    <w:abstractNumId w:val="20"/>
  </w:num>
  <w:num w:numId="24">
    <w:abstractNumId w:val="19"/>
  </w:num>
  <w:num w:numId="25">
    <w:abstractNumId w:val="11"/>
  </w:num>
  <w:num w:numId="26">
    <w:abstractNumId w:val="10"/>
  </w:num>
  <w:num w:numId="27">
    <w:abstractNumId w:val="26"/>
  </w:num>
  <w:num w:numId="28">
    <w:abstractNumId w:val="25"/>
  </w:num>
  <w:num w:numId="29">
    <w:abstractNumId w:val="0"/>
  </w:num>
  <w:num w:numId="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hideSpellingErrors/>
  <w:hideGrammaticalErrors/>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31"/>
    <w:rsid w:val="00000403"/>
    <w:rsid w:val="0000086A"/>
    <w:rsid w:val="00000ECC"/>
    <w:rsid w:val="0000290D"/>
    <w:rsid w:val="000037D7"/>
    <w:rsid w:val="0000449E"/>
    <w:rsid w:val="0001320E"/>
    <w:rsid w:val="00013281"/>
    <w:rsid w:val="00014F4E"/>
    <w:rsid w:val="00014FAC"/>
    <w:rsid w:val="0001612A"/>
    <w:rsid w:val="000164C4"/>
    <w:rsid w:val="00017744"/>
    <w:rsid w:val="00020410"/>
    <w:rsid w:val="000248B5"/>
    <w:rsid w:val="00026647"/>
    <w:rsid w:val="000271AA"/>
    <w:rsid w:val="00027C71"/>
    <w:rsid w:val="00031B83"/>
    <w:rsid w:val="000346C5"/>
    <w:rsid w:val="00035422"/>
    <w:rsid w:val="00037875"/>
    <w:rsid w:val="00042DBF"/>
    <w:rsid w:val="00044558"/>
    <w:rsid w:val="00044A49"/>
    <w:rsid w:val="00046197"/>
    <w:rsid w:val="00047B92"/>
    <w:rsid w:val="00053BD0"/>
    <w:rsid w:val="00054047"/>
    <w:rsid w:val="000554A3"/>
    <w:rsid w:val="00056989"/>
    <w:rsid w:val="00056CAE"/>
    <w:rsid w:val="0006157D"/>
    <w:rsid w:val="00070737"/>
    <w:rsid w:val="000716A3"/>
    <w:rsid w:val="00074793"/>
    <w:rsid w:val="000767A9"/>
    <w:rsid w:val="00076F16"/>
    <w:rsid w:val="000835DA"/>
    <w:rsid w:val="00083859"/>
    <w:rsid w:val="000852F1"/>
    <w:rsid w:val="000905A4"/>
    <w:rsid w:val="000932E8"/>
    <w:rsid w:val="000A004B"/>
    <w:rsid w:val="000A55A6"/>
    <w:rsid w:val="000A7107"/>
    <w:rsid w:val="000B18D6"/>
    <w:rsid w:val="000B6895"/>
    <w:rsid w:val="000C74C0"/>
    <w:rsid w:val="000C79E6"/>
    <w:rsid w:val="000D3F62"/>
    <w:rsid w:val="000D541D"/>
    <w:rsid w:val="000D5C36"/>
    <w:rsid w:val="000D633A"/>
    <w:rsid w:val="000E05F8"/>
    <w:rsid w:val="000E063C"/>
    <w:rsid w:val="000E2DB5"/>
    <w:rsid w:val="000E58EF"/>
    <w:rsid w:val="000E59C8"/>
    <w:rsid w:val="000E5EB6"/>
    <w:rsid w:val="000F1192"/>
    <w:rsid w:val="000F15FE"/>
    <w:rsid w:val="000F1F23"/>
    <w:rsid w:val="000F6B22"/>
    <w:rsid w:val="000F7D17"/>
    <w:rsid w:val="001030AE"/>
    <w:rsid w:val="00103399"/>
    <w:rsid w:val="001044BC"/>
    <w:rsid w:val="001115D8"/>
    <w:rsid w:val="001123A2"/>
    <w:rsid w:val="0011349C"/>
    <w:rsid w:val="001140CA"/>
    <w:rsid w:val="001146A6"/>
    <w:rsid w:val="0011576E"/>
    <w:rsid w:val="00116ED5"/>
    <w:rsid w:val="00121C9C"/>
    <w:rsid w:val="00122BA4"/>
    <w:rsid w:val="00127472"/>
    <w:rsid w:val="001310A5"/>
    <w:rsid w:val="0013115D"/>
    <w:rsid w:val="00133CAD"/>
    <w:rsid w:val="00136E9D"/>
    <w:rsid w:val="001378FD"/>
    <w:rsid w:val="001502D7"/>
    <w:rsid w:val="0015580D"/>
    <w:rsid w:val="00160E05"/>
    <w:rsid w:val="0016175D"/>
    <w:rsid w:val="00161AE3"/>
    <w:rsid w:val="001636FC"/>
    <w:rsid w:val="00163AF7"/>
    <w:rsid w:val="0016409B"/>
    <w:rsid w:val="00167D28"/>
    <w:rsid w:val="00170914"/>
    <w:rsid w:val="001724A5"/>
    <w:rsid w:val="00173EC7"/>
    <w:rsid w:val="00174A63"/>
    <w:rsid w:val="00176DA0"/>
    <w:rsid w:val="00177B94"/>
    <w:rsid w:val="0018048E"/>
    <w:rsid w:val="00183D9E"/>
    <w:rsid w:val="00183DC1"/>
    <w:rsid w:val="00186B15"/>
    <w:rsid w:val="00190423"/>
    <w:rsid w:val="00190DA8"/>
    <w:rsid w:val="00192CE7"/>
    <w:rsid w:val="001962BC"/>
    <w:rsid w:val="001969AA"/>
    <w:rsid w:val="0019763B"/>
    <w:rsid w:val="001A315F"/>
    <w:rsid w:val="001A474B"/>
    <w:rsid w:val="001B1DB9"/>
    <w:rsid w:val="001B2D81"/>
    <w:rsid w:val="001B4328"/>
    <w:rsid w:val="001B5449"/>
    <w:rsid w:val="001B6C50"/>
    <w:rsid w:val="001B7879"/>
    <w:rsid w:val="001C005A"/>
    <w:rsid w:val="001C05A3"/>
    <w:rsid w:val="001C1481"/>
    <w:rsid w:val="001C300A"/>
    <w:rsid w:val="001C4D58"/>
    <w:rsid w:val="001C5D73"/>
    <w:rsid w:val="001D0215"/>
    <w:rsid w:val="001D4571"/>
    <w:rsid w:val="001D4F88"/>
    <w:rsid w:val="001D5EA3"/>
    <w:rsid w:val="001D6DBD"/>
    <w:rsid w:val="001D7C5D"/>
    <w:rsid w:val="001E0144"/>
    <w:rsid w:val="001E48F2"/>
    <w:rsid w:val="001E62A4"/>
    <w:rsid w:val="001E630D"/>
    <w:rsid w:val="001E6565"/>
    <w:rsid w:val="001F1BDF"/>
    <w:rsid w:val="001F348B"/>
    <w:rsid w:val="001F3B36"/>
    <w:rsid w:val="001F7846"/>
    <w:rsid w:val="002120D9"/>
    <w:rsid w:val="00216027"/>
    <w:rsid w:val="00216A6B"/>
    <w:rsid w:val="002214D7"/>
    <w:rsid w:val="00221E89"/>
    <w:rsid w:val="00223589"/>
    <w:rsid w:val="0022444D"/>
    <w:rsid w:val="00224AB1"/>
    <w:rsid w:val="00225095"/>
    <w:rsid w:val="002251C6"/>
    <w:rsid w:val="00227491"/>
    <w:rsid w:val="00233E48"/>
    <w:rsid w:val="00233FA3"/>
    <w:rsid w:val="00233FD2"/>
    <w:rsid w:val="002347A2"/>
    <w:rsid w:val="002348E7"/>
    <w:rsid w:val="00234D4D"/>
    <w:rsid w:val="0023798A"/>
    <w:rsid w:val="00240615"/>
    <w:rsid w:val="00244D7A"/>
    <w:rsid w:val="002478E2"/>
    <w:rsid w:val="002501C7"/>
    <w:rsid w:val="00250886"/>
    <w:rsid w:val="002511D9"/>
    <w:rsid w:val="00252F88"/>
    <w:rsid w:val="00255DDE"/>
    <w:rsid w:val="0026128B"/>
    <w:rsid w:val="002615A9"/>
    <w:rsid w:val="00262569"/>
    <w:rsid w:val="00264151"/>
    <w:rsid w:val="002673F4"/>
    <w:rsid w:val="00271F1C"/>
    <w:rsid w:val="002735E7"/>
    <w:rsid w:val="002736E9"/>
    <w:rsid w:val="00280FA7"/>
    <w:rsid w:val="00282FC2"/>
    <w:rsid w:val="0028710D"/>
    <w:rsid w:val="00293801"/>
    <w:rsid w:val="00294548"/>
    <w:rsid w:val="0029556B"/>
    <w:rsid w:val="00296EC8"/>
    <w:rsid w:val="00297547"/>
    <w:rsid w:val="002979B0"/>
    <w:rsid w:val="002A02AD"/>
    <w:rsid w:val="002A19FC"/>
    <w:rsid w:val="002A1B76"/>
    <w:rsid w:val="002A4EB1"/>
    <w:rsid w:val="002A7777"/>
    <w:rsid w:val="002A77B5"/>
    <w:rsid w:val="002A7DBE"/>
    <w:rsid w:val="002B5DF8"/>
    <w:rsid w:val="002B6E34"/>
    <w:rsid w:val="002B70B3"/>
    <w:rsid w:val="002C1320"/>
    <w:rsid w:val="002C1A7A"/>
    <w:rsid w:val="002C4249"/>
    <w:rsid w:val="002D25D3"/>
    <w:rsid w:val="002D3DA0"/>
    <w:rsid w:val="002D5962"/>
    <w:rsid w:val="002D7EF7"/>
    <w:rsid w:val="002E1F4D"/>
    <w:rsid w:val="002E2BDD"/>
    <w:rsid w:val="002E724D"/>
    <w:rsid w:val="002F0E7F"/>
    <w:rsid w:val="002F151B"/>
    <w:rsid w:val="002F2EED"/>
    <w:rsid w:val="002F4081"/>
    <w:rsid w:val="002F45B0"/>
    <w:rsid w:val="00300424"/>
    <w:rsid w:val="00300E4E"/>
    <w:rsid w:val="00311B4D"/>
    <w:rsid w:val="00314D91"/>
    <w:rsid w:val="00315D39"/>
    <w:rsid w:val="00317C16"/>
    <w:rsid w:val="00320E7E"/>
    <w:rsid w:val="00321636"/>
    <w:rsid w:val="003236D9"/>
    <w:rsid w:val="00324B02"/>
    <w:rsid w:val="00326F98"/>
    <w:rsid w:val="003310CB"/>
    <w:rsid w:val="003322F2"/>
    <w:rsid w:val="0033490B"/>
    <w:rsid w:val="00342572"/>
    <w:rsid w:val="00344B94"/>
    <w:rsid w:val="00354B94"/>
    <w:rsid w:val="0035629A"/>
    <w:rsid w:val="00360825"/>
    <w:rsid w:val="00363F20"/>
    <w:rsid w:val="00367CBA"/>
    <w:rsid w:val="00372809"/>
    <w:rsid w:val="00373B40"/>
    <w:rsid w:val="00382A9A"/>
    <w:rsid w:val="00385BFF"/>
    <w:rsid w:val="00386564"/>
    <w:rsid w:val="0038663E"/>
    <w:rsid w:val="0038717A"/>
    <w:rsid w:val="0039014E"/>
    <w:rsid w:val="0039174A"/>
    <w:rsid w:val="00393B29"/>
    <w:rsid w:val="00395AFC"/>
    <w:rsid w:val="00396A9C"/>
    <w:rsid w:val="003A14AE"/>
    <w:rsid w:val="003A5E22"/>
    <w:rsid w:val="003A66FE"/>
    <w:rsid w:val="003A75E7"/>
    <w:rsid w:val="003B2577"/>
    <w:rsid w:val="003B2BB8"/>
    <w:rsid w:val="003B412C"/>
    <w:rsid w:val="003B7467"/>
    <w:rsid w:val="003C10C5"/>
    <w:rsid w:val="003C3138"/>
    <w:rsid w:val="003C514C"/>
    <w:rsid w:val="003C588A"/>
    <w:rsid w:val="003C5C6C"/>
    <w:rsid w:val="003C60FD"/>
    <w:rsid w:val="003C7BD8"/>
    <w:rsid w:val="003D0018"/>
    <w:rsid w:val="003D1314"/>
    <w:rsid w:val="003D25B0"/>
    <w:rsid w:val="003D34FF"/>
    <w:rsid w:val="003D4835"/>
    <w:rsid w:val="003D6A0E"/>
    <w:rsid w:val="003D6F2B"/>
    <w:rsid w:val="003E714E"/>
    <w:rsid w:val="003F13C4"/>
    <w:rsid w:val="003F622A"/>
    <w:rsid w:val="003F6D79"/>
    <w:rsid w:val="003F7934"/>
    <w:rsid w:val="00400053"/>
    <w:rsid w:val="0040066B"/>
    <w:rsid w:val="00401CBE"/>
    <w:rsid w:val="00411196"/>
    <w:rsid w:val="00412598"/>
    <w:rsid w:val="00412B0C"/>
    <w:rsid w:val="00416D57"/>
    <w:rsid w:val="0042083B"/>
    <w:rsid w:val="00421398"/>
    <w:rsid w:val="00423294"/>
    <w:rsid w:val="00424361"/>
    <w:rsid w:val="0042440A"/>
    <w:rsid w:val="00425ABA"/>
    <w:rsid w:val="00430D5C"/>
    <w:rsid w:val="00431196"/>
    <w:rsid w:val="004375FE"/>
    <w:rsid w:val="004425FF"/>
    <w:rsid w:val="00443543"/>
    <w:rsid w:val="00447F78"/>
    <w:rsid w:val="0045100B"/>
    <w:rsid w:val="00453B75"/>
    <w:rsid w:val="00453C99"/>
    <w:rsid w:val="004555AC"/>
    <w:rsid w:val="004579E7"/>
    <w:rsid w:val="0046218C"/>
    <w:rsid w:val="0046658E"/>
    <w:rsid w:val="00466C12"/>
    <w:rsid w:val="00467795"/>
    <w:rsid w:val="00473631"/>
    <w:rsid w:val="00473B3A"/>
    <w:rsid w:val="00474A7C"/>
    <w:rsid w:val="00474D57"/>
    <w:rsid w:val="00475525"/>
    <w:rsid w:val="00475FF3"/>
    <w:rsid w:val="004815F5"/>
    <w:rsid w:val="004837CE"/>
    <w:rsid w:val="00491324"/>
    <w:rsid w:val="00492E0B"/>
    <w:rsid w:val="004931EA"/>
    <w:rsid w:val="004938FD"/>
    <w:rsid w:val="004A2F1C"/>
    <w:rsid w:val="004A5EBC"/>
    <w:rsid w:val="004B0DC7"/>
    <w:rsid w:val="004B3D29"/>
    <w:rsid w:val="004B4EC8"/>
    <w:rsid w:val="004B54CA"/>
    <w:rsid w:val="004B79ED"/>
    <w:rsid w:val="004C2133"/>
    <w:rsid w:val="004D0189"/>
    <w:rsid w:val="004D1CF1"/>
    <w:rsid w:val="004D2EBD"/>
    <w:rsid w:val="004D3965"/>
    <w:rsid w:val="004D4080"/>
    <w:rsid w:val="004D4204"/>
    <w:rsid w:val="004D7301"/>
    <w:rsid w:val="004E09FD"/>
    <w:rsid w:val="004E430D"/>
    <w:rsid w:val="004E4C02"/>
    <w:rsid w:val="004E4C0F"/>
    <w:rsid w:val="004E5CBF"/>
    <w:rsid w:val="004E763D"/>
    <w:rsid w:val="004F0A99"/>
    <w:rsid w:val="004F139A"/>
    <w:rsid w:val="004F305B"/>
    <w:rsid w:val="004F32E4"/>
    <w:rsid w:val="004F5BB5"/>
    <w:rsid w:val="004F6726"/>
    <w:rsid w:val="005006CB"/>
    <w:rsid w:val="005006D0"/>
    <w:rsid w:val="0050091D"/>
    <w:rsid w:val="005020AB"/>
    <w:rsid w:val="0050596D"/>
    <w:rsid w:val="0050598F"/>
    <w:rsid w:val="005059D0"/>
    <w:rsid w:val="00506502"/>
    <w:rsid w:val="00507F3B"/>
    <w:rsid w:val="00511427"/>
    <w:rsid w:val="00511A06"/>
    <w:rsid w:val="00516509"/>
    <w:rsid w:val="00524531"/>
    <w:rsid w:val="00524E4D"/>
    <w:rsid w:val="00525738"/>
    <w:rsid w:val="005276DA"/>
    <w:rsid w:val="005300D6"/>
    <w:rsid w:val="00530A65"/>
    <w:rsid w:val="00530CB5"/>
    <w:rsid w:val="00532C41"/>
    <w:rsid w:val="00535243"/>
    <w:rsid w:val="00537FF2"/>
    <w:rsid w:val="005401D0"/>
    <w:rsid w:val="00544818"/>
    <w:rsid w:val="00544974"/>
    <w:rsid w:val="00546732"/>
    <w:rsid w:val="00550B32"/>
    <w:rsid w:val="00550CAA"/>
    <w:rsid w:val="00551013"/>
    <w:rsid w:val="005535E3"/>
    <w:rsid w:val="00554D35"/>
    <w:rsid w:val="005555DA"/>
    <w:rsid w:val="00555669"/>
    <w:rsid w:val="00557051"/>
    <w:rsid w:val="0056030F"/>
    <w:rsid w:val="00561D62"/>
    <w:rsid w:val="00563957"/>
    <w:rsid w:val="00566227"/>
    <w:rsid w:val="00567DF4"/>
    <w:rsid w:val="00572D0D"/>
    <w:rsid w:val="00577184"/>
    <w:rsid w:val="00591204"/>
    <w:rsid w:val="00593860"/>
    <w:rsid w:val="00595AE7"/>
    <w:rsid w:val="005A00E2"/>
    <w:rsid w:val="005A4F6D"/>
    <w:rsid w:val="005A6729"/>
    <w:rsid w:val="005A68A6"/>
    <w:rsid w:val="005A7686"/>
    <w:rsid w:val="005A7AF8"/>
    <w:rsid w:val="005B0005"/>
    <w:rsid w:val="005B0B55"/>
    <w:rsid w:val="005B219E"/>
    <w:rsid w:val="005B33F3"/>
    <w:rsid w:val="005B3889"/>
    <w:rsid w:val="005B389B"/>
    <w:rsid w:val="005B5912"/>
    <w:rsid w:val="005B6C0B"/>
    <w:rsid w:val="005B71CB"/>
    <w:rsid w:val="005B7F70"/>
    <w:rsid w:val="005C1D54"/>
    <w:rsid w:val="005C3AA9"/>
    <w:rsid w:val="005C5264"/>
    <w:rsid w:val="005C7C66"/>
    <w:rsid w:val="005D087C"/>
    <w:rsid w:val="005D147A"/>
    <w:rsid w:val="005D356C"/>
    <w:rsid w:val="005D4A6B"/>
    <w:rsid w:val="005E3BF5"/>
    <w:rsid w:val="005E6562"/>
    <w:rsid w:val="005E7154"/>
    <w:rsid w:val="005F099E"/>
    <w:rsid w:val="005F274F"/>
    <w:rsid w:val="005F6084"/>
    <w:rsid w:val="006005E5"/>
    <w:rsid w:val="006006A0"/>
    <w:rsid w:val="00600F2A"/>
    <w:rsid w:val="00601A78"/>
    <w:rsid w:val="00601E7E"/>
    <w:rsid w:val="0061163C"/>
    <w:rsid w:val="006118EE"/>
    <w:rsid w:val="00611C4A"/>
    <w:rsid w:val="006139B6"/>
    <w:rsid w:val="006139E0"/>
    <w:rsid w:val="006162E2"/>
    <w:rsid w:val="0061781D"/>
    <w:rsid w:val="00617A4C"/>
    <w:rsid w:val="00617D29"/>
    <w:rsid w:val="0062516D"/>
    <w:rsid w:val="00626DBD"/>
    <w:rsid w:val="00626FC2"/>
    <w:rsid w:val="00630584"/>
    <w:rsid w:val="006336CF"/>
    <w:rsid w:val="006369D7"/>
    <w:rsid w:val="00637CA1"/>
    <w:rsid w:val="00641F53"/>
    <w:rsid w:val="006425FE"/>
    <w:rsid w:val="00645AE2"/>
    <w:rsid w:val="00650269"/>
    <w:rsid w:val="00651A0C"/>
    <w:rsid w:val="00652AC7"/>
    <w:rsid w:val="00661172"/>
    <w:rsid w:val="00661C2D"/>
    <w:rsid w:val="00662205"/>
    <w:rsid w:val="00663363"/>
    <w:rsid w:val="00663CF7"/>
    <w:rsid w:val="006657C6"/>
    <w:rsid w:val="00670A1D"/>
    <w:rsid w:val="00670BAC"/>
    <w:rsid w:val="00680903"/>
    <w:rsid w:val="00685688"/>
    <w:rsid w:val="00686BC1"/>
    <w:rsid w:val="0068746D"/>
    <w:rsid w:val="00690FF5"/>
    <w:rsid w:val="0069362E"/>
    <w:rsid w:val="00696041"/>
    <w:rsid w:val="0069644F"/>
    <w:rsid w:val="006A02BF"/>
    <w:rsid w:val="006A1328"/>
    <w:rsid w:val="006A1569"/>
    <w:rsid w:val="006A2605"/>
    <w:rsid w:val="006A28F7"/>
    <w:rsid w:val="006A329C"/>
    <w:rsid w:val="006A4CE7"/>
    <w:rsid w:val="006B08F1"/>
    <w:rsid w:val="006B36FA"/>
    <w:rsid w:val="006B42B1"/>
    <w:rsid w:val="006B5017"/>
    <w:rsid w:val="006B5F8C"/>
    <w:rsid w:val="006C0F01"/>
    <w:rsid w:val="006C186F"/>
    <w:rsid w:val="006C1A97"/>
    <w:rsid w:val="006C1DE1"/>
    <w:rsid w:val="006C1FCA"/>
    <w:rsid w:val="006C72FE"/>
    <w:rsid w:val="006C731C"/>
    <w:rsid w:val="006D1C75"/>
    <w:rsid w:val="006D2631"/>
    <w:rsid w:val="006D488A"/>
    <w:rsid w:val="006E0988"/>
    <w:rsid w:val="006E11A2"/>
    <w:rsid w:val="006E1462"/>
    <w:rsid w:val="006E26DC"/>
    <w:rsid w:val="006E34C3"/>
    <w:rsid w:val="006E3526"/>
    <w:rsid w:val="006E5737"/>
    <w:rsid w:val="006E5E68"/>
    <w:rsid w:val="006E5FCD"/>
    <w:rsid w:val="006E6178"/>
    <w:rsid w:val="006E6336"/>
    <w:rsid w:val="006E6F65"/>
    <w:rsid w:val="006F0879"/>
    <w:rsid w:val="006F152D"/>
    <w:rsid w:val="006F1EF7"/>
    <w:rsid w:val="006F317B"/>
    <w:rsid w:val="006F43AD"/>
    <w:rsid w:val="006F493A"/>
    <w:rsid w:val="006F5AB5"/>
    <w:rsid w:val="00703358"/>
    <w:rsid w:val="00707E76"/>
    <w:rsid w:val="00711CC2"/>
    <w:rsid w:val="00714961"/>
    <w:rsid w:val="00714F45"/>
    <w:rsid w:val="007152A7"/>
    <w:rsid w:val="007238A1"/>
    <w:rsid w:val="00724918"/>
    <w:rsid w:val="00731CC1"/>
    <w:rsid w:val="00735842"/>
    <w:rsid w:val="00736971"/>
    <w:rsid w:val="00737CD5"/>
    <w:rsid w:val="00742065"/>
    <w:rsid w:val="007420B2"/>
    <w:rsid w:val="00742168"/>
    <w:rsid w:val="00742F53"/>
    <w:rsid w:val="007436CB"/>
    <w:rsid w:val="00747047"/>
    <w:rsid w:val="0075192B"/>
    <w:rsid w:val="00753977"/>
    <w:rsid w:val="007547B2"/>
    <w:rsid w:val="00756DE0"/>
    <w:rsid w:val="00763AEC"/>
    <w:rsid w:val="00771201"/>
    <w:rsid w:val="00771E86"/>
    <w:rsid w:val="00771F7D"/>
    <w:rsid w:val="00774052"/>
    <w:rsid w:val="00774297"/>
    <w:rsid w:val="007749AE"/>
    <w:rsid w:val="00774A99"/>
    <w:rsid w:val="00775485"/>
    <w:rsid w:val="00775BFC"/>
    <w:rsid w:val="0077778F"/>
    <w:rsid w:val="00781A1C"/>
    <w:rsid w:val="00782398"/>
    <w:rsid w:val="00785261"/>
    <w:rsid w:val="00786AA1"/>
    <w:rsid w:val="00792369"/>
    <w:rsid w:val="007934CA"/>
    <w:rsid w:val="007948E8"/>
    <w:rsid w:val="00794B9A"/>
    <w:rsid w:val="007978C0"/>
    <w:rsid w:val="00797B9E"/>
    <w:rsid w:val="007A01BC"/>
    <w:rsid w:val="007A0A30"/>
    <w:rsid w:val="007A48B0"/>
    <w:rsid w:val="007A5DC2"/>
    <w:rsid w:val="007A6147"/>
    <w:rsid w:val="007A6A86"/>
    <w:rsid w:val="007B0256"/>
    <w:rsid w:val="007B65DA"/>
    <w:rsid w:val="007B6F28"/>
    <w:rsid w:val="007B7BF0"/>
    <w:rsid w:val="007C3D7A"/>
    <w:rsid w:val="007C49C2"/>
    <w:rsid w:val="007C5248"/>
    <w:rsid w:val="007D1CD4"/>
    <w:rsid w:val="007D3155"/>
    <w:rsid w:val="007D3420"/>
    <w:rsid w:val="007D6F95"/>
    <w:rsid w:val="007E1027"/>
    <w:rsid w:val="007E2E10"/>
    <w:rsid w:val="007E3117"/>
    <w:rsid w:val="007E4FE8"/>
    <w:rsid w:val="007E636B"/>
    <w:rsid w:val="007F0BD5"/>
    <w:rsid w:val="007F310F"/>
    <w:rsid w:val="007F3C7F"/>
    <w:rsid w:val="008036FC"/>
    <w:rsid w:val="00803C9B"/>
    <w:rsid w:val="00805930"/>
    <w:rsid w:val="008060C1"/>
    <w:rsid w:val="008065A2"/>
    <w:rsid w:val="00810AD5"/>
    <w:rsid w:val="00810DAE"/>
    <w:rsid w:val="00812C46"/>
    <w:rsid w:val="008141EB"/>
    <w:rsid w:val="008145F4"/>
    <w:rsid w:val="0081487D"/>
    <w:rsid w:val="00820280"/>
    <w:rsid w:val="0082094D"/>
    <w:rsid w:val="00825981"/>
    <w:rsid w:val="0083126A"/>
    <w:rsid w:val="0083196D"/>
    <w:rsid w:val="008328B4"/>
    <w:rsid w:val="00833D84"/>
    <w:rsid w:val="00840827"/>
    <w:rsid w:val="00841427"/>
    <w:rsid w:val="00841A80"/>
    <w:rsid w:val="00845240"/>
    <w:rsid w:val="00845E11"/>
    <w:rsid w:val="00846818"/>
    <w:rsid w:val="00847688"/>
    <w:rsid w:val="008526EB"/>
    <w:rsid w:val="00852CD8"/>
    <w:rsid w:val="00854E33"/>
    <w:rsid w:val="00860868"/>
    <w:rsid w:val="00861190"/>
    <w:rsid w:val="00863D2B"/>
    <w:rsid w:val="00863EB7"/>
    <w:rsid w:val="00864CB8"/>
    <w:rsid w:val="00865F02"/>
    <w:rsid w:val="00870611"/>
    <w:rsid w:val="00870B2E"/>
    <w:rsid w:val="00872051"/>
    <w:rsid w:val="0087333C"/>
    <w:rsid w:val="00876A8C"/>
    <w:rsid w:val="0088253A"/>
    <w:rsid w:val="0088437E"/>
    <w:rsid w:val="00884AF8"/>
    <w:rsid w:val="00892874"/>
    <w:rsid w:val="0089441A"/>
    <w:rsid w:val="008A1AEA"/>
    <w:rsid w:val="008A2C50"/>
    <w:rsid w:val="008A383E"/>
    <w:rsid w:val="008A561D"/>
    <w:rsid w:val="008A5FAB"/>
    <w:rsid w:val="008B1E13"/>
    <w:rsid w:val="008B21B8"/>
    <w:rsid w:val="008B2FA3"/>
    <w:rsid w:val="008B37D9"/>
    <w:rsid w:val="008C0401"/>
    <w:rsid w:val="008C1125"/>
    <w:rsid w:val="008C6314"/>
    <w:rsid w:val="008C6708"/>
    <w:rsid w:val="008C6C30"/>
    <w:rsid w:val="008D0A7D"/>
    <w:rsid w:val="008D1D37"/>
    <w:rsid w:val="008D3A45"/>
    <w:rsid w:val="008D6499"/>
    <w:rsid w:val="008D7F0C"/>
    <w:rsid w:val="008E2DCF"/>
    <w:rsid w:val="008E431F"/>
    <w:rsid w:val="008E587B"/>
    <w:rsid w:val="008E6072"/>
    <w:rsid w:val="008E7364"/>
    <w:rsid w:val="008F0D7A"/>
    <w:rsid w:val="008F19D5"/>
    <w:rsid w:val="008F6D12"/>
    <w:rsid w:val="008F7111"/>
    <w:rsid w:val="00901675"/>
    <w:rsid w:val="00903363"/>
    <w:rsid w:val="009033B9"/>
    <w:rsid w:val="00904BD0"/>
    <w:rsid w:val="009100FA"/>
    <w:rsid w:val="00913CFE"/>
    <w:rsid w:val="00913DD6"/>
    <w:rsid w:val="00913F5B"/>
    <w:rsid w:val="0091797C"/>
    <w:rsid w:val="009225F0"/>
    <w:rsid w:val="0092350A"/>
    <w:rsid w:val="0092419C"/>
    <w:rsid w:val="009261B3"/>
    <w:rsid w:val="00926807"/>
    <w:rsid w:val="00930062"/>
    <w:rsid w:val="0093103E"/>
    <w:rsid w:val="009341EE"/>
    <w:rsid w:val="009364D9"/>
    <w:rsid w:val="00936648"/>
    <w:rsid w:val="00936A33"/>
    <w:rsid w:val="009379A5"/>
    <w:rsid w:val="009434F7"/>
    <w:rsid w:val="009442DC"/>
    <w:rsid w:val="0094629A"/>
    <w:rsid w:val="00950A93"/>
    <w:rsid w:val="00952285"/>
    <w:rsid w:val="009527AA"/>
    <w:rsid w:val="00954FC5"/>
    <w:rsid w:val="00955C00"/>
    <w:rsid w:val="00957A79"/>
    <w:rsid w:val="00963233"/>
    <w:rsid w:val="00963AE6"/>
    <w:rsid w:val="00966995"/>
    <w:rsid w:val="0097293D"/>
    <w:rsid w:val="00973C17"/>
    <w:rsid w:val="00973C7E"/>
    <w:rsid w:val="00974FD5"/>
    <w:rsid w:val="00976BC5"/>
    <w:rsid w:val="009779C3"/>
    <w:rsid w:val="0098021A"/>
    <w:rsid w:val="00980CC3"/>
    <w:rsid w:val="009823A0"/>
    <w:rsid w:val="009835D6"/>
    <w:rsid w:val="00986215"/>
    <w:rsid w:val="009873C8"/>
    <w:rsid w:val="00991B46"/>
    <w:rsid w:val="00992138"/>
    <w:rsid w:val="00992F3C"/>
    <w:rsid w:val="00994DD6"/>
    <w:rsid w:val="00996F10"/>
    <w:rsid w:val="009A16ED"/>
    <w:rsid w:val="009A6723"/>
    <w:rsid w:val="009A72D7"/>
    <w:rsid w:val="009B282C"/>
    <w:rsid w:val="009B2B26"/>
    <w:rsid w:val="009B3599"/>
    <w:rsid w:val="009B456D"/>
    <w:rsid w:val="009B64E6"/>
    <w:rsid w:val="009C0D44"/>
    <w:rsid w:val="009C0FB2"/>
    <w:rsid w:val="009C1347"/>
    <w:rsid w:val="009C176F"/>
    <w:rsid w:val="009C1C54"/>
    <w:rsid w:val="009C3635"/>
    <w:rsid w:val="009C3BEE"/>
    <w:rsid w:val="009C3D79"/>
    <w:rsid w:val="009C74C5"/>
    <w:rsid w:val="009D22C4"/>
    <w:rsid w:val="009D5412"/>
    <w:rsid w:val="009E17C6"/>
    <w:rsid w:val="009E27BD"/>
    <w:rsid w:val="009E4324"/>
    <w:rsid w:val="009E5DF6"/>
    <w:rsid w:val="009F0634"/>
    <w:rsid w:val="009F1A28"/>
    <w:rsid w:val="009F21AC"/>
    <w:rsid w:val="009F3FA8"/>
    <w:rsid w:val="009F7035"/>
    <w:rsid w:val="009F7066"/>
    <w:rsid w:val="009F7A4B"/>
    <w:rsid w:val="00A008E6"/>
    <w:rsid w:val="00A00F37"/>
    <w:rsid w:val="00A01714"/>
    <w:rsid w:val="00A02AAC"/>
    <w:rsid w:val="00A052F5"/>
    <w:rsid w:val="00A05D62"/>
    <w:rsid w:val="00A05E6E"/>
    <w:rsid w:val="00A06A56"/>
    <w:rsid w:val="00A1501C"/>
    <w:rsid w:val="00A175ED"/>
    <w:rsid w:val="00A17B15"/>
    <w:rsid w:val="00A21A30"/>
    <w:rsid w:val="00A22270"/>
    <w:rsid w:val="00A24A52"/>
    <w:rsid w:val="00A2573B"/>
    <w:rsid w:val="00A27049"/>
    <w:rsid w:val="00A27BDA"/>
    <w:rsid w:val="00A34951"/>
    <w:rsid w:val="00A35875"/>
    <w:rsid w:val="00A35C56"/>
    <w:rsid w:val="00A361CD"/>
    <w:rsid w:val="00A36223"/>
    <w:rsid w:val="00A36C9E"/>
    <w:rsid w:val="00A419D9"/>
    <w:rsid w:val="00A4696D"/>
    <w:rsid w:val="00A46B16"/>
    <w:rsid w:val="00A46DB5"/>
    <w:rsid w:val="00A470B7"/>
    <w:rsid w:val="00A529C5"/>
    <w:rsid w:val="00A5618C"/>
    <w:rsid w:val="00A563B1"/>
    <w:rsid w:val="00A56DFC"/>
    <w:rsid w:val="00A5763E"/>
    <w:rsid w:val="00A643F3"/>
    <w:rsid w:val="00A6578F"/>
    <w:rsid w:val="00A70846"/>
    <w:rsid w:val="00A7089F"/>
    <w:rsid w:val="00A70CF4"/>
    <w:rsid w:val="00A71444"/>
    <w:rsid w:val="00A71BB2"/>
    <w:rsid w:val="00A74FDE"/>
    <w:rsid w:val="00A76079"/>
    <w:rsid w:val="00A761CF"/>
    <w:rsid w:val="00A81E5E"/>
    <w:rsid w:val="00A85EA3"/>
    <w:rsid w:val="00A869F8"/>
    <w:rsid w:val="00A87214"/>
    <w:rsid w:val="00A87BF5"/>
    <w:rsid w:val="00A96832"/>
    <w:rsid w:val="00AA34B0"/>
    <w:rsid w:val="00AA3F20"/>
    <w:rsid w:val="00AA4021"/>
    <w:rsid w:val="00AA6C61"/>
    <w:rsid w:val="00AA780D"/>
    <w:rsid w:val="00AA7EB9"/>
    <w:rsid w:val="00AB22B7"/>
    <w:rsid w:val="00AB3D43"/>
    <w:rsid w:val="00AB5A2F"/>
    <w:rsid w:val="00AB5BE0"/>
    <w:rsid w:val="00AC1B4C"/>
    <w:rsid w:val="00AC3956"/>
    <w:rsid w:val="00AC3EEE"/>
    <w:rsid w:val="00AC3F66"/>
    <w:rsid w:val="00AC7CC8"/>
    <w:rsid w:val="00AD03D6"/>
    <w:rsid w:val="00AD2664"/>
    <w:rsid w:val="00AD34FC"/>
    <w:rsid w:val="00AD485A"/>
    <w:rsid w:val="00AD4DA9"/>
    <w:rsid w:val="00AD54AD"/>
    <w:rsid w:val="00AE2451"/>
    <w:rsid w:val="00AE3D0E"/>
    <w:rsid w:val="00AE7435"/>
    <w:rsid w:val="00AF0249"/>
    <w:rsid w:val="00AF2099"/>
    <w:rsid w:val="00AF3F1C"/>
    <w:rsid w:val="00AF427F"/>
    <w:rsid w:val="00AF4FF3"/>
    <w:rsid w:val="00B073C7"/>
    <w:rsid w:val="00B073CB"/>
    <w:rsid w:val="00B10259"/>
    <w:rsid w:val="00B10894"/>
    <w:rsid w:val="00B131CC"/>
    <w:rsid w:val="00B167F4"/>
    <w:rsid w:val="00B2056B"/>
    <w:rsid w:val="00B20831"/>
    <w:rsid w:val="00B23068"/>
    <w:rsid w:val="00B23722"/>
    <w:rsid w:val="00B30521"/>
    <w:rsid w:val="00B32565"/>
    <w:rsid w:val="00B329A2"/>
    <w:rsid w:val="00B36849"/>
    <w:rsid w:val="00B368C0"/>
    <w:rsid w:val="00B40393"/>
    <w:rsid w:val="00B41B2B"/>
    <w:rsid w:val="00B43EA1"/>
    <w:rsid w:val="00B454B6"/>
    <w:rsid w:val="00B45E21"/>
    <w:rsid w:val="00B477FE"/>
    <w:rsid w:val="00B504BB"/>
    <w:rsid w:val="00B5131A"/>
    <w:rsid w:val="00B53197"/>
    <w:rsid w:val="00B53AD6"/>
    <w:rsid w:val="00B54959"/>
    <w:rsid w:val="00B5619F"/>
    <w:rsid w:val="00B5796A"/>
    <w:rsid w:val="00B60F80"/>
    <w:rsid w:val="00B61ED9"/>
    <w:rsid w:val="00B62736"/>
    <w:rsid w:val="00B644C4"/>
    <w:rsid w:val="00B648D3"/>
    <w:rsid w:val="00B64E56"/>
    <w:rsid w:val="00B66814"/>
    <w:rsid w:val="00B7120E"/>
    <w:rsid w:val="00B74BFD"/>
    <w:rsid w:val="00B7537C"/>
    <w:rsid w:val="00B75B50"/>
    <w:rsid w:val="00B7609F"/>
    <w:rsid w:val="00B76F2A"/>
    <w:rsid w:val="00B7710D"/>
    <w:rsid w:val="00B77620"/>
    <w:rsid w:val="00B8145E"/>
    <w:rsid w:val="00B81F2D"/>
    <w:rsid w:val="00B87A7C"/>
    <w:rsid w:val="00B960F3"/>
    <w:rsid w:val="00B964B7"/>
    <w:rsid w:val="00B96CE7"/>
    <w:rsid w:val="00BA17D3"/>
    <w:rsid w:val="00BA2DB9"/>
    <w:rsid w:val="00BA795C"/>
    <w:rsid w:val="00BA7C7B"/>
    <w:rsid w:val="00BB3296"/>
    <w:rsid w:val="00BB61B7"/>
    <w:rsid w:val="00BC0B5E"/>
    <w:rsid w:val="00BC1321"/>
    <w:rsid w:val="00BC2A9E"/>
    <w:rsid w:val="00BC550B"/>
    <w:rsid w:val="00BC7DDE"/>
    <w:rsid w:val="00BD5877"/>
    <w:rsid w:val="00BD5B00"/>
    <w:rsid w:val="00BD6427"/>
    <w:rsid w:val="00BD7CC8"/>
    <w:rsid w:val="00BD7CF8"/>
    <w:rsid w:val="00BE07CC"/>
    <w:rsid w:val="00BE0EC3"/>
    <w:rsid w:val="00BE6B74"/>
    <w:rsid w:val="00BE7148"/>
    <w:rsid w:val="00BE73D1"/>
    <w:rsid w:val="00BE7CA3"/>
    <w:rsid w:val="00BF5713"/>
    <w:rsid w:val="00C02AA5"/>
    <w:rsid w:val="00C04D91"/>
    <w:rsid w:val="00C11959"/>
    <w:rsid w:val="00C13AC7"/>
    <w:rsid w:val="00C169DA"/>
    <w:rsid w:val="00C22954"/>
    <w:rsid w:val="00C274AD"/>
    <w:rsid w:val="00C275DF"/>
    <w:rsid w:val="00C27E99"/>
    <w:rsid w:val="00C301EE"/>
    <w:rsid w:val="00C30648"/>
    <w:rsid w:val="00C32B23"/>
    <w:rsid w:val="00C33A88"/>
    <w:rsid w:val="00C33EB0"/>
    <w:rsid w:val="00C350C7"/>
    <w:rsid w:val="00C42E79"/>
    <w:rsid w:val="00C4631D"/>
    <w:rsid w:val="00C5046D"/>
    <w:rsid w:val="00C541FE"/>
    <w:rsid w:val="00C54CAA"/>
    <w:rsid w:val="00C606FE"/>
    <w:rsid w:val="00C63A63"/>
    <w:rsid w:val="00C64F26"/>
    <w:rsid w:val="00C674CD"/>
    <w:rsid w:val="00C73D68"/>
    <w:rsid w:val="00C7512D"/>
    <w:rsid w:val="00C80AF2"/>
    <w:rsid w:val="00C851AB"/>
    <w:rsid w:val="00C9178D"/>
    <w:rsid w:val="00C94E88"/>
    <w:rsid w:val="00CA0ECB"/>
    <w:rsid w:val="00CA2A66"/>
    <w:rsid w:val="00CA335F"/>
    <w:rsid w:val="00CA7BF0"/>
    <w:rsid w:val="00CA7E87"/>
    <w:rsid w:val="00CB14A6"/>
    <w:rsid w:val="00CB3BF9"/>
    <w:rsid w:val="00CB46B2"/>
    <w:rsid w:val="00CB5EA9"/>
    <w:rsid w:val="00CB6047"/>
    <w:rsid w:val="00CC02B7"/>
    <w:rsid w:val="00CC033F"/>
    <w:rsid w:val="00CC3F66"/>
    <w:rsid w:val="00CC4ACF"/>
    <w:rsid w:val="00CC4E50"/>
    <w:rsid w:val="00CC585E"/>
    <w:rsid w:val="00CD0748"/>
    <w:rsid w:val="00CD2377"/>
    <w:rsid w:val="00CD4189"/>
    <w:rsid w:val="00CE1C23"/>
    <w:rsid w:val="00CE3DB8"/>
    <w:rsid w:val="00CE700D"/>
    <w:rsid w:val="00CE750C"/>
    <w:rsid w:val="00CF3E85"/>
    <w:rsid w:val="00CF5A95"/>
    <w:rsid w:val="00CF5B7D"/>
    <w:rsid w:val="00CF5ED5"/>
    <w:rsid w:val="00CF64D5"/>
    <w:rsid w:val="00CF6537"/>
    <w:rsid w:val="00CF76ED"/>
    <w:rsid w:val="00D011AD"/>
    <w:rsid w:val="00D022B5"/>
    <w:rsid w:val="00D027BD"/>
    <w:rsid w:val="00D02FF7"/>
    <w:rsid w:val="00D03D34"/>
    <w:rsid w:val="00D079B1"/>
    <w:rsid w:val="00D14984"/>
    <w:rsid w:val="00D14ABE"/>
    <w:rsid w:val="00D14F09"/>
    <w:rsid w:val="00D15CA2"/>
    <w:rsid w:val="00D17EF7"/>
    <w:rsid w:val="00D225E1"/>
    <w:rsid w:val="00D24356"/>
    <w:rsid w:val="00D251BD"/>
    <w:rsid w:val="00D256B3"/>
    <w:rsid w:val="00D26526"/>
    <w:rsid w:val="00D27B1E"/>
    <w:rsid w:val="00D33953"/>
    <w:rsid w:val="00D35C8B"/>
    <w:rsid w:val="00D442A5"/>
    <w:rsid w:val="00D44B53"/>
    <w:rsid w:val="00D44D34"/>
    <w:rsid w:val="00D47794"/>
    <w:rsid w:val="00D47971"/>
    <w:rsid w:val="00D50AFC"/>
    <w:rsid w:val="00D52862"/>
    <w:rsid w:val="00D56A76"/>
    <w:rsid w:val="00D642BA"/>
    <w:rsid w:val="00D642CC"/>
    <w:rsid w:val="00D65DFB"/>
    <w:rsid w:val="00D6791B"/>
    <w:rsid w:val="00D7021D"/>
    <w:rsid w:val="00D72554"/>
    <w:rsid w:val="00D72F14"/>
    <w:rsid w:val="00D754EE"/>
    <w:rsid w:val="00D759D1"/>
    <w:rsid w:val="00D7666D"/>
    <w:rsid w:val="00D7756A"/>
    <w:rsid w:val="00D7786B"/>
    <w:rsid w:val="00D77979"/>
    <w:rsid w:val="00D80256"/>
    <w:rsid w:val="00D80596"/>
    <w:rsid w:val="00D80B2A"/>
    <w:rsid w:val="00D82649"/>
    <w:rsid w:val="00D82CF1"/>
    <w:rsid w:val="00D8350D"/>
    <w:rsid w:val="00D86333"/>
    <w:rsid w:val="00D86FF4"/>
    <w:rsid w:val="00D87F67"/>
    <w:rsid w:val="00D87FBE"/>
    <w:rsid w:val="00D90F38"/>
    <w:rsid w:val="00D9460E"/>
    <w:rsid w:val="00DA25E9"/>
    <w:rsid w:val="00DA5CF9"/>
    <w:rsid w:val="00DB5CF5"/>
    <w:rsid w:val="00DD0A62"/>
    <w:rsid w:val="00DD0B0E"/>
    <w:rsid w:val="00DD2EDD"/>
    <w:rsid w:val="00DE225E"/>
    <w:rsid w:val="00DE2888"/>
    <w:rsid w:val="00DE455C"/>
    <w:rsid w:val="00DE6942"/>
    <w:rsid w:val="00DF07E7"/>
    <w:rsid w:val="00DF1078"/>
    <w:rsid w:val="00DF1273"/>
    <w:rsid w:val="00DF1C28"/>
    <w:rsid w:val="00DF3772"/>
    <w:rsid w:val="00DF3D4F"/>
    <w:rsid w:val="00DF7E2F"/>
    <w:rsid w:val="00E01D0A"/>
    <w:rsid w:val="00E02EF1"/>
    <w:rsid w:val="00E03A8B"/>
    <w:rsid w:val="00E05A48"/>
    <w:rsid w:val="00E05DF7"/>
    <w:rsid w:val="00E065D5"/>
    <w:rsid w:val="00E105D4"/>
    <w:rsid w:val="00E15543"/>
    <w:rsid w:val="00E15709"/>
    <w:rsid w:val="00E209F9"/>
    <w:rsid w:val="00E227C8"/>
    <w:rsid w:val="00E25942"/>
    <w:rsid w:val="00E270B8"/>
    <w:rsid w:val="00E30CD7"/>
    <w:rsid w:val="00E33558"/>
    <w:rsid w:val="00E346B7"/>
    <w:rsid w:val="00E350BC"/>
    <w:rsid w:val="00E42077"/>
    <w:rsid w:val="00E44F4C"/>
    <w:rsid w:val="00E456B9"/>
    <w:rsid w:val="00E4702A"/>
    <w:rsid w:val="00E5047D"/>
    <w:rsid w:val="00E50625"/>
    <w:rsid w:val="00E518FE"/>
    <w:rsid w:val="00E52483"/>
    <w:rsid w:val="00E5535E"/>
    <w:rsid w:val="00E564A1"/>
    <w:rsid w:val="00E61F27"/>
    <w:rsid w:val="00E64725"/>
    <w:rsid w:val="00E708FB"/>
    <w:rsid w:val="00E7680D"/>
    <w:rsid w:val="00E7796C"/>
    <w:rsid w:val="00E82670"/>
    <w:rsid w:val="00E82F29"/>
    <w:rsid w:val="00E83391"/>
    <w:rsid w:val="00E83750"/>
    <w:rsid w:val="00E84B33"/>
    <w:rsid w:val="00E85121"/>
    <w:rsid w:val="00E85C0D"/>
    <w:rsid w:val="00E96BA6"/>
    <w:rsid w:val="00EA0E6E"/>
    <w:rsid w:val="00EA5781"/>
    <w:rsid w:val="00EB11DD"/>
    <w:rsid w:val="00EB1478"/>
    <w:rsid w:val="00EB2296"/>
    <w:rsid w:val="00EB26F7"/>
    <w:rsid w:val="00EB35FF"/>
    <w:rsid w:val="00EB57FA"/>
    <w:rsid w:val="00EB671A"/>
    <w:rsid w:val="00EC02FC"/>
    <w:rsid w:val="00EC0F06"/>
    <w:rsid w:val="00EC13AB"/>
    <w:rsid w:val="00EC29B2"/>
    <w:rsid w:val="00EC3E45"/>
    <w:rsid w:val="00EC5D40"/>
    <w:rsid w:val="00EC5E90"/>
    <w:rsid w:val="00EC5ECC"/>
    <w:rsid w:val="00EC6DFD"/>
    <w:rsid w:val="00EC7400"/>
    <w:rsid w:val="00EC7483"/>
    <w:rsid w:val="00ED556D"/>
    <w:rsid w:val="00EE02A5"/>
    <w:rsid w:val="00EE09F0"/>
    <w:rsid w:val="00EE4BA7"/>
    <w:rsid w:val="00EE6A98"/>
    <w:rsid w:val="00EE7F60"/>
    <w:rsid w:val="00EF2090"/>
    <w:rsid w:val="00EF6516"/>
    <w:rsid w:val="00EF758F"/>
    <w:rsid w:val="00F01893"/>
    <w:rsid w:val="00F04F47"/>
    <w:rsid w:val="00F079E3"/>
    <w:rsid w:val="00F10F63"/>
    <w:rsid w:val="00F1432A"/>
    <w:rsid w:val="00F16D0D"/>
    <w:rsid w:val="00F1709F"/>
    <w:rsid w:val="00F171E2"/>
    <w:rsid w:val="00F22EEA"/>
    <w:rsid w:val="00F24DAD"/>
    <w:rsid w:val="00F338BF"/>
    <w:rsid w:val="00F3532F"/>
    <w:rsid w:val="00F3692B"/>
    <w:rsid w:val="00F373FA"/>
    <w:rsid w:val="00F37825"/>
    <w:rsid w:val="00F40037"/>
    <w:rsid w:val="00F4088F"/>
    <w:rsid w:val="00F434A6"/>
    <w:rsid w:val="00F443D7"/>
    <w:rsid w:val="00F4710F"/>
    <w:rsid w:val="00F50B29"/>
    <w:rsid w:val="00F51D38"/>
    <w:rsid w:val="00F534E3"/>
    <w:rsid w:val="00F547CC"/>
    <w:rsid w:val="00F54873"/>
    <w:rsid w:val="00F548BA"/>
    <w:rsid w:val="00F549BE"/>
    <w:rsid w:val="00F567FE"/>
    <w:rsid w:val="00F56DCA"/>
    <w:rsid w:val="00F60B10"/>
    <w:rsid w:val="00F616BA"/>
    <w:rsid w:val="00F61EB9"/>
    <w:rsid w:val="00F61F52"/>
    <w:rsid w:val="00F62DFC"/>
    <w:rsid w:val="00F632F9"/>
    <w:rsid w:val="00F66420"/>
    <w:rsid w:val="00F66E35"/>
    <w:rsid w:val="00F71235"/>
    <w:rsid w:val="00F75230"/>
    <w:rsid w:val="00F7612C"/>
    <w:rsid w:val="00F7628E"/>
    <w:rsid w:val="00F76747"/>
    <w:rsid w:val="00F7726F"/>
    <w:rsid w:val="00F8298C"/>
    <w:rsid w:val="00F82D57"/>
    <w:rsid w:val="00F870C3"/>
    <w:rsid w:val="00F925BE"/>
    <w:rsid w:val="00F938A2"/>
    <w:rsid w:val="00F94964"/>
    <w:rsid w:val="00F9555F"/>
    <w:rsid w:val="00F96638"/>
    <w:rsid w:val="00F96E80"/>
    <w:rsid w:val="00FA13AE"/>
    <w:rsid w:val="00FA391D"/>
    <w:rsid w:val="00FA4817"/>
    <w:rsid w:val="00FA73C1"/>
    <w:rsid w:val="00FB1930"/>
    <w:rsid w:val="00FB3E58"/>
    <w:rsid w:val="00FB60B2"/>
    <w:rsid w:val="00FB7B62"/>
    <w:rsid w:val="00FC376C"/>
    <w:rsid w:val="00FC40A8"/>
    <w:rsid w:val="00FC58DF"/>
    <w:rsid w:val="00FC65EB"/>
    <w:rsid w:val="00FC6FD2"/>
    <w:rsid w:val="00FD0A58"/>
    <w:rsid w:val="00FD36E4"/>
    <w:rsid w:val="00FD43B1"/>
    <w:rsid w:val="00FD51E3"/>
    <w:rsid w:val="00FD56C0"/>
    <w:rsid w:val="00FE295A"/>
    <w:rsid w:val="00FE3C55"/>
    <w:rsid w:val="00FE3EB1"/>
    <w:rsid w:val="00FE59E1"/>
    <w:rsid w:val="00FF024F"/>
    <w:rsid w:val="00FF0FBB"/>
    <w:rsid w:val="00FF1012"/>
    <w:rsid w:val="00FF2203"/>
    <w:rsid w:val="00FF319E"/>
    <w:rsid w:val="00FF5129"/>
    <w:rsid w:val="00FF51B1"/>
    <w:rsid w:val="00FF6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A1"/>
    <w:rPr>
      <w:rFonts w:ascii="Arial" w:hAnsi="Arial"/>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SAP Subpara,#List Paragraph,List Paragraph11,L,Bullet point,List Paragraph111,F5 List Paragraph,Dot pt,CV text,Table text,Medium Grid 1 - Accent 21,Numbered Paragraph,List Paragraph2,NFP GP Bulleted List,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99"/>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numbering" w:customStyle="1" w:styleId="NoList1">
    <w:name w:val="No List1"/>
    <w:next w:val="NoList"/>
    <w:uiPriority w:val="99"/>
    <w:semiHidden/>
    <w:unhideWhenUsed/>
    <w:rsid w:val="00B20831"/>
  </w:style>
  <w:style w:type="table" w:styleId="TableGrid">
    <w:name w:val="Table Grid"/>
    <w:basedOn w:val="TableNormal"/>
    <w:uiPriority w:val="59"/>
    <w:rsid w:val="00B20831"/>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20831"/>
    <w:pPr>
      <w:spacing w:before="40" w:after="4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B20831"/>
    <w:rPr>
      <w:rFonts w:ascii="Tahoma" w:eastAsia="Times New Roman" w:hAnsi="Tahoma" w:cs="Tahoma"/>
      <w:sz w:val="16"/>
      <w:szCs w:val="16"/>
      <w:lang w:val="en-US"/>
    </w:rPr>
  </w:style>
  <w:style w:type="paragraph" w:customStyle="1" w:styleId="Logo">
    <w:name w:val="Logo"/>
    <w:basedOn w:val="Normal"/>
    <w:qFormat/>
    <w:rsid w:val="00B20831"/>
    <w:pPr>
      <w:spacing w:before="40" w:after="40" w:line="240" w:lineRule="auto"/>
      <w:jc w:val="right"/>
    </w:pPr>
    <w:rPr>
      <w:rFonts w:eastAsia="Times New Roman" w:cs="Times New Roman"/>
      <w:sz w:val="20"/>
      <w:szCs w:val="20"/>
      <w:lang w:val="en-US"/>
    </w:rPr>
  </w:style>
  <w:style w:type="character" w:styleId="PlaceholderText">
    <w:name w:val="Placeholder Text"/>
    <w:uiPriority w:val="99"/>
    <w:semiHidden/>
    <w:rsid w:val="00B20831"/>
    <w:rPr>
      <w:color w:val="808080"/>
    </w:rPr>
  </w:style>
  <w:style w:type="paragraph" w:styleId="Header">
    <w:name w:val="header"/>
    <w:basedOn w:val="Normal"/>
    <w:link w:val="HeaderChar"/>
    <w:uiPriority w:val="99"/>
    <w:unhideWhenUsed/>
    <w:rsid w:val="00B20831"/>
    <w:pPr>
      <w:tabs>
        <w:tab w:val="center" w:pos="4513"/>
        <w:tab w:val="right" w:pos="9026"/>
      </w:tabs>
      <w:spacing w:before="40" w:after="40" w:line="240" w:lineRule="auto"/>
    </w:pPr>
    <w:rPr>
      <w:rFonts w:eastAsia="Times New Roman" w:cs="Times New Roman"/>
      <w:sz w:val="20"/>
      <w:szCs w:val="24"/>
      <w:lang w:val="en-US"/>
    </w:rPr>
  </w:style>
  <w:style w:type="character" w:customStyle="1" w:styleId="HeaderChar">
    <w:name w:val="Header Char"/>
    <w:basedOn w:val="DefaultParagraphFont"/>
    <w:link w:val="Header"/>
    <w:uiPriority w:val="99"/>
    <w:rsid w:val="00B20831"/>
    <w:rPr>
      <w:rFonts w:ascii="Arial" w:eastAsia="Times New Roman" w:hAnsi="Arial" w:cs="Times New Roman"/>
      <w:sz w:val="20"/>
      <w:szCs w:val="24"/>
      <w:lang w:val="en-US"/>
    </w:rPr>
  </w:style>
  <w:style w:type="paragraph" w:styleId="Footer">
    <w:name w:val="footer"/>
    <w:basedOn w:val="Normal"/>
    <w:link w:val="FooterChar"/>
    <w:uiPriority w:val="99"/>
    <w:unhideWhenUsed/>
    <w:rsid w:val="00B20831"/>
    <w:pPr>
      <w:tabs>
        <w:tab w:val="center" w:pos="4513"/>
        <w:tab w:val="right" w:pos="9026"/>
      </w:tabs>
      <w:spacing w:before="40" w:after="40" w:line="240" w:lineRule="auto"/>
    </w:pPr>
    <w:rPr>
      <w:rFonts w:eastAsia="Times New Roman" w:cs="Times New Roman"/>
      <w:sz w:val="20"/>
      <w:szCs w:val="24"/>
      <w:lang w:val="en-US"/>
    </w:rPr>
  </w:style>
  <w:style w:type="character" w:customStyle="1" w:styleId="FooterChar">
    <w:name w:val="Footer Char"/>
    <w:basedOn w:val="DefaultParagraphFont"/>
    <w:link w:val="Footer"/>
    <w:uiPriority w:val="99"/>
    <w:rsid w:val="00B20831"/>
    <w:rPr>
      <w:rFonts w:ascii="Arial" w:eastAsia="Times New Roman" w:hAnsi="Arial" w:cs="Times New Roman"/>
      <w:sz w:val="20"/>
      <w:szCs w:val="24"/>
      <w:lang w:val="en-US"/>
    </w:rPr>
  </w:style>
  <w:style w:type="character" w:styleId="Hyperlink">
    <w:name w:val="Hyperlink"/>
    <w:uiPriority w:val="99"/>
    <w:unhideWhenUsed/>
    <w:rsid w:val="00B20831"/>
    <w:rPr>
      <w:color w:val="0000FF"/>
      <w:u w:val="single"/>
    </w:rPr>
  </w:style>
  <w:style w:type="character" w:styleId="FollowedHyperlink">
    <w:name w:val="FollowedHyperlink"/>
    <w:uiPriority w:val="99"/>
    <w:semiHidden/>
    <w:unhideWhenUsed/>
    <w:rsid w:val="00B20831"/>
    <w:rPr>
      <w:color w:val="800080"/>
      <w:u w:val="single"/>
    </w:rPr>
  </w:style>
  <w:style w:type="table" w:styleId="LightList-Accent1">
    <w:name w:val="Light List Accent 1"/>
    <w:basedOn w:val="TableNormal"/>
    <w:uiPriority w:val="61"/>
    <w:rsid w:val="00B20831"/>
    <w:pPr>
      <w:spacing w:after="0" w:line="240" w:lineRule="auto"/>
    </w:pPr>
    <w:rPr>
      <w:rFonts w:ascii="Times New Roman" w:eastAsia="Calibri" w:hAnsi="Times New Roman" w:cs="Times New Roman"/>
      <w:sz w:val="24"/>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1">
    <w:name w:val="No List11"/>
    <w:next w:val="NoList"/>
    <w:uiPriority w:val="99"/>
    <w:semiHidden/>
    <w:unhideWhenUsed/>
    <w:rsid w:val="00B20831"/>
  </w:style>
  <w:style w:type="table" w:customStyle="1" w:styleId="TableGrid1">
    <w:name w:val="Table Grid1"/>
    <w:basedOn w:val="TableNormal"/>
    <w:next w:val="TableGrid"/>
    <w:uiPriority w:val="99"/>
    <w:rsid w:val="00B2083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B20831"/>
    <w:rPr>
      <w:rFonts w:cs="Times New Roman"/>
    </w:rPr>
  </w:style>
  <w:style w:type="paragraph" w:customStyle="1" w:styleId="CharCharChar">
    <w:name w:val="Char Char Char"/>
    <w:basedOn w:val="Normal"/>
    <w:uiPriority w:val="99"/>
    <w:rsid w:val="00B20831"/>
    <w:pPr>
      <w:spacing w:after="0" w:line="240" w:lineRule="auto"/>
    </w:pPr>
    <w:rPr>
      <w:rFonts w:eastAsia="Times New Roman" w:cs="Arial"/>
    </w:rPr>
  </w:style>
  <w:style w:type="character" w:customStyle="1" w:styleId="BODYbold">
    <w:name w:val="BODY bold"/>
    <w:uiPriority w:val="99"/>
    <w:rsid w:val="00B20831"/>
  </w:style>
  <w:style w:type="paragraph" w:customStyle="1" w:styleId="ColorfulList-Accent11">
    <w:name w:val="Colorful List - Accent 11"/>
    <w:basedOn w:val="Normal"/>
    <w:uiPriority w:val="99"/>
    <w:rsid w:val="00B20831"/>
    <w:pPr>
      <w:ind w:left="720"/>
      <w:contextualSpacing/>
    </w:pPr>
    <w:rPr>
      <w:rFonts w:ascii="Arial Narrow" w:eastAsia="Times New Roman" w:hAnsi="Arial Narrow" w:cs="Times New Roman"/>
    </w:rPr>
  </w:style>
  <w:style w:type="character" w:styleId="CommentReference">
    <w:name w:val="annotation reference"/>
    <w:uiPriority w:val="99"/>
    <w:rsid w:val="00B20831"/>
    <w:rPr>
      <w:rFonts w:cs="Times New Roman"/>
      <w:sz w:val="16"/>
    </w:rPr>
  </w:style>
  <w:style w:type="paragraph" w:styleId="CommentText">
    <w:name w:val="annotation text"/>
    <w:basedOn w:val="Normal"/>
    <w:link w:val="CommentTextChar"/>
    <w:uiPriority w:val="99"/>
    <w:rsid w:val="00B20831"/>
    <w:pPr>
      <w:spacing w:after="0" w:line="240" w:lineRule="auto"/>
    </w:pPr>
    <w:rPr>
      <w:rFonts w:ascii="Arial Narrow" w:eastAsia="Times New Roman" w:hAnsi="Arial Narrow" w:cs="Times New Roman"/>
      <w:sz w:val="20"/>
      <w:szCs w:val="20"/>
      <w:lang w:val="en-US"/>
    </w:rPr>
  </w:style>
  <w:style w:type="character" w:customStyle="1" w:styleId="CommentTextChar">
    <w:name w:val="Comment Text Char"/>
    <w:basedOn w:val="DefaultParagraphFont"/>
    <w:link w:val="CommentText"/>
    <w:uiPriority w:val="99"/>
    <w:rsid w:val="00B2083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rsid w:val="00B20831"/>
    <w:rPr>
      <w:b/>
      <w:bCs/>
    </w:rPr>
  </w:style>
  <w:style w:type="character" w:customStyle="1" w:styleId="CommentSubjectChar">
    <w:name w:val="Comment Subject Char"/>
    <w:basedOn w:val="CommentTextChar"/>
    <w:link w:val="CommentSubject"/>
    <w:uiPriority w:val="99"/>
    <w:rsid w:val="00B20831"/>
    <w:rPr>
      <w:rFonts w:ascii="Arial Narrow" w:eastAsia="Times New Roman" w:hAnsi="Arial Narrow" w:cs="Times New Roman"/>
      <w:b/>
      <w:bCs/>
      <w:sz w:val="20"/>
      <w:szCs w:val="20"/>
      <w:lang w:val="en-US"/>
    </w:rPr>
  </w:style>
  <w:style w:type="table" w:customStyle="1" w:styleId="LightList-Accent11">
    <w:name w:val="Light List - Accent 11"/>
    <w:basedOn w:val="TableNormal"/>
    <w:next w:val="LightList-Accent1"/>
    <w:uiPriority w:val="99"/>
    <w:rsid w:val="00B20831"/>
    <w:pPr>
      <w:spacing w:after="0" w:line="240" w:lineRule="auto"/>
    </w:pPr>
    <w:rPr>
      <w:rFonts w:ascii="Times New Roman" w:eastAsia="Times New Roman" w:hAnsi="Times New Roman" w:cs="Times New Roman"/>
      <w:sz w:val="24"/>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DYsemibolditalic">
    <w:name w:val="BODY semibold italic"/>
    <w:uiPriority w:val="99"/>
    <w:rsid w:val="00B20831"/>
    <w:rPr>
      <w:rFonts w:ascii="StoneSerifLT-SemiboldItalic" w:hAnsi="StoneSerifLT-SemiboldItalic" w:cs="StoneSerifLT-SemiboldItalic"/>
      <w:i/>
      <w:iCs/>
      <w:color w:val="000000"/>
      <w:spacing w:val="-2"/>
      <w:w w:val="100"/>
      <w:position w:val="0"/>
      <w:sz w:val="19"/>
      <w:szCs w:val="19"/>
      <w:u w:val="none"/>
      <w:vertAlign w:val="baseline"/>
    </w:rPr>
  </w:style>
  <w:style w:type="paragraph" w:styleId="FootnoteText">
    <w:name w:val="footnote text"/>
    <w:basedOn w:val="Normal"/>
    <w:link w:val="FootnoteTextChar"/>
    <w:uiPriority w:val="99"/>
    <w:semiHidden/>
    <w:unhideWhenUsed/>
    <w:rsid w:val="00B20831"/>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20831"/>
    <w:rPr>
      <w:rFonts w:ascii="Times New Roman" w:eastAsia="Calibri" w:hAnsi="Times New Roman" w:cs="Times New Roman"/>
      <w:sz w:val="20"/>
      <w:szCs w:val="20"/>
    </w:rPr>
  </w:style>
  <w:style w:type="paragraph" w:customStyle="1" w:styleId="Char1CharCharCharCharChar1Char">
    <w:name w:val="Char1 Char Char Char Char Char1 Char"/>
    <w:basedOn w:val="Normal"/>
    <w:rsid w:val="00B20831"/>
    <w:pPr>
      <w:spacing w:after="0" w:line="240" w:lineRule="auto"/>
    </w:pPr>
    <w:rPr>
      <w:rFonts w:eastAsia="Times New Roman" w:cs="Arial"/>
    </w:rPr>
  </w:style>
  <w:style w:type="paragraph" w:customStyle="1" w:styleId="paragraph">
    <w:name w:val="paragraph"/>
    <w:aliases w:val="a"/>
    <w:basedOn w:val="Normal"/>
    <w:link w:val="paragraphChar"/>
    <w:rsid w:val="00B2083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20831"/>
    <w:rPr>
      <w:rFonts w:ascii="Times New Roman" w:eastAsia="Times New Roman" w:hAnsi="Times New Roman" w:cs="Times New Roman"/>
      <w:szCs w:val="20"/>
      <w:lang w:eastAsia="en-AU"/>
    </w:rPr>
  </w:style>
  <w:style w:type="paragraph" w:styleId="Revision">
    <w:name w:val="Revision"/>
    <w:hidden/>
    <w:uiPriority w:val="99"/>
    <w:semiHidden/>
    <w:rsid w:val="00B20831"/>
    <w:pPr>
      <w:spacing w:after="0" w:line="240" w:lineRule="auto"/>
    </w:pPr>
    <w:rPr>
      <w:rFonts w:ascii="Arial" w:eastAsia="Calibri" w:hAnsi="Arial" w:cs="Times New Roman"/>
    </w:rPr>
  </w:style>
  <w:style w:type="paragraph" w:customStyle="1" w:styleId="Heading2A">
    <w:name w:val="Heading 2A"/>
    <w:basedOn w:val="Heading3"/>
    <w:link w:val="Heading2AChar"/>
    <w:qFormat/>
    <w:rsid w:val="007D3155"/>
    <w:pPr>
      <w:keepNext/>
      <w:spacing w:before="0" w:line="240" w:lineRule="auto"/>
    </w:pPr>
    <w:rPr>
      <w:rFonts w:ascii="Arial Narrow" w:eastAsia="Times New Roman" w:hAnsi="Arial Narrow" w:cs="Times New Roman"/>
      <w:bCs w:val="0"/>
      <w:szCs w:val="20"/>
      <w:lang w:eastAsia="en-AU"/>
    </w:rPr>
  </w:style>
  <w:style w:type="character" w:customStyle="1" w:styleId="Heading2AChar">
    <w:name w:val="Heading 2A Char"/>
    <w:link w:val="Heading2A"/>
    <w:rsid w:val="007D3155"/>
    <w:rPr>
      <w:rFonts w:ascii="Arial Narrow" w:eastAsia="Times New Roman" w:hAnsi="Arial Narrow" w:cs="Times New Roman"/>
      <w:b/>
      <w:szCs w:val="20"/>
      <w:lang w:eastAsia="en-AU"/>
    </w:rPr>
  </w:style>
  <w:style w:type="character" w:styleId="FootnoteReference">
    <w:name w:val="footnote reference"/>
    <w:basedOn w:val="DefaultParagraphFont"/>
    <w:uiPriority w:val="99"/>
    <w:semiHidden/>
    <w:unhideWhenUsed/>
    <w:rsid w:val="002C4249"/>
    <w:rPr>
      <w:vertAlign w:val="superscript"/>
    </w:rPr>
  </w:style>
  <w:style w:type="character" w:customStyle="1" w:styleId="ListParagraphChar">
    <w:name w:val="List Paragraph Char"/>
    <w:aliases w:val="Recommendation Char,List Paragraph1 Char,SAP Subpara Char,#List Paragraph Char,List Paragraph11 Char,L Char,Bullet point Char,List Paragraph111 Char,F5 List Paragraph Char,Dot pt Char,CV text Char,Table text Char,List Paragraph2 Char"/>
    <w:link w:val="ListParagraph"/>
    <w:uiPriority w:val="34"/>
    <w:locked/>
    <w:rsid w:val="00E15543"/>
    <w:rPr>
      <w:rFonts w:ascii="Arial" w:hAnsi="Arial"/>
    </w:rPr>
  </w:style>
  <w:style w:type="character" w:customStyle="1" w:styleId="UnresolvedMention1">
    <w:name w:val="Unresolved Mention1"/>
    <w:basedOn w:val="DefaultParagraphFont"/>
    <w:uiPriority w:val="99"/>
    <w:semiHidden/>
    <w:unhideWhenUsed/>
    <w:rsid w:val="00775485"/>
    <w:rPr>
      <w:color w:val="605E5C"/>
      <w:shd w:val="clear" w:color="auto" w:fill="E1DFDD"/>
    </w:rPr>
  </w:style>
  <w:style w:type="paragraph" w:styleId="NormalWeb">
    <w:name w:val="Normal (Web)"/>
    <w:basedOn w:val="Normal"/>
    <w:uiPriority w:val="99"/>
    <w:semiHidden/>
    <w:unhideWhenUsed/>
    <w:rsid w:val="00B504B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1592">
      <w:bodyDiv w:val="1"/>
      <w:marLeft w:val="0"/>
      <w:marRight w:val="0"/>
      <w:marTop w:val="0"/>
      <w:marBottom w:val="0"/>
      <w:divBdr>
        <w:top w:val="none" w:sz="0" w:space="0" w:color="auto"/>
        <w:left w:val="none" w:sz="0" w:space="0" w:color="auto"/>
        <w:bottom w:val="none" w:sz="0" w:space="0" w:color="auto"/>
        <w:right w:val="none" w:sz="0" w:space="0" w:color="auto"/>
      </w:divBdr>
    </w:div>
    <w:div w:id="1641422291">
      <w:bodyDiv w:val="1"/>
      <w:marLeft w:val="0"/>
      <w:marRight w:val="0"/>
      <w:marTop w:val="0"/>
      <w:marBottom w:val="0"/>
      <w:divBdr>
        <w:top w:val="none" w:sz="0" w:space="0" w:color="auto"/>
        <w:left w:val="none" w:sz="0" w:space="0" w:color="auto"/>
        <w:bottom w:val="none" w:sz="0" w:space="0" w:color="auto"/>
        <w:right w:val="none" w:sz="0" w:space="0" w:color="auto"/>
      </w:divBdr>
    </w:div>
    <w:div w:id="1764376870">
      <w:bodyDiv w:val="1"/>
      <w:marLeft w:val="0"/>
      <w:marRight w:val="0"/>
      <w:marTop w:val="0"/>
      <w:marBottom w:val="0"/>
      <w:divBdr>
        <w:top w:val="none" w:sz="0" w:space="0" w:color="auto"/>
        <w:left w:val="none" w:sz="0" w:space="0" w:color="auto"/>
        <w:bottom w:val="none" w:sz="0" w:space="0" w:color="auto"/>
        <w:right w:val="none" w:sz="0" w:space="0" w:color="auto"/>
      </w:divBdr>
    </w:div>
    <w:div w:id="1868713829">
      <w:bodyDiv w:val="1"/>
      <w:marLeft w:val="0"/>
      <w:marRight w:val="0"/>
      <w:marTop w:val="0"/>
      <w:marBottom w:val="0"/>
      <w:divBdr>
        <w:top w:val="none" w:sz="0" w:space="0" w:color="auto"/>
        <w:left w:val="none" w:sz="0" w:space="0" w:color="auto"/>
        <w:bottom w:val="none" w:sz="0" w:space="0" w:color="auto"/>
        <w:right w:val="none" w:sz="0" w:space="0" w:color="auto"/>
      </w:divBdr>
    </w:div>
    <w:div w:id="1888175090">
      <w:bodyDiv w:val="1"/>
      <w:marLeft w:val="0"/>
      <w:marRight w:val="0"/>
      <w:marTop w:val="0"/>
      <w:marBottom w:val="0"/>
      <w:divBdr>
        <w:top w:val="none" w:sz="0" w:space="0" w:color="auto"/>
        <w:left w:val="none" w:sz="0" w:space="0" w:color="auto"/>
        <w:bottom w:val="none" w:sz="0" w:space="0" w:color="auto"/>
        <w:right w:val="none" w:sz="0" w:space="0" w:color="auto"/>
      </w:divBdr>
    </w:div>
    <w:div w:id="19723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Latest/C2019C00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Latest/C2019C00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dreadyplaces@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edcarequality.gov.au/providers/assessment-processes/accreditation-and-re-accreditation" TargetMode="External"/><Relationship Id="rId4" Type="http://schemas.openxmlformats.org/officeDocument/2006/relationships/settings" Target="settings.xml"/><Relationship Id="rId9" Type="http://schemas.openxmlformats.org/officeDocument/2006/relationships/hyperlink" Target="mailto:bedreadyplaces@health.gov.a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EE93E070E4AA9A02AF7313C07940C"/>
        <w:category>
          <w:name w:val="General"/>
          <w:gallery w:val="placeholder"/>
        </w:category>
        <w:types>
          <w:type w:val="bbPlcHdr"/>
        </w:types>
        <w:behaviors>
          <w:behavior w:val="content"/>
        </w:behaviors>
        <w:guid w:val="{99CC38E8-A65C-4575-9A19-6BB49C9FF264}"/>
      </w:docPartPr>
      <w:docPartBody>
        <w:p w:rsidR="00203120" w:rsidRDefault="008D70A0" w:rsidP="008D70A0">
          <w:pPr>
            <w:pStyle w:val="4C2EE93E070E4AA9A02AF7313C07940C"/>
          </w:pPr>
          <w:r w:rsidRPr="00007319">
            <w:rPr>
              <w:rStyle w:val="PlaceholderText"/>
            </w:rPr>
            <w:t>Click or tap to enter a date.</w:t>
          </w:r>
        </w:p>
      </w:docPartBody>
    </w:docPart>
    <w:docPart>
      <w:docPartPr>
        <w:name w:val="7D3C1D00BB2F4FB1B29F671B58E977B4"/>
        <w:category>
          <w:name w:val="General"/>
          <w:gallery w:val="placeholder"/>
        </w:category>
        <w:types>
          <w:type w:val="bbPlcHdr"/>
        </w:types>
        <w:behaviors>
          <w:behavior w:val="content"/>
        </w:behaviors>
        <w:guid w:val="{1B549348-0DCB-4216-9A80-0ABEA0B29814}"/>
      </w:docPartPr>
      <w:docPartBody>
        <w:p w:rsidR="00032C5C" w:rsidRDefault="0067235C" w:rsidP="0067235C">
          <w:pPr>
            <w:pStyle w:val="7D3C1D00BB2F4FB1B29F671B58E977B4"/>
          </w:pPr>
          <w:r w:rsidRPr="000073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oneSerifLT-SemiboldItalic">
    <w:altName w:val="Calibri"/>
    <w:panose1 w:val="020B0604020202020204"/>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BA"/>
    <w:rsid w:val="00032C5C"/>
    <w:rsid w:val="000403AD"/>
    <w:rsid w:val="000A1400"/>
    <w:rsid w:val="00203120"/>
    <w:rsid w:val="00532B28"/>
    <w:rsid w:val="005D1936"/>
    <w:rsid w:val="005E19CA"/>
    <w:rsid w:val="00645503"/>
    <w:rsid w:val="0067235C"/>
    <w:rsid w:val="008D70A0"/>
    <w:rsid w:val="009004AF"/>
    <w:rsid w:val="009B566D"/>
    <w:rsid w:val="00A105BA"/>
    <w:rsid w:val="00F00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35C"/>
    <w:rPr>
      <w:color w:val="808080"/>
    </w:rPr>
  </w:style>
  <w:style w:type="paragraph" w:customStyle="1" w:styleId="4C2EE93E070E4AA9A02AF7313C07940C">
    <w:name w:val="4C2EE93E070E4AA9A02AF7313C07940C"/>
    <w:rsid w:val="008D70A0"/>
  </w:style>
  <w:style w:type="paragraph" w:customStyle="1" w:styleId="7D3C1D00BB2F4FB1B29F671B58E977B4">
    <w:name w:val="7D3C1D00BB2F4FB1B29F671B58E977B4"/>
    <w:rsid w:val="00672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66CB-61B2-4966-A35F-AE7231D7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2022-02-07T05:15:00Z</dcterms:created>
  <dcterms:modified xsi:type="dcterms:W3CDTF">2022-02-10T05:47:00Z</dcterms:modified>
</cp:coreProperties>
</file>