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67B00"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7AB60CF9" wp14:editId="351CA338">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3B59ABC2"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2768CC">
        <w:rPr>
          <w:rFonts w:cs="Arial"/>
        </w:rPr>
        <w:t>September</w:t>
      </w:r>
      <w:r w:rsidR="009C1A6D">
        <w:rPr>
          <w:rStyle w:val="BookTitle"/>
          <w:i w:val="0"/>
          <w:iCs w:val="0"/>
          <w:smallCaps w:val="0"/>
          <w:spacing w:val="0"/>
        </w:rPr>
        <w:t xml:space="preserve"> </w:t>
      </w:r>
      <w:r w:rsidR="006A6F33">
        <w:rPr>
          <w:rStyle w:val="BookTitle"/>
          <w:i w:val="0"/>
          <w:iCs w:val="0"/>
          <w:smallCaps w:val="0"/>
          <w:spacing w:val="0"/>
        </w:rPr>
        <w:t>2020</w:t>
      </w:r>
    </w:p>
    <w:p w14:paraId="7A1EF595" w14:textId="77777777" w:rsidR="009D6D31" w:rsidRPr="00EC5FD9" w:rsidRDefault="00D316C6" w:rsidP="00EC5FD9">
      <w:pPr>
        <w:pStyle w:val="Heading2"/>
      </w:pPr>
      <w:r w:rsidRPr="00EC5FD9">
        <w:t>Summary</w:t>
      </w:r>
    </w:p>
    <w:p w14:paraId="10C0599B" w14:textId="77777777" w:rsidR="00D33ACE" w:rsidRDefault="00D33ACE" w:rsidP="00D33ACE">
      <w:pPr>
        <w:pStyle w:val="ListParagraph"/>
        <w:numPr>
          <w:ilvl w:val="0"/>
          <w:numId w:val="8"/>
        </w:numPr>
        <w:spacing w:before="120" w:after="240"/>
        <w:ind w:hanging="357"/>
      </w:pPr>
      <w:r>
        <w:t xml:space="preserve">Average ACFI claims </w:t>
      </w:r>
      <w:r w:rsidRPr="00D955C8">
        <w:t>increased</w:t>
      </w:r>
      <w:r>
        <w:t xml:space="preserve"> in </w:t>
      </w:r>
      <w:r w:rsidR="002768CC">
        <w:t>September</w:t>
      </w:r>
      <w:r>
        <w:t>.</w:t>
      </w:r>
    </w:p>
    <w:p w14:paraId="3E3A482E" w14:textId="77777777" w:rsidR="00D33ACE" w:rsidRDefault="00D33ACE" w:rsidP="00D33ACE">
      <w:pPr>
        <w:pStyle w:val="ListParagraph"/>
        <w:numPr>
          <w:ilvl w:val="0"/>
          <w:numId w:val="8"/>
        </w:numPr>
        <w:spacing w:before="120" w:after="240"/>
      </w:pPr>
      <w:r>
        <w:t>The solid line in Figure 1 shows the average daily claim rate.</w:t>
      </w:r>
    </w:p>
    <w:p w14:paraId="5CEFE161"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79A629D1"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769F201F"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51A0465D" w14:textId="77777777" w:rsidR="00CD6553" w:rsidRDefault="00917E0F" w:rsidP="005406D4">
      <w:r>
        <w:rPr>
          <w:noProof/>
          <w:lang w:eastAsia="en-AU"/>
        </w:rPr>
        <w:drawing>
          <wp:inline distT="0" distB="0" distL="0" distR="0" wp14:anchorId="26AE7170" wp14:editId="0D42A437">
            <wp:extent cx="5633085" cy="2676525"/>
            <wp:effectExtent l="0" t="0" r="5715" b="9525"/>
            <wp:docPr id="4" name="Picture 4"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0CB8366E" w14:textId="77777777" w:rsidR="00CD6553" w:rsidRDefault="00CD6553" w:rsidP="00EC5FD9">
      <w:pPr>
        <w:pStyle w:val="Heading2"/>
      </w:pPr>
    </w:p>
    <w:p w14:paraId="120CC8DF"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7D420E80" w14:textId="77777777" w:rsidTr="00D5561A">
        <w:trPr>
          <w:trHeight w:hRule="exact" w:val="1077"/>
          <w:tblHeader/>
        </w:trPr>
        <w:tc>
          <w:tcPr>
            <w:tcW w:w="2672" w:type="dxa"/>
            <w:vAlign w:val="bottom"/>
          </w:tcPr>
          <w:p w14:paraId="0F82BB40"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25564E7C" w14:textId="77777777" w:rsidR="00CD6553" w:rsidRDefault="00531083" w:rsidP="00917E0F">
            <w:pPr>
              <w:jc w:val="center"/>
              <w:rPr>
                <w:rFonts w:ascii="Calibri" w:hAnsi="Calibri" w:cs="Calibri"/>
                <w:b/>
                <w:bCs/>
                <w:color w:val="000000"/>
              </w:rPr>
            </w:pPr>
            <w:r w:rsidRPr="00531083">
              <w:rPr>
                <w:rFonts w:ascii="Calibri" w:hAnsi="Calibri" w:cs="Calibri"/>
                <w:b/>
                <w:bCs/>
                <w:color w:val="000000"/>
              </w:rPr>
              <w:t xml:space="preserve">Jul 2019 To </w:t>
            </w:r>
            <w:r w:rsidR="00917E0F">
              <w:rPr>
                <w:rFonts w:ascii="Calibri" w:hAnsi="Calibri" w:cs="Calibri"/>
                <w:b/>
                <w:bCs/>
                <w:color w:val="000000"/>
              </w:rPr>
              <w:t>Sep</w:t>
            </w:r>
            <w:r w:rsidRPr="00531083">
              <w:rPr>
                <w:rFonts w:ascii="Calibri" w:hAnsi="Calibri" w:cs="Calibri"/>
                <w:b/>
                <w:bCs/>
                <w:color w:val="000000"/>
              </w:rPr>
              <w:t xml:space="preserve"> 2019</w:t>
            </w:r>
          </w:p>
        </w:tc>
        <w:tc>
          <w:tcPr>
            <w:tcW w:w="1251" w:type="dxa"/>
            <w:tcBorders>
              <w:bottom w:val="single" w:sz="4" w:space="0" w:color="auto"/>
            </w:tcBorders>
            <w:vAlign w:val="bottom"/>
          </w:tcPr>
          <w:p w14:paraId="7B0DA26A" w14:textId="77777777" w:rsidR="00CD6553" w:rsidRDefault="00531083" w:rsidP="00917E0F">
            <w:pPr>
              <w:jc w:val="center"/>
              <w:rPr>
                <w:rFonts w:ascii="Calibri" w:hAnsi="Calibri" w:cs="Calibri"/>
                <w:b/>
                <w:bCs/>
                <w:color w:val="000000"/>
              </w:rPr>
            </w:pPr>
            <w:r>
              <w:rPr>
                <w:rFonts w:ascii="Calibri" w:hAnsi="Calibri" w:cs="Calibri"/>
                <w:b/>
                <w:bCs/>
                <w:color w:val="000000"/>
              </w:rPr>
              <w:t xml:space="preserve">Jul 2020 To </w:t>
            </w:r>
            <w:r w:rsidR="00917E0F">
              <w:rPr>
                <w:rFonts w:ascii="Calibri" w:hAnsi="Calibri" w:cs="Calibri"/>
                <w:b/>
                <w:bCs/>
                <w:color w:val="000000"/>
              </w:rPr>
              <w:t>Sep</w:t>
            </w:r>
            <w:r>
              <w:rPr>
                <w:rFonts w:ascii="Calibri" w:hAnsi="Calibri" w:cs="Calibri"/>
                <w:b/>
                <w:bCs/>
                <w:color w:val="000000"/>
              </w:rPr>
              <w:t xml:space="preserve"> </w:t>
            </w:r>
            <w:r w:rsidR="008464B7">
              <w:rPr>
                <w:rFonts w:ascii="Calibri" w:hAnsi="Calibri" w:cs="Calibri"/>
                <w:b/>
                <w:bCs/>
                <w:color w:val="000000"/>
              </w:rPr>
              <w:t>2020</w:t>
            </w:r>
          </w:p>
        </w:tc>
        <w:tc>
          <w:tcPr>
            <w:tcW w:w="1819" w:type="dxa"/>
            <w:tcBorders>
              <w:bottom w:val="single" w:sz="4" w:space="0" w:color="auto"/>
            </w:tcBorders>
            <w:vAlign w:val="bottom"/>
          </w:tcPr>
          <w:p w14:paraId="551CC5A0"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4BD6748C"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917E0F" w:rsidRPr="00E040DD" w14:paraId="498EE5EA" w14:textId="77777777" w:rsidTr="00D5561A">
        <w:tc>
          <w:tcPr>
            <w:tcW w:w="2672" w:type="dxa"/>
            <w:vAlign w:val="bottom"/>
          </w:tcPr>
          <w:p w14:paraId="6A333710" w14:textId="77777777" w:rsidR="00917E0F" w:rsidRDefault="00917E0F" w:rsidP="00917E0F">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9D456AD" w14:textId="77777777" w:rsidR="00917E0F" w:rsidRDefault="00917E0F" w:rsidP="00917E0F">
            <w:pPr>
              <w:jc w:val="right"/>
              <w:rPr>
                <w:rFonts w:ascii="Calibri" w:hAnsi="Calibri" w:cs="Calibri"/>
              </w:rPr>
            </w:pPr>
            <w:r>
              <w:rPr>
                <w:rFonts w:ascii="Calibri" w:hAnsi="Calibri" w:cs="Calibri"/>
              </w:rPr>
              <w:t>$96.40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20DF9F8" w14:textId="77777777" w:rsidR="00917E0F" w:rsidRDefault="00917E0F" w:rsidP="00917E0F">
            <w:pPr>
              <w:jc w:val="right"/>
              <w:rPr>
                <w:rFonts w:ascii="Calibri" w:hAnsi="Calibri" w:cs="Calibri"/>
              </w:rPr>
            </w:pPr>
            <w:r>
              <w:rPr>
                <w:rFonts w:ascii="Calibri" w:hAnsi="Calibri" w:cs="Calibri"/>
              </w:rPr>
              <w:t>$99.99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D3B981B" w14:textId="77777777" w:rsidR="00917E0F" w:rsidRDefault="00917E0F" w:rsidP="00917E0F">
            <w:pPr>
              <w:jc w:val="right"/>
              <w:rPr>
                <w:rFonts w:ascii="Calibri" w:hAnsi="Calibri" w:cs="Calibri"/>
              </w:rPr>
            </w:pPr>
            <w:r>
              <w:rPr>
                <w:rFonts w:ascii="Calibri" w:hAnsi="Calibri" w:cs="Calibri"/>
              </w:rPr>
              <w:t>3.7%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24704C6" w14:textId="77777777" w:rsidR="00917E0F" w:rsidRDefault="00917E0F" w:rsidP="00917E0F">
            <w:pPr>
              <w:jc w:val="right"/>
              <w:rPr>
                <w:rFonts w:ascii="Calibri" w:hAnsi="Calibri" w:cs="Calibri"/>
              </w:rPr>
            </w:pPr>
            <w:r>
              <w:rPr>
                <w:rFonts w:ascii="Calibri" w:hAnsi="Calibri" w:cs="Calibri"/>
              </w:rPr>
              <w:t>2.1%</w:t>
            </w:r>
          </w:p>
        </w:tc>
      </w:tr>
      <w:tr w:rsidR="00917E0F" w:rsidRPr="00E040DD" w14:paraId="5C9793A0" w14:textId="77777777" w:rsidTr="00D5561A">
        <w:tc>
          <w:tcPr>
            <w:tcW w:w="2672" w:type="dxa"/>
            <w:vAlign w:val="bottom"/>
          </w:tcPr>
          <w:p w14:paraId="0A170E83" w14:textId="77777777" w:rsidR="00917E0F" w:rsidRDefault="00917E0F" w:rsidP="00917E0F">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1947C86" w14:textId="77777777" w:rsidR="00917E0F" w:rsidRDefault="00917E0F" w:rsidP="00917E0F">
            <w:pPr>
              <w:jc w:val="right"/>
              <w:rPr>
                <w:rFonts w:ascii="Calibri" w:hAnsi="Calibri" w:cs="Calibri"/>
              </w:rPr>
            </w:pPr>
            <w:r>
              <w:rPr>
                <w:rFonts w:ascii="Calibri" w:hAnsi="Calibri" w:cs="Calibri"/>
              </w:rPr>
              <w:t>$28.56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879FEB7" w14:textId="77777777" w:rsidR="00917E0F" w:rsidRDefault="00917E0F" w:rsidP="00917E0F">
            <w:pPr>
              <w:jc w:val="right"/>
              <w:rPr>
                <w:rFonts w:ascii="Calibri" w:hAnsi="Calibri" w:cs="Calibri"/>
              </w:rPr>
            </w:pPr>
            <w:r>
              <w:rPr>
                <w:rFonts w:ascii="Calibri" w:hAnsi="Calibri" w:cs="Calibri"/>
              </w:rPr>
              <w:t>$29.50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B2D8ABE" w14:textId="77777777" w:rsidR="00917E0F" w:rsidRDefault="00917E0F" w:rsidP="00917E0F">
            <w:pPr>
              <w:jc w:val="right"/>
              <w:rPr>
                <w:rFonts w:ascii="Calibri" w:hAnsi="Calibri" w:cs="Calibri"/>
              </w:rPr>
            </w:pPr>
            <w:r>
              <w:rPr>
                <w:rFonts w:ascii="Calibri" w:hAnsi="Calibri" w:cs="Calibri"/>
              </w:rPr>
              <w:t>3.3%</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D309A2D" w14:textId="77777777" w:rsidR="00917E0F" w:rsidRDefault="00917E0F" w:rsidP="00917E0F">
            <w:pPr>
              <w:jc w:val="right"/>
              <w:rPr>
                <w:rFonts w:ascii="Calibri" w:hAnsi="Calibri" w:cs="Calibri"/>
              </w:rPr>
            </w:pPr>
            <w:r>
              <w:rPr>
                <w:rFonts w:ascii="Calibri" w:hAnsi="Calibri" w:cs="Calibri"/>
              </w:rPr>
              <w:t>1.7%</w:t>
            </w:r>
          </w:p>
        </w:tc>
      </w:tr>
      <w:tr w:rsidR="00917E0F" w:rsidRPr="00E040DD" w14:paraId="760D1A64" w14:textId="77777777" w:rsidTr="00D5561A">
        <w:tc>
          <w:tcPr>
            <w:tcW w:w="2672" w:type="dxa"/>
            <w:vAlign w:val="bottom"/>
          </w:tcPr>
          <w:p w14:paraId="3E0754D1" w14:textId="77777777" w:rsidR="00917E0F" w:rsidRDefault="00917E0F" w:rsidP="00917E0F">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A4D9AC9" w14:textId="77777777" w:rsidR="00917E0F" w:rsidRDefault="00917E0F" w:rsidP="00917E0F">
            <w:pPr>
              <w:jc w:val="right"/>
              <w:rPr>
                <w:rFonts w:ascii="Calibri" w:hAnsi="Calibri" w:cs="Calibri"/>
              </w:rPr>
            </w:pPr>
            <w:r>
              <w:rPr>
                <w:rFonts w:ascii="Calibri" w:hAnsi="Calibri" w:cs="Calibri"/>
              </w:rPr>
              <w:t>$53.25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E37E816" w14:textId="77777777" w:rsidR="00917E0F" w:rsidRDefault="00917E0F" w:rsidP="00917E0F">
            <w:pPr>
              <w:jc w:val="right"/>
              <w:rPr>
                <w:rFonts w:ascii="Calibri" w:hAnsi="Calibri" w:cs="Calibri"/>
              </w:rPr>
            </w:pPr>
            <w:r>
              <w:rPr>
                <w:rFonts w:ascii="Calibri" w:hAnsi="Calibri" w:cs="Calibri"/>
              </w:rPr>
              <w:t>$55.48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1CF7061" w14:textId="77777777" w:rsidR="00917E0F" w:rsidRDefault="00917E0F" w:rsidP="00917E0F">
            <w:pPr>
              <w:jc w:val="right"/>
              <w:rPr>
                <w:rFonts w:ascii="Calibri" w:hAnsi="Calibri" w:cs="Calibri"/>
              </w:rPr>
            </w:pPr>
            <w:r>
              <w:rPr>
                <w:rFonts w:ascii="Calibri" w:hAnsi="Calibri" w:cs="Calibri"/>
              </w:rPr>
              <w:t>4.2%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E1711A8" w14:textId="77777777" w:rsidR="00917E0F" w:rsidRDefault="00917E0F" w:rsidP="00917E0F">
            <w:pPr>
              <w:jc w:val="right"/>
              <w:rPr>
                <w:rFonts w:ascii="Calibri" w:hAnsi="Calibri" w:cs="Calibri"/>
              </w:rPr>
            </w:pPr>
            <w:r>
              <w:rPr>
                <w:rFonts w:ascii="Calibri" w:hAnsi="Calibri" w:cs="Calibri"/>
              </w:rPr>
              <w:t>2.6%</w:t>
            </w:r>
          </w:p>
        </w:tc>
      </w:tr>
    </w:tbl>
    <w:p w14:paraId="6FBA6FA7" w14:textId="77777777" w:rsidR="00EC5FD9" w:rsidRDefault="00EC5FD9">
      <w:pPr>
        <w:rPr>
          <w:rStyle w:val="BookTitle"/>
          <w:rFonts w:eastAsia="Times New Roman" w:cs="Arial"/>
          <w:b/>
          <w:bCs/>
          <w:i w:val="0"/>
          <w:iCs w:val="0"/>
          <w:smallCaps w:val="0"/>
          <w:spacing w:val="0"/>
          <w:szCs w:val="26"/>
          <w:lang w:eastAsia="en-AU"/>
        </w:rPr>
      </w:pPr>
    </w:p>
    <w:p w14:paraId="5E5A4749"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486DB1D5" w14:textId="77777777" w:rsidR="00604D06" w:rsidRPr="00604D06" w:rsidRDefault="00917E0F" w:rsidP="00604D06">
      <w:r>
        <w:rPr>
          <w:noProof/>
          <w:lang w:eastAsia="en-AU"/>
        </w:rPr>
        <w:drawing>
          <wp:inline distT="0" distB="0" distL="0" distR="0" wp14:anchorId="50A2933E" wp14:editId="07F79362">
            <wp:extent cx="6163310" cy="3895725"/>
            <wp:effectExtent l="0" t="0" r="8890" b="9525"/>
            <wp:docPr id="7" name="Picture 7"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 title="Figure 2. Daily Average $/Day Trend by Month – 2020/21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334C0AF3" w14:textId="77777777" w:rsidR="00CD6553" w:rsidRDefault="00CD6553" w:rsidP="00EC5FD9">
      <w:pPr>
        <w:pStyle w:val="Heading2"/>
      </w:pPr>
    </w:p>
    <w:p w14:paraId="074CEC90"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917E0F" w:rsidRPr="00FB5425" w14:paraId="2BDC6E76" w14:textId="77777777" w:rsidTr="000C4D76">
        <w:trPr>
          <w:trHeight w:hRule="exact" w:val="1077"/>
          <w:tblHeader/>
        </w:trPr>
        <w:tc>
          <w:tcPr>
            <w:tcW w:w="2665" w:type="dxa"/>
            <w:vAlign w:val="bottom"/>
          </w:tcPr>
          <w:p w14:paraId="2D1C1373" w14:textId="77777777" w:rsidR="00917E0F" w:rsidRDefault="00917E0F" w:rsidP="00917E0F">
            <w:pPr>
              <w:rPr>
                <w:rFonts w:ascii="Calibri" w:hAnsi="Calibri"/>
                <w:b/>
                <w:bCs/>
                <w:color w:val="000000"/>
              </w:rPr>
            </w:pPr>
            <w:r>
              <w:rPr>
                <w:rFonts w:ascii="Calibri" w:hAnsi="Calibri"/>
                <w:b/>
                <w:bCs/>
                <w:color w:val="000000"/>
              </w:rPr>
              <w:t>State</w:t>
            </w:r>
          </w:p>
        </w:tc>
        <w:tc>
          <w:tcPr>
            <w:tcW w:w="1247" w:type="dxa"/>
            <w:vAlign w:val="bottom"/>
          </w:tcPr>
          <w:p w14:paraId="2922F307"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1248" w:type="dxa"/>
            <w:vAlign w:val="bottom"/>
          </w:tcPr>
          <w:p w14:paraId="3CD21BA0"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c>
          <w:tcPr>
            <w:tcW w:w="1814" w:type="dxa"/>
            <w:vAlign w:val="bottom"/>
          </w:tcPr>
          <w:p w14:paraId="637A98EC" w14:textId="77777777" w:rsidR="00917E0F" w:rsidRDefault="00917E0F" w:rsidP="00917E0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714980BB" w14:textId="77777777" w:rsidR="00917E0F" w:rsidRDefault="00917E0F" w:rsidP="00917E0F">
            <w:pPr>
              <w:jc w:val="center"/>
              <w:rPr>
                <w:rFonts w:ascii="Calibri" w:hAnsi="Calibri" w:cs="Calibri"/>
                <w:b/>
                <w:bCs/>
                <w:color w:val="000000"/>
              </w:rPr>
            </w:pPr>
            <w:r>
              <w:rPr>
                <w:rFonts w:ascii="Calibri" w:hAnsi="Calibri" w:cs="Calibri"/>
                <w:b/>
                <w:bCs/>
                <w:color w:val="000000"/>
              </w:rPr>
              <w:t>Real Growth Over Same Period in Previous Year</w:t>
            </w:r>
          </w:p>
        </w:tc>
      </w:tr>
      <w:tr w:rsidR="00917E0F" w:rsidRPr="00FB5425" w14:paraId="1050A3C4" w14:textId="77777777" w:rsidTr="00AD50E3">
        <w:trPr>
          <w:trHeight w:val="327"/>
        </w:trPr>
        <w:tc>
          <w:tcPr>
            <w:tcW w:w="2665" w:type="dxa"/>
            <w:vAlign w:val="bottom"/>
          </w:tcPr>
          <w:p w14:paraId="42866754" w14:textId="77777777" w:rsidR="00917E0F" w:rsidRDefault="00917E0F" w:rsidP="00917E0F">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3936DFC7" w14:textId="77777777" w:rsidR="00917E0F" w:rsidRDefault="00917E0F" w:rsidP="00917E0F">
            <w:pPr>
              <w:jc w:val="right"/>
              <w:rPr>
                <w:rFonts w:ascii="Calibri" w:hAnsi="Calibri" w:cs="Calibri"/>
              </w:rPr>
            </w:pPr>
            <w:r>
              <w:rPr>
                <w:rFonts w:ascii="Calibri" w:hAnsi="Calibri" w:cs="Calibri"/>
              </w:rPr>
              <w:t>$178.21</w:t>
            </w:r>
          </w:p>
        </w:tc>
        <w:tc>
          <w:tcPr>
            <w:tcW w:w="1248" w:type="dxa"/>
            <w:tcBorders>
              <w:top w:val="single" w:sz="4" w:space="0" w:color="auto"/>
              <w:left w:val="single" w:sz="4" w:space="0" w:color="auto"/>
              <w:bottom w:val="nil"/>
              <w:right w:val="single" w:sz="4" w:space="0" w:color="auto"/>
            </w:tcBorders>
            <w:shd w:val="clear" w:color="auto" w:fill="auto"/>
            <w:vAlign w:val="bottom"/>
          </w:tcPr>
          <w:p w14:paraId="09339C1B" w14:textId="77777777" w:rsidR="00917E0F" w:rsidRDefault="00917E0F" w:rsidP="00917E0F">
            <w:pPr>
              <w:jc w:val="right"/>
              <w:rPr>
                <w:rFonts w:ascii="Calibri" w:hAnsi="Calibri" w:cs="Calibri"/>
              </w:rPr>
            </w:pPr>
            <w:r>
              <w:rPr>
                <w:rFonts w:ascii="Calibri" w:hAnsi="Calibri" w:cs="Calibri"/>
              </w:rPr>
              <w:t>$184.24</w:t>
            </w:r>
          </w:p>
        </w:tc>
        <w:tc>
          <w:tcPr>
            <w:tcW w:w="1814" w:type="dxa"/>
            <w:tcBorders>
              <w:top w:val="single" w:sz="4" w:space="0" w:color="auto"/>
              <w:left w:val="single" w:sz="4" w:space="0" w:color="auto"/>
              <w:bottom w:val="nil"/>
              <w:right w:val="single" w:sz="4" w:space="0" w:color="auto"/>
            </w:tcBorders>
            <w:shd w:val="clear" w:color="auto" w:fill="auto"/>
            <w:vAlign w:val="bottom"/>
          </w:tcPr>
          <w:p w14:paraId="1BF85DE0" w14:textId="77777777" w:rsidR="00917E0F" w:rsidRDefault="00917E0F" w:rsidP="00917E0F">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nil"/>
              <w:right w:val="single" w:sz="4" w:space="0" w:color="auto"/>
            </w:tcBorders>
            <w:shd w:val="clear" w:color="auto" w:fill="auto"/>
            <w:vAlign w:val="bottom"/>
          </w:tcPr>
          <w:p w14:paraId="22361858" w14:textId="77777777" w:rsidR="00917E0F" w:rsidRDefault="00917E0F" w:rsidP="00917E0F">
            <w:pPr>
              <w:jc w:val="right"/>
              <w:rPr>
                <w:rFonts w:ascii="Calibri" w:hAnsi="Calibri" w:cs="Calibri"/>
              </w:rPr>
            </w:pPr>
            <w:r>
              <w:rPr>
                <w:rFonts w:ascii="Calibri" w:hAnsi="Calibri" w:cs="Calibri"/>
              </w:rPr>
              <w:t>1.8%</w:t>
            </w:r>
          </w:p>
        </w:tc>
      </w:tr>
      <w:tr w:rsidR="00917E0F" w:rsidRPr="00FB5425" w14:paraId="5970A5BD" w14:textId="77777777" w:rsidTr="00AD50E3">
        <w:tc>
          <w:tcPr>
            <w:tcW w:w="2665" w:type="dxa"/>
            <w:vAlign w:val="bottom"/>
          </w:tcPr>
          <w:p w14:paraId="00A747BC" w14:textId="77777777" w:rsidR="00917E0F" w:rsidRDefault="00917E0F" w:rsidP="00917E0F">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C77AD3F" w14:textId="77777777" w:rsidR="00917E0F" w:rsidRDefault="00917E0F" w:rsidP="00917E0F">
            <w:pPr>
              <w:jc w:val="right"/>
              <w:rPr>
                <w:rFonts w:ascii="Calibri" w:hAnsi="Calibri" w:cs="Calibri"/>
              </w:rPr>
            </w:pPr>
            <w:r>
              <w:rPr>
                <w:rFonts w:ascii="Calibri" w:hAnsi="Calibri" w:cs="Calibri"/>
              </w:rPr>
              <w:t>$178.21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063E1B57" w14:textId="77777777" w:rsidR="00917E0F" w:rsidRDefault="00917E0F" w:rsidP="00917E0F">
            <w:pPr>
              <w:jc w:val="right"/>
              <w:rPr>
                <w:rFonts w:ascii="Calibri" w:hAnsi="Calibri" w:cs="Calibri"/>
              </w:rPr>
            </w:pPr>
            <w:r>
              <w:rPr>
                <w:rFonts w:ascii="Calibri" w:hAnsi="Calibri" w:cs="Calibri"/>
              </w:rPr>
              <w:t>$184.97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7AB823B" w14:textId="77777777" w:rsidR="00917E0F" w:rsidRDefault="00917E0F" w:rsidP="00917E0F">
            <w:pPr>
              <w:jc w:val="right"/>
              <w:rPr>
                <w:rFonts w:ascii="Calibri" w:hAnsi="Calibri" w:cs="Calibri"/>
              </w:rPr>
            </w:pPr>
            <w:r>
              <w:rPr>
                <w:rFonts w:ascii="Calibri" w:hAnsi="Calibri" w:cs="Calibri"/>
              </w:rPr>
              <w:t>3.8%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9AFD44F" w14:textId="77777777" w:rsidR="00917E0F" w:rsidRDefault="00917E0F" w:rsidP="00917E0F">
            <w:pPr>
              <w:jc w:val="right"/>
              <w:rPr>
                <w:rFonts w:ascii="Calibri" w:hAnsi="Calibri" w:cs="Calibri"/>
              </w:rPr>
            </w:pPr>
            <w:r>
              <w:rPr>
                <w:rFonts w:ascii="Calibri" w:hAnsi="Calibri" w:cs="Calibri"/>
              </w:rPr>
              <w:t>2.2%</w:t>
            </w:r>
          </w:p>
        </w:tc>
      </w:tr>
      <w:tr w:rsidR="00917E0F" w:rsidRPr="00FB5425" w14:paraId="4D04F6E7" w14:textId="77777777" w:rsidTr="00AD50E3">
        <w:tc>
          <w:tcPr>
            <w:tcW w:w="2665" w:type="dxa"/>
            <w:vAlign w:val="bottom"/>
          </w:tcPr>
          <w:p w14:paraId="51932D59" w14:textId="77777777" w:rsidR="00917E0F" w:rsidRDefault="00917E0F" w:rsidP="00917E0F">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163F7DDC" w14:textId="77777777" w:rsidR="00917E0F" w:rsidRDefault="00917E0F" w:rsidP="00917E0F">
            <w:pPr>
              <w:jc w:val="right"/>
              <w:rPr>
                <w:rFonts w:ascii="Calibri" w:hAnsi="Calibri" w:cs="Calibri"/>
              </w:rPr>
            </w:pPr>
            <w:r>
              <w:rPr>
                <w:rFonts w:ascii="Calibri" w:hAnsi="Calibri" w:cs="Calibri"/>
              </w:rPr>
              <w:t>$173.78</w:t>
            </w:r>
          </w:p>
        </w:tc>
        <w:tc>
          <w:tcPr>
            <w:tcW w:w="1248" w:type="dxa"/>
            <w:tcBorders>
              <w:top w:val="nil"/>
              <w:left w:val="single" w:sz="4" w:space="0" w:color="auto"/>
              <w:bottom w:val="single" w:sz="4" w:space="0" w:color="auto"/>
              <w:right w:val="single" w:sz="4" w:space="0" w:color="auto"/>
            </w:tcBorders>
            <w:shd w:val="clear" w:color="auto" w:fill="auto"/>
            <w:vAlign w:val="bottom"/>
          </w:tcPr>
          <w:p w14:paraId="1CCC2230" w14:textId="77777777" w:rsidR="00917E0F" w:rsidRDefault="00917E0F" w:rsidP="00917E0F">
            <w:pPr>
              <w:jc w:val="right"/>
              <w:rPr>
                <w:rFonts w:ascii="Calibri" w:hAnsi="Calibri" w:cs="Calibri"/>
              </w:rPr>
            </w:pPr>
            <w:r>
              <w:rPr>
                <w:rFonts w:ascii="Calibri" w:hAnsi="Calibri" w:cs="Calibri"/>
              </w:rPr>
              <w:t>$181.41</w:t>
            </w:r>
          </w:p>
        </w:tc>
        <w:tc>
          <w:tcPr>
            <w:tcW w:w="1814" w:type="dxa"/>
            <w:tcBorders>
              <w:top w:val="nil"/>
              <w:left w:val="single" w:sz="4" w:space="0" w:color="auto"/>
              <w:bottom w:val="single" w:sz="4" w:space="0" w:color="auto"/>
              <w:right w:val="single" w:sz="4" w:space="0" w:color="auto"/>
            </w:tcBorders>
            <w:shd w:val="clear" w:color="auto" w:fill="auto"/>
            <w:vAlign w:val="bottom"/>
          </w:tcPr>
          <w:p w14:paraId="5E4846EE" w14:textId="77777777" w:rsidR="00917E0F" w:rsidRDefault="00917E0F" w:rsidP="00917E0F">
            <w:pPr>
              <w:jc w:val="right"/>
              <w:rPr>
                <w:rFonts w:ascii="Calibri" w:hAnsi="Calibri" w:cs="Calibri"/>
              </w:rPr>
            </w:pPr>
            <w:r>
              <w:rPr>
                <w:rFonts w:ascii="Calibri" w:hAnsi="Calibri" w:cs="Calibri"/>
              </w:rPr>
              <w:t>4.4%</w:t>
            </w:r>
          </w:p>
        </w:tc>
        <w:tc>
          <w:tcPr>
            <w:tcW w:w="1814" w:type="dxa"/>
            <w:tcBorders>
              <w:top w:val="nil"/>
              <w:left w:val="single" w:sz="4" w:space="0" w:color="auto"/>
              <w:bottom w:val="single" w:sz="4" w:space="0" w:color="auto"/>
              <w:right w:val="single" w:sz="4" w:space="0" w:color="auto"/>
            </w:tcBorders>
            <w:shd w:val="clear" w:color="auto" w:fill="auto"/>
            <w:vAlign w:val="bottom"/>
          </w:tcPr>
          <w:p w14:paraId="15D5FAD8" w14:textId="77777777" w:rsidR="00917E0F" w:rsidRDefault="00917E0F" w:rsidP="00917E0F">
            <w:pPr>
              <w:jc w:val="right"/>
              <w:rPr>
                <w:rFonts w:ascii="Calibri" w:hAnsi="Calibri" w:cs="Calibri"/>
              </w:rPr>
            </w:pPr>
            <w:r>
              <w:rPr>
                <w:rFonts w:ascii="Calibri" w:hAnsi="Calibri" w:cs="Calibri"/>
              </w:rPr>
              <w:t>2.7%</w:t>
            </w:r>
          </w:p>
        </w:tc>
      </w:tr>
      <w:tr w:rsidR="00917E0F" w:rsidRPr="00FB5425" w14:paraId="12BDD1F6" w14:textId="77777777" w:rsidTr="00AD50E3">
        <w:tc>
          <w:tcPr>
            <w:tcW w:w="2665" w:type="dxa"/>
            <w:vAlign w:val="bottom"/>
          </w:tcPr>
          <w:p w14:paraId="5280CBDE" w14:textId="77777777" w:rsidR="00917E0F" w:rsidRDefault="00917E0F" w:rsidP="00917E0F">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3219D638" w14:textId="77777777" w:rsidR="00917E0F" w:rsidRDefault="00917E0F" w:rsidP="00917E0F">
            <w:pPr>
              <w:jc w:val="right"/>
              <w:rPr>
                <w:rFonts w:ascii="Calibri" w:hAnsi="Calibri" w:cs="Calibri"/>
              </w:rPr>
            </w:pPr>
            <w:r>
              <w:rPr>
                <w:rFonts w:ascii="Calibri" w:hAnsi="Calibri" w:cs="Calibri"/>
              </w:rPr>
              <w:t>$184.92</w:t>
            </w:r>
          </w:p>
        </w:tc>
        <w:tc>
          <w:tcPr>
            <w:tcW w:w="1248" w:type="dxa"/>
            <w:tcBorders>
              <w:top w:val="nil"/>
              <w:left w:val="single" w:sz="4" w:space="0" w:color="auto"/>
              <w:bottom w:val="nil"/>
              <w:right w:val="single" w:sz="4" w:space="0" w:color="auto"/>
            </w:tcBorders>
            <w:shd w:val="clear" w:color="auto" w:fill="auto"/>
            <w:vAlign w:val="bottom"/>
          </w:tcPr>
          <w:p w14:paraId="243C02A1" w14:textId="77777777" w:rsidR="00917E0F" w:rsidRDefault="00917E0F" w:rsidP="00917E0F">
            <w:pPr>
              <w:jc w:val="right"/>
              <w:rPr>
                <w:rFonts w:ascii="Calibri" w:hAnsi="Calibri" w:cs="Calibri"/>
              </w:rPr>
            </w:pPr>
            <w:r>
              <w:rPr>
                <w:rFonts w:ascii="Calibri" w:hAnsi="Calibri" w:cs="Calibri"/>
              </w:rPr>
              <w:t>$190.37</w:t>
            </w:r>
          </w:p>
        </w:tc>
        <w:tc>
          <w:tcPr>
            <w:tcW w:w="1814" w:type="dxa"/>
            <w:tcBorders>
              <w:top w:val="nil"/>
              <w:left w:val="single" w:sz="4" w:space="0" w:color="auto"/>
              <w:bottom w:val="nil"/>
              <w:right w:val="single" w:sz="4" w:space="0" w:color="auto"/>
            </w:tcBorders>
            <w:shd w:val="clear" w:color="auto" w:fill="auto"/>
            <w:vAlign w:val="bottom"/>
          </w:tcPr>
          <w:p w14:paraId="2D3D9DA0" w14:textId="77777777" w:rsidR="00917E0F" w:rsidRDefault="00917E0F" w:rsidP="00917E0F">
            <w:pPr>
              <w:jc w:val="right"/>
              <w:rPr>
                <w:rFonts w:ascii="Calibri" w:hAnsi="Calibri" w:cs="Calibri"/>
              </w:rPr>
            </w:pPr>
            <w:r>
              <w:rPr>
                <w:rFonts w:ascii="Calibri" w:hAnsi="Calibri" w:cs="Calibri"/>
              </w:rPr>
              <w:t>2.9%</w:t>
            </w:r>
          </w:p>
        </w:tc>
        <w:tc>
          <w:tcPr>
            <w:tcW w:w="1814" w:type="dxa"/>
            <w:tcBorders>
              <w:top w:val="nil"/>
              <w:left w:val="single" w:sz="4" w:space="0" w:color="auto"/>
              <w:bottom w:val="nil"/>
              <w:right w:val="single" w:sz="4" w:space="0" w:color="auto"/>
            </w:tcBorders>
            <w:shd w:val="clear" w:color="auto" w:fill="auto"/>
            <w:vAlign w:val="bottom"/>
          </w:tcPr>
          <w:p w14:paraId="2FD4D360" w14:textId="77777777" w:rsidR="00917E0F" w:rsidRDefault="00917E0F" w:rsidP="00917E0F">
            <w:pPr>
              <w:jc w:val="right"/>
              <w:rPr>
                <w:rFonts w:ascii="Calibri" w:hAnsi="Calibri" w:cs="Calibri"/>
              </w:rPr>
            </w:pPr>
            <w:r>
              <w:rPr>
                <w:rFonts w:ascii="Calibri" w:hAnsi="Calibri" w:cs="Calibri"/>
              </w:rPr>
              <w:t>1.3%</w:t>
            </w:r>
          </w:p>
        </w:tc>
      </w:tr>
      <w:tr w:rsidR="00917E0F" w:rsidRPr="00FB5425" w14:paraId="79401082" w14:textId="77777777" w:rsidTr="00AD50E3">
        <w:tc>
          <w:tcPr>
            <w:tcW w:w="2665" w:type="dxa"/>
            <w:vAlign w:val="bottom"/>
          </w:tcPr>
          <w:p w14:paraId="172C73CE" w14:textId="77777777" w:rsidR="00917E0F" w:rsidRDefault="00917E0F" w:rsidP="00917E0F">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1F636A79" w14:textId="77777777" w:rsidR="00917E0F" w:rsidRDefault="00917E0F" w:rsidP="00917E0F">
            <w:pPr>
              <w:jc w:val="right"/>
              <w:rPr>
                <w:rFonts w:ascii="Calibri" w:hAnsi="Calibri" w:cs="Calibri"/>
              </w:rPr>
            </w:pPr>
            <w:r>
              <w:rPr>
                <w:rFonts w:ascii="Calibri" w:hAnsi="Calibri" w:cs="Calibri"/>
              </w:rPr>
              <w:t>$176.15</w:t>
            </w:r>
          </w:p>
        </w:tc>
        <w:tc>
          <w:tcPr>
            <w:tcW w:w="1248" w:type="dxa"/>
            <w:tcBorders>
              <w:top w:val="single" w:sz="4" w:space="0" w:color="auto"/>
              <w:left w:val="single" w:sz="4" w:space="0" w:color="auto"/>
              <w:bottom w:val="nil"/>
              <w:right w:val="single" w:sz="4" w:space="0" w:color="auto"/>
            </w:tcBorders>
            <w:shd w:val="clear" w:color="auto" w:fill="auto"/>
            <w:vAlign w:val="bottom"/>
          </w:tcPr>
          <w:p w14:paraId="43F8661E" w14:textId="77777777" w:rsidR="00917E0F" w:rsidRDefault="00917E0F" w:rsidP="00917E0F">
            <w:pPr>
              <w:jc w:val="right"/>
              <w:rPr>
                <w:rFonts w:ascii="Calibri" w:hAnsi="Calibri" w:cs="Calibri"/>
              </w:rPr>
            </w:pPr>
            <w:r>
              <w:rPr>
                <w:rFonts w:ascii="Calibri" w:hAnsi="Calibri" w:cs="Calibri"/>
              </w:rPr>
              <w:t>$182.79</w:t>
            </w:r>
          </w:p>
        </w:tc>
        <w:tc>
          <w:tcPr>
            <w:tcW w:w="1814" w:type="dxa"/>
            <w:tcBorders>
              <w:top w:val="single" w:sz="4" w:space="0" w:color="auto"/>
              <w:left w:val="single" w:sz="4" w:space="0" w:color="auto"/>
              <w:bottom w:val="nil"/>
              <w:right w:val="single" w:sz="4" w:space="0" w:color="auto"/>
            </w:tcBorders>
            <w:shd w:val="clear" w:color="auto" w:fill="auto"/>
            <w:vAlign w:val="bottom"/>
          </w:tcPr>
          <w:p w14:paraId="2B7275A6" w14:textId="77777777" w:rsidR="00917E0F" w:rsidRDefault="00917E0F" w:rsidP="00917E0F">
            <w:pPr>
              <w:jc w:val="right"/>
              <w:rPr>
                <w:rFonts w:ascii="Calibri" w:hAnsi="Calibri" w:cs="Calibri"/>
              </w:rPr>
            </w:pPr>
            <w:r>
              <w:rPr>
                <w:rFonts w:ascii="Calibri" w:hAnsi="Calibri" w:cs="Calibri"/>
              </w:rPr>
              <w:t>3.8%</w:t>
            </w:r>
          </w:p>
        </w:tc>
        <w:tc>
          <w:tcPr>
            <w:tcW w:w="1814" w:type="dxa"/>
            <w:tcBorders>
              <w:top w:val="single" w:sz="4" w:space="0" w:color="auto"/>
              <w:left w:val="single" w:sz="4" w:space="0" w:color="auto"/>
              <w:bottom w:val="nil"/>
              <w:right w:val="single" w:sz="4" w:space="0" w:color="auto"/>
            </w:tcBorders>
            <w:shd w:val="clear" w:color="auto" w:fill="auto"/>
            <w:vAlign w:val="bottom"/>
          </w:tcPr>
          <w:p w14:paraId="61183898" w14:textId="77777777" w:rsidR="00917E0F" w:rsidRDefault="00917E0F" w:rsidP="00917E0F">
            <w:pPr>
              <w:jc w:val="right"/>
              <w:rPr>
                <w:rFonts w:ascii="Calibri" w:hAnsi="Calibri" w:cs="Calibri"/>
              </w:rPr>
            </w:pPr>
            <w:r>
              <w:rPr>
                <w:rFonts w:ascii="Calibri" w:hAnsi="Calibri" w:cs="Calibri"/>
              </w:rPr>
              <w:t>2.1%</w:t>
            </w:r>
          </w:p>
        </w:tc>
      </w:tr>
      <w:tr w:rsidR="00917E0F" w:rsidRPr="00FB5425" w14:paraId="5939526C" w14:textId="77777777" w:rsidTr="00AD50E3">
        <w:tc>
          <w:tcPr>
            <w:tcW w:w="2665" w:type="dxa"/>
            <w:vAlign w:val="bottom"/>
          </w:tcPr>
          <w:p w14:paraId="29C63DA5" w14:textId="77777777" w:rsidR="00917E0F" w:rsidRDefault="00917E0F" w:rsidP="00917E0F">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537A481" w14:textId="77777777" w:rsidR="00917E0F" w:rsidRDefault="00917E0F" w:rsidP="00917E0F">
            <w:pPr>
              <w:jc w:val="right"/>
              <w:rPr>
                <w:rFonts w:ascii="Calibri" w:hAnsi="Calibri" w:cs="Calibri"/>
              </w:rPr>
            </w:pPr>
            <w:r>
              <w:rPr>
                <w:rFonts w:ascii="Calibri" w:hAnsi="Calibri" w:cs="Calibri"/>
              </w:rPr>
              <w:t>$184.67</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32AEC03B" w14:textId="77777777" w:rsidR="00917E0F" w:rsidRDefault="00917E0F" w:rsidP="00917E0F">
            <w:pPr>
              <w:jc w:val="right"/>
              <w:rPr>
                <w:rFonts w:ascii="Calibri" w:hAnsi="Calibri" w:cs="Calibri"/>
              </w:rPr>
            </w:pPr>
            <w:r>
              <w:rPr>
                <w:rFonts w:ascii="Calibri" w:hAnsi="Calibri" w:cs="Calibri"/>
              </w:rPr>
              <w:t>$190.97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5116954" w14:textId="77777777" w:rsidR="00917E0F" w:rsidRDefault="00917E0F" w:rsidP="00917E0F">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802A9D0" w14:textId="77777777" w:rsidR="00917E0F" w:rsidRDefault="00917E0F" w:rsidP="00917E0F">
            <w:pPr>
              <w:jc w:val="right"/>
              <w:rPr>
                <w:rFonts w:ascii="Calibri" w:hAnsi="Calibri" w:cs="Calibri"/>
              </w:rPr>
            </w:pPr>
            <w:r>
              <w:rPr>
                <w:rFonts w:ascii="Calibri" w:hAnsi="Calibri" w:cs="Calibri"/>
              </w:rPr>
              <w:t>1.8%</w:t>
            </w:r>
          </w:p>
        </w:tc>
      </w:tr>
      <w:tr w:rsidR="00917E0F" w:rsidRPr="00FB5425" w14:paraId="0A74EB08" w14:textId="77777777" w:rsidTr="00AD50E3">
        <w:tc>
          <w:tcPr>
            <w:tcW w:w="2665" w:type="dxa"/>
            <w:vAlign w:val="bottom"/>
          </w:tcPr>
          <w:p w14:paraId="071BEC7A" w14:textId="77777777" w:rsidR="00917E0F" w:rsidRDefault="00917E0F" w:rsidP="00917E0F">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4BC5BB" w14:textId="77777777" w:rsidR="00917E0F" w:rsidRDefault="00917E0F" w:rsidP="00917E0F">
            <w:pPr>
              <w:jc w:val="right"/>
              <w:rPr>
                <w:rFonts w:ascii="Calibri" w:hAnsi="Calibri" w:cs="Calibri"/>
              </w:rPr>
            </w:pPr>
            <w:r>
              <w:rPr>
                <w:rFonts w:ascii="Calibri" w:hAnsi="Calibri" w:cs="Calibri"/>
              </w:rPr>
              <w:t>$176.36</w:t>
            </w:r>
          </w:p>
        </w:tc>
        <w:tc>
          <w:tcPr>
            <w:tcW w:w="1248" w:type="dxa"/>
            <w:tcBorders>
              <w:top w:val="nil"/>
              <w:left w:val="single" w:sz="4" w:space="0" w:color="auto"/>
              <w:bottom w:val="single" w:sz="4" w:space="0" w:color="auto"/>
              <w:right w:val="single" w:sz="4" w:space="0" w:color="auto"/>
            </w:tcBorders>
            <w:shd w:val="clear" w:color="auto" w:fill="auto"/>
            <w:vAlign w:val="bottom"/>
          </w:tcPr>
          <w:p w14:paraId="56ED86BA" w14:textId="77777777" w:rsidR="00917E0F" w:rsidRDefault="00917E0F" w:rsidP="00917E0F">
            <w:pPr>
              <w:jc w:val="right"/>
              <w:rPr>
                <w:rFonts w:ascii="Calibri" w:hAnsi="Calibri" w:cs="Calibri"/>
              </w:rPr>
            </w:pPr>
            <w:r>
              <w:rPr>
                <w:rFonts w:ascii="Calibri" w:hAnsi="Calibri" w:cs="Calibri"/>
              </w:rPr>
              <w:t>$183.27</w:t>
            </w:r>
          </w:p>
        </w:tc>
        <w:tc>
          <w:tcPr>
            <w:tcW w:w="1814" w:type="dxa"/>
            <w:tcBorders>
              <w:top w:val="nil"/>
              <w:left w:val="single" w:sz="4" w:space="0" w:color="auto"/>
              <w:bottom w:val="single" w:sz="4" w:space="0" w:color="auto"/>
              <w:right w:val="single" w:sz="4" w:space="0" w:color="auto"/>
            </w:tcBorders>
            <w:shd w:val="clear" w:color="auto" w:fill="auto"/>
            <w:vAlign w:val="bottom"/>
          </w:tcPr>
          <w:p w14:paraId="715667B5" w14:textId="77777777" w:rsidR="00917E0F" w:rsidRDefault="00917E0F" w:rsidP="00917E0F">
            <w:pPr>
              <w:jc w:val="right"/>
              <w:rPr>
                <w:rFonts w:ascii="Calibri" w:hAnsi="Calibri" w:cs="Calibri"/>
              </w:rPr>
            </w:pPr>
            <w:r>
              <w:rPr>
                <w:rFonts w:ascii="Calibri" w:hAnsi="Calibri" w:cs="Calibri"/>
              </w:rPr>
              <w:t>3.9%</w:t>
            </w:r>
          </w:p>
        </w:tc>
        <w:tc>
          <w:tcPr>
            <w:tcW w:w="1814" w:type="dxa"/>
            <w:tcBorders>
              <w:top w:val="nil"/>
              <w:left w:val="single" w:sz="4" w:space="0" w:color="auto"/>
              <w:bottom w:val="single" w:sz="4" w:space="0" w:color="auto"/>
              <w:right w:val="single" w:sz="4" w:space="0" w:color="auto"/>
            </w:tcBorders>
            <w:shd w:val="clear" w:color="auto" w:fill="auto"/>
            <w:vAlign w:val="bottom"/>
          </w:tcPr>
          <w:p w14:paraId="1AD5784D" w14:textId="77777777" w:rsidR="00917E0F" w:rsidRDefault="00917E0F" w:rsidP="00917E0F">
            <w:pPr>
              <w:jc w:val="right"/>
              <w:rPr>
                <w:rFonts w:ascii="Calibri" w:hAnsi="Calibri" w:cs="Calibri"/>
              </w:rPr>
            </w:pPr>
            <w:r>
              <w:rPr>
                <w:rFonts w:ascii="Calibri" w:hAnsi="Calibri" w:cs="Calibri"/>
              </w:rPr>
              <w:t>2.3%</w:t>
            </w:r>
          </w:p>
        </w:tc>
      </w:tr>
      <w:tr w:rsidR="00917E0F" w:rsidRPr="00FB5425" w14:paraId="1EC07CF6" w14:textId="77777777" w:rsidTr="00AD50E3">
        <w:tc>
          <w:tcPr>
            <w:tcW w:w="2665" w:type="dxa"/>
            <w:vAlign w:val="bottom"/>
          </w:tcPr>
          <w:p w14:paraId="42694934" w14:textId="77777777" w:rsidR="00917E0F" w:rsidRDefault="00917E0F" w:rsidP="00917E0F">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5C2A2BAD" w14:textId="77777777" w:rsidR="00917E0F" w:rsidRDefault="00917E0F" w:rsidP="00917E0F">
            <w:pPr>
              <w:jc w:val="right"/>
              <w:rPr>
                <w:rFonts w:ascii="Calibri" w:hAnsi="Calibri" w:cs="Calibri"/>
              </w:rPr>
            </w:pPr>
            <w:r>
              <w:rPr>
                <w:rFonts w:ascii="Calibri" w:hAnsi="Calibri" w:cs="Calibri"/>
              </w:rPr>
              <w:t>$170.58</w:t>
            </w:r>
          </w:p>
        </w:tc>
        <w:tc>
          <w:tcPr>
            <w:tcW w:w="1248" w:type="dxa"/>
            <w:tcBorders>
              <w:top w:val="nil"/>
              <w:left w:val="single" w:sz="4" w:space="0" w:color="auto"/>
              <w:bottom w:val="single" w:sz="4" w:space="0" w:color="auto"/>
              <w:right w:val="single" w:sz="4" w:space="0" w:color="auto"/>
            </w:tcBorders>
            <w:shd w:val="clear" w:color="auto" w:fill="auto"/>
            <w:vAlign w:val="bottom"/>
          </w:tcPr>
          <w:p w14:paraId="58DA793E" w14:textId="77777777" w:rsidR="00917E0F" w:rsidRDefault="00917E0F" w:rsidP="00917E0F">
            <w:pPr>
              <w:jc w:val="right"/>
              <w:rPr>
                <w:rFonts w:ascii="Calibri" w:hAnsi="Calibri" w:cs="Calibri"/>
              </w:rPr>
            </w:pPr>
            <w:r>
              <w:rPr>
                <w:rFonts w:ascii="Calibri" w:hAnsi="Calibri" w:cs="Calibri"/>
              </w:rPr>
              <w:t>$179.05</w:t>
            </w:r>
          </w:p>
        </w:tc>
        <w:tc>
          <w:tcPr>
            <w:tcW w:w="1814" w:type="dxa"/>
            <w:tcBorders>
              <w:top w:val="nil"/>
              <w:left w:val="single" w:sz="4" w:space="0" w:color="auto"/>
              <w:bottom w:val="single" w:sz="4" w:space="0" w:color="auto"/>
              <w:right w:val="single" w:sz="4" w:space="0" w:color="auto"/>
            </w:tcBorders>
            <w:shd w:val="clear" w:color="auto" w:fill="auto"/>
            <w:vAlign w:val="bottom"/>
          </w:tcPr>
          <w:p w14:paraId="506A20DB" w14:textId="77777777" w:rsidR="00917E0F" w:rsidRDefault="00917E0F" w:rsidP="00917E0F">
            <w:pPr>
              <w:jc w:val="right"/>
              <w:rPr>
                <w:rFonts w:ascii="Calibri" w:hAnsi="Calibri" w:cs="Calibri"/>
              </w:rPr>
            </w:pPr>
            <w:r>
              <w:rPr>
                <w:rFonts w:ascii="Calibri" w:hAnsi="Calibri" w:cs="Calibri"/>
              </w:rPr>
              <w:t>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127B4987" w14:textId="77777777" w:rsidR="00917E0F" w:rsidRDefault="00917E0F" w:rsidP="00917E0F">
            <w:pPr>
              <w:jc w:val="right"/>
              <w:rPr>
                <w:rFonts w:ascii="Calibri" w:hAnsi="Calibri" w:cs="Calibri"/>
              </w:rPr>
            </w:pPr>
            <w:r>
              <w:rPr>
                <w:rFonts w:ascii="Calibri" w:hAnsi="Calibri" w:cs="Calibri"/>
              </w:rPr>
              <w:t>3.3%</w:t>
            </w:r>
          </w:p>
        </w:tc>
      </w:tr>
      <w:tr w:rsidR="00917E0F" w:rsidRPr="00FB5425" w14:paraId="1EC9F3B3" w14:textId="77777777" w:rsidTr="00AD50E3">
        <w:tc>
          <w:tcPr>
            <w:tcW w:w="2665" w:type="dxa"/>
            <w:vAlign w:val="bottom"/>
          </w:tcPr>
          <w:p w14:paraId="5986B6B1" w14:textId="77777777" w:rsidR="00917E0F" w:rsidRDefault="00917E0F" w:rsidP="00917E0F">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201B8F87" w14:textId="77777777" w:rsidR="00917E0F" w:rsidRDefault="00917E0F" w:rsidP="00917E0F">
            <w:pPr>
              <w:jc w:val="right"/>
              <w:rPr>
                <w:rFonts w:ascii="Calibri" w:hAnsi="Calibri" w:cs="Calibri"/>
              </w:rPr>
            </w:pPr>
            <w:r>
              <w:rPr>
                <w:rFonts w:ascii="Calibri" w:hAnsi="Calibri" w:cs="Calibri"/>
              </w:rPr>
              <w:t>$170.46</w:t>
            </w:r>
          </w:p>
        </w:tc>
        <w:tc>
          <w:tcPr>
            <w:tcW w:w="1248" w:type="dxa"/>
            <w:tcBorders>
              <w:top w:val="nil"/>
              <w:left w:val="single" w:sz="4" w:space="0" w:color="auto"/>
              <w:bottom w:val="single" w:sz="4" w:space="0" w:color="auto"/>
              <w:right w:val="single" w:sz="4" w:space="0" w:color="auto"/>
            </w:tcBorders>
            <w:shd w:val="clear" w:color="auto" w:fill="auto"/>
            <w:vAlign w:val="bottom"/>
          </w:tcPr>
          <w:p w14:paraId="5C5DDEBF" w14:textId="77777777" w:rsidR="00917E0F" w:rsidRDefault="00917E0F" w:rsidP="00917E0F">
            <w:pPr>
              <w:jc w:val="right"/>
              <w:rPr>
                <w:rFonts w:ascii="Calibri" w:hAnsi="Calibri" w:cs="Calibri"/>
              </w:rPr>
            </w:pPr>
            <w:r>
              <w:rPr>
                <w:rFonts w:ascii="Calibri" w:hAnsi="Calibri" w:cs="Calibri"/>
              </w:rPr>
              <w:t>$180.36</w:t>
            </w:r>
          </w:p>
        </w:tc>
        <w:tc>
          <w:tcPr>
            <w:tcW w:w="1814" w:type="dxa"/>
            <w:tcBorders>
              <w:top w:val="nil"/>
              <w:left w:val="single" w:sz="4" w:space="0" w:color="auto"/>
              <w:bottom w:val="single" w:sz="4" w:space="0" w:color="auto"/>
              <w:right w:val="single" w:sz="4" w:space="0" w:color="auto"/>
            </w:tcBorders>
            <w:shd w:val="clear" w:color="auto" w:fill="auto"/>
            <w:vAlign w:val="bottom"/>
          </w:tcPr>
          <w:p w14:paraId="183721C7" w14:textId="77777777" w:rsidR="00917E0F" w:rsidRDefault="00917E0F" w:rsidP="00917E0F">
            <w:pPr>
              <w:jc w:val="right"/>
              <w:rPr>
                <w:rFonts w:ascii="Calibri" w:hAnsi="Calibri" w:cs="Calibri"/>
              </w:rPr>
            </w:pPr>
            <w:r>
              <w:rPr>
                <w:rFonts w:ascii="Calibri" w:hAnsi="Calibri" w:cs="Calibri"/>
              </w:rPr>
              <w:t>5.8%</w:t>
            </w:r>
          </w:p>
        </w:tc>
        <w:tc>
          <w:tcPr>
            <w:tcW w:w="1814" w:type="dxa"/>
            <w:tcBorders>
              <w:top w:val="nil"/>
              <w:left w:val="single" w:sz="4" w:space="0" w:color="auto"/>
              <w:bottom w:val="single" w:sz="4" w:space="0" w:color="auto"/>
              <w:right w:val="single" w:sz="4" w:space="0" w:color="auto"/>
            </w:tcBorders>
            <w:shd w:val="clear" w:color="auto" w:fill="auto"/>
            <w:vAlign w:val="bottom"/>
          </w:tcPr>
          <w:p w14:paraId="16178159" w14:textId="77777777" w:rsidR="00917E0F" w:rsidRDefault="00917E0F" w:rsidP="00917E0F">
            <w:pPr>
              <w:jc w:val="right"/>
              <w:rPr>
                <w:rFonts w:ascii="Calibri" w:hAnsi="Calibri" w:cs="Calibri"/>
              </w:rPr>
            </w:pPr>
            <w:r>
              <w:rPr>
                <w:rFonts w:ascii="Calibri" w:hAnsi="Calibri" w:cs="Calibri"/>
              </w:rPr>
              <w:t>4.1%</w:t>
            </w:r>
          </w:p>
        </w:tc>
      </w:tr>
      <w:tr w:rsidR="00917E0F" w14:paraId="488EDD07" w14:textId="77777777" w:rsidTr="00AD50E3">
        <w:tc>
          <w:tcPr>
            <w:tcW w:w="2665" w:type="dxa"/>
            <w:vAlign w:val="bottom"/>
          </w:tcPr>
          <w:p w14:paraId="4496CEA1" w14:textId="77777777" w:rsidR="00917E0F" w:rsidRDefault="00917E0F" w:rsidP="00917E0F">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6881BD98" w14:textId="77777777" w:rsidR="00917E0F" w:rsidRDefault="00917E0F" w:rsidP="00917E0F">
            <w:pPr>
              <w:jc w:val="right"/>
              <w:rPr>
                <w:rFonts w:ascii="Calibri" w:hAnsi="Calibri" w:cs="Calibri"/>
              </w:rPr>
            </w:pPr>
            <w:r>
              <w:rPr>
                <w:rFonts w:ascii="Calibri" w:hAnsi="Calibri" w:cs="Calibri"/>
              </w:rPr>
              <w:t>$168.38</w:t>
            </w:r>
          </w:p>
        </w:tc>
        <w:tc>
          <w:tcPr>
            <w:tcW w:w="1248" w:type="dxa"/>
            <w:tcBorders>
              <w:top w:val="nil"/>
              <w:left w:val="single" w:sz="4" w:space="0" w:color="auto"/>
              <w:bottom w:val="single" w:sz="4" w:space="0" w:color="auto"/>
              <w:right w:val="single" w:sz="4" w:space="0" w:color="auto"/>
            </w:tcBorders>
            <w:shd w:val="clear" w:color="auto" w:fill="auto"/>
            <w:vAlign w:val="bottom"/>
          </w:tcPr>
          <w:p w14:paraId="54535885" w14:textId="77777777" w:rsidR="00917E0F" w:rsidRDefault="00917E0F" w:rsidP="00917E0F">
            <w:pPr>
              <w:jc w:val="right"/>
              <w:rPr>
                <w:rFonts w:ascii="Calibri" w:hAnsi="Calibri" w:cs="Calibri"/>
              </w:rPr>
            </w:pPr>
            <w:r>
              <w:rPr>
                <w:rFonts w:ascii="Calibri" w:hAnsi="Calibri" w:cs="Calibri"/>
              </w:rPr>
              <w:t>$186.09</w:t>
            </w:r>
          </w:p>
        </w:tc>
        <w:tc>
          <w:tcPr>
            <w:tcW w:w="1814" w:type="dxa"/>
            <w:tcBorders>
              <w:top w:val="nil"/>
              <w:left w:val="single" w:sz="4" w:space="0" w:color="auto"/>
              <w:bottom w:val="single" w:sz="4" w:space="0" w:color="auto"/>
              <w:right w:val="single" w:sz="4" w:space="0" w:color="auto"/>
            </w:tcBorders>
            <w:shd w:val="clear" w:color="auto" w:fill="auto"/>
            <w:vAlign w:val="bottom"/>
          </w:tcPr>
          <w:p w14:paraId="1C77BA2A" w14:textId="77777777" w:rsidR="00917E0F" w:rsidRDefault="00917E0F" w:rsidP="00917E0F">
            <w:pPr>
              <w:jc w:val="right"/>
              <w:rPr>
                <w:rFonts w:ascii="Calibri" w:hAnsi="Calibri" w:cs="Calibri"/>
              </w:rPr>
            </w:pPr>
            <w:r>
              <w:rPr>
                <w:rFonts w:ascii="Calibri" w:hAnsi="Calibri" w:cs="Calibri"/>
              </w:rPr>
              <w:t>10.5%</w:t>
            </w:r>
          </w:p>
        </w:tc>
        <w:tc>
          <w:tcPr>
            <w:tcW w:w="1814" w:type="dxa"/>
            <w:tcBorders>
              <w:top w:val="nil"/>
              <w:left w:val="single" w:sz="4" w:space="0" w:color="auto"/>
              <w:bottom w:val="single" w:sz="4" w:space="0" w:color="auto"/>
              <w:right w:val="single" w:sz="4" w:space="0" w:color="auto"/>
            </w:tcBorders>
            <w:shd w:val="clear" w:color="auto" w:fill="auto"/>
            <w:vAlign w:val="bottom"/>
          </w:tcPr>
          <w:p w14:paraId="382D9A8D" w14:textId="77777777" w:rsidR="00917E0F" w:rsidRDefault="00917E0F" w:rsidP="00917E0F">
            <w:pPr>
              <w:jc w:val="right"/>
              <w:rPr>
                <w:rFonts w:ascii="Calibri" w:hAnsi="Calibri" w:cs="Calibri"/>
              </w:rPr>
            </w:pPr>
            <w:r>
              <w:rPr>
                <w:rFonts w:ascii="Calibri" w:hAnsi="Calibri" w:cs="Calibri"/>
              </w:rPr>
              <w:t>8.8%</w:t>
            </w:r>
          </w:p>
        </w:tc>
      </w:tr>
    </w:tbl>
    <w:p w14:paraId="2BC22C29" w14:textId="77777777" w:rsidR="009170E3" w:rsidRPr="00EC5FD9" w:rsidRDefault="009170E3" w:rsidP="00EC5FD9">
      <w:r>
        <w:rPr>
          <w:rStyle w:val="BookTitle"/>
          <w:rFonts w:cs="Arial"/>
          <w:i w:val="0"/>
          <w:iCs w:val="0"/>
          <w:smallCaps w:val="0"/>
          <w:spacing w:val="0"/>
        </w:rPr>
        <w:br w:type="page"/>
      </w:r>
    </w:p>
    <w:p w14:paraId="5324F9D5"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917E0F" w:rsidRPr="00E040DD" w14:paraId="24DB42C1" w14:textId="77777777" w:rsidTr="00722F9F">
        <w:trPr>
          <w:trHeight w:hRule="exact" w:val="1077"/>
          <w:tblHeader/>
        </w:trPr>
        <w:tc>
          <w:tcPr>
            <w:tcW w:w="2665" w:type="dxa"/>
            <w:vAlign w:val="bottom"/>
          </w:tcPr>
          <w:p w14:paraId="4C915185" w14:textId="77777777" w:rsidR="00917E0F" w:rsidRDefault="00917E0F" w:rsidP="00917E0F">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7DF13FCB"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1247" w:type="dxa"/>
            <w:tcBorders>
              <w:bottom w:val="single" w:sz="4" w:space="0" w:color="auto"/>
            </w:tcBorders>
            <w:vAlign w:val="bottom"/>
          </w:tcPr>
          <w:p w14:paraId="2B293ED7"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c>
          <w:tcPr>
            <w:tcW w:w="1814" w:type="dxa"/>
            <w:tcBorders>
              <w:bottom w:val="single" w:sz="4" w:space="0" w:color="auto"/>
            </w:tcBorders>
            <w:vAlign w:val="bottom"/>
          </w:tcPr>
          <w:p w14:paraId="685C8DC1" w14:textId="77777777" w:rsidR="00917E0F" w:rsidRDefault="00917E0F" w:rsidP="00917E0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41B7022D" w14:textId="77777777" w:rsidR="00917E0F" w:rsidRDefault="00917E0F" w:rsidP="00917E0F">
            <w:pPr>
              <w:jc w:val="center"/>
              <w:rPr>
                <w:rFonts w:ascii="Calibri" w:hAnsi="Calibri" w:cs="Calibri"/>
                <w:b/>
                <w:bCs/>
                <w:color w:val="000000"/>
              </w:rPr>
            </w:pPr>
            <w:r>
              <w:rPr>
                <w:rFonts w:ascii="Calibri" w:hAnsi="Calibri" w:cs="Calibri"/>
                <w:b/>
                <w:bCs/>
                <w:color w:val="000000"/>
              </w:rPr>
              <w:t>Real Growth Over Same Period in Previous Year</w:t>
            </w:r>
          </w:p>
        </w:tc>
      </w:tr>
      <w:tr w:rsidR="00917E0F" w:rsidRPr="00E040DD" w14:paraId="60426F1D" w14:textId="77777777" w:rsidTr="00857F52">
        <w:tc>
          <w:tcPr>
            <w:tcW w:w="2665" w:type="dxa"/>
            <w:vAlign w:val="bottom"/>
          </w:tcPr>
          <w:p w14:paraId="0A9CA7C1" w14:textId="77777777" w:rsidR="00917E0F" w:rsidRDefault="00917E0F" w:rsidP="00917E0F">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36DC4F16" w14:textId="77777777" w:rsidR="00917E0F" w:rsidRDefault="00917E0F" w:rsidP="00917E0F">
            <w:pPr>
              <w:jc w:val="right"/>
              <w:rPr>
                <w:rFonts w:ascii="Calibri" w:hAnsi="Calibri" w:cs="Calibri"/>
              </w:rPr>
            </w:pPr>
            <w:r>
              <w:rPr>
                <w:rFonts w:ascii="Calibri" w:hAnsi="Calibri" w:cs="Calibri"/>
              </w:rPr>
              <w:t>$181.99</w:t>
            </w:r>
          </w:p>
        </w:tc>
        <w:tc>
          <w:tcPr>
            <w:tcW w:w="1247" w:type="dxa"/>
            <w:tcBorders>
              <w:top w:val="nil"/>
              <w:left w:val="single" w:sz="4" w:space="0" w:color="auto"/>
              <w:bottom w:val="nil"/>
              <w:right w:val="single" w:sz="4" w:space="0" w:color="auto"/>
            </w:tcBorders>
            <w:shd w:val="clear" w:color="auto" w:fill="auto"/>
            <w:vAlign w:val="bottom"/>
          </w:tcPr>
          <w:p w14:paraId="3CD2CCC5" w14:textId="77777777" w:rsidR="00917E0F" w:rsidRDefault="00917E0F" w:rsidP="00917E0F">
            <w:pPr>
              <w:jc w:val="right"/>
              <w:rPr>
                <w:rFonts w:ascii="Calibri" w:hAnsi="Calibri" w:cs="Calibri"/>
              </w:rPr>
            </w:pPr>
            <w:r>
              <w:rPr>
                <w:rFonts w:ascii="Calibri" w:hAnsi="Calibri" w:cs="Calibri"/>
              </w:rPr>
              <w:t>$188.39</w:t>
            </w:r>
          </w:p>
        </w:tc>
        <w:tc>
          <w:tcPr>
            <w:tcW w:w="1814" w:type="dxa"/>
            <w:tcBorders>
              <w:top w:val="nil"/>
              <w:left w:val="single" w:sz="4" w:space="0" w:color="auto"/>
              <w:bottom w:val="nil"/>
              <w:right w:val="single" w:sz="4" w:space="0" w:color="auto"/>
            </w:tcBorders>
            <w:shd w:val="clear" w:color="auto" w:fill="auto"/>
            <w:vAlign w:val="bottom"/>
          </w:tcPr>
          <w:p w14:paraId="7E0669DE" w14:textId="77777777" w:rsidR="00917E0F" w:rsidRDefault="00917E0F" w:rsidP="00917E0F">
            <w:pPr>
              <w:jc w:val="right"/>
              <w:rPr>
                <w:rFonts w:ascii="Calibri" w:hAnsi="Calibri" w:cs="Calibri"/>
              </w:rPr>
            </w:pPr>
            <w:r>
              <w:rPr>
                <w:rFonts w:ascii="Calibri" w:hAnsi="Calibri" w:cs="Calibri"/>
              </w:rPr>
              <w:t>3.5%</w:t>
            </w:r>
          </w:p>
        </w:tc>
        <w:tc>
          <w:tcPr>
            <w:tcW w:w="1814" w:type="dxa"/>
            <w:tcBorders>
              <w:top w:val="nil"/>
              <w:left w:val="single" w:sz="4" w:space="0" w:color="auto"/>
              <w:bottom w:val="nil"/>
              <w:right w:val="single" w:sz="4" w:space="0" w:color="auto"/>
            </w:tcBorders>
            <w:shd w:val="clear" w:color="auto" w:fill="auto"/>
            <w:vAlign w:val="bottom"/>
          </w:tcPr>
          <w:p w14:paraId="571874B7" w14:textId="77777777" w:rsidR="00917E0F" w:rsidRDefault="00917E0F" w:rsidP="00917E0F">
            <w:pPr>
              <w:jc w:val="right"/>
              <w:rPr>
                <w:rFonts w:ascii="Calibri" w:hAnsi="Calibri" w:cs="Calibri"/>
              </w:rPr>
            </w:pPr>
            <w:r>
              <w:rPr>
                <w:rFonts w:ascii="Calibri" w:hAnsi="Calibri" w:cs="Calibri"/>
              </w:rPr>
              <w:t>1.9%</w:t>
            </w:r>
          </w:p>
        </w:tc>
      </w:tr>
      <w:tr w:rsidR="00917E0F" w:rsidRPr="00E040DD" w14:paraId="540ECE3B" w14:textId="77777777" w:rsidTr="00857F52">
        <w:tc>
          <w:tcPr>
            <w:tcW w:w="2665" w:type="dxa"/>
            <w:vAlign w:val="bottom"/>
          </w:tcPr>
          <w:p w14:paraId="6FAD952E" w14:textId="77777777" w:rsidR="00917E0F" w:rsidRDefault="00917E0F" w:rsidP="00917E0F">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1410A42" w14:textId="77777777" w:rsidR="00917E0F" w:rsidRDefault="00917E0F" w:rsidP="00917E0F">
            <w:pPr>
              <w:jc w:val="right"/>
              <w:rPr>
                <w:rFonts w:ascii="Calibri" w:hAnsi="Calibri" w:cs="Calibri"/>
              </w:rPr>
            </w:pPr>
            <w:r>
              <w:rPr>
                <w:rFonts w:ascii="Calibri" w:hAnsi="Calibri" w:cs="Calibri"/>
              </w:rPr>
              <w:t>$171.37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7336C40" w14:textId="77777777" w:rsidR="00917E0F" w:rsidRDefault="00917E0F" w:rsidP="00917E0F">
            <w:pPr>
              <w:jc w:val="right"/>
              <w:rPr>
                <w:rFonts w:ascii="Calibri" w:hAnsi="Calibri" w:cs="Calibri"/>
              </w:rPr>
            </w:pPr>
            <w:r>
              <w:rPr>
                <w:rFonts w:ascii="Calibri" w:hAnsi="Calibri" w:cs="Calibri"/>
              </w:rPr>
              <w:t>$178.72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ACCD135" w14:textId="77777777" w:rsidR="00917E0F" w:rsidRDefault="00917E0F" w:rsidP="00917E0F">
            <w:pPr>
              <w:jc w:val="right"/>
              <w:rPr>
                <w:rFonts w:ascii="Calibri" w:hAnsi="Calibri" w:cs="Calibri"/>
              </w:rPr>
            </w:pPr>
            <w:r>
              <w:rPr>
                <w:rFonts w:ascii="Calibri" w:hAnsi="Calibri" w:cs="Calibri"/>
              </w:rPr>
              <w:t>4.3%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E829EB1" w14:textId="77777777" w:rsidR="00917E0F" w:rsidRDefault="00917E0F" w:rsidP="00917E0F">
            <w:pPr>
              <w:jc w:val="right"/>
              <w:rPr>
                <w:rFonts w:ascii="Calibri" w:hAnsi="Calibri" w:cs="Calibri"/>
              </w:rPr>
            </w:pPr>
            <w:r>
              <w:rPr>
                <w:rFonts w:ascii="Calibri" w:hAnsi="Calibri" w:cs="Calibri"/>
              </w:rPr>
              <w:t>2.6%</w:t>
            </w:r>
          </w:p>
        </w:tc>
      </w:tr>
      <w:tr w:rsidR="00917E0F" w:rsidRPr="00E040DD" w14:paraId="6FB6B271" w14:textId="77777777" w:rsidTr="00857F52">
        <w:tc>
          <w:tcPr>
            <w:tcW w:w="2665" w:type="dxa"/>
            <w:vAlign w:val="bottom"/>
          </w:tcPr>
          <w:p w14:paraId="570A96C8" w14:textId="77777777" w:rsidR="00917E0F" w:rsidRDefault="00917E0F" w:rsidP="00917E0F">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4C475F55" w14:textId="77777777" w:rsidR="00917E0F" w:rsidRDefault="00917E0F" w:rsidP="00917E0F">
            <w:pPr>
              <w:jc w:val="right"/>
              <w:rPr>
                <w:rFonts w:ascii="Calibri" w:hAnsi="Calibri" w:cs="Calibri"/>
              </w:rPr>
            </w:pPr>
            <w:r>
              <w:rPr>
                <w:rFonts w:ascii="Calibri" w:hAnsi="Calibri" w:cs="Calibri"/>
              </w:rPr>
              <w:t>$165.27</w:t>
            </w:r>
          </w:p>
        </w:tc>
        <w:tc>
          <w:tcPr>
            <w:tcW w:w="1247" w:type="dxa"/>
            <w:tcBorders>
              <w:top w:val="nil"/>
              <w:left w:val="single" w:sz="4" w:space="0" w:color="auto"/>
              <w:bottom w:val="nil"/>
              <w:right w:val="single" w:sz="4" w:space="0" w:color="auto"/>
            </w:tcBorders>
            <w:shd w:val="clear" w:color="auto" w:fill="auto"/>
            <w:vAlign w:val="bottom"/>
          </w:tcPr>
          <w:p w14:paraId="69211033" w14:textId="77777777" w:rsidR="00917E0F" w:rsidRDefault="00917E0F" w:rsidP="00917E0F">
            <w:pPr>
              <w:jc w:val="right"/>
              <w:rPr>
                <w:rFonts w:ascii="Calibri" w:hAnsi="Calibri" w:cs="Calibri"/>
              </w:rPr>
            </w:pPr>
            <w:r>
              <w:rPr>
                <w:rFonts w:ascii="Calibri" w:hAnsi="Calibri" w:cs="Calibri"/>
              </w:rPr>
              <w:t>$173.48</w:t>
            </w:r>
          </w:p>
        </w:tc>
        <w:tc>
          <w:tcPr>
            <w:tcW w:w="1814" w:type="dxa"/>
            <w:tcBorders>
              <w:top w:val="nil"/>
              <w:left w:val="single" w:sz="4" w:space="0" w:color="auto"/>
              <w:bottom w:val="nil"/>
              <w:right w:val="single" w:sz="4" w:space="0" w:color="auto"/>
            </w:tcBorders>
            <w:shd w:val="clear" w:color="auto" w:fill="auto"/>
            <w:vAlign w:val="bottom"/>
          </w:tcPr>
          <w:p w14:paraId="347769F1" w14:textId="77777777" w:rsidR="00917E0F" w:rsidRDefault="00917E0F" w:rsidP="00917E0F">
            <w:pPr>
              <w:jc w:val="right"/>
              <w:rPr>
                <w:rFonts w:ascii="Calibri" w:hAnsi="Calibri" w:cs="Calibri"/>
              </w:rPr>
            </w:pPr>
            <w:r>
              <w:rPr>
                <w:rFonts w:ascii="Calibri" w:hAnsi="Calibri" w:cs="Calibri"/>
              </w:rPr>
              <w:t>5.0%</w:t>
            </w:r>
          </w:p>
        </w:tc>
        <w:tc>
          <w:tcPr>
            <w:tcW w:w="1814" w:type="dxa"/>
            <w:tcBorders>
              <w:top w:val="nil"/>
              <w:left w:val="single" w:sz="4" w:space="0" w:color="auto"/>
              <w:bottom w:val="nil"/>
              <w:right w:val="single" w:sz="4" w:space="0" w:color="auto"/>
            </w:tcBorders>
            <w:shd w:val="clear" w:color="auto" w:fill="auto"/>
            <w:vAlign w:val="bottom"/>
          </w:tcPr>
          <w:p w14:paraId="64280E3A" w14:textId="77777777" w:rsidR="00917E0F" w:rsidRDefault="00917E0F" w:rsidP="00917E0F">
            <w:pPr>
              <w:jc w:val="right"/>
              <w:rPr>
                <w:rFonts w:ascii="Calibri" w:hAnsi="Calibri" w:cs="Calibri"/>
              </w:rPr>
            </w:pPr>
            <w:r>
              <w:rPr>
                <w:rFonts w:ascii="Calibri" w:hAnsi="Calibri" w:cs="Calibri"/>
              </w:rPr>
              <w:t>3.3%</w:t>
            </w:r>
          </w:p>
        </w:tc>
      </w:tr>
      <w:tr w:rsidR="00917E0F" w:rsidRPr="00E040DD" w14:paraId="3D6AB325" w14:textId="77777777" w:rsidTr="00857F52">
        <w:tc>
          <w:tcPr>
            <w:tcW w:w="2665" w:type="dxa"/>
            <w:vAlign w:val="bottom"/>
          </w:tcPr>
          <w:p w14:paraId="4EE87E0E" w14:textId="77777777" w:rsidR="00917E0F" w:rsidRDefault="00917E0F" w:rsidP="00917E0F">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838B33B" w14:textId="77777777" w:rsidR="00917E0F" w:rsidRDefault="00917E0F" w:rsidP="00917E0F">
            <w:pPr>
              <w:jc w:val="right"/>
              <w:rPr>
                <w:rFonts w:ascii="Calibri" w:hAnsi="Calibri" w:cs="Calibri"/>
              </w:rPr>
            </w:pPr>
            <w:r>
              <w:rPr>
                <w:rFonts w:ascii="Calibri" w:hAnsi="Calibri" w:cs="Calibri"/>
              </w:rPr>
              <w:t>$142.49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240B799" w14:textId="77777777" w:rsidR="00917E0F" w:rsidRDefault="00917E0F" w:rsidP="00917E0F">
            <w:pPr>
              <w:jc w:val="right"/>
              <w:rPr>
                <w:rFonts w:ascii="Calibri" w:hAnsi="Calibri" w:cs="Calibri"/>
              </w:rPr>
            </w:pPr>
            <w:r>
              <w:rPr>
                <w:rFonts w:ascii="Calibri" w:hAnsi="Calibri" w:cs="Calibri"/>
              </w:rPr>
              <w:t>$149.93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7D04844" w14:textId="77777777" w:rsidR="00917E0F" w:rsidRDefault="00917E0F" w:rsidP="00917E0F">
            <w:pPr>
              <w:jc w:val="right"/>
              <w:rPr>
                <w:rFonts w:ascii="Calibri" w:hAnsi="Calibri" w:cs="Calibri"/>
              </w:rPr>
            </w:pPr>
            <w:r>
              <w:rPr>
                <w:rFonts w:ascii="Calibri" w:hAnsi="Calibri" w:cs="Calibri"/>
              </w:rPr>
              <w:t>5.2%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C7130D2" w14:textId="77777777" w:rsidR="00917E0F" w:rsidRDefault="00917E0F" w:rsidP="00917E0F">
            <w:pPr>
              <w:jc w:val="right"/>
              <w:rPr>
                <w:rFonts w:ascii="Calibri" w:hAnsi="Calibri" w:cs="Calibri"/>
              </w:rPr>
            </w:pPr>
            <w:r>
              <w:rPr>
                <w:rFonts w:ascii="Calibri" w:hAnsi="Calibri" w:cs="Calibri"/>
              </w:rPr>
              <w:t>3.6%</w:t>
            </w:r>
          </w:p>
        </w:tc>
      </w:tr>
      <w:tr w:rsidR="00917E0F" w:rsidRPr="00E040DD" w14:paraId="67E9AEB9" w14:textId="77777777" w:rsidTr="00857F52">
        <w:tc>
          <w:tcPr>
            <w:tcW w:w="2665" w:type="dxa"/>
            <w:vAlign w:val="bottom"/>
          </w:tcPr>
          <w:p w14:paraId="41675787" w14:textId="77777777" w:rsidR="00917E0F" w:rsidRDefault="00917E0F" w:rsidP="00917E0F">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34959BA7" w14:textId="77777777" w:rsidR="00917E0F" w:rsidRDefault="00917E0F" w:rsidP="00917E0F">
            <w:pPr>
              <w:jc w:val="right"/>
              <w:rPr>
                <w:rFonts w:ascii="Calibri" w:hAnsi="Calibri" w:cs="Calibri"/>
              </w:rPr>
            </w:pPr>
            <w:r>
              <w:rPr>
                <w:rFonts w:ascii="Calibri" w:hAnsi="Calibri" w:cs="Calibri"/>
              </w:rPr>
              <w:t>$149.71</w:t>
            </w:r>
          </w:p>
        </w:tc>
        <w:tc>
          <w:tcPr>
            <w:tcW w:w="1247" w:type="dxa"/>
            <w:tcBorders>
              <w:top w:val="nil"/>
              <w:left w:val="single" w:sz="4" w:space="0" w:color="auto"/>
              <w:bottom w:val="single" w:sz="4" w:space="0" w:color="auto"/>
              <w:right w:val="single" w:sz="4" w:space="0" w:color="auto"/>
            </w:tcBorders>
            <w:shd w:val="clear" w:color="auto" w:fill="auto"/>
            <w:vAlign w:val="bottom"/>
          </w:tcPr>
          <w:p w14:paraId="6A8125B0" w14:textId="77777777" w:rsidR="00917E0F" w:rsidRDefault="00917E0F" w:rsidP="00917E0F">
            <w:pPr>
              <w:jc w:val="right"/>
              <w:rPr>
                <w:rFonts w:ascii="Calibri" w:hAnsi="Calibri" w:cs="Calibri"/>
              </w:rPr>
            </w:pPr>
            <w:r>
              <w:rPr>
                <w:rFonts w:ascii="Calibri" w:hAnsi="Calibri" w:cs="Calibri"/>
              </w:rPr>
              <w:t>$158.80</w:t>
            </w:r>
          </w:p>
        </w:tc>
        <w:tc>
          <w:tcPr>
            <w:tcW w:w="1814" w:type="dxa"/>
            <w:tcBorders>
              <w:top w:val="nil"/>
              <w:left w:val="single" w:sz="4" w:space="0" w:color="auto"/>
              <w:bottom w:val="single" w:sz="4" w:space="0" w:color="auto"/>
              <w:right w:val="single" w:sz="4" w:space="0" w:color="auto"/>
            </w:tcBorders>
            <w:shd w:val="clear" w:color="auto" w:fill="auto"/>
            <w:vAlign w:val="bottom"/>
          </w:tcPr>
          <w:p w14:paraId="778FD0D6" w14:textId="77777777" w:rsidR="00917E0F" w:rsidRDefault="00917E0F" w:rsidP="00917E0F">
            <w:pPr>
              <w:jc w:val="right"/>
              <w:rPr>
                <w:rFonts w:ascii="Calibri" w:hAnsi="Calibri" w:cs="Calibri"/>
              </w:rPr>
            </w:pPr>
            <w:r>
              <w:rPr>
                <w:rFonts w:ascii="Calibri" w:hAnsi="Calibri" w:cs="Calibri"/>
              </w:rPr>
              <w:t>6.1%</w:t>
            </w:r>
          </w:p>
        </w:tc>
        <w:tc>
          <w:tcPr>
            <w:tcW w:w="1814" w:type="dxa"/>
            <w:tcBorders>
              <w:top w:val="nil"/>
              <w:left w:val="single" w:sz="4" w:space="0" w:color="auto"/>
              <w:bottom w:val="single" w:sz="4" w:space="0" w:color="auto"/>
              <w:right w:val="single" w:sz="4" w:space="0" w:color="auto"/>
            </w:tcBorders>
            <w:shd w:val="clear" w:color="auto" w:fill="auto"/>
            <w:vAlign w:val="bottom"/>
          </w:tcPr>
          <w:p w14:paraId="634BA444" w14:textId="77777777" w:rsidR="00917E0F" w:rsidRDefault="00917E0F" w:rsidP="00917E0F">
            <w:pPr>
              <w:jc w:val="right"/>
              <w:rPr>
                <w:rFonts w:ascii="Calibri" w:hAnsi="Calibri" w:cs="Calibri"/>
              </w:rPr>
            </w:pPr>
            <w:r>
              <w:rPr>
                <w:rFonts w:ascii="Calibri" w:hAnsi="Calibri" w:cs="Calibri"/>
              </w:rPr>
              <w:t>4.4%</w:t>
            </w:r>
          </w:p>
        </w:tc>
      </w:tr>
    </w:tbl>
    <w:p w14:paraId="0AE0F03D" w14:textId="77777777" w:rsidR="00E27BCF" w:rsidRPr="00EC5FD9" w:rsidRDefault="00E27BCF" w:rsidP="00EC5FD9"/>
    <w:p w14:paraId="726CFF64"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917E0F" w:rsidRPr="00E040DD" w14:paraId="6771A62C" w14:textId="77777777" w:rsidTr="00722F9F">
        <w:trPr>
          <w:trHeight w:hRule="exact" w:val="1077"/>
          <w:tblHeader/>
        </w:trPr>
        <w:tc>
          <w:tcPr>
            <w:tcW w:w="2672" w:type="dxa"/>
            <w:noWrap/>
            <w:vAlign w:val="bottom"/>
            <w:hideMark/>
          </w:tcPr>
          <w:p w14:paraId="5A8E981C" w14:textId="77777777" w:rsidR="00917E0F" w:rsidRDefault="00917E0F" w:rsidP="00917E0F">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2B6E62E2"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1251" w:type="dxa"/>
            <w:tcBorders>
              <w:bottom w:val="single" w:sz="4" w:space="0" w:color="auto"/>
            </w:tcBorders>
            <w:vAlign w:val="bottom"/>
          </w:tcPr>
          <w:p w14:paraId="44D4437B"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c>
          <w:tcPr>
            <w:tcW w:w="1819" w:type="dxa"/>
            <w:tcBorders>
              <w:bottom w:val="single" w:sz="4" w:space="0" w:color="auto"/>
            </w:tcBorders>
            <w:vAlign w:val="bottom"/>
          </w:tcPr>
          <w:p w14:paraId="1E2D952F" w14:textId="77777777" w:rsidR="00917E0F" w:rsidRDefault="00917E0F" w:rsidP="00917E0F">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55C0FB33" w14:textId="77777777" w:rsidR="00917E0F" w:rsidRDefault="00917E0F" w:rsidP="00917E0F">
            <w:pPr>
              <w:jc w:val="center"/>
              <w:rPr>
                <w:rFonts w:ascii="Calibri" w:hAnsi="Calibri" w:cs="Calibri"/>
                <w:b/>
                <w:bCs/>
                <w:color w:val="000000"/>
              </w:rPr>
            </w:pPr>
            <w:r>
              <w:rPr>
                <w:rFonts w:ascii="Calibri" w:hAnsi="Calibri" w:cs="Calibri"/>
                <w:b/>
                <w:bCs/>
                <w:color w:val="000000"/>
              </w:rPr>
              <w:t>Real Growth Over Same Period in Previous Year</w:t>
            </w:r>
          </w:p>
        </w:tc>
      </w:tr>
      <w:tr w:rsidR="00917E0F" w:rsidRPr="00E040DD" w14:paraId="74D747BF" w14:textId="77777777" w:rsidTr="00857F52">
        <w:trPr>
          <w:trHeight w:val="315"/>
        </w:trPr>
        <w:tc>
          <w:tcPr>
            <w:tcW w:w="2672" w:type="dxa"/>
            <w:noWrap/>
            <w:vAlign w:val="bottom"/>
            <w:hideMark/>
          </w:tcPr>
          <w:p w14:paraId="0E00CD3D" w14:textId="77777777" w:rsidR="00917E0F" w:rsidRDefault="00917E0F" w:rsidP="00917E0F">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4FCE5C2D" w14:textId="77777777" w:rsidR="00917E0F" w:rsidRDefault="00917E0F" w:rsidP="00917E0F">
            <w:pPr>
              <w:jc w:val="right"/>
              <w:rPr>
                <w:rFonts w:ascii="Calibri" w:hAnsi="Calibri" w:cs="Calibri"/>
              </w:rPr>
            </w:pPr>
            <w:r>
              <w:rPr>
                <w:rFonts w:ascii="Calibri" w:hAnsi="Calibri" w:cs="Calibri"/>
              </w:rPr>
              <w:t>$173.88</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AB2FAF9" w14:textId="77777777" w:rsidR="00917E0F" w:rsidRDefault="00917E0F" w:rsidP="00917E0F">
            <w:pPr>
              <w:jc w:val="right"/>
              <w:rPr>
                <w:rFonts w:ascii="Calibri" w:hAnsi="Calibri" w:cs="Calibri"/>
              </w:rPr>
            </w:pPr>
            <w:r>
              <w:rPr>
                <w:rFonts w:ascii="Calibri" w:hAnsi="Calibri" w:cs="Calibri"/>
              </w:rPr>
              <w:t>$181.28</w:t>
            </w:r>
          </w:p>
        </w:tc>
        <w:tc>
          <w:tcPr>
            <w:tcW w:w="1819" w:type="dxa"/>
            <w:tcBorders>
              <w:top w:val="single" w:sz="4" w:space="0" w:color="auto"/>
              <w:left w:val="single" w:sz="4" w:space="0" w:color="auto"/>
              <w:bottom w:val="nil"/>
              <w:right w:val="single" w:sz="4" w:space="0" w:color="auto"/>
            </w:tcBorders>
            <w:shd w:val="clear" w:color="auto" w:fill="auto"/>
            <w:vAlign w:val="bottom"/>
          </w:tcPr>
          <w:p w14:paraId="7F52E703" w14:textId="77777777" w:rsidR="00917E0F" w:rsidRDefault="00917E0F" w:rsidP="00917E0F">
            <w:pPr>
              <w:jc w:val="right"/>
              <w:rPr>
                <w:rFonts w:ascii="Calibri" w:hAnsi="Calibri" w:cs="Calibri"/>
              </w:rPr>
            </w:pPr>
            <w:r>
              <w:rPr>
                <w:rFonts w:ascii="Calibri" w:hAnsi="Calibri" w:cs="Calibri"/>
              </w:rPr>
              <w:t>4.3%</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2A756603" w14:textId="77777777" w:rsidR="00917E0F" w:rsidRDefault="00917E0F" w:rsidP="00917E0F">
            <w:pPr>
              <w:jc w:val="right"/>
              <w:rPr>
                <w:rFonts w:ascii="Calibri" w:hAnsi="Calibri" w:cs="Calibri"/>
              </w:rPr>
            </w:pPr>
            <w:r>
              <w:rPr>
                <w:rFonts w:ascii="Calibri" w:hAnsi="Calibri" w:cs="Calibri"/>
              </w:rPr>
              <w:t>2.6%</w:t>
            </w:r>
          </w:p>
        </w:tc>
      </w:tr>
      <w:tr w:rsidR="00917E0F" w:rsidRPr="00E040DD" w14:paraId="2B54CD1F" w14:textId="77777777" w:rsidTr="00857F52">
        <w:trPr>
          <w:trHeight w:val="315"/>
        </w:trPr>
        <w:tc>
          <w:tcPr>
            <w:tcW w:w="2672" w:type="dxa"/>
            <w:noWrap/>
            <w:vAlign w:val="bottom"/>
            <w:hideMark/>
          </w:tcPr>
          <w:p w14:paraId="01E84F3F" w14:textId="77777777" w:rsidR="00917E0F" w:rsidRDefault="00917E0F" w:rsidP="00917E0F">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4C3E2" w14:textId="77777777" w:rsidR="00917E0F" w:rsidRDefault="00917E0F" w:rsidP="00917E0F">
            <w:pPr>
              <w:jc w:val="right"/>
              <w:rPr>
                <w:rFonts w:ascii="Calibri" w:hAnsi="Calibri" w:cs="Calibri"/>
              </w:rPr>
            </w:pPr>
            <w:r>
              <w:rPr>
                <w:rFonts w:ascii="Calibri" w:hAnsi="Calibri" w:cs="Calibri"/>
              </w:rPr>
              <w:t>$186.94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B7E16" w14:textId="77777777" w:rsidR="00917E0F" w:rsidRDefault="00917E0F" w:rsidP="00917E0F">
            <w:pPr>
              <w:jc w:val="right"/>
              <w:rPr>
                <w:rFonts w:ascii="Calibri" w:hAnsi="Calibri" w:cs="Calibri"/>
              </w:rPr>
            </w:pPr>
            <w:r>
              <w:rPr>
                <w:rFonts w:ascii="Calibri" w:hAnsi="Calibri" w:cs="Calibri"/>
              </w:rPr>
              <w:t>$192.84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A30D954" w14:textId="77777777" w:rsidR="00917E0F" w:rsidRDefault="00917E0F" w:rsidP="00917E0F">
            <w:pPr>
              <w:jc w:val="right"/>
              <w:rPr>
                <w:rFonts w:ascii="Calibri" w:hAnsi="Calibri" w:cs="Calibri"/>
              </w:rPr>
            </w:pPr>
            <w:r>
              <w:rPr>
                <w:rFonts w:ascii="Calibri" w:hAnsi="Calibri" w:cs="Calibri"/>
              </w:rPr>
              <w:t>3.2%</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E1BFF" w14:textId="77777777" w:rsidR="00917E0F" w:rsidRDefault="00917E0F" w:rsidP="00917E0F">
            <w:pPr>
              <w:jc w:val="right"/>
              <w:rPr>
                <w:rFonts w:ascii="Calibri" w:hAnsi="Calibri" w:cs="Calibri"/>
              </w:rPr>
            </w:pPr>
            <w:r>
              <w:rPr>
                <w:rFonts w:ascii="Calibri" w:hAnsi="Calibri" w:cs="Calibri"/>
              </w:rPr>
              <w:t>1.5%</w:t>
            </w:r>
          </w:p>
        </w:tc>
      </w:tr>
      <w:tr w:rsidR="00917E0F" w:rsidRPr="00E040DD" w14:paraId="64361564" w14:textId="77777777" w:rsidTr="00857F52">
        <w:trPr>
          <w:trHeight w:val="315"/>
        </w:trPr>
        <w:tc>
          <w:tcPr>
            <w:tcW w:w="2672" w:type="dxa"/>
            <w:noWrap/>
            <w:vAlign w:val="bottom"/>
            <w:hideMark/>
          </w:tcPr>
          <w:p w14:paraId="6F4DDCAD" w14:textId="77777777" w:rsidR="00917E0F" w:rsidRDefault="00917E0F" w:rsidP="00917E0F">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1917BE74" w14:textId="77777777" w:rsidR="00917E0F" w:rsidRDefault="00917E0F" w:rsidP="00917E0F">
            <w:pPr>
              <w:jc w:val="right"/>
              <w:rPr>
                <w:rFonts w:ascii="Calibri" w:hAnsi="Calibri" w:cs="Calibri"/>
              </w:rPr>
            </w:pPr>
            <w:r>
              <w:rPr>
                <w:rFonts w:ascii="Calibri" w:hAnsi="Calibri" w:cs="Calibri"/>
              </w:rPr>
              <w:t>$154.06</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3EF2274E" w14:textId="77777777" w:rsidR="00917E0F" w:rsidRDefault="00917E0F" w:rsidP="00917E0F">
            <w:pPr>
              <w:jc w:val="right"/>
              <w:rPr>
                <w:rFonts w:ascii="Calibri" w:hAnsi="Calibri" w:cs="Calibri"/>
              </w:rPr>
            </w:pPr>
            <w:r>
              <w:rPr>
                <w:rFonts w:ascii="Calibri" w:hAnsi="Calibri" w:cs="Calibri"/>
              </w:rPr>
              <w:t>$157.96</w:t>
            </w:r>
          </w:p>
        </w:tc>
        <w:tc>
          <w:tcPr>
            <w:tcW w:w="1819" w:type="dxa"/>
            <w:tcBorders>
              <w:top w:val="nil"/>
              <w:left w:val="single" w:sz="4" w:space="0" w:color="auto"/>
              <w:bottom w:val="single" w:sz="4" w:space="0" w:color="auto"/>
              <w:right w:val="single" w:sz="4" w:space="0" w:color="auto"/>
            </w:tcBorders>
            <w:shd w:val="clear" w:color="auto" w:fill="auto"/>
            <w:vAlign w:val="bottom"/>
          </w:tcPr>
          <w:p w14:paraId="6ADAB9E5" w14:textId="77777777" w:rsidR="00917E0F" w:rsidRDefault="00917E0F" w:rsidP="00917E0F">
            <w:pPr>
              <w:jc w:val="right"/>
              <w:rPr>
                <w:rFonts w:ascii="Calibri" w:hAnsi="Calibri" w:cs="Calibri"/>
              </w:rPr>
            </w:pPr>
            <w:r>
              <w:rPr>
                <w:rFonts w:ascii="Calibri" w:hAnsi="Calibri" w:cs="Calibri"/>
              </w:rPr>
              <w:t>2.5%</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641A68DF" w14:textId="77777777" w:rsidR="00917E0F" w:rsidRDefault="00917E0F" w:rsidP="00917E0F">
            <w:pPr>
              <w:jc w:val="right"/>
              <w:rPr>
                <w:rFonts w:ascii="Calibri" w:hAnsi="Calibri" w:cs="Calibri"/>
              </w:rPr>
            </w:pPr>
            <w:r>
              <w:rPr>
                <w:rFonts w:ascii="Calibri" w:hAnsi="Calibri" w:cs="Calibri"/>
              </w:rPr>
              <w:t>0.9%</w:t>
            </w:r>
          </w:p>
        </w:tc>
      </w:tr>
    </w:tbl>
    <w:p w14:paraId="09DF8A21" w14:textId="77777777" w:rsidR="001B449A" w:rsidRPr="00EC5FD9" w:rsidRDefault="001B449A" w:rsidP="00EC5FD9"/>
    <w:p w14:paraId="5FC2BD92"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917E0F" w:rsidRPr="00E040DD" w14:paraId="46091E7A" w14:textId="77777777" w:rsidTr="000C4D76">
        <w:trPr>
          <w:trHeight w:hRule="exact" w:val="1077"/>
          <w:tblHeader/>
        </w:trPr>
        <w:tc>
          <w:tcPr>
            <w:tcW w:w="2665" w:type="dxa"/>
            <w:vAlign w:val="bottom"/>
          </w:tcPr>
          <w:p w14:paraId="4CEF82F9" w14:textId="77777777" w:rsidR="00917E0F" w:rsidRDefault="00917E0F" w:rsidP="00917E0F">
            <w:pPr>
              <w:rPr>
                <w:rFonts w:ascii="Calibri" w:hAnsi="Calibri"/>
                <w:b/>
                <w:bCs/>
                <w:color w:val="000000"/>
              </w:rPr>
            </w:pPr>
            <w:r>
              <w:rPr>
                <w:rFonts w:ascii="Calibri" w:hAnsi="Calibri"/>
                <w:b/>
                <w:bCs/>
                <w:color w:val="000000"/>
              </w:rPr>
              <w:t>Provider Size*</w:t>
            </w:r>
          </w:p>
        </w:tc>
        <w:tc>
          <w:tcPr>
            <w:tcW w:w="1247" w:type="dxa"/>
            <w:vAlign w:val="bottom"/>
          </w:tcPr>
          <w:p w14:paraId="1B806ABE"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1247" w:type="dxa"/>
            <w:vAlign w:val="bottom"/>
          </w:tcPr>
          <w:p w14:paraId="288BBE29"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c>
          <w:tcPr>
            <w:tcW w:w="1814" w:type="dxa"/>
            <w:vAlign w:val="bottom"/>
          </w:tcPr>
          <w:p w14:paraId="140AFB25" w14:textId="77777777" w:rsidR="00917E0F" w:rsidRDefault="00917E0F" w:rsidP="00917E0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4518287" w14:textId="77777777" w:rsidR="00917E0F" w:rsidRDefault="00917E0F" w:rsidP="00917E0F">
            <w:pPr>
              <w:jc w:val="center"/>
              <w:rPr>
                <w:rFonts w:ascii="Calibri" w:hAnsi="Calibri" w:cs="Calibri"/>
                <w:b/>
                <w:bCs/>
                <w:color w:val="000000"/>
              </w:rPr>
            </w:pPr>
            <w:r>
              <w:rPr>
                <w:rFonts w:ascii="Calibri" w:hAnsi="Calibri" w:cs="Calibri"/>
                <w:b/>
                <w:bCs/>
                <w:color w:val="000000"/>
              </w:rPr>
              <w:t>Real Growth Over Same Period in Previous Year</w:t>
            </w:r>
          </w:p>
        </w:tc>
      </w:tr>
      <w:tr w:rsidR="00917E0F" w:rsidRPr="00E040DD" w14:paraId="0FE0788A" w14:textId="77777777" w:rsidTr="00857F52">
        <w:tc>
          <w:tcPr>
            <w:tcW w:w="2665" w:type="dxa"/>
            <w:vAlign w:val="bottom"/>
          </w:tcPr>
          <w:p w14:paraId="66E31951" w14:textId="77777777" w:rsidR="00917E0F" w:rsidRDefault="00917E0F" w:rsidP="00917E0F">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314F20F4" w14:textId="77777777" w:rsidR="00917E0F" w:rsidRDefault="00917E0F" w:rsidP="00917E0F">
            <w:pPr>
              <w:jc w:val="right"/>
              <w:rPr>
                <w:rFonts w:ascii="Calibri" w:hAnsi="Calibri" w:cs="Calibri"/>
              </w:rPr>
            </w:pPr>
            <w:r>
              <w:rPr>
                <w:rFonts w:ascii="Calibri" w:hAnsi="Calibri" w:cs="Calibri"/>
              </w:rPr>
              <w:t>$148.75</w:t>
            </w:r>
          </w:p>
        </w:tc>
        <w:tc>
          <w:tcPr>
            <w:tcW w:w="1247" w:type="dxa"/>
            <w:tcBorders>
              <w:top w:val="nil"/>
              <w:left w:val="single" w:sz="4" w:space="0" w:color="auto"/>
              <w:bottom w:val="single" w:sz="4" w:space="0" w:color="auto"/>
              <w:right w:val="single" w:sz="4" w:space="0" w:color="auto"/>
            </w:tcBorders>
            <w:shd w:val="clear" w:color="auto" w:fill="auto"/>
            <w:vAlign w:val="bottom"/>
          </w:tcPr>
          <w:p w14:paraId="43AFF307" w14:textId="77777777" w:rsidR="00917E0F" w:rsidRDefault="00917E0F" w:rsidP="00917E0F">
            <w:pPr>
              <w:jc w:val="right"/>
              <w:rPr>
                <w:rFonts w:ascii="Calibri" w:hAnsi="Calibri" w:cs="Calibri"/>
              </w:rPr>
            </w:pPr>
            <w:r>
              <w:rPr>
                <w:rFonts w:ascii="Calibri" w:hAnsi="Calibri" w:cs="Calibri"/>
              </w:rPr>
              <w:t>$159.36</w:t>
            </w:r>
          </w:p>
        </w:tc>
        <w:tc>
          <w:tcPr>
            <w:tcW w:w="1814" w:type="dxa"/>
            <w:tcBorders>
              <w:top w:val="nil"/>
              <w:left w:val="single" w:sz="4" w:space="0" w:color="auto"/>
              <w:bottom w:val="single" w:sz="4" w:space="0" w:color="auto"/>
              <w:right w:val="single" w:sz="4" w:space="0" w:color="auto"/>
            </w:tcBorders>
            <w:shd w:val="clear" w:color="auto" w:fill="auto"/>
            <w:vAlign w:val="bottom"/>
          </w:tcPr>
          <w:p w14:paraId="500B2AD5" w14:textId="77777777" w:rsidR="00917E0F" w:rsidRDefault="00917E0F" w:rsidP="00917E0F">
            <w:pPr>
              <w:jc w:val="right"/>
              <w:rPr>
                <w:rFonts w:ascii="Calibri" w:hAnsi="Calibri" w:cs="Calibri"/>
              </w:rPr>
            </w:pPr>
            <w:r>
              <w:rPr>
                <w:rFonts w:ascii="Calibri" w:hAnsi="Calibri" w:cs="Calibri"/>
              </w:rPr>
              <w:t>7.1%</w:t>
            </w:r>
          </w:p>
        </w:tc>
        <w:tc>
          <w:tcPr>
            <w:tcW w:w="1814" w:type="dxa"/>
            <w:tcBorders>
              <w:top w:val="nil"/>
              <w:left w:val="single" w:sz="4" w:space="0" w:color="auto"/>
              <w:bottom w:val="single" w:sz="4" w:space="0" w:color="auto"/>
              <w:right w:val="single" w:sz="4" w:space="0" w:color="auto"/>
            </w:tcBorders>
            <w:shd w:val="clear" w:color="auto" w:fill="auto"/>
            <w:vAlign w:val="bottom"/>
          </w:tcPr>
          <w:p w14:paraId="57771EAB" w14:textId="77777777" w:rsidR="00917E0F" w:rsidRDefault="00917E0F" w:rsidP="00917E0F">
            <w:pPr>
              <w:jc w:val="right"/>
              <w:rPr>
                <w:rFonts w:ascii="Calibri" w:hAnsi="Calibri" w:cs="Calibri"/>
              </w:rPr>
            </w:pPr>
            <w:r>
              <w:rPr>
                <w:rFonts w:ascii="Calibri" w:hAnsi="Calibri" w:cs="Calibri"/>
              </w:rPr>
              <w:t>5.4%</w:t>
            </w:r>
          </w:p>
        </w:tc>
      </w:tr>
      <w:tr w:rsidR="00917E0F" w:rsidRPr="00E040DD" w14:paraId="1C1879EF" w14:textId="77777777" w:rsidTr="00857F52">
        <w:tc>
          <w:tcPr>
            <w:tcW w:w="2665" w:type="dxa"/>
            <w:vAlign w:val="bottom"/>
          </w:tcPr>
          <w:p w14:paraId="317D079F" w14:textId="77777777" w:rsidR="00917E0F" w:rsidRDefault="00917E0F" w:rsidP="00917E0F">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249A2F29" w14:textId="77777777" w:rsidR="00917E0F" w:rsidRDefault="00917E0F" w:rsidP="00917E0F">
            <w:pPr>
              <w:jc w:val="right"/>
              <w:rPr>
                <w:rFonts w:ascii="Calibri" w:hAnsi="Calibri" w:cs="Calibri"/>
              </w:rPr>
            </w:pPr>
            <w:r>
              <w:rPr>
                <w:rFonts w:ascii="Calibri" w:hAnsi="Calibri" w:cs="Calibri"/>
              </w:rPr>
              <w:t>$163.26</w:t>
            </w:r>
          </w:p>
        </w:tc>
        <w:tc>
          <w:tcPr>
            <w:tcW w:w="1247" w:type="dxa"/>
            <w:tcBorders>
              <w:top w:val="nil"/>
              <w:left w:val="single" w:sz="4" w:space="0" w:color="auto"/>
              <w:bottom w:val="nil"/>
              <w:right w:val="single" w:sz="4" w:space="0" w:color="auto"/>
            </w:tcBorders>
            <w:shd w:val="clear" w:color="auto" w:fill="auto"/>
            <w:vAlign w:val="bottom"/>
          </w:tcPr>
          <w:p w14:paraId="4A100DE9" w14:textId="77777777" w:rsidR="00917E0F" w:rsidRDefault="00917E0F" w:rsidP="00917E0F">
            <w:pPr>
              <w:jc w:val="right"/>
              <w:rPr>
                <w:rFonts w:ascii="Calibri" w:hAnsi="Calibri" w:cs="Calibri"/>
              </w:rPr>
            </w:pPr>
            <w:r>
              <w:rPr>
                <w:rFonts w:ascii="Calibri" w:hAnsi="Calibri" w:cs="Calibri"/>
              </w:rPr>
              <w:t>$170.81</w:t>
            </w:r>
          </w:p>
        </w:tc>
        <w:tc>
          <w:tcPr>
            <w:tcW w:w="1814" w:type="dxa"/>
            <w:tcBorders>
              <w:top w:val="nil"/>
              <w:left w:val="single" w:sz="4" w:space="0" w:color="auto"/>
              <w:bottom w:val="nil"/>
              <w:right w:val="single" w:sz="4" w:space="0" w:color="auto"/>
            </w:tcBorders>
            <w:shd w:val="clear" w:color="auto" w:fill="auto"/>
            <w:vAlign w:val="bottom"/>
          </w:tcPr>
          <w:p w14:paraId="64F29190" w14:textId="77777777" w:rsidR="00917E0F" w:rsidRDefault="00917E0F" w:rsidP="00917E0F">
            <w:pPr>
              <w:jc w:val="right"/>
              <w:rPr>
                <w:rFonts w:ascii="Calibri" w:hAnsi="Calibri" w:cs="Calibri"/>
              </w:rPr>
            </w:pPr>
            <w:r>
              <w:rPr>
                <w:rFonts w:ascii="Calibri" w:hAnsi="Calibri" w:cs="Calibri"/>
              </w:rPr>
              <w:t>4.6%</w:t>
            </w:r>
          </w:p>
        </w:tc>
        <w:tc>
          <w:tcPr>
            <w:tcW w:w="1814" w:type="dxa"/>
            <w:tcBorders>
              <w:top w:val="nil"/>
              <w:left w:val="single" w:sz="4" w:space="0" w:color="auto"/>
              <w:bottom w:val="nil"/>
              <w:right w:val="single" w:sz="4" w:space="0" w:color="auto"/>
            </w:tcBorders>
            <w:shd w:val="clear" w:color="auto" w:fill="auto"/>
            <w:vAlign w:val="bottom"/>
          </w:tcPr>
          <w:p w14:paraId="48C72D0F" w14:textId="77777777" w:rsidR="00917E0F" w:rsidRDefault="00917E0F" w:rsidP="00917E0F">
            <w:pPr>
              <w:jc w:val="right"/>
              <w:rPr>
                <w:rFonts w:ascii="Calibri" w:hAnsi="Calibri" w:cs="Calibri"/>
              </w:rPr>
            </w:pPr>
            <w:r>
              <w:rPr>
                <w:rFonts w:ascii="Calibri" w:hAnsi="Calibri" w:cs="Calibri"/>
              </w:rPr>
              <w:t>3.0%</w:t>
            </w:r>
          </w:p>
        </w:tc>
      </w:tr>
      <w:tr w:rsidR="00917E0F" w:rsidRPr="00E040DD" w14:paraId="2D1AF12C" w14:textId="77777777" w:rsidTr="00857F52">
        <w:tc>
          <w:tcPr>
            <w:tcW w:w="2665" w:type="dxa"/>
            <w:vAlign w:val="bottom"/>
          </w:tcPr>
          <w:p w14:paraId="720A855C" w14:textId="77777777" w:rsidR="00917E0F" w:rsidRDefault="00917E0F" w:rsidP="00917E0F">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8AB1BD3" w14:textId="77777777" w:rsidR="00917E0F" w:rsidRDefault="00917E0F" w:rsidP="00917E0F">
            <w:pPr>
              <w:jc w:val="right"/>
              <w:rPr>
                <w:rFonts w:ascii="Calibri" w:hAnsi="Calibri" w:cs="Calibri"/>
              </w:rPr>
            </w:pPr>
            <w:r>
              <w:rPr>
                <w:rFonts w:ascii="Calibri" w:hAnsi="Calibri" w:cs="Calibri"/>
              </w:rPr>
              <w:t>$170.27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7573BCD" w14:textId="77777777" w:rsidR="00917E0F" w:rsidRDefault="00917E0F" w:rsidP="00917E0F">
            <w:pPr>
              <w:jc w:val="right"/>
              <w:rPr>
                <w:rFonts w:ascii="Calibri" w:hAnsi="Calibri" w:cs="Calibri"/>
              </w:rPr>
            </w:pPr>
            <w:r>
              <w:rPr>
                <w:rFonts w:ascii="Calibri" w:hAnsi="Calibri" w:cs="Calibri"/>
              </w:rPr>
              <w:t>$176.46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89E129E" w14:textId="77777777" w:rsidR="00917E0F" w:rsidRDefault="00917E0F" w:rsidP="00917E0F">
            <w:pPr>
              <w:jc w:val="right"/>
              <w:rPr>
                <w:rFonts w:ascii="Calibri" w:hAnsi="Calibri" w:cs="Calibri"/>
              </w:rPr>
            </w:pPr>
            <w:r>
              <w:rPr>
                <w:rFonts w:ascii="Calibri" w:hAnsi="Calibri" w:cs="Calibri"/>
              </w:rPr>
              <w:t>3.6%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33D2E03" w14:textId="77777777" w:rsidR="00917E0F" w:rsidRDefault="00917E0F" w:rsidP="00917E0F">
            <w:pPr>
              <w:jc w:val="right"/>
              <w:rPr>
                <w:rFonts w:ascii="Calibri" w:hAnsi="Calibri" w:cs="Calibri"/>
              </w:rPr>
            </w:pPr>
            <w:r>
              <w:rPr>
                <w:rFonts w:ascii="Calibri" w:hAnsi="Calibri" w:cs="Calibri"/>
              </w:rPr>
              <w:t>2.0%</w:t>
            </w:r>
          </w:p>
        </w:tc>
      </w:tr>
      <w:tr w:rsidR="00917E0F" w:rsidRPr="00E040DD" w14:paraId="2F8E36C6" w14:textId="77777777" w:rsidTr="00857F52">
        <w:tc>
          <w:tcPr>
            <w:tcW w:w="2665" w:type="dxa"/>
            <w:vAlign w:val="bottom"/>
          </w:tcPr>
          <w:p w14:paraId="7DA2F4C8" w14:textId="77777777" w:rsidR="00917E0F" w:rsidRDefault="00917E0F" w:rsidP="00917E0F">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6F9587A7" w14:textId="77777777" w:rsidR="00917E0F" w:rsidRDefault="00917E0F" w:rsidP="00917E0F">
            <w:pPr>
              <w:jc w:val="right"/>
              <w:rPr>
                <w:rFonts w:ascii="Calibri" w:hAnsi="Calibri" w:cs="Calibri"/>
              </w:rPr>
            </w:pPr>
            <w:r>
              <w:rPr>
                <w:rFonts w:ascii="Calibri" w:hAnsi="Calibri" w:cs="Calibri"/>
              </w:rPr>
              <w:t>$175.96</w:t>
            </w:r>
          </w:p>
        </w:tc>
        <w:tc>
          <w:tcPr>
            <w:tcW w:w="1247" w:type="dxa"/>
            <w:tcBorders>
              <w:top w:val="nil"/>
              <w:left w:val="single" w:sz="4" w:space="0" w:color="auto"/>
              <w:bottom w:val="nil"/>
              <w:right w:val="single" w:sz="4" w:space="0" w:color="auto"/>
            </w:tcBorders>
            <w:shd w:val="clear" w:color="auto" w:fill="auto"/>
            <w:vAlign w:val="bottom"/>
          </w:tcPr>
          <w:p w14:paraId="5681FA31" w14:textId="77777777" w:rsidR="00917E0F" w:rsidRDefault="00917E0F" w:rsidP="00917E0F">
            <w:pPr>
              <w:jc w:val="right"/>
              <w:rPr>
                <w:rFonts w:ascii="Calibri" w:hAnsi="Calibri" w:cs="Calibri"/>
              </w:rPr>
            </w:pPr>
            <w:r>
              <w:rPr>
                <w:rFonts w:ascii="Calibri" w:hAnsi="Calibri" w:cs="Calibri"/>
              </w:rPr>
              <w:t>$183.31</w:t>
            </w:r>
          </w:p>
        </w:tc>
        <w:tc>
          <w:tcPr>
            <w:tcW w:w="1814" w:type="dxa"/>
            <w:tcBorders>
              <w:top w:val="nil"/>
              <w:left w:val="single" w:sz="4" w:space="0" w:color="auto"/>
              <w:bottom w:val="nil"/>
              <w:right w:val="single" w:sz="4" w:space="0" w:color="auto"/>
            </w:tcBorders>
            <w:shd w:val="clear" w:color="auto" w:fill="auto"/>
            <w:vAlign w:val="bottom"/>
          </w:tcPr>
          <w:p w14:paraId="536812A0" w14:textId="77777777" w:rsidR="00917E0F" w:rsidRDefault="00917E0F" w:rsidP="00917E0F">
            <w:pPr>
              <w:jc w:val="right"/>
              <w:rPr>
                <w:rFonts w:ascii="Calibri" w:hAnsi="Calibri" w:cs="Calibri"/>
              </w:rPr>
            </w:pPr>
            <w:r>
              <w:rPr>
                <w:rFonts w:ascii="Calibri" w:hAnsi="Calibri" w:cs="Calibri"/>
              </w:rPr>
              <w:t>4.2%</w:t>
            </w:r>
          </w:p>
        </w:tc>
        <w:tc>
          <w:tcPr>
            <w:tcW w:w="1814" w:type="dxa"/>
            <w:tcBorders>
              <w:top w:val="nil"/>
              <w:left w:val="single" w:sz="4" w:space="0" w:color="auto"/>
              <w:bottom w:val="nil"/>
              <w:right w:val="single" w:sz="4" w:space="0" w:color="auto"/>
            </w:tcBorders>
            <w:shd w:val="clear" w:color="auto" w:fill="auto"/>
            <w:vAlign w:val="bottom"/>
          </w:tcPr>
          <w:p w14:paraId="5A9F6262" w14:textId="77777777" w:rsidR="00917E0F" w:rsidRDefault="00917E0F" w:rsidP="00917E0F">
            <w:pPr>
              <w:jc w:val="right"/>
              <w:rPr>
                <w:rFonts w:ascii="Calibri" w:hAnsi="Calibri" w:cs="Calibri"/>
              </w:rPr>
            </w:pPr>
            <w:r>
              <w:rPr>
                <w:rFonts w:ascii="Calibri" w:hAnsi="Calibri" w:cs="Calibri"/>
              </w:rPr>
              <w:t>2.5%</w:t>
            </w:r>
          </w:p>
        </w:tc>
      </w:tr>
      <w:tr w:rsidR="00917E0F" w:rsidRPr="00E040DD" w14:paraId="516B4655" w14:textId="77777777" w:rsidTr="00857F52">
        <w:tc>
          <w:tcPr>
            <w:tcW w:w="2665" w:type="dxa"/>
            <w:vAlign w:val="bottom"/>
          </w:tcPr>
          <w:p w14:paraId="7DD8165A" w14:textId="77777777" w:rsidR="00917E0F" w:rsidRDefault="00917E0F" w:rsidP="00917E0F">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5DE8563" w14:textId="77777777" w:rsidR="00917E0F" w:rsidRDefault="00917E0F" w:rsidP="00917E0F">
            <w:pPr>
              <w:jc w:val="right"/>
              <w:rPr>
                <w:rFonts w:ascii="Calibri" w:hAnsi="Calibri" w:cs="Calibri"/>
              </w:rPr>
            </w:pPr>
            <w:r>
              <w:rPr>
                <w:rFonts w:ascii="Calibri" w:hAnsi="Calibri" w:cs="Calibri"/>
              </w:rPr>
              <w:t>$182.90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4B00933" w14:textId="77777777" w:rsidR="00917E0F" w:rsidRDefault="00917E0F" w:rsidP="00917E0F">
            <w:pPr>
              <w:jc w:val="right"/>
              <w:rPr>
                <w:rFonts w:ascii="Calibri" w:hAnsi="Calibri" w:cs="Calibri"/>
              </w:rPr>
            </w:pPr>
            <w:r>
              <w:rPr>
                <w:rFonts w:ascii="Calibri" w:hAnsi="Calibri" w:cs="Calibri"/>
              </w:rPr>
              <w:t>$189.89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05DA207" w14:textId="77777777" w:rsidR="00917E0F" w:rsidRDefault="00917E0F" w:rsidP="00917E0F">
            <w:pPr>
              <w:jc w:val="right"/>
              <w:rPr>
                <w:rFonts w:ascii="Calibri" w:hAnsi="Calibri" w:cs="Calibri"/>
              </w:rPr>
            </w:pPr>
            <w:r>
              <w:rPr>
                <w:rFonts w:ascii="Calibri" w:hAnsi="Calibri" w:cs="Calibri"/>
              </w:rPr>
              <w:t>3.8%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31D985E" w14:textId="77777777" w:rsidR="00917E0F" w:rsidRDefault="00917E0F" w:rsidP="00917E0F">
            <w:pPr>
              <w:jc w:val="right"/>
              <w:rPr>
                <w:rFonts w:ascii="Calibri" w:hAnsi="Calibri" w:cs="Calibri"/>
              </w:rPr>
            </w:pPr>
            <w:r>
              <w:rPr>
                <w:rFonts w:ascii="Calibri" w:hAnsi="Calibri" w:cs="Calibri"/>
              </w:rPr>
              <w:t>2.2%</w:t>
            </w:r>
          </w:p>
        </w:tc>
      </w:tr>
      <w:tr w:rsidR="00917E0F" w:rsidRPr="00E040DD" w14:paraId="4A0C7E82" w14:textId="77777777" w:rsidTr="00857F52">
        <w:tc>
          <w:tcPr>
            <w:tcW w:w="2665" w:type="dxa"/>
            <w:vAlign w:val="bottom"/>
          </w:tcPr>
          <w:p w14:paraId="1B761235" w14:textId="77777777" w:rsidR="00917E0F" w:rsidRDefault="00917E0F" w:rsidP="00917E0F">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1BA5413D" w14:textId="77777777" w:rsidR="00917E0F" w:rsidRDefault="00917E0F" w:rsidP="00917E0F">
            <w:pPr>
              <w:jc w:val="right"/>
              <w:rPr>
                <w:rFonts w:ascii="Calibri" w:hAnsi="Calibri" w:cs="Calibri"/>
              </w:rPr>
            </w:pPr>
            <w:r>
              <w:rPr>
                <w:rFonts w:ascii="Calibri" w:hAnsi="Calibri" w:cs="Calibri"/>
              </w:rPr>
              <w:t>$184.09</w:t>
            </w:r>
          </w:p>
        </w:tc>
        <w:tc>
          <w:tcPr>
            <w:tcW w:w="1247" w:type="dxa"/>
            <w:tcBorders>
              <w:top w:val="nil"/>
              <w:left w:val="single" w:sz="4" w:space="0" w:color="auto"/>
              <w:bottom w:val="single" w:sz="4" w:space="0" w:color="auto"/>
              <w:right w:val="single" w:sz="4" w:space="0" w:color="auto"/>
            </w:tcBorders>
            <w:shd w:val="clear" w:color="auto" w:fill="auto"/>
            <w:vAlign w:val="bottom"/>
          </w:tcPr>
          <w:p w14:paraId="2DC48DAA" w14:textId="77777777" w:rsidR="00917E0F" w:rsidRDefault="00917E0F" w:rsidP="00917E0F">
            <w:pPr>
              <w:jc w:val="right"/>
              <w:rPr>
                <w:rFonts w:ascii="Calibri" w:hAnsi="Calibri" w:cs="Calibri"/>
              </w:rPr>
            </w:pPr>
            <w:r>
              <w:rPr>
                <w:rFonts w:ascii="Calibri" w:hAnsi="Calibri" w:cs="Calibri"/>
              </w:rPr>
              <w:t>$189.91</w:t>
            </w:r>
          </w:p>
        </w:tc>
        <w:tc>
          <w:tcPr>
            <w:tcW w:w="1814" w:type="dxa"/>
            <w:tcBorders>
              <w:top w:val="nil"/>
              <w:left w:val="single" w:sz="4" w:space="0" w:color="auto"/>
              <w:bottom w:val="single" w:sz="4" w:space="0" w:color="auto"/>
              <w:right w:val="single" w:sz="4" w:space="0" w:color="auto"/>
            </w:tcBorders>
            <w:shd w:val="clear" w:color="auto" w:fill="auto"/>
            <w:vAlign w:val="bottom"/>
          </w:tcPr>
          <w:p w14:paraId="687B77B1" w14:textId="77777777" w:rsidR="00917E0F" w:rsidRDefault="00917E0F" w:rsidP="00917E0F">
            <w:pPr>
              <w:jc w:val="right"/>
              <w:rPr>
                <w:rFonts w:ascii="Calibri" w:hAnsi="Calibri" w:cs="Calibri"/>
              </w:rPr>
            </w:pPr>
            <w:r>
              <w:rPr>
                <w:rFonts w:ascii="Calibri" w:hAnsi="Calibri" w:cs="Calibri"/>
              </w:rPr>
              <w:t>3.2%</w:t>
            </w:r>
          </w:p>
        </w:tc>
        <w:tc>
          <w:tcPr>
            <w:tcW w:w="1814" w:type="dxa"/>
            <w:tcBorders>
              <w:top w:val="nil"/>
              <w:left w:val="single" w:sz="4" w:space="0" w:color="auto"/>
              <w:bottom w:val="single" w:sz="4" w:space="0" w:color="auto"/>
              <w:right w:val="single" w:sz="4" w:space="0" w:color="auto"/>
            </w:tcBorders>
            <w:shd w:val="clear" w:color="auto" w:fill="auto"/>
            <w:vAlign w:val="bottom"/>
          </w:tcPr>
          <w:p w14:paraId="63AB9F55" w14:textId="77777777" w:rsidR="00917E0F" w:rsidRDefault="00917E0F" w:rsidP="00917E0F">
            <w:pPr>
              <w:jc w:val="right"/>
              <w:rPr>
                <w:rFonts w:ascii="Calibri" w:hAnsi="Calibri" w:cs="Calibri"/>
              </w:rPr>
            </w:pPr>
            <w:r>
              <w:rPr>
                <w:rFonts w:ascii="Calibri" w:hAnsi="Calibri" w:cs="Calibri"/>
              </w:rPr>
              <w:t>1.5%</w:t>
            </w:r>
          </w:p>
        </w:tc>
      </w:tr>
    </w:tbl>
    <w:p w14:paraId="5C5E1A04"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2118EEA9" w14:textId="77777777" w:rsidR="001B449A" w:rsidRPr="00EC5FD9" w:rsidRDefault="001B449A" w:rsidP="00EC5FD9"/>
    <w:p w14:paraId="54888FC0"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3"/>
        <w:gridCol w:w="983"/>
        <w:gridCol w:w="1091"/>
        <w:gridCol w:w="982"/>
        <w:gridCol w:w="982"/>
        <w:gridCol w:w="928"/>
        <w:gridCol w:w="992"/>
        <w:gridCol w:w="992"/>
        <w:gridCol w:w="897"/>
      </w:tblGrid>
      <w:tr w:rsidR="00DB1D13" w:rsidRPr="00E040DD" w14:paraId="1EA72FE1" w14:textId="77777777" w:rsidTr="00917E0F">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15FFA819"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7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0776A"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D70E"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3FABF"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917E0F" w:rsidRPr="00E040DD" w14:paraId="41D262AB" w14:textId="77777777" w:rsidTr="00917E0F">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490F3" w14:textId="77777777" w:rsidR="00917E0F" w:rsidRDefault="00917E0F" w:rsidP="00917E0F">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71997551"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tcPr>
          <w:p w14:paraId="2736A9BA"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7719FD70" w14:textId="77777777" w:rsidR="00917E0F" w:rsidRDefault="00917E0F" w:rsidP="00917E0F">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3B1CACB8"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hideMark/>
          </w:tcPr>
          <w:p w14:paraId="561AF293"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62D8C22C" w14:textId="77777777" w:rsidR="00917E0F" w:rsidRDefault="00917E0F" w:rsidP="00917E0F">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309E0AD8"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512" w:type="pct"/>
            <w:tcBorders>
              <w:top w:val="single" w:sz="4" w:space="0" w:color="auto"/>
              <w:left w:val="nil"/>
              <w:bottom w:val="single" w:sz="4" w:space="0" w:color="auto"/>
              <w:right w:val="nil"/>
            </w:tcBorders>
            <w:shd w:val="clear" w:color="auto" w:fill="auto"/>
            <w:vAlign w:val="bottom"/>
            <w:hideMark/>
          </w:tcPr>
          <w:p w14:paraId="3A12D9C9"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14:paraId="0039BB48" w14:textId="77777777" w:rsidR="00917E0F" w:rsidRDefault="00917E0F" w:rsidP="00917E0F">
            <w:pPr>
              <w:jc w:val="center"/>
              <w:rPr>
                <w:rFonts w:ascii="Calibri" w:hAnsi="Calibri" w:cs="Calibri"/>
                <w:b/>
                <w:bCs/>
                <w:color w:val="000000"/>
              </w:rPr>
            </w:pPr>
            <w:r>
              <w:rPr>
                <w:rFonts w:ascii="Calibri" w:hAnsi="Calibri" w:cs="Calibri"/>
                <w:b/>
                <w:bCs/>
                <w:color w:val="000000"/>
              </w:rPr>
              <w:t>Change CHC</w:t>
            </w:r>
          </w:p>
        </w:tc>
      </w:tr>
      <w:tr w:rsidR="00917E0F" w:rsidRPr="00E040DD" w14:paraId="2AB7A907" w14:textId="77777777" w:rsidTr="00917E0F">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3F2005BA" w14:textId="77777777" w:rsidR="00917E0F" w:rsidRDefault="00917E0F" w:rsidP="00917E0F">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4A887CFF" w14:textId="77777777" w:rsidR="00917E0F" w:rsidRDefault="00917E0F" w:rsidP="00917E0F">
            <w:pPr>
              <w:jc w:val="right"/>
              <w:rPr>
                <w:rFonts w:ascii="Calibri" w:hAnsi="Calibri" w:cs="Calibri"/>
              </w:rPr>
            </w:pPr>
            <w:r>
              <w:rPr>
                <w:rFonts w:ascii="Calibri" w:hAnsi="Calibri" w:cs="Calibri"/>
              </w:rPr>
              <w:t>60.5%</w:t>
            </w:r>
          </w:p>
        </w:tc>
        <w:tc>
          <w:tcPr>
            <w:tcW w:w="507" w:type="pct"/>
            <w:tcBorders>
              <w:top w:val="nil"/>
              <w:left w:val="nil"/>
              <w:bottom w:val="single" w:sz="8" w:space="0" w:color="auto"/>
              <w:right w:val="nil"/>
            </w:tcBorders>
            <w:shd w:val="clear" w:color="auto" w:fill="auto"/>
            <w:noWrap/>
            <w:vAlign w:val="center"/>
          </w:tcPr>
          <w:p w14:paraId="713026F7" w14:textId="77777777" w:rsidR="00917E0F" w:rsidRDefault="00917E0F" w:rsidP="00917E0F">
            <w:pPr>
              <w:jc w:val="right"/>
              <w:rPr>
                <w:rFonts w:ascii="Calibri" w:hAnsi="Calibri" w:cs="Calibri"/>
              </w:rPr>
            </w:pPr>
            <w:r>
              <w:rPr>
                <w:rFonts w:ascii="Calibri" w:hAnsi="Calibri" w:cs="Calibri"/>
              </w:rPr>
              <w:t>63.9%</w:t>
            </w:r>
          </w:p>
        </w:tc>
        <w:tc>
          <w:tcPr>
            <w:tcW w:w="562" w:type="pct"/>
            <w:tcBorders>
              <w:top w:val="nil"/>
              <w:left w:val="nil"/>
              <w:bottom w:val="single" w:sz="8" w:space="0" w:color="auto"/>
              <w:right w:val="single" w:sz="8" w:space="0" w:color="auto"/>
            </w:tcBorders>
            <w:shd w:val="clear" w:color="auto" w:fill="auto"/>
            <w:noWrap/>
            <w:vAlign w:val="center"/>
          </w:tcPr>
          <w:p w14:paraId="5F53B3E3" w14:textId="77777777" w:rsidR="00917E0F" w:rsidRDefault="00917E0F" w:rsidP="00917E0F">
            <w:pPr>
              <w:jc w:val="right"/>
              <w:rPr>
                <w:rFonts w:ascii="Calibri" w:hAnsi="Calibri" w:cs="Calibri"/>
              </w:rPr>
            </w:pPr>
            <w:r>
              <w:rPr>
                <w:rFonts w:ascii="Calibri" w:hAnsi="Calibri" w:cs="Calibri"/>
              </w:rPr>
              <w:t>3.4%</w:t>
            </w:r>
          </w:p>
        </w:tc>
        <w:tc>
          <w:tcPr>
            <w:tcW w:w="507" w:type="pct"/>
            <w:tcBorders>
              <w:top w:val="nil"/>
              <w:left w:val="nil"/>
              <w:bottom w:val="single" w:sz="8" w:space="0" w:color="auto"/>
              <w:right w:val="nil"/>
            </w:tcBorders>
            <w:shd w:val="clear" w:color="auto" w:fill="auto"/>
            <w:noWrap/>
            <w:vAlign w:val="center"/>
          </w:tcPr>
          <w:p w14:paraId="2928E382" w14:textId="77777777" w:rsidR="00917E0F" w:rsidRDefault="00917E0F" w:rsidP="00917E0F">
            <w:pPr>
              <w:jc w:val="right"/>
              <w:rPr>
                <w:rFonts w:ascii="Calibri" w:hAnsi="Calibri" w:cs="Calibri"/>
              </w:rPr>
            </w:pPr>
            <w:r>
              <w:rPr>
                <w:rFonts w:ascii="Calibri" w:hAnsi="Calibri" w:cs="Calibri"/>
              </w:rPr>
              <w:t>63.8%</w:t>
            </w:r>
          </w:p>
        </w:tc>
        <w:tc>
          <w:tcPr>
            <w:tcW w:w="507" w:type="pct"/>
            <w:tcBorders>
              <w:top w:val="nil"/>
              <w:left w:val="nil"/>
              <w:bottom w:val="single" w:sz="8" w:space="0" w:color="auto"/>
              <w:right w:val="nil"/>
            </w:tcBorders>
            <w:shd w:val="clear" w:color="auto" w:fill="auto"/>
            <w:noWrap/>
            <w:vAlign w:val="center"/>
          </w:tcPr>
          <w:p w14:paraId="20ACB61D" w14:textId="77777777" w:rsidR="00917E0F" w:rsidRDefault="00917E0F" w:rsidP="00917E0F">
            <w:pPr>
              <w:jc w:val="right"/>
              <w:rPr>
                <w:rFonts w:ascii="Calibri" w:hAnsi="Calibri" w:cs="Calibri"/>
              </w:rPr>
            </w:pPr>
            <w:r>
              <w:rPr>
                <w:rFonts w:ascii="Calibri" w:hAnsi="Calibri" w:cs="Calibri"/>
              </w:rPr>
              <w:t>65.3%</w:t>
            </w:r>
          </w:p>
        </w:tc>
        <w:tc>
          <w:tcPr>
            <w:tcW w:w="479" w:type="pct"/>
            <w:tcBorders>
              <w:top w:val="nil"/>
              <w:left w:val="nil"/>
              <w:bottom w:val="single" w:sz="8" w:space="0" w:color="auto"/>
              <w:right w:val="single" w:sz="8" w:space="0" w:color="auto"/>
            </w:tcBorders>
            <w:shd w:val="clear" w:color="auto" w:fill="auto"/>
            <w:noWrap/>
            <w:vAlign w:val="center"/>
          </w:tcPr>
          <w:p w14:paraId="1CD33FBE" w14:textId="77777777" w:rsidR="00917E0F" w:rsidRDefault="00917E0F" w:rsidP="00917E0F">
            <w:pPr>
              <w:jc w:val="right"/>
              <w:rPr>
                <w:rFonts w:ascii="Calibri" w:hAnsi="Calibri" w:cs="Calibri"/>
              </w:rPr>
            </w:pPr>
            <w:r>
              <w:rPr>
                <w:rFonts w:ascii="Calibri" w:hAnsi="Calibri" w:cs="Calibri"/>
              </w:rPr>
              <w:t>1.5%</w:t>
            </w:r>
          </w:p>
        </w:tc>
        <w:tc>
          <w:tcPr>
            <w:tcW w:w="512" w:type="pct"/>
            <w:tcBorders>
              <w:top w:val="nil"/>
              <w:left w:val="nil"/>
              <w:bottom w:val="single" w:sz="8" w:space="0" w:color="auto"/>
              <w:right w:val="nil"/>
            </w:tcBorders>
            <w:shd w:val="clear" w:color="auto" w:fill="auto"/>
            <w:noWrap/>
            <w:vAlign w:val="center"/>
          </w:tcPr>
          <w:p w14:paraId="6F412141" w14:textId="77777777" w:rsidR="00917E0F" w:rsidRDefault="00917E0F" w:rsidP="00917E0F">
            <w:pPr>
              <w:jc w:val="right"/>
              <w:rPr>
                <w:rFonts w:ascii="Calibri" w:hAnsi="Calibri" w:cs="Calibri"/>
              </w:rPr>
            </w:pPr>
            <w:r>
              <w:rPr>
                <w:rFonts w:ascii="Calibri" w:hAnsi="Calibri" w:cs="Calibri"/>
              </w:rPr>
              <w:t>51.7%</w:t>
            </w:r>
          </w:p>
        </w:tc>
        <w:tc>
          <w:tcPr>
            <w:tcW w:w="512" w:type="pct"/>
            <w:tcBorders>
              <w:top w:val="nil"/>
              <w:left w:val="nil"/>
              <w:bottom w:val="single" w:sz="8" w:space="0" w:color="auto"/>
              <w:right w:val="nil"/>
            </w:tcBorders>
            <w:shd w:val="clear" w:color="auto" w:fill="auto"/>
            <w:noWrap/>
            <w:vAlign w:val="center"/>
          </w:tcPr>
          <w:p w14:paraId="30A5B486" w14:textId="77777777" w:rsidR="00917E0F" w:rsidRDefault="00917E0F" w:rsidP="00917E0F">
            <w:pPr>
              <w:jc w:val="right"/>
              <w:rPr>
                <w:rFonts w:ascii="Calibri" w:hAnsi="Calibri" w:cs="Calibri"/>
              </w:rPr>
            </w:pPr>
            <w:r>
              <w:rPr>
                <w:rFonts w:ascii="Calibri" w:hAnsi="Calibri" w:cs="Calibri"/>
              </w:rPr>
              <w:t>54.5%</w:t>
            </w:r>
          </w:p>
        </w:tc>
        <w:tc>
          <w:tcPr>
            <w:tcW w:w="464" w:type="pct"/>
            <w:tcBorders>
              <w:top w:val="nil"/>
              <w:left w:val="nil"/>
              <w:bottom w:val="single" w:sz="8" w:space="0" w:color="auto"/>
              <w:right w:val="single" w:sz="8" w:space="0" w:color="auto"/>
            </w:tcBorders>
            <w:shd w:val="clear" w:color="auto" w:fill="auto"/>
            <w:noWrap/>
            <w:vAlign w:val="center"/>
          </w:tcPr>
          <w:p w14:paraId="600B4089" w14:textId="77777777" w:rsidR="00917E0F" w:rsidRDefault="00917E0F" w:rsidP="00917E0F">
            <w:pPr>
              <w:jc w:val="right"/>
              <w:rPr>
                <w:rFonts w:ascii="Calibri" w:hAnsi="Calibri" w:cs="Calibri"/>
              </w:rPr>
            </w:pPr>
            <w:r>
              <w:rPr>
                <w:rFonts w:ascii="Calibri" w:hAnsi="Calibri" w:cs="Calibri"/>
              </w:rPr>
              <w:t>2.8%</w:t>
            </w:r>
          </w:p>
        </w:tc>
      </w:tr>
      <w:tr w:rsidR="00917E0F" w:rsidRPr="00E040DD" w14:paraId="393AB59E" w14:textId="77777777" w:rsidTr="00917E0F">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62DC428A" w14:textId="77777777" w:rsidR="00917E0F" w:rsidRDefault="00917E0F" w:rsidP="00917E0F">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36F18F89" w14:textId="77777777" w:rsidR="00917E0F" w:rsidRDefault="00917E0F" w:rsidP="00917E0F">
            <w:pPr>
              <w:jc w:val="right"/>
              <w:rPr>
                <w:rFonts w:ascii="Calibri" w:hAnsi="Calibri" w:cs="Calibri"/>
              </w:rPr>
            </w:pPr>
            <w:r>
              <w:rPr>
                <w:rFonts w:ascii="Calibri" w:hAnsi="Calibri" w:cs="Calibri"/>
              </w:rPr>
              <w:t>29.2%</w:t>
            </w:r>
          </w:p>
        </w:tc>
        <w:tc>
          <w:tcPr>
            <w:tcW w:w="507" w:type="pct"/>
            <w:tcBorders>
              <w:top w:val="nil"/>
              <w:left w:val="nil"/>
              <w:bottom w:val="single" w:sz="8" w:space="0" w:color="auto"/>
              <w:right w:val="nil"/>
            </w:tcBorders>
            <w:shd w:val="clear" w:color="auto" w:fill="auto"/>
            <w:noWrap/>
            <w:vAlign w:val="center"/>
          </w:tcPr>
          <w:p w14:paraId="6C1C47B8" w14:textId="77777777" w:rsidR="00917E0F" w:rsidRDefault="00917E0F" w:rsidP="00917E0F">
            <w:pPr>
              <w:jc w:val="right"/>
              <w:rPr>
                <w:rFonts w:ascii="Calibri" w:hAnsi="Calibri" w:cs="Calibri"/>
              </w:rPr>
            </w:pPr>
            <w:r>
              <w:rPr>
                <w:rFonts w:ascii="Calibri" w:hAnsi="Calibri" w:cs="Calibri"/>
              </w:rPr>
              <w:t>27.7%</w:t>
            </w:r>
          </w:p>
        </w:tc>
        <w:tc>
          <w:tcPr>
            <w:tcW w:w="562" w:type="pct"/>
            <w:tcBorders>
              <w:top w:val="nil"/>
              <w:left w:val="nil"/>
              <w:bottom w:val="single" w:sz="8" w:space="0" w:color="auto"/>
              <w:right w:val="single" w:sz="8" w:space="0" w:color="auto"/>
            </w:tcBorders>
            <w:shd w:val="clear" w:color="auto" w:fill="auto"/>
            <w:noWrap/>
            <w:vAlign w:val="center"/>
          </w:tcPr>
          <w:p w14:paraId="13F84C97" w14:textId="77777777" w:rsidR="00917E0F" w:rsidRDefault="00917E0F" w:rsidP="00917E0F">
            <w:pPr>
              <w:jc w:val="right"/>
              <w:rPr>
                <w:rFonts w:ascii="Calibri" w:hAnsi="Calibri" w:cs="Calibri"/>
              </w:rPr>
            </w:pPr>
            <w:r>
              <w:rPr>
                <w:rFonts w:ascii="Calibri" w:hAnsi="Calibri" w:cs="Calibri"/>
              </w:rPr>
              <w:t>-1.5%</w:t>
            </w:r>
          </w:p>
        </w:tc>
        <w:tc>
          <w:tcPr>
            <w:tcW w:w="507" w:type="pct"/>
            <w:tcBorders>
              <w:top w:val="nil"/>
              <w:left w:val="nil"/>
              <w:bottom w:val="single" w:sz="8" w:space="0" w:color="auto"/>
              <w:right w:val="nil"/>
            </w:tcBorders>
            <w:shd w:val="clear" w:color="auto" w:fill="auto"/>
            <w:noWrap/>
            <w:vAlign w:val="center"/>
          </w:tcPr>
          <w:p w14:paraId="379F0251" w14:textId="77777777" w:rsidR="00917E0F" w:rsidRDefault="00917E0F" w:rsidP="00917E0F">
            <w:pPr>
              <w:jc w:val="right"/>
              <w:rPr>
                <w:rFonts w:ascii="Calibri" w:hAnsi="Calibri" w:cs="Calibri"/>
              </w:rPr>
            </w:pPr>
            <w:r>
              <w:rPr>
                <w:rFonts w:ascii="Calibri" w:hAnsi="Calibri" w:cs="Calibri"/>
              </w:rPr>
              <w:t>22.0%</w:t>
            </w:r>
          </w:p>
        </w:tc>
        <w:tc>
          <w:tcPr>
            <w:tcW w:w="507" w:type="pct"/>
            <w:tcBorders>
              <w:top w:val="nil"/>
              <w:left w:val="nil"/>
              <w:bottom w:val="single" w:sz="8" w:space="0" w:color="auto"/>
              <w:right w:val="nil"/>
            </w:tcBorders>
            <w:shd w:val="clear" w:color="auto" w:fill="auto"/>
            <w:noWrap/>
            <w:vAlign w:val="center"/>
          </w:tcPr>
          <w:p w14:paraId="6A289F83" w14:textId="77777777" w:rsidR="00917E0F" w:rsidRDefault="00917E0F" w:rsidP="00917E0F">
            <w:pPr>
              <w:jc w:val="right"/>
              <w:rPr>
                <w:rFonts w:ascii="Calibri" w:hAnsi="Calibri" w:cs="Calibri"/>
              </w:rPr>
            </w:pPr>
            <w:r>
              <w:rPr>
                <w:rFonts w:ascii="Calibri" w:hAnsi="Calibri" w:cs="Calibri"/>
              </w:rPr>
              <w:t>22.0%</w:t>
            </w:r>
          </w:p>
        </w:tc>
        <w:tc>
          <w:tcPr>
            <w:tcW w:w="479" w:type="pct"/>
            <w:tcBorders>
              <w:top w:val="nil"/>
              <w:left w:val="nil"/>
              <w:bottom w:val="single" w:sz="8" w:space="0" w:color="auto"/>
              <w:right w:val="single" w:sz="8" w:space="0" w:color="auto"/>
            </w:tcBorders>
            <w:shd w:val="clear" w:color="auto" w:fill="auto"/>
            <w:noWrap/>
            <w:vAlign w:val="center"/>
          </w:tcPr>
          <w:p w14:paraId="337C465F" w14:textId="77777777" w:rsidR="00917E0F" w:rsidRDefault="00917E0F" w:rsidP="00917E0F">
            <w:pPr>
              <w:jc w:val="right"/>
              <w:rPr>
                <w:rFonts w:ascii="Calibri" w:hAnsi="Calibri" w:cs="Calibri"/>
              </w:rPr>
            </w:pPr>
            <w:r>
              <w:rPr>
                <w:rFonts w:ascii="Calibri" w:hAnsi="Calibri" w:cs="Calibri"/>
              </w:rPr>
              <w:t>0.0%</w:t>
            </w:r>
          </w:p>
        </w:tc>
        <w:tc>
          <w:tcPr>
            <w:tcW w:w="512" w:type="pct"/>
            <w:tcBorders>
              <w:top w:val="nil"/>
              <w:left w:val="nil"/>
              <w:bottom w:val="single" w:sz="8" w:space="0" w:color="auto"/>
              <w:right w:val="nil"/>
            </w:tcBorders>
            <w:shd w:val="clear" w:color="auto" w:fill="auto"/>
            <w:noWrap/>
            <w:vAlign w:val="center"/>
          </w:tcPr>
          <w:p w14:paraId="41A485ED" w14:textId="77777777" w:rsidR="00917E0F" w:rsidRDefault="00917E0F" w:rsidP="00917E0F">
            <w:pPr>
              <w:jc w:val="right"/>
              <w:rPr>
                <w:rFonts w:ascii="Calibri" w:hAnsi="Calibri" w:cs="Calibri"/>
              </w:rPr>
            </w:pPr>
            <w:r>
              <w:rPr>
                <w:rFonts w:ascii="Calibri" w:hAnsi="Calibri" w:cs="Calibri"/>
              </w:rPr>
              <w:t>31.5%</w:t>
            </w:r>
          </w:p>
        </w:tc>
        <w:tc>
          <w:tcPr>
            <w:tcW w:w="512" w:type="pct"/>
            <w:tcBorders>
              <w:top w:val="nil"/>
              <w:left w:val="nil"/>
              <w:bottom w:val="single" w:sz="8" w:space="0" w:color="auto"/>
              <w:right w:val="nil"/>
            </w:tcBorders>
            <w:shd w:val="clear" w:color="auto" w:fill="auto"/>
            <w:noWrap/>
            <w:vAlign w:val="center"/>
          </w:tcPr>
          <w:p w14:paraId="5FB29FA6" w14:textId="77777777" w:rsidR="00917E0F" w:rsidRDefault="00917E0F" w:rsidP="00917E0F">
            <w:pPr>
              <w:jc w:val="right"/>
              <w:rPr>
                <w:rFonts w:ascii="Calibri" w:hAnsi="Calibri" w:cs="Calibri"/>
              </w:rPr>
            </w:pPr>
            <w:r>
              <w:rPr>
                <w:rFonts w:ascii="Calibri" w:hAnsi="Calibri" w:cs="Calibri"/>
              </w:rPr>
              <w:t>31.1%</w:t>
            </w:r>
          </w:p>
        </w:tc>
        <w:tc>
          <w:tcPr>
            <w:tcW w:w="464" w:type="pct"/>
            <w:tcBorders>
              <w:top w:val="nil"/>
              <w:left w:val="nil"/>
              <w:bottom w:val="single" w:sz="8" w:space="0" w:color="auto"/>
              <w:right w:val="single" w:sz="8" w:space="0" w:color="auto"/>
            </w:tcBorders>
            <w:shd w:val="clear" w:color="auto" w:fill="auto"/>
            <w:noWrap/>
            <w:vAlign w:val="center"/>
          </w:tcPr>
          <w:p w14:paraId="62A3993D" w14:textId="77777777" w:rsidR="00917E0F" w:rsidRDefault="00917E0F" w:rsidP="00917E0F">
            <w:pPr>
              <w:jc w:val="right"/>
              <w:rPr>
                <w:rFonts w:ascii="Calibri" w:hAnsi="Calibri" w:cs="Calibri"/>
              </w:rPr>
            </w:pPr>
            <w:r>
              <w:rPr>
                <w:rFonts w:ascii="Calibri" w:hAnsi="Calibri" w:cs="Calibri"/>
              </w:rPr>
              <w:t>-0.4%</w:t>
            </w:r>
          </w:p>
        </w:tc>
      </w:tr>
      <w:tr w:rsidR="00917E0F" w:rsidRPr="00E040DD" w14:paraId="49282A4C" w14:textId="77777777" w:rsidTr="00917E0F">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1C563CED" w14:textId="77777777" w:rsidR="00917E0F" w:rsidRDefault="00917E0F" w:rsidP="00917E0F">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336C115C" w14:textId="77777777" w:rsidR="00917E0F" w:rsidRDefault="00917E0F" w:rsidP="00917E0F">
            <w:pPr>
              <w:jc w:val="right"/>
              <w:rPr>
                <w:rFonts w:ascii="Calibri" w:hAnsi="Calibri" w:cs="Calibri"/>
              </w:rPr>
            </w:pPr>
            <w:r>
              <w:rPr>
                <w:rFonts w:ascii="Calibri" w:hAnsi="Calibri" w:cs="Calibri"/>
              </w:rPr>
              <w:t>9.8%</w:t>
            </w:r>
          </w:p>
        </w:tc>
        <w:tc>
          <w:tcPr>
            <w:tcW w:w="507" w:type="pct"/>
            <w:tcBorders>
              <w:top w:val="nil"/>
              <w:left w:val="nil"/>
              <w:bottom w:val="single" w:sz="8" w:space="0" w:color="auto"/>
              <w:right w:val="nil"/>
            </w:tcBorders>
            <w:shd w:val="clear" w:color="auto" w:fill="auto"/>
            <w:noWrap/>
            <w:vAlign w:val="center"/>
          </w:tcPr>
          <w:p w14:paraId="53E2D847" w14:textId="77777777" w:rsidR="00917E0F" w:rsidRDefault="00917E0F" w:rsidP="00917E0F">
            <w:pPr>
              <w:jc w:val="right"/>
              <w:rPr>
                <w:rFonts w:ascii="Calibri" w:hAnsi="Calibri" w:cs="Calibri"/>
              </w:rPr>
            </w:pPr>
            <w:r>
              <w:rPr>
                <w:rFonts w:ascii="Calibri" w:hAnsi="Calibri" w:cs="Calibri"/>
              </w:rPr>
              <w:t>8.0%</w:t>
            </w:r>
          </w:p>
        </w:tc>
        <w:tc>
          <w:tcPr>
            <w:tcW w:w="562" w:type="pct"/>
            <w:tcBorders>
              <w:top w:val="nil"/>
              <w:left w:val="nil"/>
              <w:bottom w:val="single" w:sz="8" w:space="0" w:color="auto"/>
              <w:right w:val="single" w:sz="8" w:space="0" w:color="auto"/>
            </w:tcBorders>
            <w:shd w:val="clear" w:color="auto" w:fill="auto"/>
            <w:noWrap/>
            <w:vAlign w:val="center"/>
          </w:tcPr>
          <w:p w14:paraId="408FFE2D" w14:textId="77777777" w:rsidR="00917E0F" w:rsidRDefault="00917E0F" w:rsidP="00917E0F">
            <w:pPr>
              <w:jc w:val="right"/>
              <w:rPr>
                <w:rFonts w:ascii="Calibri" w:hAnsi="Calibri" w:cs="Calibri"/>
              </w:rPr>
            </w:pPr>
            <w:r>
              <w:rPr>
                <w:rFonts w:ascii="Calibri" w:hAnsi="Calibri" w:cs="Calibri"/>
              </w:rPr>
              <w:t>-1.9%</w:t>
            </w:r>
          </w:p>
        </w:tc>
        <w:tc>
          <w:tcPr>
            <w:tcW w:w="507" w:type="pct"/>
            <w:tcBorders>
              <w:top w:val="nil"/>
              <w:left w:val="nil"/>
              <w:bottom w:val="single" w:sz="8" w:space="0" w:color="auto"/>
              <w:right w:val="nil"/>
            </w:tcBorders>
            <w:shd w:val="clear" w:color="auto" w:fill="auto"/>
            <w:noWrap/>
            <w:vAlign w:val="center"/>
          </w:tcPr>
          <w:p w14:paraId="6F16CAC7" w14:textId="77777777" w:rsidR="00917E0F" w:rsidRDefault="00917E0F" w:rsidP="00917E0F">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nil"/>
            </w:tcBorders>
            <w:shd w:val="clear" w:color="auto" w:fill="auto"/>
            <w:noWrap/>
            <w:vAlign w:val="center"/>
          </w:tcPr>
          <w:p w14:paraId="586E2A9B" w14:textId="77777777" w:rsidR="00917E0F" w:rsidRDefault="00917E0F" w:rsidP="00917E0F">
            <w:pPr>
              <w:jc w:val="right"/>
              <w:rPr>
                <w:rFonts w:ascii="Calibri" w:hAnsi="Calibri" w:cs="Calibri"/>
              </w:rPr>
            </w:pPr>
            <w:r>
              <w:rPr>
                <w:rFonts w:ascii="Calibri" w:hAnsi="Calibri" w:cs="Calibri"/>
              </w:rPr>
              <w:t>9.3%</w:t>
            </w:r>
          </w:p>
        </w:tc>
        <w:tc>
          <w:tcPr>
            <w:tcW w:w="479" w:type="pct"/>
            <w:tcBorders>
              <w:top w:val="nil"/>
              <w:left w:val="nil"/>
              <w:bottom w:val="single" w:sz="8" w:space="0" w:color="auto"/>
              <w:right w:val="single" w:sz="8" w:space="0" w:color="auto"/>
            </w:tcBorders>
            <w:shd w:val="clear" w:color="auto" w:fill="auto"/>
            <w:noWrap/>
            <w:vAlign w:val="center"/>
          </w:tcPr>
          <w:p w14:paraId="15654EF5" w14:textId="77777777" w:rsidR="00917E0F" w:rsidRDefault="00917E0F" w:rsidP="00917E0F">
            <w:pPr>
              <w:jc w:val="right"/>
              <w:rPr>
                <w:rFonts w:ascii="Calibri" w:hAnsi="Calibri" w:cs="Calibri"/>
              </w:rPr>
            </w:pPr>
            <w:r>
              <w:rPr>
                <w:rFonts w:ascii="Calibri" w:hAnsi="Calibri" w:cs="Calibri"/>
              </w:rPr>
              <w:t>-0.9%</w:t>
            </w:r>
          </w:p>
        </w:tc>
        <w:tc>
          <w:tcPr>
            <w:tcW w:w="512" w:type="pct"/>
            <w:tcBorders>
              <w:top w:val="nil"/>
              <w:left w:val="nil"/>
              <w:bottom w:val="single" w:sz="8" w:space="0" w:color="auto"/>
              <w:right w:val="nil"/>
            </w:tcBorders>
            <w:shd w:val="clear" w:color="auto" w:fill="auto"/>
            <w:noWrap/>
            <w:vAlign w:val="center"/>
          </w:tcPr>
          <w:p w14:paraId="6A92CDE4" w14:textId="77777777" w:rsidR="00917E0F" w:rsidRDefault="00917E0F" w:rsidP="00917E0F">
            <w:pPr>
              <w:jc w:val="right"/>
              <w:rPr>
                <w:rFonts w:ascii="Calibri" w:hAnsi="Calibri" w:cs="Calibri"/>
              </w:rPr>
            </w:pPr>
            <w:r>
              <w:rPr>
                <w:rFonts w:ascii="Calibri" w:hAnsi="Calibri" w:cs="Calibri"/>
              </w:rPr>
              <w:t>16.1%</w:t>
            </w:r>
          </w:p>
        </w:tc>
        <w:tc>
          <w:tcPr>
            <w:tcW w:w="512" w:type="pct"/>
            <w:tcBorders>
              <w:top w:val="nil"/>
              <w:left w:val="nil"/>
              <w:bottom w:val="single" w:sz="8" w:space="0" w:color="auto"/>
              <w:right w:val="nil"/>
            </w:tcBorders>
            <w:shd w:val="clear" w:color="auto" w:fill="auto"/>
            <w:noWrap/>
            <w:vAlign w:val="center"/>
          </w:tcPr>
          <w:p w14:paraId="1CF18935" w14:textId="77777777" w:rsidR="00917E0F" w:rsidRDefault="00917E0F" w:rsidP="00917E0F">
            <w:pPr>
              <w:jc w:val="right"/>
              <w:rPr>
                <w:rFonts w:ascii="Calibri" w:hAnsi="Calibri" w:cs="Calibri"/>
              </w:rPr>
            </w:pPr>
            <w:r>
              <w:rPr>
                <w:rFonts w:ascii="Calibri" w:hAnsi="Calibri" w:cs="Calibri"/>
              </w:rPr>
              <w:t>13.9%</w:t>
            </w:r>
          </w:p>
        </w:tc>
        <w:tc>
          <w:tcPr>
            <w:tcW w:w="464" w:type="pct"/>
            <w:tcBorders>
              <w:top w:val="nil"/>
              <w:left w:val="nil"/>
              <w:bottom w:val="single" w:sz="8" w:space="0" w:color="auto"/>
              <w:right w:val="single" w:sz="8" w:space="0" w:color="auto"/>
            </w:tcBorders>
            <w:shd w:val="clear" w:color="auto" w:fill="auto"/>
            <w:noWrap/>
            <w:vAlign w:val="center"/>
          </w:tcPr>
          <w:p w14:paraId="792986E0" w14:textId="77777777" w:rsidR="00917E0F" w:rsidRDefault="00917E0F" w:rsidP="00917E0F">
            <w:pPr>
              <w:jc w:val="right"/>
              <w:rPr>
                <w:rFonts w:ascii="Calibri" w:hAnsi="Calibri" w:cs="Calibri"/>
              </w:rPr>
            </w:pPr>
            <w:r>
              <w:rPr>
                <w:rFonts w:ascii="Calibri" w:hAnsi="Calibri" w:cs="Calibri"/>
              </w:rPr>
              <w:t>-2.2%</w:t>
            </w:r>
          </w:p>
        </w:tc>
      </w:tr>
      <w:tr w:rsidR="00917E0F" w:rsidRPr="00E040DD" w14:paraId="12AEF976" w14:textId="77777777" w:rsidTr="00917E0F">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24EB873E" w14:textId="77777777" w:rsidR="00917E0F" w:rsidRDefault="00917E0F" w:rsidP="00917E0F">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7AB022FF" w14:textId="77777777" w:rsidR="00917E0F" w:rsidRDefault="00917E0F" w:rsidP="00917E0F">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523B89CC" w14:textId="77777777" w:rsidR="00917E0F" w:rsidRDefault="00917E0F" w:rsidP="00917E0F">
            <w:pPr>
              <w:jc w:val="right"/>
              <w:rPr>
                <w:rFonts w:ascii="Calibri" w:hAnsi="Calibri" w:cs="Calibri"/>
              </w:rPr>
            </w:pPr>
            <w:r>
              <w:rPr>
                <w:rFonts w:ascii="Calibri" w:hAnsi="Calibri" w:cs="Calibri"/>
              </w:rPr>
              <w:t>0.4%</w:t>
            </w:r>
          </w:p>
        </w:tc>
        <w:tc>
          <w:tcPr>
            <w:tcW w:w="562" w:type="pct"/>
            <w:tcBorders>
              <w:top w:val="nil"/>
              <w:left w:val="nil"/>
              <w:bottom w:val="single" w:sz="8" w:space="0" w:color="auto"/>
              <w:right w:val="single" w:sz="8" w:space="0" w:color="auto"/>
            </w:tcBorders>
            <w:shd w:val="clear" w:color="auto" w:fill="auto"/>
            <w:noWrap/>
            <w:vAlign w:val="center"/>
          </w:tcPr>
          <w:p w14:paraId="51222602" w14:textId="77777777" w:rsidR="00917E0F" w:rsidRDefault="00917E0F" w:rsidP="00917E0F">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2618FED5" w14:textId="77777777" w:rsidR="00917E0F" w:rsidRDefault="00917E0F" w:rsidP="00917E0F">
            <w:pPr>
              <w:jc w:val="right"/>
              <w:rPr>
                <w:rFonts w:ascii="Calibri" w:hAnsi="Calibri" w:cs="Calibri"/>
              </w:rPr>
            </w:pPr>
            <w:r>
              <w:rPr>
                <w:rFonts w:ascii="Calibri" w:hAnsi="Calibri" w:cs="Calibri"/>
              </w:rPr>
              <w:t>4.0%</w:t>
            </w:r>
          </w:p>
        </w:tc>
        <w:tc>
          <w:tcPr>
            <w:tcW w:w="507" w:type="pct"/>
            <w:tcBorders>
              <w:top w:val="nil"/>
              <w:left w:val="nil"/>
              <w:bottom w:val="single" w:sz="8" w:space="0" w:color="auto"/>
              <w:right w:val="nil"/>
            </w:tcBorders>
            <w:shd w:val="clear" w:color="auto" w:fill="auto"/>
            <w:noWrap/>
            <w:vAlign w:val="center"/>
          </w:tcPr>
          <w:p w14:paraId="27F4FEA2" w14:textId="77777777" w:rsidR="00917E0F" w:rsidRDefault="00917E0F" w:rsidP="00917E0F">
            <w:pPr>
              <w:jc w:val="right"/>
              <w:rPr>
                <w:rFonts w:ascii="Calibri" w:hAnsi="Calibri" w:cs="Calibri"/>
              </w:rPr>
            </w:pPr>
            <w:r>
              <w:rPr>
                <w:rFonts w:ascii="Calibri" w:hAnsi="Calibri" w:cs="Calibri"/>
              </w:rPr>
              <w:t>3.4%</w:t>
            </w:r>
          </w:p>
        </w:tc>
        <w:tc>
          <w:tcPr>
            <w:tcW w:w="479" w:type="pct"/>
            <w:tcBorders>
              <w:top w:val="nil"/>
              <w:left w:val="nil"/>
              <w:bottom w:val="single" w:sz="8" w:space="0" w:color="auto"/>
              <w:right w:val="single" w:sz="8" w:space="0" w:color="auto"/>
            </w:tcBorders>
            <w:shd w:val="clear" w:color="auto" w:fill="auto"/>
            <w:noWrap/>
            <w:vAlign w:val="center"/>
          </w:tcPr>
          <w:p w14:paraId="7CD94ABD" w14:textId="77777777" w:rsidR="00917E0F" w:rsidRDefault="00917E0F" w:rsidP="00917E0F">
            <w:pPr>
              <w:jc w:val="right"/>
              <w:rPr>
                <w:rFonts w:ascii="Calibri" w:hAnsi="Calibri" w:cs="Calibri"/>
              </w:rPr>
            </w:pPr>
            <w:r>
              <w:rPr>
                <w:rFonts w:ascii="Calibri" w:hAnsi="Calibri" w:cs="Calibri"/>
              </w:rPr>
              <w:t>-0.6%</w:t>
            </w:r>
          </w:p>
        </w:tc>
        <w:tc>
          <w:tcPr>
            <w:tcW w:w="512" w:type="pct"/>
            <w:tcBorders>
              <w:top w:val="nil"/>
              <w:left w:val="nil"/>
              <w:bottom w:val="single" w:sz="8" w:space="0" w:color="auto"/>
              <w:right w:val="nil"/>
            </w:tcBorders>
            <w:shd w:val="clear" w:color="auto" w:fill="auto"/>
            <w:noWrap/>
            <w:vAlign w:val="center"/>
          </w:tcPr>
          <w:p w14:paraId="37153636" w14:textId="77777777" w:rsidR="00917E0F" w:rsidRDefault="00917E0F" w:rsidP="00917E0F">
            <w:pPr>
              <w:jc w:val="right"/>
              <w:rPr>
                <w:rFonts w:ascii="Calibri" w:hAnsi="Calibri" w:cs="Calibri"/>
              </w:rPr>
            </w:pPr>
            <w:r>
              <w:rPr>
                <w:rFonts w:ascii="Calibri" w:hAnsi="Calibri" w:cs="Calibri"/>
              </w:rPr>
              <w:t>0.7%</w:t>
            </w:r>
          </w:p>
        </w:tc>
        <w:tc>
          <w:tcPr>
            <w:tcW w:w="512" w:type="pct"/>
            <w:tcBorders>
              <w:top w:val="nil"/>
              <w:left w:val="nil"/>
              <w:bottom w:val="single" w:sz="8" w:space="0" w:color="auto"/>
              <w:right w:val="nil"/>
            </w:tcBorders>
            <w:shd w:val="clear" w:color="auto" w:fill="auto"/>
            <w:noWrap/>
            <w:vAlign w:val="center"/>
          </w:tcPr>
          <w:p w14:paraId="43CD91B4" w14:textId="77777777" w:rsidR="00917E0F" w:rsidRDefault="00917E0F" w:rsidP="00917E0F">
            <w:pPr>
              <w:jc w:val="right"/>
              <w:rPr>
                <w:rFonts w:ascii="Calibri" w:hAnsi="Calibri" w:cs="Calibri"/>
              </w:rPr>
            </w:pPr>
            <w:r>
              <w:rPr>
                <w:rFonts w:ascii="Calibri" w:hAnsi="Calibri" w:cs="Calibri"/>
              </w:rPr>
              <w:t>0.5%</w:t>
            </w:r>
          </w:p>
        </w:tc>
        <w:tc>
          <w:tcPr>
            <w:tcW w:w="464" w:type="pct"/>
            <w:tcBorders>
              <w:top w:val="nil"/>
              <w:left w:val="nil"/>
              <w:bottom w:val="single" w:sz="8" w:space="0" w:color="auto"/>
              <w:right w:val="single" w:sz="8" w:space="0" w:color="auto"/>
            </w:tcBorders>
            <w:shd w:val="clear" w:color="auto" w:fill="auto"/>
            <w:noWrap/>
            <w:vAlign w:val="center"/>
          </w:tcPr>
          <w:p w14:paraId="405B894C" w14:textId="77777777" w:rsidR="00917E0F" w:rsidRDefault="00917E0F" w:rsidP="00917E0F">
            <w:pPr>
              <w:jc w:val="right"/>
              <w:rPr>
                <w:rFonts w:ascii="Calibri" w:hAnsi="Calibri" w:cs="Calibri"/>
              </w:rPr>
            </w:pPr>
            <w:r>
              <w:rPr>
                <w:rFonts w:ascii="Calibri" w:hAnsi="Calibri" w:cs="Calibri"/>
              </w:rPr>
              <w:t>-0.2%</w:t>
            </w:r>
          </w:p>
        </w:tc>
      </w:tr>
    </w:tbl>
    <w:p w14:paraId="5DA4D6F8" w14:textId="77777777" w:rsidR="00D316C6" w:rsidRPr="00EC5FD9" w:rsidRDefault="00D316C6" w:rsidP="00EC5FD9"/>
    <w:p w14:paraId="17D7BD4A"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4A858784"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917E0F" w:rsidRPr="00E040DD" w14:paraId="59398ECF"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7FAC9F4D" w14:textId="77777777" w:rsidR="00917E0F" w:rsidRPr="00E040DD" w:rsidRDefault="00917E0F" w:rsidP="00917E0F">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6850B3"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ECA317"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r>
      <w:tr w:rsidR="005B58B8" w:rsidRPr="00E040DD" w14:paraId="3004775C"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72CB"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7AC8962E"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7C366B01"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4EB3EEC9"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7DC84BC"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11DD19D5"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6A34CBAE"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0676C11C"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14DAFC0F" w14:textId="77777777" w:rsidR="005B58B8" w:rsidRDefault="005B58B8">
            <w:pPr>
              <w:jc w:val="center"/>
              <w:rPr>
                <w:rFonts w:ascii="Calibri" w:hAnsi="Calibri"/>
                <w:b/>
                <w:bCs/>
                <w:color w:val="000000"/>
              </w:rPr>
            </w:pPr>
            <w:r>
              <w:rPr>
                <w:rFonts w:ascii="Calibri" w:hAnsi="Calibri"/>
                <w:b/>
                <w:bCs/>
                <w:color w:val="000000"/>
              </w:rPr>
              <w:t>D</w:t>
            </w:r>
          </w:p>
        </w:tc>
      </w:tr>
      <w:tr w:rsidR="00917E0F" w:rsidRPr="00E040DD" w14:paraId="0B845C92"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3663C8D5" w14:textId="77777777" w:rsidR="00917E0F" w:rsidRDefault="00917E0F" w:rsidP="00917E0F">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2D1C6700" w14:textId="77777777" w:rsidR="00917E0F" w:rsidRDefault="00917E0F" w:rsidP="00917E0F">
            <w:pPr>
              <w:jc w:val="right"/>
              <w:rPr>
                <w:rFonts w:ascii="Calibri" w:hAnsi="Calibri" w:cs="Calibri"/>
              </w:rPr>
            </w:pPr>
            <w:r>
              <w:rPr>
                <w:rFonts w:ascii="Calibri" w:hAnsi="Calibri" w:cs="Calibri"/>
              </w:rPr>
              <w:t>2.82%</w:t>
            </w:r>
          </w:p>
        </w:tc>
        <w:tc>
          <w:tcPr>
            <w:tcW w:w="942" w:type="dxa"/>
            <w:tcBorders>
              <w:top w:val="nil"/>
              <w:left w:val="nil"/>
              <w:bottom w:val="single" w:sz="8" w:space="0" w:color="auto"/>
              <w:right w:val="nil"/>
            </w:tcBorders>
            <w:shd w:val="clear" w:color="auto" w:fill="auto"/>
            <w:noWrap/>
            <w:vAlign w:val="center"/>
          </w:tcPr>
          <w:p w14:paraId="35A839C0" w14:textId="77777777" w:rsidR="00917E0F" w:rsidRDefault="00917E0F" w:rsidP="00917E0F">
            <w:pPr>
              <w:jc w:val="right"/>
              <w:rPr>
                <w:rFonts w:ascii="Calibri" w:hAnsi="Calibri" w:cs="Calibri"/>
              </w:rPr>
            </w:pPr>
            <w:r>
              <w:rPr>
                <w:rFonts w:ascii="Calibri" w:hAnsi="Calibri" w:cs="Calibri"/>
              </w:rPr>
              <w:t>13.08%</w:t>
            </w:r>
          </w:p>
        </w:tc>
        <w:tc>
          <w:tcPr>
            <w:tcW w:w="942" w:type="dxa"/>
            <w:tcBorders>
              <w:top w:val="nil"/>
              <w:left w:val="nil"/>
              <w:bottom w:val="single" w:sz="8" w:space="0" w:color="auto"/>
              <w:right w:val="nil"/>
            </w:tcBorders>
            <w:shd w:val="clear" w:color="auto" w:fill="auto"/>
            <w:noWrap/>
            <w:vAlign w:val="center"/>
          </w:tcPr>
          <w:p w14:paraId="11BC50EC" w14:textId="77777777" w:rsidR="00917E0F" w:rsidRDefault="00917E0F" w:rsidP="00917E0F">
            <w:pPr>
              <w:jc w:val="right"/>
              <w:rPr>
                <w:rFonts w:ascii="Calibri" w:hAnsi="Calibri" w:cs="Calibri"/>
              </w:rPr>
            </w:pPr>
            <w:r>
              <w:rPr>
                <w:rFonts w:ascii="Calibri" w:hAnsi="Calibri" w:cs="Calibri"/>
              </w:rPr>
              <w:t>69.5%</w:t>
            </w:r>
          </w:p>
        </w:tc>
        <w:tc>
          <w:tcPr>
            <w:tcW w:w="942" w:type="dxa"/>
            <w:tcBorders>
              <w:top w:val="nil"/>
              <w:left w:val="nil"/>
              <w:bottom w:val="single" w:sz="8" w:space="0" w:color="auto"/>
              <w:right w:val="single" w:sz="8" w:space="0" w:color="auto"/>
            </w:tcBorders>
            <w:shd w:val="clear" w:color="auto" w:fill="auto"/>
            <w:noWrap/>
            <w:vAlign w:val="center"/>
          </w:tcPr>
          <w:p w14:paraId="00791CDE" w14:textId="77777777" w:rsidR="00917E0F" w:rsidRDefault="00917E0F" w:rsidP="00917E0F">
            <w:pPr>
              <w:jc w:val="right"/>
              <w:rPr>
                <w:rFonts w:ascii="Calibri" w:hAnsi="Calibri" w:cs="Calibri"/>
              </w:rPr>
            </w:pPr>
            <w:r>
              <w:rPr>
                <w:rFonts w:ascii="Calibri" w:hAnsi="Calibri" w:cs="Calibri"/>
              </w:rPr>
              <w:t>14.6%</w:t>
            </w:r>
          </w:p>
        </w:tc>
        <w:tc>
          <w:tcPr>
            <w:tcW w:w="942" w:type="dxa"/>
            <w:tcBorders>
              <w:top w:val="nil"/>
              <w:left w:val="nil"/>
              <w:bottom w:val="single" w:sz="8" w:space="0" w:color="auto"/>
              <w:right w:val="nil"/>
            </w:tcBorders>
            <w:shd w:val="clear" w:color="auto" w:fill="auto"/>
            <w:noWrap/>
            <w:vAlign w:val="center"/>
          </w:tcPr>
          <w:p w14:paraId="41552DCA" w14:textId="77777777" w:rsidR="00917E0F" w:rsidRDefault="00917E0F" w:rsidP="00917E0F">
            <w:pPr>
              <w:jc w:val="right"/>
              <w:rPr>
                <w:rFonts w:ascii="Calibri" w:hAnsi="Calibri" w:cs="Calibri"/>
              </w:rPr>
            </w:pPr>
            <w:r>
              <w:rPr>
                <w:rFonts w:ascii="Calibri" w:hAnsi="Calibri" w:cs="Calibri"/>
              </w:rPr>
              <w:t>2.17%</w:t>
            </w:r>
          </w:p>
        </w:tc>
        <w:tc>
          <w:tcPr>
            <w:tcW w:w="942" w:type="dxa"/>
            <w:tcBorders>
              <w:top w:val="nil"/>
              <w:left w:val="nil"/>
              <w:bottom w:val="single" w:sz="8" w:space="0" w:color="auto"/>
              <w:right w:val="nil"/>
            </w:tcBorders>
            <w:shd w:val="clear" w:color="auto" w:fill="auto"/>
            <w:noWrap/>
            <w:vAlign w:val="center"/>
          </w:tcPr>
          <w:p w14:paraId="7BCA809D" w14:textId="77777777" w:rsidR="00917E0F" w:rsidRDefault="00917E0F" w:rsidP="00917E0F">
            <w:pPr>
              <w:jc w:val="right"/>
              <w:rPr>
                <w:rFonts w:ascii="Calibri" w:hAnsi="Calibri" w:cs="Calibri"/>
              </w:rPr>
            </w:pPr>
            <w:r>
              <w:rPr>
                <w:rFonts w:ascii="Calibri" w:hAnsi="Calibri" w:cs="Calibri"/>
              </w:rPr>
              <w:t>11.191%</w:t>
            </w:r>
          </w:p>
        </w:tc>
        <w:tc>
          <w:tcPr>
            <w:tcW w:w="942" w:type="dxa"/>
            <w:tcBorders>
              <w:top w:val="nil"/>
              <w:left w:val="nil"/>
              <w:bottom w:val="single" w:sz="8" w:space="0" w:color="auto"/>
              <w:right w:val="nil"/>
            </w:tcBorders>
            <w:shd w:val="clear" w:color="auto" w:fill="auto"/>
            <w:noWrap/>
            <w:vAlign w:val="center"/>
          </w:tcPr>
          <w:p w14:paraId="22B4F15C" w14:textId="77777777" w:rsidR="00917E0F" w:rsidRDefault="00917E0F" w:rsidP="00917E0F">
            <w:pPr>
              <w:jc w:val="right"/>
              <w:rPr>
                <w:rFonts w:ascii="Calibri" w:hAnsi="Calibri" w:cs="Calibri"/>
              </w:rPr>
            </w:pPr>
            <w:r>
              <w:rPr>
                <w:rFonts w:ascii="Calibri" w:hAnsi="Calibri" w:cs="Calibri"/>
              </w:rPr>
              <w:t>72.2%</w:t>
            </w:r>
          </w:p>
        </w:tc>
        <w:tc>
          <w:tcPr>
            <w:tcW w:w="942" w:type="dxa"/>
            <w:tcBorders>
              <w:top w:val="nil"/>
              <w:left w:val="nil"/>
              <w:bottom w:val="single" w:sz="8" w:space="0" w:color="auto"/>
              <w:right w:val="single" w:sz="8" w:space="0" w:color="auto"/>
            </w:tcBorders>
            <w:shd w:val="clear" w:color="auto" w:fill="auto"/>
            <w:noWrap/>
            <w:vAlign w:val="center"/>
          </w:tcPr>
          <w:p w14:paraId="129C26AC" w14:textId="77777777" w:rsidR="00917E0F" w:rsidRDefault="00917E0F" w:rsidP="00917E0F">
            <w:pPr>
              <w:jc w:val="right"/>
              <w:rPr>
                <w:rFonts w:ascii="Calibri" w:hAnsi="Calibri" w:cs="Calibri"/>
              </w:rPr>
            </w:pPr>
            <w:r>
              <w:rPr>
                <w:rFonts w:ascii="Calibri" w:hAnsi="Calibri" w:cs="Calibri"/>
              </w:rPr>
              <w:t>14.5%</w:t>
            </w:r>
          </w:p>
        </w:tc>
      </w:tr>
      <w:tr w:rsidR="00917E0F" w:rsidRPr="00E040DD" w14:paraId="5180AD94"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FDFF679" w14:textId="77777777" w:rsidR="00917E0F" w:rsidRDefault="00917E0F" w:rsidP="00917E0F">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7DFF6AF4" w14:textId="77777777" w:rsidR="00917E0F" w:rsidRDefault="00917E0F" w:rsidP="00917E0F">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4AB6FB2A" w14:textId="77777777" w:rsidR="00917E0F" w:rsidRDefault="00917E0F" w:rsidP="00917E0F">
            <w:pPr>
              <w:jc w:val="right"/>
              <w:rPr>
                <w:rFonts w:ascii="Calibri" w:hAnsi="Calibri" w:cs="Calibri"/>
              </w:rPr>
            </w:pPr>
            <w:r>
              <w:rPr>
                <w:rFonts w:ascii="Calibri" w:hAnsi="Calibri" w:cs="Calibri"/>
              </w:rPr>
              <w:t>2.22%</w:t>
            </w:r>
          </w:p>
        </w:tc>
        <w:tc>
          <w:tcPr>
            <w:tcW w:w="942" w:type="dxa"/>
            <w:tcBorders>
              <w:top w:val="nil"/>
              <w:left w:val="nil"/>
              <w:bottom w:val="single" w:sz="8" w:space="0" w:color="auto"/>
              <w:right w:val="nil"/>
            </w:tcBorders>
            <w:shd w:val="clear" w:color="auto" w:fill="auto"/>
            <w:noWrap/>
            <w:vAlign w:val="center"/>
          </w:tcPr>
          <w:p w14:paraId="68CE6315" w14:textId="77777777" w:rsidR="00917E0F" w:rsidRDefault="00917E0F" w:rsidP="00917E0F">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50BBFAE3" w14:textId="77777777" w:rsidR="00917E0F" w:rsidRDefault="00917E0F" w:rsidP="00917E0F">
            <w:pPr>
              <w:jc w:val="right"/>
              <w:rPr>
                <w:rFonts w:ascii="Calibri" w:hAnsi="Calibri" w:cs="Calibri"/>
              </w:rPr>
            </w:pPr>
            <w:r>
              <w:rPr>
                <w:rFonts w:ascii="Calibri" w:hAnsi="Calibri" w:cs="Calibri"/>
              </w:rPr>
              <w:t>62.6%</w:t>
            </w:r>
          </w:p>
        </w:tc>
        <w:tc>
          <w:tcPr>
            <w:tcW w:w="942" w:type="dxa"/>
            <w:tcBorders>
              <w:top w:val="nil"/>
              <w:left w:val="nil"/>
              <w:bottom w:val="single" w:sz="8" w:space="0" w:color="auto"/>
              <w:right w:val="nil"/>
            </w:tcBorders>
            <w:shd w:val="clear" w:color="auto" w:fill="auto"/>
            <w:noWrap/>
            <w:vAlign w:val="center"/>
          </w:tcPr>
          <w:p w14:paraId="5694C3A2" w14:textId="77777777" w:rsidR="00917E0F" w:rsidRDefault="00917E0F" w:rsidP="00917E0F">
            <w:pPr>
              <w:jc w:val="right"/>
              <w:rPr>
                <w:rFonts w:ascii="Calibri" w:hAnsi="Calibri" w:cs="Calibri"/>
              </w:rPr>
            </w:pPr>
            <w:r>
              <w:rPr>
                <w:rFonts w:ascii="Calibri" w:hAnsi="Calibri" w:cs="Calibri"/>
              </w:rPr>
              <w:t>1.22%</w:t>
            </w:r>
          </w:p>
        </w:tc>
        <w:tc>
          <w:tcPr>
            <w:tcW w:w="942" w:type="dxa"/>
            <w:tcBorders>
              <w:top w:val="nil"/>
              <w:left w:val="nil"/>
              <w:bottom w:val="single" w:sz="8" w:space="0" w:color="auto"/>
              <w:right w:val="nil"/>
            </w:tcBorders>
            <w:shd w:val="clear" w:color="auto" w:fill="auto"/>
            <w:noWrap/>
            <w:vAlign w:val="center"/>
          </w:tcPr>
          <w:p w14:paraId="242210A5" w14:textId="77777777" w:rsidR="00917E0F" w:rsidRDefault="00917E0F" w:rsidP="00917E0F">
            <w:pPr>
              <w:jc w:val="right"/>
              <w:rPr>
                <w:rFonts w:ascii="Calibri" w:hAnsi="Calibri" w:cs="Calibri"/>
              </w:rPr>
            </w:pPr>
            <w:r>
              <w:rPr>
                <w:rFonts w:ascii="Calibri" w:hAnsi="Calibri" w:cs="Calibri"/>
              </w:rPr>
              <w:t>1.684%</w:t>
            </w:r>
          </w:p>
        </w:tc>
        <w:tc>
          <w:tcPr>
            <w:tcW w:w="942" w:type="dxa"/>
            <w:tcBorders>
              <w:top w:val="nil"/>
              <w:left w:val="nil"/>
              <w:bottom w:val="single" w:sz="8" w:space="0" w:color="auto"/>
              <w:right w:val="nil"/>
            </w:tcBorders>
            <w:shd w:val="clear" w:color="auto" w:fill="auto"/>
            <w:noWrap/>
            <w:vAlign w:val="center"/>
          </w:tcPr>
          <w:p w14:paraId="49E547E8" w14:textId="77777777" w:rsidR="00917E0F" w:rsidRDefault="00917E0F" w:rsidP="00917E0F">
            <w:pPr>
              <w:jc w:val="right"/>
              <w:rPr>
                <w:rFonts w:ascii="Calibri" w:hAnsi="Calibri" w:cs="Calibri"/>
              </w:rPr>
            </w:pPr>
            <w:r>
              <w:rPr>
                <w:rFonts w:ascii="Calibri" w:hAnsi="Calibri" w:cs="Calibri"/>
              </w:rPr>
              <w:t>31.5%</w:t>
            </w:r>
          </w:p>
        </w:tc>
        <w:tc>
          <w:tcPr>
            <w:tcW w:w="942" w:type="dxa"/>
            <w:tcBorders>
              <w:top w:val="nil"/>
              <w:left w:val="nil"/>
              <w:bottom w:val="single" w:sz="8" w:space="0" w:color="auto"/>
              <w:right w:val="single" w:sz="8" w:space="0" w:color="auto"/>
            </w:tcBorders>
            <w:shd w:val="clear" w:color="auto" w:fill="auto"/>
            <w:noWrap/>
            <w:vAlign w:val="center"/>
          </w:tcPr>
          <w:p w14:paraId="7C04716F" w14:textId="77777777" w:rsidR="00917E0F" w:rsidRDefault="00917E0F" w:rsidP="00917E0F">
            <w:pPr>
              <w:jc w:val="right"/>
              <w:rPr>
                <w:rFonts w:ascii="Calibri" w:hAnsi="Calibri" w:cs="Calibri"/>
              </w:rPr>
            </w:pPr>
            <w:r>
              <w:rPr>
                <w:rFonts w:ascii="Calibri" w:hAnsi="Calibri" w:cs="Calibri"/>
              </w:rPr>
              <w:t>65.6%</w:t>
            </w:r>
          </w:p>
        </w:tc>
      </w:tr>
      <w:tr w:rsidR="00917E0F" w:rsidRPr="00E040DD" w14:paraId="52DAF057"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08FE327" w14:textId="77777777" w:rsidR="00917E0F" w:rsidRDefault="00917E0F" w:rsidP="00917E0F">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3B0A2795" w14:textId="77777777" w:rsidR="00917E0F" w:rsidRDefault="00917E0F" w:rsidP="00917E0F">
            <w:pPr>
              <w:jc w:val="right"/>
              <w:rPr>
                <w:rFonts w:ascii="Calibri" w:hAnsi="Calibri" w:cs="Calibri"/>
              </w:rPr>
            </w:pPr>
            <w:r>
              <w:rPr>
                <w:rFonts w:ascii="Calibri" w:hAnsi="Calibri" w:cs="Calibri"/>
              </w:rPr>
              <w:t>0.39%</w:t>
            </w:r>
          </w:p>
        </w:tc>
        <w:tc>
          <w:tcPr>
            <w:tcW w:w="942" w:type="dxa"/>
            <w:tcBorders>
              <w:top w:val="nil"/>
              <w:left w:val="nil"/>
              <w:bottom w:val="single" w:sz="8" w:space="0" w:color="auto"/>
              <w:right w:val="nil"/>
            </w:tcBorders>
            <w:shd w:val="clear" w:color="auto" w:fill="auto"/>
            <w:noWrap/>
            <w:vAlign w:val="center"/>
          </w:tcPr>
          <w:p w14:paraId="0F9D65DC" w14:textId="77777777" w:rsidR="00917E0F" w:rsidRDefault="00917E0F" w:rsidP="00917E0F">
            <w:pPr>
              <w:jc w:val="right"/>
              <w:rPr>
                <w:rFonts w:ascii="Calibri" w:hAnsi="Calibri" w:cs="Calibri"/>
              </w:rPr>
            </w:pPr>
            <w:r>
              <w:rPr>
                <w:rFonts w:ascii="Calibri" w:hAnsi="Calibri" w:cs="Calibri"/>
              </w:rPr>
              <w:t>5.13%</w:t>
            </w:r>
          </w:p>
        </w:tc>
        <w:tc>
          <w:tcPr>
            <w:tcW w:w="942" w:type="dxa"/>
            <w:tcBorders>
              <w:top w:val="nil"/>
              <w:left w:val="nil"/>
              <w:bottom w:val="single" w:sz="8" w:space="0" w:color="auto"/>
              <w:right w:val="nil"/>
            </w:tcBorders>
            <w:shd w:val="clear" w:color="auto" w:fill="auto"/>
            <w:noWrap/>
            <w:vAlign w:val="center"/>
          </w:tcPr>
          <w:p w14:paraId="24595D86" w14:textId="77777777" w:rsidR="00917E0F" w:rsidRDefault="00917E0F" w:rsidP="00917E0F">
            <w:pPr>
              <w:jc w:val="right"/>
              <w:rPr>
                <w:rFonts w:ascii="Calibri" w:hAnsi="Calibri" w:cs="Calibri"/>
              </w:rPr>
            </w:pPr>
            <w:r>
              <w:rPr>
                <w:rFonts w:ascii="Calibri" w:hAnsi="Calibri" w:cs="Calibri"/>
              </w:rPr>
              <w:t>8.7%</w:t>
            </w:r>
          </w:p>
        </w:tc>
        <w:tc>
          <w:tcPr>
            <w:tcW w:w="942" w:type="dxa"/>
            <w:tcBorders>
              <w:top w:val="nil"/>
              <w:left w:val="nil"/>
              <w:bottom w:val="single" w:sz="8" w:space="0" w:color="auto"/>
              <w:right w:val="single" w:sz="8" w:space="0" w:color="auto"/>
            </w:tcBorders>
            <w:shd w:val="clear" w:color="auto" w:fill="auto"/>
            <w:noWrap/>
            <w:vAlign w:val="center"/>
          </w:tcPr>
          <w:p w14:paraId="1365A4CA" w14:textId="77777777" w:rsidR="00917E0F" w:rsidRDefault="00917E0F" w:rsidP="00917E0F">
            <w:pPr>
              <w:jc w:val="right"/>
              <w:rPr>
                <w:rFonts w:ascii="Calibri" w:hAnsi="Calibri" w:cs="Calibri"/>
              </w:rPr>
            </w:pPr>
            <w:r>
              <w:rPr>
                <w:rFonts w:ascii="Calibri" w:hAnsi="Calibri" w:cs="Calibri"/>
              </w:rPr>
              <w:t>85.7%</w:t>
            </w:r>
          </w:p>
        </w:tc>
        <w:tc>
          <w:tcPr>
            <w:tcW w:w="942" w:type="dxa"/>
            <w:tcBorders>
              <w:top w:val="nil"/>
              <w:left w:val="nil"/>
              <w:bottom w:val="single" w:sz="8" w:space="0" w:color="auto"/>
              <w:right w:val="nil"/>
            </w:tcBorders>
            <w:shd w:val="clear" w:color="auto" w:fill="auto"/>
            <w:noWrap/>
            <w:vAlign w:val="center"/>
          </w:tcPr>
          <w:p w14:paraId="3D6F9B52" w14:textId="77777777" w:rsidR="00917E0F" w:rsidRDefault="00917E0F" w:rsidP="00917E0F">
            <w:pPr>
              <w:jc w:val="right"/>
              <w:rPr>
                <w:rFonts w:ascii="Calibri" w:hAnsi="Calibri" w:cs="Calibri"/>
              </w:rPr>
            </w:pPr>
            <w:r>
              <w:rPr>
                <w:rFonts w:ascii="Calibri" w:hAnsi="Calibri" w:cs="Calibri"/>
              </w:rPr>
              <w:t>0.31%</w:t>
            </w:r>
          </w:p>
        </w:tc>
        <w:tc>
          <w:tcPr>
            <w:tcW w:w="942" w:type="dxa"/>
            <w:tcBorders>
              <w:top w:val="nil"/>
              <w:left w:val="nil"/>
              <w:bottom w:val="single" w:sz="8" w:space="0" w:color="auto"/>
              <w:right w:val="nil"/>
            </w:tcBorders>
            <w:shd w:val="clear" w:color="auto" w:fill="auto"/>
            <w:noWrap/>
            <w:vAlign w:val="center"/>
          </w:tcPr>
          <w:p w14:paraId="7DA66CA1" w14:textId="77777777" w:rsidR="00917E0F" w:rsidRDefault="00917E0F" w:rsidP="00917E0F">
            <w:pPr>
              <w:jc w:val="right"/>
              <w:rPr>
                <w:rFonts w:ascii="Calibri" w:hAnsi="Calibri" w:cs="Calibri"/>
              </w:rPr>
            </w:pPr>
            <w:r>
              <w:rPr>
                <w:rFonts w:ascii="Calibri" w:hAnsi="Calibri" w:cs="Calibri"/>
              </w:rPr>
              <w:t>4.331%</w:t>
            </w:r>
          </w:p>
        </w:tc>
        <w:tc>
          <w:tcPr>
            <w:tcW w:w="942" w:type="dxa"/>
            <w:tcBorders>
              <w:top w:val="nil"/>
              <w:left w:val="nil"/>
              <w:bottom w:val="single" w:sz="8" w:space="0" w:color="auto"/>
              <w:right w:val="nil"/>
            </w:tcBorders>
            <w:shd w:val="clear" w:color="auto" w:fill="auto"/>
            <w:noWrap/>
            <w:vAlign w:val="center"/>
          </w:tcPr>
          <w:p w14:paraId="74A26681" w14:textId="77777777" w:rsidR="00917E0F" w:rsidRDefault="00917E0F" w:rsidP="00917E0F">
            <w:pPr>
              <w:jc w:val="right"/>
              <w:rPr>
                <w:rFonts w:ascii="Calibri" w:hAnsi="Calibri" w:cs="Calibri"/>
              </w:rPr>
            </w:pPr>
            <w:r>
              <w:rPr>
                <w:rFonts w:ascii="Calibri" w:hAnsi="Calibri" w:cs="Calibri"/>
              </w:rPr>
              <w:t>8.0%</w:t>
            </w:r>
          </w:p>
        </w:tc>
        <w:tc>
          <w:tcPr>
            <w:tcW w:w="942" w:type="dxa"/>
            <w:tcBorders>
              <w:top w:val="nil"/>
              <w:left w:val="nil"/>
              <w:bottom w:val="single" w:sz="8" w:space="0" w:color="auto"/>
              <w:right w:val="single" w:sz="8" w:space="0" w:color="auto"/>
            </w:tcBorders>
            <w:shd w:val="clear" w:color="auto" w:fill="auto"/>
            <w:noWrap/>
            <w:vAlign w:val="center"/>
          </w:tcPr>
          <w:p w14:paraId="1543532F" w14:textId="77777777" w:rsidR="00917E0F" w:rsidRDefault="00917E0F" w:rsidP="00917E0F">
            <w:pPr>
              <w:jc w:val="right"/>
              <w:rPr>
                <w:rFonts w:ascii="Calibri" w:hAnsi="Calibri" w:cs="Calibri"/>
              </w:rPr>
            </w:pPr>
            <w:r>
              <w:rPr>
                <w:rFonts w:ascii="Calibri" w:hAnsi="Calibri" w:cs="Calibri"/>
              </w:rPr>
              <w:t>87.4%</w:t>
            </w:r>
          </w:p>
        </w:tc>
      </w:tr>
      <w:tr w:rsidR="00917E0F" w:rsidRPr="00E040DD" w14:paraId="43EA598E"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4431146" w14:textId="77777777" w:rsidR="00917E0F" w:rsidRDefault="00917E0F" w:rsidP="00917E0F">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0BFA71D7" w14:textId="77777777" w:rsidR="00917E0F" w:rsidRDefault="00917E0F" w:rsidP="00917E0F">
            <w:pPr>
              <w:jc w:val="right"/>
              <w:rPr>
                <w:rFonts w:ascii="Calibri" w:hAnsi="Calibri" w:cs="Calibri"/>
              </w:rPr>
            </w:pPr>
            <w:r>
              <w:rPr>
                <w:rFonts w:ascii="Calibri" w:hAnsi="Calibri" w:cs="Calibri"/>
              </w:rPr>
              <w:t>2.26%</w:t>
            </w:r>
          </w:p>
        </w:tc>
        <w:tc>
          <w:tcPr>
            <w:tcW w:w="942" w:type="dxa"/>
            <w:tcBorders>
              <w:top w:val="nil"/>
              <w:left w:val="nil"/>
              <w:bottom w:val="single" w:sz="8" w:space="0" w:color="auto"/>
              <w:right w:val="nil"/>
            </w:tcBorders>
            <w:shd w:val="clear" w:color="auto" w:fill="auto"/>
            <w:noWrap/>
            <w:vAlign w:val="center"/>
          </w:tcPr>
          <w:p w14:paraId="21EDFC8E" w14:textId="77777777" w:rsidR="00917E0F" w:rsidRDefault="00917E0F" w:rsidP="00917E0F">
            <w:pPr>
              <w:jc w:val="right"/>
              <w:rPr>
                <w:rFonts w:ascii="Calibri" w:hAnsi="Calibri" w:cs="Calibri"/>
              </w:rPr>
            </w:pPr>
            <w:r>
              <w:rPr>
                <w:rFonts w:ascii="Calibri" w:hAnsi="Calibri" w:cs="Calibri"/>
              </w:rPr>
              <w:t>9.56%</w:t>
            </w:r>
          </w:p>
        </w:tc>
        <w:tc>
          <w:tcPr>
            <w:tcW w:w="942" w:type="dxa"/>
            <w:tcBorders>
              <w:top w:val="nil"/>
              <w:left w:val="nil"/>
              <w:bottom w:val="single" w:sz="8" w:space="0" w:color="auto"/>
              <w:right w:val="nil"/>
            </w:tcBorders>
            <w:shd w:val="clear" w:color="auto" w:fill="auto"/>
            <w:noWrap/>
            <w:vAlign w:val="center"/>
          </w:tcPr>
          <w:p w14:paraId="41FE96F2" w14:textId="77777777" w:rsidR="00917E0F" w:rsidRDefault="00917E0F" w:rsidP="00917E0F">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single" w:sz="8" w:space="0" w:color="auto"/>
            </w:tcBorders>
            <w:shd w:val="clear" w:color="auto" w:fill="auto"/>
            <w:noWrap/>
            <w:vAlign w:val="center"/>
          </w:tcPr>
          <w:p w14:paraId="5EF1A711" w14:textId="77777777" w:rsidR="00917E0F" w:rsidRDefault="00917E0F" w:rsidP="00917E0F">
            <w:pPr>
              <w:jc w:val="right"/>
              <w:rPr>
                <w:rFonts w:ascii="Calibri" w:hAnsi="Calibri" w:cs="Calibri"/>
              </w:rPr>
            </w:pPr>
            <w:r>
              <w:rPr>
                <w:rFonts w:ascii="Calibri" w:hAnsi="Calibri" w:cs="Calibri"/>
              </w:rPr>
              <w:t>73.0%</w:t>
            </w:r>
          </w:p>
        </w:tc>
        <w:tc>
          <w:tcPr>
            <w:tcW w:w="942" w:type="dxa"/>
            <w:tcBorders>
              <w:top w:val="nil"/>
              <w:left w:val="nil"/>
              <w:bottom w:val="single" w:sz="8" w:space="0" w:color="auto"/>
              <w:right w:val="nil"/>
            </w:tcBorders>
            <w:shd w:val="clear" w:color="auto" w:fill="auto"/>
            <w:noWrap/>
            <w:vAlign w:val="center"/>
          </w:tcPr>
          <w:p w14:paraId="77A31941" w14:textId="77777777" w:rsidR="00917E0F" w:rsidRDefault="00917E0F" w:rsidP="00917E0F">
            <w:pPr>
              <w:jc w:val="right"/>
              <w:rPr>
                <w:rFonts w:ascii="Calibri" w:hAnsi="Calibri" w:cs="Calibri"/>
              </w:rPr>
            </w:pPr>
            <w:r>
              <w:rPr>
                <w:rFonts w:ascii="Calibri" w:hAnsi="Calibri" w:cs="Calibri"/>
              </w:rPr>
              <w:t>1.71%</w:t>
            </w:r>
          </w:p>
        </w:tc>
        <w:tc>
          <w:tcPr>
            <w:tcW w:w="942" w:type="dxa"/>
            <w:tcBorders>
              <w:top w:val="nil"/>
              <w:left w:val="nil"/>
              <w:bottom w:val="single" w:sz="8" w:space="0" w:color="auto"/>
              <w:right w:val="nil"/>
            </w:tcBorders>
            <w:shd w:val="clear" w:color="auto" w:fill="auto"/>
            <w:noWrap/>
            <w:vAlign w:val="center"/>
          </w:tcPr>
          <w:p w14:paraId="470CC9E6" w14:textId="77777777" w:rsidR="00917E0F" w:rsidRDefault="00917E0F" w:rsidP="00917E0F">
            <w:pPr>
              <w:jc w:val="right"/>
              <w:rPr>
                <w:rFonts w:ascii="Calibri" w:hAnsi="Calibri" w:cs="Calibri"/>
              </w:rPr>
            </w:pPr>
            <w:r>
              <w:rPr>
                <w:rFonts w:ascii="Calibri" w:hAnsi="Calibri" w:cs="Calibri"/>
              </w:rPr>
              <w:t>8.038%</w:t>
            </w:r>
          </w:p>
        </w:tc>
        <w:tc>
          <w:tcPr>
            <w:tcW w:w="942" w:type="dxa"/>
            <w:tcBorders>
              <w:top w:val="nil"/>
              <w:left w:val="nil"/>
              <w:bottom w:val="single" w:sz="8" w:space="0" w:color="auto"/>
              <w:right w:val="nil"/>
            </w:tcBorders>
            <w:shd w:val="clear" w:color="auto" w:fill="auto"/>
            <w:noWrap/>
            <w:vAlign w:val="center"/>
          </w:tcPr>
          <w:p w14:paraId="50AA5CFD" w14:textId="77777777" w:rsidR="00917E0F" w:rsidRDefault="00917E0F" w:rsidP="00917E0F">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single" w:sz="8" w:space="0" w:color="auto"/>
            </w:tcBorders>
            <w:shd w:val="clear" w:color="auto" w:fill="auto"/>
            <w:noWrap/>
            <w:vAlign w:val="center"/>
          </w:tcPr>
          <w:p w14:paraId="32BE26FC" w14:textId="77777777" w:rsidR="00917E0F" w:rsidRDefault="00917E0F" w:rsidP="00917E0F">
            <w:pPr>
              <w:jc w:val="right"/>
              <w:rPr>
                <w:rFonts w:ascii="Calibri" w:hAnsi="Calibri" w:cs="Calibri"/>
              </w:rPr>
            </w:pPr>
            <w:r>
              <w:rPr>
                <w:rFonts w:ascii="Calibri" w:hAnsi="Calibri" w:cs="Calibri"/>
              </w:rPr>
              <w:t>75.0%</w:t>
            </w:r>
          </w:p>
        </w:tc>
      </w:tr>
      <w:tr w:rsidR="00917E0F" w:rsidRPr="00E040DD" w14:paraId="51C38FFB"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107A656B" w14:textId="77777777" w:rsidR="00917E0F" w:rsidRDefault="00917E0F" w:rsidP="00917E0F">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429182A0" w14:textId="77777777" w:rsidR="00917E0F" w:rsidRDefault="00917E0F" w:rsidP="00917E0F">
            <w:pPr>
              <w:jc w:val="right"/>
              <w:rPr>
                <w:rFonts w:ascii="Calibri" w:hAnsi="Calibri" w:cs="Calibri"/>
              </w:rPr>
            </w:pPr>
            <w:r>
              <w:rPr>
                <w:rFonts w:ascii="Calibri" w:hAnsi="Calibri" w:cs="Calibri"/>
              </w:rPr>
              <w:t>11.11%</w:t>
            </w:r>
          </w:p>
        </w:tc>
        <w:tc>
          <w:tcPr>
            <w:tcW w:w="942" w:type="dxa"/>
            <w:tcBorders>
              <w:top w:val="nil"/>
              <w:left w:val="nil"/>
              <w:bottom w:val="single" w:sz="8" w:space="0" w:color="auto"/>
              <w:right w:val="nil"/>
            </w:tcBorders>
            <w:shd w:val="clear" w:color="auto" w:fill="auto"/>
            <w:noWrap/>
            <w:vAlign w:val="center"/>
          </w:tcPr>
          <w:p w14:paraId="634D1C46" w14:textId="77777777" w:rsidR="00917E0F" w:rsidRDefault="00917E0F" w:rsidP="00917E0F">
            <w:pPr>
              <w:jc w:val="right"/>
              <w:rPr>
                <w:rFonts w:ascii="Calibri" w:hAnsi="Calibri" w:cs="Calibri"/>
              </w:rPr>
            </w:pPr>
            <w:r>
              <w:rPr>
                <w:rFonts w:ascii="Calibri" w:hAnsi="Calibri" w:cs="Calibri"/>
              </w:rPr>
              <w:t>2.02%</w:t>
            </w:r>
          </w:p>
        </w:tc>
        <w:tc>
          <w:tcPr>
            <w:tcW w:w="942" w:type="dxa"/>
            <w:tcBorders>
              <w:top w:val="nil"/>
              <w:left w:val="nil"/>
              <w:bottom w:val="single" w:sz="8" w:space="0" w:color="auto"/>
              <w:right w:val="nil"/>
            </w:tcBorders>
            <w:shd w:val="clear" w:color="auto" w:fill="auto"/>
            <w:noWrap/>
            <w:vAlign w:val="center"/>
          </w:tcPr>
          <w:p w14:paraId="204295B4" w14:textId="77777777" w:rsidR="00917E0F" w:rsidRDefault="00917E0F" w:rsidP="00917E0F">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3575DFED" w14:textId="77777777" w:rsidR="00917E0F" w:rsidRDefault="00917E0F" w:rsidP="00917E0F">
            <w:pPr>
              <w:jc w:val="right"/>
              <w:rPr>
                <w:rFonts w:ascii="Calibri" w:hAnsi="Calibri" w:cs="Calibri"/>
              </w:rPr>
            </w:pPr>
            <w:r>
              <w:rPr>
                <w:rFonts w:ascii="Calibri" w:hAnsi="Calibri" w:cs="Calibri"/>
              </w:rPr>
              <w:t>83.0%</w:t>
            </w:r>
          </w:p>
        </w:tc>
        <w:tc>
          <w:tcPr>
            <w:tcW w:w="942" w:type="dxa"/>
            <w:tcBorders>
              <w:top w:val="nil"/>
              <w:left w:val="nil"/>
              <w:bottom w:val="single" w:sz="8" w:space="0" w:color="auto"/>
              <w:right w:val="nil"/>
            </w:tcBorders>
            <w:shd w:val="clear" w:color="auto" w:fill="auto"/>
            <w:noWrap/>
            <w:vAlign w:val="center"/>
          </w:tcPr>
          <w:p w14:paraId="061C5028" w14:textId="77777777" w:rsidR="00917E0F" w:rsidRDefault="00917E0F" w:rsidP="00917E0F">
            <w:pPr>
              <w:jc w:val="right"/>
              <w:rPr>
                <w:rFonts w:ascii="Calibri" w:hAnsi="Calibri" w:cs="Calibri"/>
              </w:rPr>
            </w:pPr>
            <w:r>
              <w:rPr>
                <w:rFonts w:ascii="Calibri" w:hAnsi="Calibri" w:cs="Calibri"/>
              </w:rPr>
              <w:t>9.50%</w:t>
            </w:r>
          </w:p>
        </w:tc>
        <w:tc>
          <w:tcPr>
            <w:tcW w:w="942" w:type="dxa"/>
            <w:tcBorders>
              <w:top w:val="nil"/>
              <w:left w:val="nil"/>
              <w:bottom w:val="single" w:sz="8" w:space="0" w:color="auto"/>
              <w:right w:val="nil"/>
            </w:tcBorders>
            <w:shd w:val="clear" w:color="auto" w:fill="auto"/>
            <w:noWrap/>
            <w:vAlign w:val="center"/>
          </w:tcPr>
          <w:p w14:paraId="073BC5D5" w14:textId="77777777" w:rsidR="00917E0F" w:rsidRDefault="00917E0F" w:rsidP="00917E0F">
            <w:pPr>
              <w:jc w:val="right"/>
              <w:rPr>
                <w:rFonts w:ascii="Calibri" w:hAnsi="Calibri" w:cs="Calibri"/>
              </w:rPr>
            </w:pPr>
            <w:r>
              <w:rPr>
                <w:rFonts w:ascii="Calibri" w:hAnsi="Calibri" w:cs="Calibri"/>
              </w:rPr>
              <w:t>1.707%</w:t>
            </w:r>
          </w:p>
        </w:tc>
        <w:tc>
          <w:tcPr>
            <w:tcW w:w="942" w:type="dxa"/>
            <w:tcBorders>
              <w:top w:val="nil"/>
              <w:left w:val="nil"/>
              <w:bottom w:val="single" w:sz="8" w:space="0" w:color="auto"/>
              <w:right w:val="nil"/>
            </w:tcBorders>
            <w:shd w:val="clear" w:color="auto" w:fill="auto"/>
            <w:noWrap/>
            <w:vAlign w:val="center"/>
          </w:tcPr>
          <w:p w14:paraId="1B2131CE" w14:textId="77777777" w:rsidR="00917E0F" w:rsidRDefault="00917E0F" w:rsidP="00917E0F">
            <w:pPr>
              <w:jc w:val="right"/>
              <w:rPr>
                <w:rFonts w:ascii="Calibri" w:hAnsi="Calibri" w:cs="Calibri"/>
              </w:rPr>
            </w:pPr>
            <w:r>
              <w:rPr>
                <w:rFonts w:ascii="Calibri" w:hAnsi="Calibri" w:cs="Calibri"/>
              </w:rPr>
              <w:t>3.4%</w:t>
            </w:r>
          </w:p>
        </w:tc>
        <w:tc>
          <w:tcPr>
            <w:tcW w:w="942" w:type="dxa"/>
            <w:tcBorders>
              <w:top w:val="nil"/>
              <w:left w:val="nil"/>
              <w:bottom w:val="single" w:sz="8" w:space="0" w:color="auto"/>
              <w:right w:val="single" w:sz="8" w:space="0" w:color="auto"/>
            </w:tcBorders>
            <w:shd w:val="clear" w:color="auto" w:fill="auto"/>
            <w:noWrap/>
            <w:vAlign w:val="center"/>
          </w:tcPr>
          <w:p w14:paraId="638072DE" w14:textId="77777777" w:rsidR="00917E0F" w:rsidRDefault="00917E0F" w:rsidP="00917E0F">
            <w:pPr>
              <w:jc w:val="right"/>
              <w:rPr>
                <w:rFonts w:ascii="Calibri" w:hAnsi="Calibri" w:cs="Calibri"/>
              </w:rPr>
            </w:pPr>
            <w:r>
              <w:rPr>
                <w:rFonts w:ascii="Calibri" w:hAnsi="Calibri" w:cs="Calibri"/>
              </w:rPr>
              <w:t>85.4%</w:t>
            </w:r>
          </w:p>
        </w:tc>
      </w:tr>
    </w:tbl>
    <w:p w14:paraId="56776826" w14:textId="77777777" w:rsidR="003C6148" w:rsidRPr="00EC5FD9" w:rsidRDefault="003C6148" w:rsidP="00EC5FD9"/>
    <w:p w14:paraId="3DE35D16"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917E0F" w:rsidRPr="00E040DD" w14:paraId="1FDCFBE7"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5676E251" w14:textId="77777777" w:rsidR="00917E0F" w:rsidRPr="00E040DD" w:rsidRDefault="00917E0F" w:rsidP="00917E0F">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D528A6" w14:textId="77777777" w:rsidR="00917E0F" w:rsidRDefault="00917E0F" w:rsidP="00917E0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Sep</w:t>
            </w:r>
            <w:r w:rsidRPr="00531083">
              <w:rPr>
                <w:rFonts w:ascii="Calibri" w:hAnsi="Calibri" w:cs="Calibri"/>
                <w:b/>
                <w:bCs/>
                <w:color w:val="000000"/>
              </w:rPr>
              <w:t xml:space="preserv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853F5E" w14:textId="77777777" w:rsidR="00917E0F" w:rsidRDefault="00917E0F" w:rsidP="00917E0F">
            <w:pPr>
              <w:jc w:val="center"/>
              <w:rPr>
                <w:rFonts w:ascii="Calibri" w:hAnsi="Calibri" w:cs="Calibri"/>
                <w:b/>
                <w:bCs/>
                <w:color w:val="000000"/>
              </w:rPr>
            </w:pPr>
            <w:r>
              <w:rPr>
                <w:rFonts w:ascii="Calibri" w:hAnsi="Calibri" w:cs="Calibri"/>
                <w:b/>
                <w:bCs/>
                <w:color w:val="000000"/>
              </w:rPr>
              <w:t>Jul 2020 To Sep 2020</w:t>
            </w:r>
          </w:p>
        </w:tc>
      </w:tr>
      <w:tr w:rsidR="001B449A" w:rsidRPr="00E040DD" w14:paraId="66285D96"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87F0B"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6FEEB6B0"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33E37B25"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8F80200"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1D717F63"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2630B416"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35796F88"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0EB88F73"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963D67D" w14:textId="77777777" w:rsidR="001B449A" w:rsidRDefault="001B449A">
            <w:pPr>
              <w:jc w:val="center"/>
              <w:rPr>
                <w:rFonts w:ascii="Calibri" w:hAnsi="Calibri"/>
                <w:b/>
                <w:bCs/>
                <w:color w:val="000000"/>
              </w:rPr>
            </w:pPr>
            <w:r>
              <w:rPr>
                <w:rFonts w:ascii="Calibri" w:hAnsi="Calibri"/>
                <w:b/>
                <w:bCs/>
                <w:color w:val="000000"/>
              </w:rPr>
              <w:t>D</w:t>
            </w:r>
          </w:p>
        </w:tc>
      </w:tr>
      <w:tr w:rsidR="00917E0F" w:rsidRPr="00E040DD" w14:paraId="5D53473F"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359B3E13" w14:textId="77777777" w:rsidR="00917E0F" w:rsidRPr="00E040DD" w:rsidRDefault="00917E0F" w:rsidP="00917E0F">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1FA93F0A" w14:textId="77777777" w:rsidR="00917E0F" w:rsidRDefault="00917E0F" w:rsidP="00917E0F">
            <w:pPr>
              <w:jc w:val="right"/>
              <w:rPr>
                <w:rFonts w:ascii="Calibri" w:hAnsi="Calibri" w:cs="Calibri"/>
              </w:rPr>
            </w:pPr>
            <w:r>
              <w:rPr>
                <w:rFonts w:ascii="Calibri" w:hAnsi="Calibri" w:cs="Calibri"/>
              </w:rPr>
              <w:t>7.4%</w:t>
            </w:r>
          </w:p>
        </w:tc>
        <w:tc>
          <w:tcPr>
            <w:tcW w:w="942" w:type="dxa"/>
            <w:tcBorders>
              <w:top w:val="nil"/>
              <w:left w:val="nil"/>
              <w:bottom w:val="single" w:sz="8" w:space="0" w:color="auto"/>
              <w:right w:val="nil"/>
            </w:tcBorders>
            <w:shd w:val="clear" w:color="auto" w:fill="auto"/>
            <w:noWrap/>
            <w:vAlign w:val="center"/>
          </w:tcPr>
          <w:p w14:paraId="3AE417D5" w14:textId="77777777" w:rsidR="00917E0F" w:rsidRDefault="00917E0F" w:rsidP="00917E0F">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5B731EDE" w14:textId="77777777" w:rsidR="00917E0F" w:rsidRDefault="00917E0F" w:rsidP="00917E0F">
            <w:pPr>
              <w:jc w:val="right"/>
              <w:rPr>
                <w:rFonts w:ascii="Calibri" w:hAnsi="Calibri" w:cs="Calibri"/>
              </w:rPr>
            </w:pPr>
            <w:r>
              <w:rPr>
                <w:rFonts w:ascii="Calibri" w:hAnsi="Calibri" w:cs="Calibri"/>
              </w:rPr>
              <w:t>37.76%</w:t>
            </w:r>
          </w:p>
        </w:tc>
        <w:tc>
          <w:tcPr>
            <w:tcW w:w="942" w:type="dxa"/>
            <w:tcBorders>
              <w:top w:val="nil"/>
              <w:left w:val="nil"/>
              <w:bottom w:val="single" w:sz="8" w:space="0" w:color="auto"/>
              <w:right w:val="single" w:sz="8" w:space="0" w:color="auto"/>
            </w:tcBorders>
            <w:shd w:val="clear" w:color="auto" w:fill="auto"/>
            <w:noWrap/>
            <w:vAlign w:val="center"/>
          </w:tcPr>
          <w:p w14:paraId="6A741857" w14:textId="77777777" w:rsidR="00917E0F" w:rsidRDefault="00917E0F" w:rsidP="00917E0F">
            <w:pPr>
              <w:jc w:val="right"/>
              <w:rPr>
                <w:rFonts w:ascii="Calibri" w:hAnsi="Calibri" w:cs="Calibri"/>
              </w:rPr>
            </w:pPr>
            <w:r>
              <w:rPr>
                <w:rFonts w:ascii="Calibri" w:hAnsi="Calibri" w:cs="Calibri"/>
              </w:rPr>
              <w:t>26.9%</w:t>
            </w:r>
          </w:p>
        </w:tc>
        <w:tc>
          <w:tcPr>
            <w:tcW w:w="942" w:type="dxa"/>
            <w:tcBorders>
              <w:top w:val="nil"/>
              <w:left w:val="nil"/>
              <w:bottom w:val="single" w:sz="8" w:space="0" w:color="auto"/>
              <w:right w:val="nil"/>
            </w:tcBorders>
            <w:shd w:val="clear" w:color="auto" w:fill="auto"/>
            <w:noWrap/>
            <w:vAlign w:val="center"/>
          </w:tcPr>
          <w:p w14:paraId="02D6BED1" w14:textId="77777777" w:rsidR="00917E0F" w:rsidRDefault="00917E0F" w:rsidP="00917E0F">
            <w:pPr>
              <w:jc w:val="right"/>
              <w:rPr>
                <w:rFonts w:ascii="Calibri" w:hAnsi="Calibri" w:cs="Calibri"/>
              </w:rPr>
            </w:pPr>
            <w:r>
              <w:rPr>
                <w:rFonts w:ascii="Calibri" w:hAnsi="Calibri" w:cs="Calibri"/>
              </w:rPr>
              <w:t>6.5%</w:t>
            </w:r>
          </w:p>
        </w:tc>
        <w:tc>
          <w:tcPr>
            <w:tcW w:w="942" w:type="dxa"/>
            <w:tcBorders>
              <w:top w:val="nil"/>
              <w:left w:val="nil"/>
              <w:bottom w:val="single" w:sz="8" w:space="0" w:color="auto"/>
              <w:right w:val="nil"/>
            </w:tcBorders>
            <w:shd w:val="clear" w:color="auto" w:fill="auto"/>
            <w:noWrap/>
            <w:vAlign w:val="center"/>
          </w:tcPr>
          <w:p w14:paraId="0362F90C" w14:textId="77777777" w:rsidR="00917E0F" w:rsidRDefault="00917E0F" w:rsidP="00917E0F">
            <w:pPr>
              <w:jc w:val="right"/>
              <w:rPr>
                <w:rFonts w:ascii="Calibri" w:hAnsi="Calibri" w:cs="Calibri"/>
              </w:rPr>
            </w:pPr>
            <w:r>
              <w:rPr>
                <w:rFonts w:ascii="Calibri" w:hAnsi="Calibri" w:cs="Calibri"/>
              </w:rPr>
              <w:t>27.1%</w:t>
            </w:r>
          </w:p>
        </w:tc>
        <w:tc>
          <w:tcPr>
            <w:tcW w:w="942" w:type="dxa"/>
            <w:tcBorders>
              <w:top w:val="nil"/>
              <w:left w:val="nil"/>
              <w:bottom w:val="single" w:sz="8" w:space="0" w:color="auto"/>
              <w:right w:val="nil"/>
            </w:tcBorders>
            <w:shd w:val="clear" w:color="auto" w:fill="auto"/>
            <w:noWrap/>
            <w:vAlign w:val="center"/>
          </w:tcPr>
          <w:p w14:paraId="06F8FFC8" w14:textId="77777777" w:rsidR="00917E0F" w:rsidRDefault="00917E0F" w:rsidP="00917E0F">
            <w:pPr>
              <w:jc w:val="right"/>
              <w:rPr>
                <w:rFonts w:ascii="Calibri" w:hAnsi="Calibri" w:cs="Calibri"/>
              </w:rPr>
            </w:pPr>
            <w:r>
              <w:rPr>
                <w:rFonts w:ascii="Calibri" w:hAnsi="Calibri" w:cs="Calibri"/>
              </w:rPr>
              <w:t>39.198%</w:t>
            </w:r>
          </w:p>
        </w:tc>
        <w:tc>
          <w:tcPr>
            <w:tcW w:w="942" w:type="dxa"/>
            <w:tcBorders>
              <w:top w:val="nil"/>
              <w:left w:val="nil"/>
              <w:bottom w:val="single" w:sz="8" w:space="0" w:color="auto"/>
              <w:right w:val="single" w:sz="8" w:space="0" w:color="auto"/>
            </w:tcBorders>
            <w:shd w:val="clear" w:color="auto" w:fill="auto"/>
            <w:noWrap/>
            <w:vAlign w:val="center"/>
          </w:tcPr>
          <w:p w14:paraId="19794B87" w14:textId="77777777" w:rsidR="00917E0F" w:rsidRDefault="00917E0F" w:rsidP="00917E0F">
            <w:pPr>
              <w:jc w:val="right"/>
              <w:rPr>
                <w:rFonts w:ascii="Calibri" w:hAnsi="Calibri" w:cs="Calibri"/>
              </w:rPr>
            </w:pPr>
            <w:r>
              <w:rPr>
                <w:rFonts w:ascii="Calibri" w:hAnsi="Calibri" w:cs="Calibri"/>
              </w:rPr>
              <w:t>27.2%</w:t>
            </w:r>
          </w:p>
        </w:tc>
      </w:tr>
      <w:tr w:rsidR="00917E0F" w:rsidRPr="00E040DD" w14:paraId="145F01F2"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EE12097" w14:textId="77777777" w:rsidR="00917E0F" w:rsidRPr="00E040DD" w:rsidRDefault="00917E0F" w:rsidP="00917E0F">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7DAC1F7D" w14:textId="77777777" w:rsidR="00917E0F" w:rsidRDefault="00917E0F" w:rsidP="00917E0F">
            <w:pPr>
              <w:jc w:val="right"/>
              <w:rPr>
                <w:rFonts w:ascii="Calibri" w:hAnsi="Calibri" w:cs="Calibri"/>
              </w:rPr>
            </w:pPr>
            <w:r>
              <w:rPr>
                <w:rFonts w:ascii="Calibri" w:hAnsi="Calibri" w:cs="Calibri"/>
              </w:rPr>
              <w:t>84.9%</w:t>
            </w:r>
          </w:p>
        </w:tc>
        <w:tc>
          <w:tcPr>
            <w:tcW w:w="942" w:type="dxa"/>
            <w:tcBorders>
              <w:top w:val="nil"/>
              <w:left w:val="nil"/>
              <w:bottom w:val="single" w:sz="8" w:space="0" w:color="auto"/>
              <w:right w:val="nil"/>
            </w:tcBorders>
            <w:shd w:val="clear" w:color="auto" w:fill="auto"/>
            <w:noWrap/>
            <w:vAlign w:val="center"/>
          </w:tcPr>
          <w:p w14:paraId="4F40E80F" w14:textId="77777777" w:rsidR="00917E0F" w:rsidRDefault="00917E0F" w:rsidP="00917E0F">
            <w:pPr>
              <w:jc w:val="right"/>
              <w:rPr>
                <w:rFonts w:ascii="Calibri" w:hAnsi="Calibri" w:cs="Calibri"/>
              </w:rPr>
            </w:pPr>
            <w:r>
              <w:rPr>
                <w:rFonts w:ascii="Calibri" w:hAnsi="Calibri" w:cs="Calibri"/>
              </w:rPr>
              <w:t>4.7%</w:t>
            </w:r>
          </w:p>
        </w:tc>
        <w:tc>
          <w:tcPr>
            <w:tcW w:w="942" w:type="dxa"/>
            <w:tcBorders>
              <w:top w:val="nil"/>
              <w:left w:val="nil"/>
              <w:bottom w:val="single" w:sz="8" w:space="0" w:color="auto"/>
              <w:right w:val="nil"/>
            </w:tcBorders>
            <w:shd w:val="clear" w:color="auto" w:fill="auto"/>
            <w:noWrap/>
            <w:vAlign w:val="center"/>
          </w:tcPr>
          <w:p w14:paraId="081365CA" w14:textId="77777777" w:rsidR="00917E0F" w:rsidRDefault="00917E0F" w:rsidP="00917E0F">
            <w:pPr>
              <w:jc w:val="right"/>
              <w:rPr>
                <w:rFonts w:ascii="Calibri" w:hAnsi="Calibri" w:cs="Calibri"/>
              </w:rPr>
            </w:pPr>
            <w:r>
              <w:rPr>
                <w:rFonts w:ascii="Calibri" w:hAnsi="Calibri" w:cs="Calibri"/>
              </w:rPr>
              <w:t>3.37%</w:t>
            </w:r>
          </w:p>
        </w:tc>
        <w:tc>
          <w:tcPr>
            <w:tcW w:w="942" w:type="dxa"/>
            <w:tcBorders>
              <w:top w:val="nil"/>
              <w:left w:val="nil"/>
              <w:bottom w:val="single" w:sz="8" w:space="0" w:color="auto"/>
              <w:right w:val="single" w:sz="8" w:space="0" w:color="auto"/>
            </w:tcBorders>
            <w:shd w:val="clear" w:color="auto" w:fill="auto"/>
            <w:noWrap/>
            <w:vAlign w:val="center"/>
          </w:tcPr>
          <w:p w14:paraId="6B349DCB" w14:textId="77777777" w:rsidR="00917E0F" w:rsidRDefault="00917E0F" w:rsidP="00917E0F">
            <w:pPr>
              <w:jc w:val="right"/>
              <w:rPr>
                <w:rFonts w:ascii="Calibri" w:hAnsi="Calibri" w:cs="Calibri"/>
              </w:rPr>
            </w:pPr>
            <w:r>
              <w:rPr>
                <w:rFonts w:ascii="Calibri" w:hAnsi="Calibri" w:cs="Calibri"/>
              </w:rPr>
              <w:t>7.1%</w:t>
            </w:r>
          </w:p>
        </w:tc>
        <w:tc>
          <w:tcPr>
            <w:tcW w:w="942" w:type="dxa"/>
            <w:tcBorders>
              <w:top w:val="nil"/>
              <w:left w:val="nil"/>
              <w:bottom w:val="single" w:sz="8" w:space="0" w:color="auto"/>
              <w:right w:val="nil"/>
            </w:tcBorders>
            <w:shd w:val="clear" w:color="auto" w:fill="auto"/>
            <w:noWrap/>
            <w:vAlign w:val="center"/>
          </w:tcPr>
          <w:p w14:paraId="5C96636A" w14:textId="77777777" w:rsidR="00917E0F" w:rsidRDefault="00917E0F" w:rsidP="00917E0F">
            <w:pPr>
              <w:jc w:val="right"/>
              <w:rPr>
                <w:rFonts w:ascii="Calibri" w:hAnsi="Calibri" w:cs="Calibri"/>
              </w:rPr>
            </w:pPr>
            <w:r>
              <w:rPr>
                <w:rFonts w:ascii="Calibri" w:hAnsi="Calibri" w:cs="Calibri"/>
              </w:rPr>
              <w:t>86.4%</w:t>
            </w:r>
          </w:p>
        </w:tc>
        <w:tc>
          <w:tcPr>
            <w:tcW w:w="942" w:type="dxa"/>
            <w:tcBorders>
              <w:top w:val="nil"/>
              <w:left w:val="nil"/>
              <w:bottom w:val="single" w:sz="8" w:space="0" w:color="auto"/>
              <w:right w:val="nil"/>
            </w:tcBorders>
            <w:shd w:val="clear" w:color="auto" w:fill="auto"/>
            <w:noWrap/>
            <w:vAlign w:val="center"/>
          </w:tcPr>
          <w:p w14:paraId="1070BE4A" w14:textId="77777777" w:rsidR="00917E0F" w:rsidRDefault="00917E0F" w:rsidP="00917E0F">
            <w:pPr>
              <w:jc w:val="right"/>
              <w:rPr>
                <w:rFonts w:ascii="Calibri" w:hAnsi="Calibri" w:cs="Calibri"/>
              </w:rPr>
            </w:pPr>
            <w:r>
              <w:rPr>
                <w:rFonts w:ascii="Calibri" w:hAnsi="Calibri" w:cs="Calibri"/>
              </w:rPr>
              <w:t>4.3%</w:t>
            </w:r>
          </w:p>
        </w:tc>
        <w:tc>
          <w:tcPr>
            <w:tcW w:w="942" w:type="dxa"/>
            <w:tcBorders>
              <w:top w:val="nil"/>
              <w:left w:val="nil"/>
              <w:bottom w:val="single" w:sz="8" w:space="0" w:color="auto"/>
              <w:right w:val="nil"/>
            </w:tcBorders>
            <w:shd w:val="clear" w:color="auto" w:fill="auto"/>
            <w:noWrap/>
            <w:vAlign w:val="center"/>
          </w:tcPr>
          <w:p w14:paraId="5040DC1F" w14:textId="77777777" w:rsidR="00917E0F" w:rsidRDefault="00917E0F" w:rsidP="00917E0F">
            <w:pPr>
              <w:jc w:val="right"/>
              <w:rPr>
                <w:rFonts w:ascii="Calibri" w:hAnsi="Calibri" w:cs="Calibri"/>
              </w:rPr>
            </w:pPr>
            <w:r>
              <w:rPr>
                <w:rFonts w:ascii="Calibri" w:hAnsi="Calibri" w:cs="Calibri"/>
              </w:rPr>
              <w:t>3.173%</w:t>
            </w:r>
          </w:p>
        </w:tc>
        <w:tc>
          <w:tcPr>
            <w:tcW w:w="942" w:type="dxa"/>
            <w:tcBorders>
              <w:top w:val="nil"/>
              <w:left w:val="nil"/>
              <w:bottom w:val="single" w:sz="8" w:space="0" w:color="auto"/>
              <w:right w:val="single" w:sz="8" w:space="0" w:color="auto"/>
            </w:tcBorders>
            <w:shd w:val="clear" w:color="auto" w:fill="auto"/>
            <w:noWrap/>
            <w:vAlign w:val="center"/>
          </w:tcPr>
          <w:p w14:paraId="634976CA" w14:textId="77777777" w:rsidR="00917E0F" w:rsidRDefault="00917E0F" w:rsidP="00917E0F">
            <w:pPr>
              <w:jc w:val="right"/>
              <w:rPr>
                <w:rFonts w:ascii="Calibri" w:hAnsi="Calibri" w:cs="Calibri"/>
              </w:rPr>
            </w:pPr>
            <w:r>
              <w:rPr>
                <w:rFonts w:ascii="Calibri" w:hAnsi="Calibri" w:cs="Calibri"/>
              </w:rPr>
              <w:t>6.2%</w:t>
            </w:r>
          </w:p>
        </w:tc>
      </w:tr>
      <w:tr w:rsidR="00917E0F" w:rsidRPr="00E040DD" w14:paraId="2071299B"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BDA5D3C" w14:textId="77777777" w:rsidR="00917E0F" w:rsidRPr="00E040DD" w:rsidRDefault="00917E0F" w:rsidP="00917E0F">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33782BE" w14:textId="77777777" w:rsidR="00917E0F" w:rsidRDefault="00917E0F" w:rsidP="00917E0F">
            <w:pPr>
              <w:jc w:val="right"/>
              <w:rPr>
                <w:rFonts w:ascii="Calibri" w:hAnsi="Calibri" w:cs="Calibri"/>
              </w:rPr>
            </w:pPr>
            <w:r>
              <w:rPr>
                <w:rFonts w:ascii="Calibri" w:hAnsi="Calibri" w:cs="Calibri"/>
              </w:rPr>
              <w:t>11.6%</w:t>
            </w:r>
          </w:p>
        </w:tc>
        <w:tc>
          <w:tcPr>
            <w:tcW w:w="942" w:type="dxa"/>
            <w:tcBorders>
              <w:top w:val="nil"/>
              <w:left w:val="nil"/>
              <w:bottom w:val="single" w:sz="8" w:space="0" w:color="auto"/>
              <w:right w:val="nil"/>
            </w:tcBorders>
            <w:shd w:val="clear" w:color="auto" w:fill="auto"/>
            <w:noWrap/>
            <w:vAlign w:val="center"/>
          </w:tcPr>
          <w:p w14:paraId="239F727D" w14:textId="77777777" w:rsidR="00917E0F" w:rsidRDefault="00917E0F" w:rsidP="00917E0F">
            <w:pPr>
              <w:jc w:val="right"/>
              <w:rPr>
                <w:rFonts w:ascii="Calibri" w:hAnsi="Calibri" w:cs="Calibri"/>
              </w:rPr>
            </w:pPr>
            <w:r>
              <w:rPr>
                <w:rFonts w:ascii="Calibri" w:hAnsi="Calibri" w:cs="Calibri"/>
              </w:rPr>
              <w:t>11.1%</w:t>
            </w:r>
          </w:p>
        </w:tc>
        <w:tc>
          <w:tcPr>
            <w:tcW w:w="942" w:type="dxa"/>
            <w:tcBorders>
              <w:top w:val="nil"/>
              <w:left w:val="nil"/>
              <w:bottom w:val="single" w:sz="8" w:space="0" w:color="auto"/>
              <w:right w:val="nil"/>
            </w:tcBorders>
            <w:shd w:val="clear" w:color="auto" w:fill="auto"/>
            <w:noWrap/>
            <w:vAlign w:val="center"/>
          </w:tcPr>
          <w:p w14:paraId="36F7F97B" w14:textId="77777777" w:rsidR="00917E0F" w:rsidRDefault="00917E0F" w:rsidP="00917E0F">
            <w:pPr>
              <w:jc w:val="right"/>
              <w:rPr>
                <w:rFonts w:ascii="Calibri" w:hAnsi="Calibri" w:cs="Calibri"/>
              </w:rPr>
            </w:pPr>
            <w:r>
              <w:rPr>
                <w:rFonts w:ascii="Calibri" w:hAnsi="Calibri" w:cs="Calibri"/>
              </w:rPr>
              <w:t>19.51%</w:t>
            </w:r>
          </w:p>
        </w:tc>
        <w:tc>
          <w:tcPr>
            <w:tcW w:w="942" w:type="dxa"/>
            <w:tcBorders>
              <w:top w:val="nil"/>
              <w:left w:val="nil"/>
              <w:bottom w:val="single" w:sz="8" w:space="0" w:color="auto"/>
              <w:right w:val="single" w:sz="8" w:space="0" w:color="auto"/>
            </w:tcBorders>
            <w:shd w:val="clear" w:color="auto" w:fill="auto"/>
            <w:noWrap/>
            <w:vAlign w:val="center"/>
          </w:tcPr>
          <w:p w14:paraId="622AB5E1" w14:textId="77777777" w:rsidR="00917E0F" w:rsidRDefault="00917E0F" w:rsidP="00917E0F">
            <w:pPr>
              <w:jc w:val="right"/>
              <w:rPr>
                <w:rFonts w:ascii="Calibri" w:hAnsi="Calibri" w:cs="Calibri"/>
              </w:rPr>
            </w:pPr>
            <w:r>
              <w:rPr>
                <w:rFonts w:ascii="Calibri" w:hAnsi="Calibri" w:cs="Calibri"/>
              </w:rPr>
              <w:t>57.8%</w:t>
            </w:r>
          </w:p>
        </w:tc>
        <w:tc>
          <w:tcPr>
            <w:tcW w:w="942" w:type="dxa"/>
            <w:tcBorders>
              <w:top w:val="nil"/>
              <w:left w:val="nil"/>
              <w:bottom w:val="single" w:sz="8" w:space="0" w:color="auto"/>
              <w:right w:val="nil"/>
            </w:tcBorders>
            <w:shd w:val="clear" w:color="auto" w:fill="auto"/>
            <w:noWrap/>
            <w:vAlign w:val="center"/>
          </w:tcPr>
          <w:p w14:paraId="1B905C8C" w14:textId="77777777" w:rsidR="00917E0F" w:rsidRDefault="00917E0F" w:rsidP="00917E0F">
            <w:pPr>
              <w:jc w:val="right"/>
              <w:rPr>
                <w:rFonts w:ascii="Calibri" w:hAnsi="Calibri" w:cs="Calibri"/>
              </w:rPr>
            </w:pPr>
            <w:r>
              <w:rPr>
                <w:rFonts w:ascii="Calibri" w:hAnsi="Calibri" w:cs="Calibri"/>
              </w:rPr>
              <w:t>10.9%</w:t>
            </w:r>
          </w:p>
        </w:tc>
        <w:tc>
          <w:tcPr>
            <w:tcW w:w="942" w:type="dxa"/>
            <w:tcBorders>
              <w:top w:val="nil"/>
              <w:left w:val="nil"/>
              <w:bottom w:val="single" w:sz="8" w:space="0" w:color="auto"/>
              <w:right w:val="nil"/>
            </w:tcBorders>
            <w:shd w:val="clear" w:color="auto" w:fill="auto"/>
            <w:noWrap/>
            <w:vAlign w:val="center"/>
          </w:tcPr>
          <w:p w14:paraId="0C3B183E" w14:textId="77777777" w:rsidR="00917E0F" w:rsidRDefault="00917E0F" w:rsidP="00917E0F">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521DAA89" w14:textId="77777777" w:rsidR="00917E0F" w:rsidRDefault="00917E0F" w:rsidP="00917E0F">
            <w:pPr>
              <w:jc w:val="right"/>
              <w:rPr>
                <w:rFonts w:ascii="Calibri" w:hAnsi="Calibri" w:cs="Calibri"/>
              </w:rPr>
            </w:pPr>
            <w:r>
              <w:rPr>
                <w:rFonts w:ascii="Calibri" w:hAnsi="Calibri" w:cs="Calibri"/>
              </w:rPr>
              <w:t>20.279%</w:t>
            </w:r>
          </w:p>
        </w:tc>
        <w:tc>
          <w:tcPr>
            <w:tcW w:w="942" w:type="dxa"/>
            <w:tcBorders>
              <w:top w:val="nil"/>
              <w:left w:val="nil"/>
              <w:bottom w:val="single" w:sz="8" w:space="0" w:color="auto"/>
              <w:right w:val="single" w:sz="8" w:space="0" w:color="auto"/>
            </w:tcBorders>
            <w:shd w:val="clear" w:color="auto" w:fill="auto"/>
            <w:noWrap/>
            <w:vAlign w:val="center"/>
          </w:tcPr>
          <w:p w14:paraId="57242375" w14:textId="77777777" w:rsidR="00917E0F" w:rsidRDefault="00917E0F" w:rsidP="00917E0F">
            <w:pPr>
              <w:jc w:val="right"/>
              <w:rPr>
                <w:rFonts w:ascii="Calibri" w:hAnsi="Calibri" w:cs="Calibri"/>
              </w:rPr>
            </w:pPr>
            <w:r>
              <w:rPr>
                <w:rFonts w:ascii="Calibri" w:hAnsi="Calibri" w:cs="Calibri"/>
              </w:rPr>
              <w:t>57.6%</w:t>
            </w:r>
          </w:p>
        </w:tc>
      </w:tr>
      <w:tr w:rsidR="00917E0F" w:rsidRPr="00E040DD" w14:paraId="34DBAA44"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055DA94" w14:textId="77777777" w:rsidR="00917E0F" w:rsidRPr="00E040DD" w:rsidRDefault="00917E0F" w:rsidP="00917E0F">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68AF2D3D" w14:textId="77777777" w:rsidR="00917E0F" w:rsidRDefault="00917E0F" w:rsidP="00917E0F">
            <w:pPr>
              <w:jc w:val="right"/>
              <w:rPr>
                <w:rFonts w:ascii="Calibri" w:hAnsi="Calibri" w:cs="Calibri"/>
              </w:rPr>
            </w:pPr>
            <w:r>
              <w:rPr>
                <w:rFonts w:ascii="Calibri" w:hAnsi="Calibri" w:cs="Calibri"/>
              </w:rPr>
              <w:t>27.0%</w:t>
            </w:r>
          </w:p>
        </w:tc>
        <w:tc>
          <w:tcPr>
            <w:tcW w:w="942" w:type="dxa"/>
            <w:tcBorders>
              <w:top w:val="nil"/>
              <w:left w:val="nil"/>
              <w:bottom w:val="single" w:sz="8" w:space="0" w:color="auto"/>
              <w:right w:val="nil"/>
            </w:tcBorders>
            <w:shd w:val="clear" w:color="auto" w:fill="auto"/>
            <w:noWrap/>
            <w:vAlign w:val="center"/>
          </w:tcPr>
          <w:p w14:paraId="23677652" w14:textId="77777777" w:rsidR="00917E0F" w:rsidRDefault="00917E0F" w:rsidP="00917E0F">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nil"/>
            </w:tcBorders>
            <w:shd w:val="clear" w:color="auto" w:fill="auto"/>
            <w:noWrap/>
            <w:vAlign w:val="center"/>
          </w:tcPr>
          <w:p w14:paraId="5332F69D" w14:textId="77777777" w:rsidR="00917E0F" w:rsidRDefault="00917E0F" w:rsidP="00917E0F">
            <w:pPr>
              <w:jc w:val="right"/>
              <w:rPr>
                <w:rFonts w:ascii="Calibri" w:hAnsi="Calibri" w:cs="Calibri"/>
              </w:rPr>
            </w:pPr>
            <w:r>
              <w:rPr>
                <w:rFonts w:ascii="Calibri" w:hAnsi="Calibri" w:cs="Calibri"/>
              </w:rPr>
              <w:t>19.36%</w:t>
            </w:r>
          </w:p>
        </w:tc>
        <w:tc>
          <w:tcPr>
            <w:tcW w:w="942" w:type="dxa"/>
            <w:tcBorders>
              <w:top w:val="nil"/>
              <w:left w:val="nil"/>
              <w:bottom w:val="single" w:sz="8" w:space="0" w:color="auto"/>
              <w:right w:val="single" w:sz="8" w:space="0" w:color="auto"/>
            </w:tcBorders>
            <w:shd w:val="clear" w:color="auto" w:fill="auto"/>
            <w:noWrap/>
            <w:vAlign w:val="center"/>
          </w:tcPr>
          <w:p w14:paraId="652BC22B" w14:textId="77777777" w:rsidR="00917E0F" w:rsidRDefault="00917E0F" w:rsidP="00917E0F">
            <w:pPr>
              <w:jc w:val="right"/>
              <w:rPr>
                <w:rFonts w:ascii="Calibri" w:hAnsi="Calibri" w:cs="Calibri"/>
              </w:rPr>
            </w:pPr>
            <w:r>
              <w:rPr>
                <w:rFonts w:ascii="Calibri" w:hAnsi="Calibri" w:cs="Calibri"/>
              </w:rPr>
              <w:t>38.2%</w:t>
            </w:r>
          </w:p>
        </w:tc>
        <w:tc>
          <w:tcPr>
            <w:tcW w:w="942" w:type="dxa"/>
            <w:tcBorders>
              <w:top w:val="nil"/>
              <w:left w:val="nil"/>
              <w:bottom w:val="single" w:sz="8" w:space="0" w:color="auto"/>
              <w:right w:val="nil"/>
            </w:tcBorders>
            <w:shd w:val="clear" w:color="auto" w:fill="auto"/>
            <w:noWrap/>
            <w:vAlign w:val="center"/>
          </w:tcPr>
          <w:p w14:paraId="5AC4E35B" w14:textId="77777777" w:rsidR="00917E0F" w:rsidRDefault="00917E0F" w:rsidP="00917E0F">
            <w:pPr>
              <w:jc w:val="right"/>
              <w:rPr>
                <w:rFonts w:ascii="Calibri" w:hAnsi="Calibri" w:cs="Calibri"/>
              </w:rPr>
            </w:pPr>
            <w:r>
              <w:rPr>
                <w:rFonts w:ascii="Calibri" w:hAnsi="Calibri" w:cs="Calibri"/>
              </w:rPr>
              <w:t>26.4%</w:t>
            </w:r>
          </w:p>
        </w:tc>
        <w:tc>
          <w:tcPr>
            <w:tcW w:w="942" w:type="dxa"/>
            <w:tcBorders>
              <w:top w:val="nil"/>
              <w:left w:val="nil"/>
              <w:bottom w:val="single" w:sz="8" w:space="0" w:color="auto"/>
              <w:right w:val="nil"/>
            </w:tcBorders>
            <w:shd w:val="clear" w:color="auto" w:fill="auto"/>
            <w:noWrap/>
            <w:vAlign w:val="center"/>
          </w:tcPr>
          <w:p w14:paraId="4E52FDF0" w14:textId="77777777" w:rsidR="00917E0F" w:rsidRDefault="00917E0F" w:rsidP="00917E0F">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60E4BEE5" w14:textId="77777777" w:rsidR="00917E0F" w:rsidRDefault="00917E0F" w:rsidP="00917E0F">
            <w:pPr>
              <w:jc w:val="right"/>
              <w:rPr>
                <w:rFonts w:ascii="Calibri" w:hAnsi="Calibri" w:cs="Calibri"/>
              </w:rPr>
            </w:pPr>
            <w:r>
              <w:rPr>
                <w:rFonts w:ascii="Calibri" w:hAnsi="Calibri" w:cs="Calibri"/>
              </w:rPr>
              <w:t>20.361%</w:t>
            </w:r>
          </w:p>
        </w:tc>
        <w:tc>
          <w:tcPr>
            <w:tcW w:w="942" w:type="dxa"/>
            <w:tcBorders>
              <w:top w:val="nil"/>
              <w:left w:val="nil"/>
              <w:bottom w:val="single" w:sz="8" w:space="0" w:color="auto"/>
              <w:right w:val="single" w:sz="8" w:space="0" w:color="auto"/>
            </w:tcBorders>
            <w:shd w:val="clear" w:color="auto" w:fill="auto"/>
            <w:noWrap/>
            <w:vAlign w:val="center"/>
          </w:tcPr>
          <w:p w14:paraId="427C47CF" w14:textId="77777777" w:rsidR="00917E0F" w:rsidRDefault="00917E0F" w:rsidP="00917E0F">
            <w:pPr>
              <w:jc w:val="right"/>
              <w:rPr>
                <w:rFonts w:ascii="Calibri" w:hAnsi="Calibri" w:cs="Calibri"/>
              </w:rPr>
            </w:pPr>
            <w:r>
              <w:rPr>
                <w:rFonts w:ascii="Calibri" w:hAnsi="Calibri" w:cs="Calibri"/>
              </w:rPr>
              <w:t>37.2%</w:t>
            </w:r>
          </w:p>
        </w:tc>
      </w:tr>
      <w:tr w:rsidR="00917E0F" w:rsidRPr="00E040DD" w14:paraId="25514933"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6A1FB2EA" w14:textId="77777777" w:rsidR="00917E0F" w:rsidRPr="00E040DD" w:rsidRDefault="00917E0F" w:rsidP="00917E0F">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5D1FAE65" w14:textId="77777777" w:rsidR="00917E0F" w:rsidRDefault="00917E0F" w:rsidP="00917E0F">
            <w:pPr>
              <w:jc w:val="right"/>
              <w:rPr>
                <w:rFonts w:ascii="Calibri" w:hAnsi="Calibri" w:cs="Calibri"/>
              </w:rPr>
            </w:pPr>
            <w:r>
              <w:rPr>
                <w:rFonts w:ascii="Calibri" w:hAnsi="Calibri" w:cs="Calibri"/>
              </w:rPr>
              <w:t>34.4%</w:t>
            </w:r>
          </w:p>
        </w:tc>
        <w:tc>
          <w:tcPr>
            <w:tcW w:w="942" w:type="dxa"/>
            <w:tcBorders>
              <w:top w:val="nil"/>
              <w:left w:val="nil"/>
              <w:bottom w:val="single" w:sz="8" w:space="0" w:color="auto"/>
              <w:right w:val="nil"/>
            </w:tcBorders>
            <w:shd w:val="clear" w:color="auto" w:fill="auto"/>
            <w:noWrap/>
            <w:vAlign w:val="center"/>
          </w:tcPr>
          <w:p w14:paraId="23724E68" w14:textId="77777777" w:rsidR="00917E0F" w:rsidRDefault="00917E0F" w:rsidP="00917E0F">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7336ACF7" w14:textId="77777777" w:rsidR="00917E0F" w:rsidRDefault="00917E0F" w:rsidP="00917E0F">
            <w:pPr>
              <w:jc w:val="right"/>
              <w:rPr>
                <w:rFonts w:ascii="Calibri" w:hAnsi="Calibri" w:cs="Calibri"/>
              </w:rPr>
            </w:pPr>
            <w:r>
              <w:rPr>
                <w:rFonts w:ascii="Calibri" w:hAnsi="Calibri" w:cs="Calibri"/>
              </w:rPr>
              <w:t>18.09%</w:t>
            </w:r>
          </w:p>
        </w:tc>
        <w:tc>
          <w:tcPr>
            <w:tcW w:w="942" w:type="dxa"/>
            <w:tcBorders>
              <w:top w:val="nil"/>
              <w:left w:val="nil"/>
              <w:bottom w:val="single" w:sz="8" w:space="0" w:color="auto"/>
              <w:right w:val="single" w:sz="8" w:space="0" w:color="auto"/>
            </w:tcBorders>
            <w:shd w:val="clear" w:color="auto" w:fill="auto"/>
            <w:noWrap/>
            <w:vAlign w:val="center"/>
          </w:tcPr>
          <w:p w14:paraId="139680FC" w14:textId="77777777" w:rsidR="00917E0F" w:rsidRDefault="00917E0F" w:rsidP="00917E0F">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0FDF03C4" w14:textId="77777777" w:rsidR="00917E0F" w:rsidRDefault="00917E0F" w:rsidP="00917E0F">
            <w:pPr>
              <w:jc w:val="right"/>
              <w:rPr>
                <w:rFonts w:ascii="Calibri" w:hAnsi="Calibri" w:cs="Calibri"/>
              </w:rPr>
            </w:pPr>
            <w:r>
              <w:rPr>
                <w:rFonts w:ascii="Calibri" w:hAnsi="Calibri" w:cs="Calibri"/>
              </w:rPr>
              <w:t>33.0%</w:t>
            </w:r>
          </w:p>
        </w:tc>
        <w:tc>
          <w:tcPr>
            <w:tcW w:w="942" w:type="dxa"/>
            <w:tcBorders>
              <w:top w:val="nil"/>
              <w:left w:val="nil"/>
              <w:bottom w:val="single" w:sz="8" w:space="0" w:color="auto"/>
              <w:right w:val="nil"/>
            </w:tcBorders>
            <w:shd w:val="clear" w:color="auto" w:fill="auto"/>
            <w:noWrap/>
            <w:vAlign w:val="center"/>
          </w:tcPr>
          <w:p w14:paraId="79A01CDD" w14:textId="77777777" w:rsidR="00917E0F" w:rsidRDefault="00917E0F" w:rsidP="00917E0F">
            <w:pPr>
              <w:jc w:val="right"/>
              <w:rPr>
                <w:rFonts w:ascii="Calibri" w:hAnsi="Calibri" w:cs="Calibri"/>
              </w:rPr>
            </w:pPr>
            <w:r>
              <w:rPr>
                <w:rFonts w:ascii="Calibri" w:hAnsi="Calibri" w:cs="Calibri"/>
              </w:rPr>
              <w:t>29.5%</w:t>
            </w:r>
          </w:p>
        </w:tc>
        <w:tc>
          <w:tcPr>
            <w:tcW w:w="942" w:type="dxa"/>
            <w:tcBorders>
              <w:top w:val="nil"/>
              <w:left w:val="nil"/>
              <w:bottom w:val="single" w:sz="8" w:space="0" w:color="auto"/>
              <w:right w:val="nil"/>
            </w:tcBorders>
            <w:shd w:val="clear" w:color="auto" w:fill="auto"/>
            <w:noWrap/>
            <w:vAlign w:val="center"/>
          </w:tcPr>
          <w:p w14:paraId="0E804000" w14:textId="77777777" w:rsidR="00917E0F" w:rsidRDefault="00917E0F" w:rsidP="00917E0F">
            <w:pPr>
              <w:jc w:val="right"/>
              <w:rPr>
                <w:rFonts w:ascii="Calibri" w:hAnsi="Calibri" w:cs="Calibri"/>
              </w:rPr>
            </w:pPr>
            <w:r>
              <w:rPr>
                <w:rFonts w:ascii="Calibri" w:hAnsi="Calibri" w:cs="Calibri"/>
              </w:rPr>
              <w:t>19.175%</w:t>
            </w:r>
          </w:p>
        </w:tc>
        <w:tc>
          <w:tcPr>
            <w:tcW w:w="942" w:type="dxa"/>
            <w:tcBorders>
              <w:top w:val="nil"/>
              <w:left w:val="nil"/>
              <w:bottom w:val="single" w:sz="8" w:space="0" w:color="auto"/>
              <w:right w:val="single" w:sz="8" w:space="0" w:color="auto"/>
            </w:tcBorders>
            <w:shd w:val="clear" w:color="auto" w:fill="auto"/>
            <w:noWrap/>
            <w:vAlign w:val="center"/>
          </w:tcPr>
          <w:p w14:paraId="69240143" w14:textId="77777777" w:rsidR="00917E0F" w:rsidRDefault="00917E0F" w:rsidP="00917E0F">
            <w:pPr>
              <w:jc w:val="right"/>
              <w:rPr>
                <w:rFonts w:ascii="Calibri" w:hAnsi="Calibri" w:cs="Calibri"/>
              </w:rPr>
            </w:pPr>
            <w:r>
              <w:rPr>
                <w:rFonts w:ascii="Calibri" w:hAnsi="Calibri" w:cs="Calibri"/>
              </w:rPr>
              <w:t>18.4%</w:t>
            </w:r>
          </w:p>
        </w:tc>
      </w:tr>
    </w:tbl>
    <w:p w14:paraId="3A71E58C" w14:textId="77777777" w:rsidR="00C26992" w:rsidRPr="00EC5FD9" w:rsidRDefault="00C26992" w:rsidP="00EC5FD9"/>
    <w:p w14:paraId="3E7FF24B"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53750B94"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D7EF732"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0BB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917E0F" w14:paraId="5EF59EB8"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C4A1644" w14:textId="77777777" w:rsidR="00917E0F" w:rsidRDefault="00917E0F" w:rsidP="00917E0F">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144FEF3" w14:textId="77777777" w:rsidR="00917E0F" w:rsidRDefault="00917E0F" w:rsidP="00917E0F">
            <w:pPr>
              <w:jc w:val="right"/>
              <w:rPr>
                <w:rFonts w:ascii="Calibri" w:hAnsi="Calibri" w:cs="Calibri"/>
              </w:rPr>
            </w:pPr>
            <w:r>
              <w:rPr>
                <w:rFonts w:ascii="Calibri" w:hAnsi="Calibri" w:cs="Calibri"/>
              </w:rPr>
              <w:t>1.2%</w:t>
            </w:r>
          </w:p>
        </w:tc>
      </w:tr>
      <w:tr w:rsidR="00917E0F" w14:paraId="4E9485F2"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FD6EF02" w14:textId="77777777" w:rsidR="00917E0F" w:rsidRDefault="00917E0F" w:rsidP="00917E0F">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39BE45C" w14:textId="77777777" w:rsidR="00917E0F" w:rsidRDefault="00917E0F" w:rsidP="00917E0F">
            <w:pPr>
              <w:jc w:val="right"/>
              <w:rPr>
                <w:rFonts w:ascii="Calibri" w:hAnsi="Calibri" w:cs="Calibri"/>
              </w:rPr>
            </w:pPr>
            <w:r>
              <w:rPr>
                <w:rFonts w:ascii="Calibri" w:hAnsi="Calibri" w:cs="Calibri"/>
              </w:rPr>
              <w:t>7.1%</w:t>
            </w:r>
          </w:p>
        </w:tc>
      </w:tr>
      <w:tr w:rsidR="00917E0F" w14:paraId="52E64FA6"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2E37DAA" w14:textId="77777777" w:rsidR="00917E0F" w:rsidRDefault="00917E0F" w:rsidP="00917E0F">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58BA0C" w14:textId="77777777" w:rsidR="00917E0F" w:rsidRDefault="00917E0F" w:rsidP="00917E0F">
            <w:pPr>
              <w:jc w:val="right"/>
              <w:rPr>
                <w:rFonts w:ascii="Calibri" w:hAnsi="Calibri" w:cs="Calibri"/>
              </w:rPr>
            </w:pPr>
            <w:r>
              <w:rPr>
                <w:rFonts w:ascii="Calibri" w:hAnsi="Calibri" w:cs="Calibri"/>
              </w:rPr>
              <w:t>18.3%</w:t>
            </w:r>
          </w:p>
        </w:tc>
      </w:tr>
      <w:tr w:rsidR="00917E0F" w14:paraId="0EEB3C11"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688A85B8" w14:textId="77777777" w:rsidR="00917E0F" w:rsidRDefault="00917E0F" w:rsidP="00917E0F">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38CBB2" w14:textId="77777777" w:rsidR="00917E0F" w:rsidRDefault="00917E0F" w:rsidP="00917E0F">
            <w:pPr>
              <w:jc w:val="right"/>
              <w:rPr>
                <w:rFonts w:ascii="Calibri" w:hAnsi="Calibri" w:cs="Calibri"/>
              </w:rPr>
            </w:pPr>
            <w:r>
              <w:rPr>
                <w:rFonts w:ascii="Calibri" w:hAnsi="Calibri" w:cs="Calibri"/>
              </w:rPr>
              <w:t>73.4%</w:t>
            </w:r>
          </w:p>
        </w:tc>
      </w:tr>
    </w:tbl>
    <w:p w14:paraId="716C07D4" w14:textId="77777777"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 xml:space="preserve">Jul 2019 to </w:t>
      </w:r>
      <w:r w:rsidR="00917E0F">
        <w:rPr>
          <w:rStyle w:val="BookTitle"/>
          <w:rFonts w:asciiTheme="minorHAnsi" w:hAnsiTheme="minorHAnsi" w:cs="Arial"/>
          <w:b/>
          <w:i w:val="0"/>
          <w:iCs w:val="0"/>
          <w:smallCaps w:val="0"/>
          <w:spacing w:val="0"/>
        </w:rPr>
        <w:t>Sep</w:t>
      </w:r>
      <w:r w:rsidRPr="00531083">
        <w:rPr>
          <w:rStyle w:val="BookTitle"/>
          <w:rFonts w:asciiTheme="minorHAnsi" w:hAnsiTheme="minorHAnsi" w:cs="Arial"/>
          <w:b/>
          <w:i w:val="0"/>
          <w:iCs w:val="0"/>
          <w:smallCaps w:val="0"/>
          <w:spacing w:val="0"/>
        </w:rPr>
        <w:t xml:space="preserve"> 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2C196B0C"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8753DEF"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24D5E5A6"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CD7D364"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3ED5851C"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0605E96"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17E0F" w:rsidRPr="004F2821" w14:paraId="6354EB09"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C7AEE"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5374F8EA" w14:textId="77777777" w:rsidR="00917E0F" w:rsidRDefault="00917E0F" w:rsidP="00917E0F">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497E1DE5" w14:textId="77777777" w:rsidR="00917E0F" w:rsidRDefault="00917E0F" w:rsidP="00917E0F">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064DC1D2" w14:textId="77777777" w:rsidR="00917E0F" w:rsidRDefault="00917E0F" w:rsidP="00917E0F">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701150C8" w14:textId="77777777" w:rsidR="00917E0F" w:rsidRDefault="00917E0F" w:rsidP="00917E0F">
            <w:pPr>
              <w:jc w:val="right"/>
              <w:rPr>
                <w:rFonts w:ascii="Calibri" w:hAnsi="Calibri" w:cs="Calibri"/>
              </w:rPr>
            </w:pPr>
            <w:r>
              <w:rPr>
                <w:rFonts w:ascii="Calibri" w:hAnsi="Calibri" w:cs="Calibri"/>
              </w:rPr>
              <w:t>0.0%</w:t>
            </w:r>
          </w:p>
        </w:tc>
      </w:tr>
      <w:tr w:rsidR="00917E0F" w:rsidRPr="004F2821" w14:paraId="4EC32B2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BC9A524"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11D12D00"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0B80117" w14:textId="77777777" w:rsidR="00917E0F" w:rsidRDefault="00917E0F" w:rsidP="00917E0F">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4E0E89A6" w14:textId="77777777" w:rsidR="00917E0F" w:rsidRDefault="00917E0F" w:rsidP="00917E0F">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1EC38B49" w14:textId="77777777" w:rsidR="00917E0F" w:rsidRDefault="00917E0F" w:rsidP="00917E0F">
            <w:pPr>
              <w:jc w:val="right"/>
              <w:rPr>
                <w:rFonts w:ascii="Calibri" w:hAnsi="Calibri" w:cs="Calibri"/>
              </w:rPr>
            </w:pPr>
            <w:r>
              <w:rPr>
                <w:rFonts w:ascii="Calibri" w:hAnsi="Calibri" w:cs="Calibri"/>
              </w:rPr>
              <w:t>2.0%</w:t>
            </w:r>
          </w:p>
        </w:tc>
      </w:tr>
      <w:tr w:rsidR="00917E0F" w:rsidRPr="004F2821" w14:paraId="33A173F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05BB437"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491D602C" w14:textId="77777777" w:rsidR="00917E0F" w:rsidRDefault="00917E0F" w:rsidP="00917E0F">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FFFF00"/>
            <w:noWrap/>
            <w:vAlign w:val="center"/>
            <w:hideMark/>
          </w:tcPr>
          <w:p w14:paraId="06FF48B0" w14:textId="77777777" w:rsidR="00917E0F" w:rsidRDefault="00917E0F" w:rsidP="00917E0F">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0A942D1B" w14:textId="77777777" w:rsidR="00917E0F" w:rsidRDefault="00917E0F" w:rsidP="00917E0F">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71931BE1" w14:textId="77777777" w:rsidR="00917E0F" w:rsidRDefault="00917E0F" w:rsidP="00917E0F">
            <w:pPr>
              <w:jc w:val="right"/>
              <w:rPr>
                <w:rFonts w:ascii="Calibri" w:hAnsi="Calibri" w:cs="Calibri"/>
              </w:rPr>
            </w:pPr>
            <w:r>
              <w:rPr>
                <w:rFonts w:ascii="Calibri" w:hAnsi="Calibri" w:cs="Calibri"/>
              </w:rPr>
              <w:t>2.5%</w:t>
            </w:r>
          </w:p>
        </w:tc>
      </w:tr>
      <w:tr w:rsidR="00917E0F" w:rsidRPr="004F2821" w14:paraId="08BCA48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3EB5E17"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07858681" w14:textId="77777777" w:rsidR="00917E0F" w:rsidRDefault="00917E0F" w:rsidP="00917E0F">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885B6CA" w14:textId="77777777" w:rsidR="00917E0F" w:rsidRDefault="00917E0F" w:rsidP="00917E0F">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nil"/>
            </w:tcBorders>
            <w:shd w:val="clear" w:color="000000" w:fill="FF0000"/>
            <w:noWrap/>
            <w:vAlign w:val="center"/>
            <w:hideMark/>
          </w:tcPr>
          <w:p w14:paraId="2CC23881" w14:textId="77777777" w:rsidR="00917E0F" w:rsidRDefault="00917E0F" w:rsidP="00917E0F">
            <w:pPr>
              <w:jc w:val="right"/>
              <w:rPr>
                <w:rFonts w:ascii="Calibri" w:hAnsi="Calibri" w:cs="Calibri"/>
              </w:rPr>
            </w:pPr>
            <w:r>
              <w:rPr>
                <w:rFonts w:ascii="Calibri" w:hAnsi="Calibri" w:cs="Calibri"/>
              </w:rPr>
              <w:t>5.5%</w:t>
            </w:r>
          </w:p>
        </w:tc>
        <w:tc>
          <w:tcPr>
            <w:tcW w:w="960" w:type="dxa"/>
            <w:tcBorders>
              <w:top w:val="nil"/>
              <w:left w:val="nil"/>
              <w:bottom w:val="single" w:sz="8" w:space="0" w:color="auto"/>
              <w:right w:val="single" w:sz="8" w:space="0" w:color="auto"/>
            </w:tcBorders>
            <w:shd w:val="clear" w:color="000000" w:fill="FF0000"/>
            <w:noWrap/>
            <w:vAlign w:val="center"/>
            <w:hideMark/>
          </w:tcPr>
          <w:p w14:paraId="31FE6D87" w14:textId="77777777" w:rsidR="00917E0F" w:rsidRDefault="00917E0F" w:rsidP="00917E0F">
            <w:pPr>
              <w:jc w:val="right"/>
              <w:rPr>
                <w:rFonts w:ascii="Calibri" w:hAnsi="Calibri" w:cs="Calibri"/>
              </w:rPr>
            </w:pPr>
            <w:r>
              <w:rPr>
                <w:rFonts w:ascii="Calibri" w:hAnsi="Calibri" w:cs="Calibri"/>
              </w:rPr>
              <w:t>1.8%</w:t>
            </w:r>
          </w:p>
        </w:tc>
      </w:tr>
    </w:tbl>
    <w:p w14:paraId="480038F0"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4D0B0915"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B9538FC"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07AB"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917E0F" w14:paraId="476BBF8F"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3B683BED" w14:textId="77777777" w:rsidR="00917E0F" w:rsidRDefault="00917E0F" w:rsidP="00917E0F">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CFD003" w14:textId="77777777" w:rsidR="00917E0F" w:rsidRDefault="00917E0F" w:rsidP="00917E0F">
            <w:pPr>
              <w:jc w:val="right"/>
              <w:rPr>
                <w:rFonts w:ascii="Calibri" w:hAnsi="Calibri" w:cs="Calibri"/>
              </w:rPr>
            </w:pPr>
            <w:r>
              <w:rPr>
                <w:rFonts w:ascii="Calibri" w:hAnsi="Calibri" w:cs="Calibri"/>
              </w:rPr>
              <w:t>1.0%</w:t>
            </w:r>
          </w:p>
        </w:tc>
      </w:tr>
      <w:tr w:rsidR="00917E0F" w14:paraId="3331ACC4"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BA09AD5" w14:textId="77777777" w:rsidR="00917E0F" w:rsidRDefault="00917E0F" w:rsidP="00917E0F">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B60949A" w14:textId="77777777" w:rsidR="00917E0F" w:rsidRDefault="00917E0F" w:rsidP="00917E0F">
            <w:pPr>
              <w:jc w:val="right"/>
              <w:rPr>
                <w:rFonts w:ascii="Calibri" w:hAnsi="Calibri" w:cs="Calibri"/>
              </w:rPr>
            </w:pPr>
            <w:r>
              <w:rPr>
                <w:rFonts w:ascii="Calibri" w:hAnsi="Calibri" w:cs="Calibri"/>
              </w:rPr>
              <w:t>7.9%</w:t>
            </w:r>
          </w:p>
        </w:tc>
      </w:tr>
      <w:tr w:rsidR="00917E0F" w14:paraId="40BCBEF1"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3BDA65C" w14:textId="77777777" w:rsidR="00917E0F" w:rsidRDefault="00917E0F" w:rsidP="00917E0F">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DA3D203" w14:textId="77777777" w:rsidR="00917E0F" w:rsidRDefault="00917E0F" w:rsidP="00917E0F">
            <w:pPr>
              <w:jc w:val="right"/>
              <w:rPr>
                <w:rFonts w:ascii="Calibri" w:hAnsi="Calibri" w:cs="Calibri"/>
              </w:rPr>
            </w:pPr>
            <w:r>
              <w:rPr>
                <w:rFonts w:ascii="Calibri" w:hAnsi="Calibri" w:cs="Calibri"/>
              </w:rPr>
              <w:t>28.0%</w:t>
            </w:r>
          </w:p>
        </w:tc>
      </w:tr>
      <w:tr w:rsidR="00917E0F" w14:paraId="4D65D46A"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3F5F526" w14:textId="77777777" w:rsidR="00917E0F" w:rsidRDefault="00917E0F" w:rsidP="00917E0F">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DCA853A" w14:textId="77777777" w:rsidR="00917E0F" w:rsidRDefault="00917E0F" w:rsidP="00917E0F">
            <w:pPr>
              <w:jc w:val="right"/>
              <w:rPr>
                <w:rFonts w:ascii="Calibri" w:hAnsi="Calibri" w:cs="Calibri"/>
              </w:rPr>
            </w:pPr>
            <w:r>
              <w:rPr>
                <w:rFonts w:ascii="Calibri" w:hAnsi="Calibri" w:cs="Calibri"/>
              </w:rPr>
              <w:t>63.1%</w:t>
            </w:r>
          </w:p>
        </w:tc>
      </w:tr>
    </w:tbl>
    <w:p w14:paraId="5692D83F"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158E51F4"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A7EDEBF"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50343AE0"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7EC37604"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2B938512"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5564C2B4"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17E0F" w:rsidRPr="004F2821" w14:paraId="533ACCBD"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B9F6"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AECCE4F" w14:textId="77777777" w:rsidR="00917E0F" w:rsidRDefault="00917E0F" w:rsidP="00917E0F">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29B39287" w14:textId="77777777" w:rsidR="00917E0F" w:rsidRDefault="00917E0F" w:rsidP="00917E0F">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6909191C" w14:textId="77777777" w:rsidR="00917E0F" w:rsidRDefault="00917E0F" w:rsidP="00917E0F">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1D153FBC" w14:textId="77777777" w:rsidR="00917E0F" w:rsidRDefault="00917E0F" w:rsidP="00917E0F">
            <w:pPr>
              <w:jc w:val="right"/>
              <w:rPr>
                <w:rFonts w:ascii="Calibri" w:hAnsi="Calibri" w:cs="Calibri"/>
              </w:rPr>
            </w:pPr>
            <w:r>
              <w:rPr>
                <w:rFonts w:ascii="Calibri" w:hAnsi="Calibri" w:cs="Calibri"/>
              </w:rPr>
              <w:t>0.0%</w:t>
            </w:r>
          </w:p>
        </w:tc>
      </w:tr>
      <w:tr w:rsidR="00917E0F" w:rsidRPr="004F2821" w14:paraId="7576C23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1CD4668"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0B12ABCC"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6655646F" w14:textId="77777777" w:rsidR="00917E0F" w:rsidRDefault="00917E0F" w:rsidP="00917E0F">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74FAE06B" w14:textId="77777777" w:rsidR="00917E0F" w:rsidRDefault="00917E0F" w:rsidP="00917E0F">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578070DD" w14:textId="77777777" w:rsidR="00917E0F" w:rsidRDefault="00917E0F" w:rsidP="00917E0F">
            <w:pPr>
              <w:jc w:val="right"/>
              <w:rPr>
                <w:rFonts w:ascii="Calibri" w:hAnsi="Calibri" w:cs="Calibri"/>
              </w:rPr>
            </w:pPr>
            <w:r>
              <w:rPr>
                <w:rFonts w:ascii="Calibri" w:hAnsi="Calibri" w:cs="Calibri"/>
              </w:rPr>
              <w:t>1.1%</w:t>
            </w:r>
          </w:p>
        </w:tc>
      </w:tr>
      <w:tr w:rsidR="00917E0F" w:rsidRPr="004F2821" w14:paraId="431A57D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804F84A"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21B6201A"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2FA4A87"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70A0904" w14:textId="77777777" w:rsidR="00917E0F" w:rsidRDefault="00917E0F" w:rsidP="00917E0F">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1708AE7B" w14:textId="77777777" w:rsidR="00917E0F" w:rsidRDefault="00917E0F" w:rsidP="00917E0F">
            <w:pPr>
              <w:jc w:val="right"/>
              <w:rPr>
                <w:rFonts w:ascii="Calibri" w:hAnsi="Calibri" w:cs="Calibri"/>
              </w:rPr>
            </w:pPr>
            <w:r>
              <w:rPr>
                <w:rFonts w:ascii="Calibri" w:hAnsi="Calibri" w:cs="Calibri"/>
              </w:rPr>
              <w:t>1.2%</w:t>
            </w:r>
          </w:p>
        </w:tc>
      </w:tr>
      <w:tr w:rsidR="00917E0F" w:rsidRPr="004F2821" w14:paraId="2E00F3A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4A96F15"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53176280"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32ABB97" w14:textId="77777777" w:rsidR="00917E0F" w:rsidRDefault="00917E0F" w:rsidP="00917E0F">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596B69B1" w14:textId="77777777" w:rsidR="00917E0F" w:rsidRDefault="00917E0F" w:rsidP="00917E0F">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08C2A357" w14:textId="77777777" w:rsidR="00917E0F" w:rsidRDefault="00917E0F" w:rsidP="00917E0F">
            <w:pPr>
              <w:jc w:val="right"/>
              <w:rPr>
                <w:rFonts w:ascii="Calibri" w:hAnsi="Calibri" w:cs="Calibri"/>
              </w:rPr>
            </w:pPr>
            <w:r>
              <w:rPr>
                <w:rFonts w:ascii="Calibri" w:hAnsi="Calibri" w:cs="Calibri"/>
              </w:rPr>
              <w:t>1.2%</w:t>
            </w:r>
          </w:p>
        </w:tc>
      </w:tr>
    </w:tbl>
    <w:p w14:paraId="758F5C13"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6EADDA7F"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7CC3705"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786DF" w14:textId="77777777" w:rsidR="00D70A4B" w:rsidRDefault="00D70A4B" w:rsidP="00D70A4B">
            <w:pPr>
              <w:rPr>
                <w:rFonts w:ascii="Calibri" w:hAnsi="Calibri"/>
                <w:color w:val="000000"/>
              </w:rPr>
            </w:pPr>
            <w:r>
              <w:rPr>
                <w:rFonts w:ascii="Calibri" w:hAnsi="Calibri"/>
                <w:color w:val="000000"/>
              </w:rPr>
              <w:t>Proportion</w:t>
            </w:r>
          </w:p>
        </w:tc>
      </w:tr>
      <w:tr w:rsidR="00917E0F" w14:paraId="171C57D5"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EA430E7" w14:textId="77777777" w:rsidR="00917E0F" w:rsidRDefault="00917E0F" w:rsidP="00917E0F">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F4BDA6" w14:textId="77777777" w:rsidR="00917E0F" w:rsidRDefault="00917E0F" w:rsidP="00917E0F">
            <w:pPr>
              <w:jc w:val="right"/>
              <w:rPr>
                <w:rFonts w:ascii="Calibri" w:hAnsi="Calibri" w:cs="Calibri"/>
              </w:rPr>
            </w:pPr>
            <w:r>
              <w:rPr>
                <w:rFonts w:ascii="Calibri" w:hAnsi="Calibri" w:cs="Calibri"/>
              </w:rPr>
              <w:t>0.5%</w:t>
            </w:r>
          </w:p>
        </w:tc>
      </w:tr>
      <w:tr w:rsidR="00917E0F" w14:paraId="78ABC4B4"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56247A4" w14:textId="77777777" w:rsidR="00917E0F" w:rsidRDefault="00917E0F" w:rsidP="00917E0F">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634070" w14:textId="77777777" w:rsidR="00917E0F" w:rsidRDefault="00917E0F" w:rsidP="00917E0F">
            <w:pPr>
              <w:jc w:val="right"/>
              <w:rPr>
                <w:rFonts w:ascii="Calibri" w:hAnsi="Calibri" w:cs="Calibri"/>
              </w:rPr>
            </w:pPr>
            <w:r>
              <w:rPr>
                <w:rFonts w:ascii="Calibri" w:hAnsi="Calibri" w:cs="Calibri"/>
              </w:rPr>
              <w:t>18.6%</w:t>
            </w:r>
          </w:p>
        </w:tc>
      </w:tr>
      <w:tr w:rsidR="00917E0F" w14:paraId="63226F9C"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70A61A2F" w14:textId="77777777" w:rsidR="00917E0F" w:rsidRDefault="00917E0F" w:rsidP="00917E0F">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477363" w14:textId="77777777" w:rsidR="00917E0F" w:rsidRDefault="00917E0F" w:rsidP="00917E0F">
            <w:pPr>
              <w:jc w:val="right"/>
              <w:rPr>
                <w:rFonts w:ascii="Calibri" w:hAnsi="Calibri" w:cs="Calibri"/>
              </w:rPr>
            </w:pPr>
            <w:r>
              <w:rPr>
                <w:rFonts w:ascii="Calibri" w:hAnsi="Calibri" w:cs="Calibri"/>
              </w:rPr>
              <w:t>34.4%</w:t>
            </w:r>
          </w:p>
        </w:tc>
      </w:tr>
      <w:tr w:rsidR="00917E0F" w14:paraId="09D66A2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B209AEC" w14:textId="77777777" w:rsidR="00917E0F" w:rsidRDefault="00917E0F" w:rsidP="00917E0F">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CE4351C" w14:textId="77777777" w:rsidR="00917E0F" w:rsidRDefault="00917E0F" w:rsidP="00917E0F">
            <w:pPr>
              <w:jc w:val="right"/>
              <w:rPr>
                <w:rFonts w:ascii="Calibri" w:hAnsi="Calibri" w:cs="Calibri"/>
              </w:rPr>
            </w:pPr>
            <w:r>
              <w:rPr>
                <w:rFonts w:ascii="Calibri" w:hAnsi="Calibri" w:cs="Calibri"/>
              </w:rPr>
              <w:t>46.4%</w:t>
            </w:r>
          </w:p>
        </w:tc>
      </w:tr>
    </w:tbl>
    <w:p w14:paraId="01B36B75"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4A1E5D10"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B2E22B2"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3F5F38A"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5D8CBCB0"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7B2F97A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BDAF60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17E0F" w:rsidRPr="00E963C3" w14:paraId="1D325B52"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510E6"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33C5F21D" w14:textId="77777777" w:rsidR="00917E0F" w:rsidRDefault="00917E0F" w:rsidP="00917E0F">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BE622F8"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6D8552A" w14:textId="77777777" w:rsidR="00917E0F" w:rsidRDefault="00917E0F" w:rsidP="00917E0F">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44481AA1" w14:textId="77777777" w:rsidR="00917E0F" w:rsidRDefault="00917E0F" w:rsidP="00917E0F">
            <w:pPr>
              <w:jc w:val="right"/>
              <w:rPr>
                <w:rFonts w:ascii="Calibri" w:hAnsi="Calibri" w:cs="Calibri"/>
              </w:rPr>
            </w:pPr>
            <w:r>
              <w:rPr>
                <w:rFonts w:ascii="Calibri" w:hAnsi="Calibri" w:cs="Calibri"/>
              </w:rPr>
              <w:t>0.2%</w:t>
            </w:r>
          </w:p>
        </w:tc>
      </w:tr>
      <w:tr w:rsidR="00917E0F" w:rsidRPr="00E963C3" w14:paraId="1201797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FE6218C"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AA1B9A6" w14:textId="77777777" w:rsidR="00917E0F" w:rsidRDefault="00917E0F" w:rsidP="00917E0F">
            <w:pPr>
              <w:jc w:val="right"/>
              <w:rPr>
                <w:rFonts w:ascii="Calibri" w:hAnsi="Calibri" w:cs="Calibri"/>
              </w:rPr>
            </w:pPr>
            <w:r>
              <w:rPr>
                <w:rFonts w:ascii="Calibri" w:hAnsi="Calibri" w:cs="Calibri"/>
              </w:rPr>
              <w:t>8.3%</w:t>
            </w:r>
          </w:p>
        </w:tc>
        <w:tc>
          <w:tcPr>
            <w:tcW w:w="960" w:type="dxa"/>
            <w:tcBorders>
              <w:top w:val="nil"/>
              <w:left w:val="nil"/>
              <w:bottom w:val="single" w:sz="8" w:space="0" w:color="auto"/>
              <w:right w:val="nil"/>
            </w:tcBorders>
            <w:shd w:val="clear" w:color="000000" w:fill="FFFF00"/>
            <w:noWrap/>
            <w:vAlign w:val="center"/>
            <w:hideMark/>
          </w:tcPr>
          <w:p w14:paraId="195BDB37" w14:textId="77777777" w:rsidR="00917E0F" w:rsidRDefault="00917E0F" w:rsidP="00917E0F">
            <w:pPr>
              <w:jc w:val="right"/>
              <w:rPr>
                <w:rFonts w:ascii="Calibri" w:hAnsi="Calibri" w:cs="Calibri"/>
              </w:rPr>
            </w:pPr>
            <w:r>
              <w:rPr>
                <w:rFonts w:ascii="Calibri" w:hAnsi="Calibri" w:cs="Calibri"/>
              </w:rPr>
              <w:t>5.9%</w:t>
            </w:r>
          </w:p>
        </w:tc>
        <w:tc>
          <w:tcPr>
            <w:tcW w:w="960" w:type="dxa"/>
            <w:tcBorders>
              <w:top w:val="nil"/>
              <w:left w:val="nil"/>
              <w:bottom w:val="single" w:sz="8" w:space="0" w:color="auto"/>
              <w:right w:val="nil"/>
            </w:tcBorders>
            <w:shd w:val="clear" w:color="000000" w:fill="8DB4E2"/>
            <w:noWrap/>
            <w:vAlign w:val="center"/>
            <w:hideMark/>
          </w:tcPr>
          <w:p w14:paraId="73F59283" w14:textId="77777777" w:rsidR="00917E0F" w:rsidRDefault="00917E0F" w:rsidP="00917E0F">
            <w:pPr>
              <w:jc w:val="right"/>
              <w:rPr>
                <w:rFonts w:ascii="Calibri" w:hAnsi="Calibri" w:cs="Calibri"/>
              </w:rPr>
            </w:pPr>
            <w:r>
              <w:rPr>
                <w:rFonts w:ascii="Calibri" w:hAnsi="Calibri" w:cs="Calibri"/>
              </w:rPr>
              <w:t>25.5%</w:t>
            </w:r>
          </w:p>
        </w:tc>
        <w:tc>
          <w:tcPr>
            <w:tcW w:w="960" w:type="dxa"/>
            <w:tcBorders>
              <w:top w:val="nil"/>
              <w:left w:val="nil"/>
              <w:bottom w:val="single" w:sz="8" w:space="0" w:color="auto"/>
              <w:right w:val="single" w:sz="8" w:space="0" w:color="auto"/>
            </w:tcBorders>
            <w:shd w:val="clear" w:color="000000" w:fill="FF0000"/>
            <w:noWrap/>
            <w:vAlign w:val="center"/>
            <w:hideMark/>
          </w:tcPr>
          <w:p w14:paraId="2F029B02" w14:textId="77777777" w:rsidR="00917E0F" w:rsidRDefault="00917E0F" w:rsidP="00917E0F">
            <w:pPr>
              <w:jc w:val="right"/>
              <w:rPr>
                <w:rFonts w:ascii="Calibri" w:hAnsi="Calibri" w:cs="Calibri"/>
              </w:rPr>
            </w:pPr>
            <w:r>
              <w:rPr>
                <w:rFonts w:ascii="Calibri" w:hAnsi="Calibri" w:cs="Calibri"/>
              </w:rPr>
              <w:t>32.9%</w:t>
            </w:r>
          </w:p>
        </w:tc>
      </w:tr>
      <w:tr w:rsidR="00917E0F" w:rsidRPr="00E963C3" w14:paraId="3E095B70"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D9D869F"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7F426B08"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321119FA" w14:textId="77777777" w:rsidR="00917E0F" w:rsidRDefault="00917E0F" w:rsidP="00917E0F">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551E6043" w14:textId="77777777" w:rsidR="00917E0F" w:rsidRDefault="00917E0F" w:rsidP="00917E0F">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095FDF62" w14:textId="77777777" w:rsidR="00917E0F" w:rsidRDefault="00917E0F" w:rsidP="00917E0F">
            <w:pPr>
              <w:jc w:val="right"/>
              <w:rPr>
                <w:rFonts w:ascii="Calibri" w:hAnsi="Calibri" w:cs="Calibri"/>
              </w:rPr>
            </w:pPr>
            <w:r>
              <w:rPr>
                <w:rFonts w:ascii="Calibri" w:hAnsi="Calibri" w:cs="Calibri"/>
              </w:rPr>
              <w:t>3.5%</w:t>
            </w:r>
          </w:p>
        </w:tc>
      </w:tr>
      <w:tr w:rsidR="00D5561A" w:rsidRPr="00E963C3" w14:paraId="108FAA45" w14:textId="77777777" w:rsidTr="005732EA">
        <w:trPr>
          <w:trHeight w:hRule="exact" w:val="301"/>
        </w:trPr>
        <w:tc>
          <w:tcPr>
            <w:tcW w:w="2580" w:type="dxa"/>
            <w:tcBorders>
              <w:top w:val="nil"/>
              <w:left w:val="nil"/>
              <w:bottom w:val="nil"/>
              <w:right w:val="nil"/>
            </w:tcBorders>
            <w:shd w:val="clear" w:color="auto" w:fill="auto"/>
            <w:noWrap/>
            <w:vAlign w:val="bottom"/>
            <w:hideMark/>
          </w:tcPr>
          <w:p w14:paraId="0805B14E"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5D6FBA1A"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2435D33"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0D5B3AA2"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FE508CD" w14:textId="77777777" w:rsidR="00D5561A" w:rsidRDefault="00D5561A" w:rsidP="00D5561A">
            <w:pPr>
              <w:rPr>
                <w:rFonts w:ascii="Calibri" w:hAnsi="Calibri"/>
                <w:color w:val="000000"/>
              </w:rPr>
            </w:pPr>
          </w:p>
        </w:tc>
      </w:tr>
    </w:tbl>
    <w:p w14:paraId="7283CE0A"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6719D61C"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5843F95"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80AF8"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917E0F" w14:paraId="0087776F"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6537E07D" w14:textId="77777777" w:rsidR="00917E0F" w:rsidRDefault="00917E0F" w:rsidP="00917E0F">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2BABFFF7" w14:textId="77777777" w:rsidR="00917E0F" w:rsidRDefault="00917E0F" w:rsidP="00917E0F">
            <w:pPr>
              <w:jc w:val="right"/>
              <w:rPr>
                <w:rFonts w:ascii="Calibri" w:hAnsi="Calibri" w:cs="Calibri"/>
              </w:rPr>
            </w:pPr>
            <w:r>
              <w:rPr>
                <w:rFonts w:ascii="Calibri" w:hAnsi="Calibri" w:cs="Calibri"/>
              </w:rPr>
              <w:t>1.1%</w:t>
            </w:r>
          </w:p>
        </w:tc>
      </w:tr>
      <w:tr w:rsidR="00917E0F" w14:paraId="733CA12D"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67FD827D" w14:textId="77777777" w:rsidR="00917E0F" w:rsidRDefault="00917E0F" w:rsidP="00917E0F">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0383D2DA" w14:textId="77777777" w:rsidR="00917E0F" w:rsidRDefault="00917E0F" w:rsidP="00917E0F">
            <w:pPr>
              <w:jc w:val="right"/>
              <w:rPr>
                <w:rFonts w:ascii="Calibri" w:hAnsi="Calibri" w:cs="Calibri"/>
              </w:rPr>
            </w:pPr>
            <w:r>
              <w:rPr>
                <w:rFonts w:ascii="Calibri" w:hAnsi="Calibri" w:cs="Calibri"/>
              </w:rPr>
              <w:t>6.4%</w:t>
            </w:r>
          </w:p>
        </w:tc>
      </w:tr>
      <w:tr w:rsidR="00917E0F" w14:paraId="461D5280"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78002D16" w14:textId="77777777" w:rsidR="00917E0F" w:rsidRDefault="00917E0F" w:rsidP="00917E0F">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9CE9B01" w14:textId="77777777" w:rsidR="00917E0F" w:rsidRDefault="00917E0F" w:rsidP="00917E0F">
            <w:pPr>
              <w:jc w:val="right"/>
              <w:rPr>
                <w:rFonts w:ascii="Calibri" w:hAnsi="Calibri" w:cs="Calibri"/>
              </w:rPr>
            </w:pPr>
            <w:r>
              <w:rPr>
                <w:rFonts w:ascii="Calibri" w:hAnsi="Calibri" w:cs="Calibri"/>
              </w:rPr>
              <w:t>16.6%</w:t>
            </w:r>
          </w:p>
        </w:tc>
      </w:tr>
      <w:tr w:rsidR="00917E0F" w14:paraId="639A309C"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6DF2C9DF" w14:textId="77777777" w:rsidR="00917E0F" w:rsidRDefault="00917E0F" w:rsidP="00917E0F">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163753E5" w14:textId="77777777" w:rsidR="00917E0F" w:rsidRDefault="00917E0F" w:rsidP="00917E0F">
            <w:pPr>
              <w:jc w:val="right"/>
              <w:rPr>
                <w:rFonts w:ascii="Calibri" w:hAnsi="Calibri" w:cs="Calibri"/>
              </w:rPr>
            </w:pPr>
            <w:r>
              <w:rPr>
                <w:rFonts w:ascii="Calibri" w:hAnsi="Calibri" w:cs="Calibri"/>
              </w:rPr>
              <w:t>75.9%</w:t>
            </w:r>
          </w:p>
        </w:tc>
      </w:tr>
    </w:tbl>
    <w:p w14:paraId="2D47C842" w14:textId="77777777"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to </w:t>
      </w:r>
      <w:r w:rsidR="00917E0F">
        <w:rPr>
          <w:rStyle w:val="BookTitle"/>
          <w:rFonts w:asciiTheme="minorHAnsi" w:hAnsiTheme="minorHAnsi" w:cs="Arial"/>
          <w:i w:val="0"/>
          <w:iCs w:val="0"/>
          <w:smallCaps w:val="0"/>
          <w:spacing w:val="0"/>
        </w:rPr>
        <w:t>Sep</w:t>
      </w:r>
      <w:r>
        <w:rPr>
          <w:rStyle w:val="BookTitle"/>
          <w:rFonts w:asciiTheme="minorHAnsi" w:hAnsiTheme="minorHAnsi" w:cs="Arial"/>
          <w:i w:val="0"/>
          <w:iCs w:val="0"/>
          <w:smallCaps w:val="0"/>
          <w:spacing w:val="0"/>
        </w:rPr>
        <w:t xml:space="preserve"> 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2B9A27DC"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5DA61EC"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15EB5B53"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011B48A9"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EBF3624"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588CC624"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17E0F" w:rsidRPr="004F2821" w14:paraId="10D8631A"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7FDBC"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6BCDF4D4" w14:textId="77777777" w:rsidR="00917E0F" w:rsidRDefault="00917E0F" w:rsidP="00917E0F">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5736598F" w14:textId="77777777" w:rsidR="00917E0F" w:rsidRDefault="00917E0F" w:rsidP="00917E0F">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5B169631" w14:textId="77777777" w:rsidR="00917E0F" w:rsidRDefault="00917E0F" w:rsidP="00917E0F">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0C8CCE70" w14:textId="77777777" w:rsidR="00917E0F" w:rsidRDefault="00917E0F" w:rsidP="00917E0F">
            <w:pPr>
              <w:jc w:val="right"/>
              <w:rPr>
                <w:rFonts w:ascii="Calibri" w:hAnsi="Calibri" w:cs="Calibri"/>
              </w:rPr>
            </w:pPr>
            <w:r>
              <w:rPr>
                <w:rFonts w:ascii="Calibri" w:hAnsi="Calibri" w:cs="Calibri"/>
              </w:rPr>
              <w:t>0.0%</w:t>
            </w:r>
          </w:p>
        </w:tc>
      </w:tr>
      <w:tr w:rsidR="00917E0F" w:rsidRPr="004F2821" w14:paraId="63D8D14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85E89B3"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3DD58D24"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494743F" w14:textId="77777777" w:rsidR="00917E0F" w:rsidRDefault="00917E0F" w:rsidP="00917E0F">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0E3C6A62" w14:textId="77777777" w:rsidR="00917E0F" w:rsidRDefault="00917E0F" w:rsidP="00917E0F">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3EC9EEBE" w14:textId="77777777" w:rsidR="00917E0F" w:rsidRDefault="00917E0F" w:rsidP="00917E0F">
            <w:pPr>
              <w:jc w:val="right"/>
              <w:rPr>
                <w:rFonts w:ascii="Calibri" w:hAnsi="Calibri" w:cs="Calibri"/>
              </w:rPr>
            </w:pPr>
            <w:r>
              <w:rPr>
                <w:rFonts w:ascii="Calibri" w:hAnsi="Calibri" w:cs="Calibri"/>
              </w:rPr>
              <w:t>1.3%</w:t>
            </w:r>
          </w:p>
        </w:tc>
      </w:tr>
      <w:tr w:rsidR="00917E0F" w:rsidRPr="004F2821" w14:paraId="5F175E1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FE0897A"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3406BF26" w14:textId="77777777" w:rsidR="00917E0F" w:rsidRDefault="00917E0F" w:rsidP="00917E0F">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01DFE6A1"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059F6F74" w14:textId="77777777" w:rsidR="00917E0F" w:rsidRDefault="00917E0F" w:rsidP="00917E0F">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50837B20" w14:textId="77777777" w:rsidR="00917E0F" w:rsidRDefault="00917E0F" w:rsidP="00917E0F">
            <w:pPr>
              <w:jc w:val="right"/>
              <w:rPr>
                <w:rFonts w:ascii="Calibri" w:hAnsi="Calibri" w:cs="Calibri"/>
              </w:rPr>
            </w:pPr>
            <w:r>
              <w:rPr>
                <w:rFonts w:ascii="Calibri" w:hAnsi="Calibri" w:cs="Calibri"/>
              </w:rPr>
              <w:t>1.6%</w:t>
            </w:r>
          </w:p>
        </w:tc>
      </w:tr>
      <w:tr w:rsidR="00917E0F" w:rsidRPr="004F2821" w14:paraId="5A79DAA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E829E36" w14:textId="77777777" w:rsidR="00917E0F" w:rsidRPr="004F2821" w:rsidRDefault="00917E0F" w:rsidP="00917E0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3FC3405"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4D645259" w14:textId="77777777" w:rsidR="00917E0F" w:rsidRDefault="00917E0F" w:rsidP="00917E0F">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0000"/>
            <w:noWrap/>
            <w:vAlign w:val="center"/>
            <w:hideMark/>
          </w:tcPr>
          <w:p w14:paraId="1CB7F275" w14:textId="77777777" w:rsidR="00917E0F" w:rsidRDefault="00917E0F" w:rsidP="00917E0F">
            <w:pPr>
              <w:jc w:val="right"/>
              <w:rPr>
                <w:rFonts w:ascii="Calibri" w:hAnsi="Calibri" w:cs="Calibri"/>
              </w:rPr>
            </w:pPr>
            <w:r>
              <w:rPr>
                <w:rFonts w:ascii="Calibri" w:hAnsi="Calibri" w:cs="Calibri"/>
              </w:rPr>
              <w:t>3.5%</w:t>
            </w:r>
          </w:p>
        </w:tc>
        <w:tc>
          <w:tcPr>
            <w:tcW w:w="960" w:type="dxa"/>
            <w:tcBorders>
              <w:top w:val="nil"/>
              <w:left w:val="nil"/>
              <w:bottom w:val="single" w:sz="8" w:space="0" w:color="auto"/>
              <w:right w:val="single" w:sz="8" w:space="0" w:color="auto"/>
            </w:tcBorders>
            <w:shd w:val="clear" w:color="000000" w:fill="FF0000"/>
            <w:noWrap/>
            <w:vAlign w:val="center"/>
            <w:hideMark/>
          </w:tcPr>
          <w:p w14:paraId="57DD28FA" w14:textId="77777777" w:rsidR="00917E0F" w:rsidRDefault="00917E0F" w:rsidP="00917E0F">
            <w:pPr>
              <w:jc w:val="right"/>
              <w:rPr>
                <w:rFonts w:ascii="Calibri" w:hAnsi="Calibri" w:cs="Calibri"/>
              </w:rPr>
            </w:pPr>
            <w:r>
              <w:rPr>
                <w:rFonts w:ascii="Calibri" w:hAnsi="Calibri" w:cs="Calibri"/>
              </w:rPr>
              <w:t>1.1%</w:t>
            </w:r>
          </w:p>
        </w:tc>
      </w:tr>
    </w:tbl>
    <w:p w14:paraId="0FC73994"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2FF53711"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8F8999C"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2429F461"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7890E6A1"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69ECB3E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BFC4F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17E0F" w:rsidRPr="00E963C3" w14:paraId="532886CF"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E4524"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6EBF583B"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3DA8CDD7"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0FED7512"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23B0DD5A" w14:textId="77777777" w:rsidR="00917E0F" w:rsidRDefault="00917E0F" w:rsidP="00917E0F">
            <w:pPr>
              <w:jc w:val="right"/>
              <w:rPr>
                <w:rFonts w:ascii="Calibri" w:hAnsi="Calibri" w:cs="Calibri"/>
              </w:rPr>
            </w:pPr>
            <w:r>
              <w:rPr>
                <w:rFonts w:ascii="Calibri" w:hAnsi="Calibri" w:cs="Calibri"/>
              </w:rPr>
              <w:t>0.0%</w:t>
            </w:r>
          </w:p>
        </w:tc>
      </w:tr>
      <w:tr w:rsidR="00917E0F" w:rsidRPr="00E963C3" w14:paraId="31D739A8"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54C8871E"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2BF47486" w14:textId="77777777" w:rsidR="00917E0F" w:rsidRDefault="00917E0F" w:rsidP="00917E0F">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5C26FE5D" w14:textId="77777777" w:rsidR="00917E0F" w:rsidRDefault="00917E0F" w:rsidP="00917E0F">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5EF90CC6" w14:textId="77777777" w:rsidR="00917E0F" w:rsidRDefault="00917E0F" w:rsidP="00917E0F">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136C03B7" w14:textId="77777777" w:rsidR="00917E0F" w:rsidRDefault="00917E0F" w:rsidP="00917E0F">
            <w:pPr>
              <w:jc w:val="right"/>
              <w:rPr>
                <w:rFonts w:ascii="Calibri" w:hAnsi="Calibri" w:cs="Calibri"/>
              </w:rPr>
            </w:pPr>
            <w:r>
              <w:rPr>
                <w:rFonts w:ascii="Calibri" w:hAnsi="Calibri" w:cs="Calibri"/>
              </w:rPr>
              <w:t>0.7%</w:t>
            </w:r>
          </w:p>
        </w:tc>
      </w:tr>
      <w:tr w:rsidR="00917E0F" w:rsidRPr="00E963C3" w14:paraId="7EB27BBA"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28CBA206"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2713784E"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0FAFDB0"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27E30901" w14:textId="77777777" w:rsidR="00917E0F" w:rsidRDefault="00917E0F" w:rsidP="00917E0F">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4BDD2A74" w14:textId="77777777" w:rsidR="00917E0F" w:rsidRDefault="00917E0F" w:rsidP="00917E0F">
            <w:pPr>
              <w:jc w:val="right"/>
              <w:rPr>
                <w:rFonts w:ascii="Calibri" w:hAnsi="Calibri" w:cs="Calibri"/>
              </w:rPr>
            </w:pPr>
            <w:r>
              <w:rPr>
                <w:rFonts w:ascii="Calibri" w:hAnsi="Calibri" w:cs="Calibri"/>
              </w:rPr>
              <w:t>0.8%</w:t>
            </w:r>
          </w:p>
        </w:tc>
      </w:tr>
      <w:tr w:rsidR="00917E0F" w:rsidRPr="00E963C3" w14:paraId="1C98A0FF"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20419BBD"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10005D3B"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905636B" w14:textId="77777777" w:rsidR="00917E0F" w:rsidRDefault="00917E0F" w:rsidP="00917E0F">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EC3E88B" w14:textId="77777777" w:rsidR="00917E0F" w:rsidRDefault="00917E0F" w:rsidP="00917E0F">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1CBD1343" w14:textId="77777777" w:rsidR="00917E0F" w:rsidRDefault="00917E0F" w:rsidP="00917E0F">
            <w:pPr>
              <w:jc w:val="right"/>
              <w:rPr>
                <w:rFonts w:ascii="Calibri" w:hAnsi="Calibri" w:cs="Calibri"/>
              </w:rPr>
            </w:pPr>
            <w:r>
              <w:rPr>
                <w:rFonts w:ascii="Calibri" w:hAnsi="Calibri" w:cs="Calibri"/>
              </w:rPr>
              <w:t>0.7%</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21FAC158"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6651E32"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4298D" w14:textId="77777777" w:rsidR="00D70A4B" w:rsidRDefault="00D70A4B" w:rsidP="00D70A4B">
            <w:pPr>
              <w:rPr>
                <w:rFonts w:ascii="Calibri" w:hAnsi="Calibri"/>
                <w:color w:val="000000"/>
              </w:rPr>
            </w:pPr>
            <w:r>
              <w:rPr>
                <w:rFonts w:ascii="Calibri" w:hAnsi="Calibri"/>
                <w:color w:val="000000"/>
              </w:rPr>
              <w:t>Proportion</w:t>
            </w:r>
          </w:p>
        </w:tc>
      </w:tr>
      <w:tr w:rsidR="00917E0F" w14:paraId="2417A8C8"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BD80C82" w14:textId="77777777" w:rsidR="00917E0F" w:rsidRDefault="00917E0F" w:rsidP="00917E0F">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A64B244" w14:textId="77777777" w:rsidR="00917E0F" w:rsidRDefault="00917E0F" w:rsidP="00917E0F">
            <w:pPr>
              <w:jc w:val="right"/>
              <w:rPr>
                <w:rFonts w:ascii="Calibri" w:hAnsi="Calibri" w:cs="Calibri"/>
              </w:rPr>
            </w:pPr>
            <w:r>
              <w:rPr>
                <w:rFonts w:ascii="Calibri" w:hAnsi="Calibri" w:cs="Calibri"/>
              </w:rPr>
              <w:t>0.7%</w:t>
            </w:r>
          </w:p>
        </w:tc>
      </w:tr>
      <w:tr w:rsidR="00917E0F" w14:paraId="5C742A7B"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AB2BE79" w14:textId="77777777" w:rsidR="00917E0F" w:rsidRDefault="00917E0F" w:rsidP="00917E0F">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41FC2C" w14:textId="77777777" w:rsidR="00917E0F" w:rsidRDefault="00917E0F" w:rsidP="00917E0F">
            <w:pPr>
              <w:jc w:val="right"/>
              <w:rPr>
                <w:rFonts w:ascii="Calibri" w:hAnsi="Calibri" w:cs="Calibri"/>
              </w:rPr>
            </w:pPr>
            <w:r>
              <w:rPr>
                <w:rFonts w:ascii="Calibri" w:hAnsi="Calibri" w:cs="Calibri"/>
              </w:rPr>
              <w:t>6.1%</w:t>
            </w:r>
          </w:p>
        </w:tc>
      </w:tr>
      <w:tr w:rsidR="00917E0F" w14:paraId="77982B9C"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F8E8C51" w14:textId="77777777" w:rsidR="00917E0F" w:rsidRDefault="00917E0F" w:rsidP="00917E0F">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AAA053F" w14:textId="77777777" w:rsidR="00917E0F" w:rsidRDefault="00917E0F" w:rsidP="00917E0F">
            <w:pPr>
              <w:jc w:val="right"/>
              <w:rPr>
                <w:rFonts w:ascii="Calibri" w:hAnsi="Calibri" w:cs="Calibri"/>
              </w:rPr>
            </w:pPr>
            <w:r>
              <w:rPr>
                <w:rFonts w:ascii="Calibri" w:hAnsi="Calibri" w:cs="Calibri"/>
              </w:rPr>
              <w:t>25.0%</w:t>
            </w:r>
          </w:p>
        </w:tc>
      </w:tr>
      <w:tr w:rsidR="00917E0F" w14:paraId="4F5540F6"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3CDE4D4" w14:textId="77777777" w:rsidR="00917E0F" w:rsidRDefault="00917E0F" w:rsidP="00917E0F">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D054E3" w14:textId="77777777" w:rsidR="00917E0F" w:rsidRDefault="00917E0F" w:rsidP="00917E0F">
            <w:pPr>
              <w:jc w:val="right"/>
              <w:rPr>
                <w:rFonts w:ascii="Calibri" w:hAnsi="Calibri" w:cs="Calibri"/>
              </w:rPr>
            </w:pPr>
            <w:r>
              <w:rPr>
                <w:rFonts w:ascii="Calibri" w:hAnsi="Calibri" w:cs="Calibri"/>
              </w:rPr>
              <w:t>68.2%</w:t>
            </w:r>
          </w:p>
        </w:tc>
      </w:tr>
    </w:tbl>
    <w:p w14:paraId="14A9F590" w14:textId="77777777" w:rsidR="00D70A4B" w:rsidRPr="00EC5FD9" w:rsidRDefault="00D70A4B" w:rsidP="00EC5FD9"/>
    <w:p w14:paraId="573E40C5"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11985D57"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A47ACE5"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AC0932C"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48DAF1D9"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127CFD3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00A98E4"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17E0F" w:rsidRPr="00E963C3" w14:paraId="7D2A286F"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18569"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75A7C676" w14:textId="77777777" w:rsidR="00917E0F" w:rsidRDefault="00917E0F" w:rsidP="00917E0F">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0759B59" w14:textId="77777777" w:rsidR="00917E0F" w:rsidRDefault="00917E0F" w:rsidP="00917E0F">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7AD5702F" w14:textId="77777777" w:rsidR="00917E0F" w:rsidRDefault="00917E0F" w:rsidP="00917E0F">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693DA685" w14:textId="77777777" w:rsidR="00917E0F" w:rsidRDefault="00917E0F" w:rsidP="00917E0F">
            <w:pPr>
              <w:jc w:val="right"/>
              <w:rPr>
                <w:rFonts w:ascii="Calibri" w:hAnsi="Calibri" w:cs="Calibri"/>
              </w:rPr>
            </w:pPr>
            <w:r>
              <w:rPr>
                <w:rFonts w:ascii="Calibri" w:hAnsi="Calibri" w:cs="Calibri"/>
              </w:rPr>
              <w:t>0.2%</w:t>
            </w:r>
          </w:p>
        </w:tc>
      </w:tr>
      <w:tr w:rsidR="00917E0F" w:rsidRPr="00E963C3" w14:paraId="56C3667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55E2EA6"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193067C1" w14:textId="77777777" w:rsidR="00917E0F" w:rsidRDefault="00917E0F" w:rsidP="00917E0F">
            <w:pPr>
              <w:jc w:val="right"/>
              <w:rPr>
                <w:rFonts w:ascii="Calibri" w:hAnsi="Calibri" w:cs="Calibri"/>
              </w:rPr>
            </w:pPr>
            <w:r>
              <w:rPr>
                <w:rFonts w:ascii="Calibri" w:hAnsi="Calibri" w:cs="Calibri"/>
              </w:rPr>
              <w:t>7.7%</w:t>
            </w:r>
          </w:p>
        </w:tc>
        <w:tc>
          <w:tcPr>
            <w:tcW w:w="960" w:type="dxa"/>
            <w:tcBorders>
              <w:top w:val="nil"/>
              <w:left w:val="nil"/>
              <w:bottom w:val="single" w:sz="8" w:space="0" w:color="auto"/>
              <w:right w:val="nil"/>
            </w:tcBorders>
            <w:shd w:val="clear" w:color="000000" w:fill="FFFF00"/>
            <w:noWrap/>
            <w:vAlign w:val="center"/>
            <w:hideMark/>
          </w:tcPr>
          <w:p w14:paraId="71091B98" w14:textId="77777777" w:rsidR="00917E0F" w:rsidRDefault="00917E0F" w:rsidP="00917E0F">
            <w:pPr>
              <w:jc w:val="right"/>
              <w:rPr>
                <w:rFonts w:ascii="Calibri" w:hAnsi="Calibri" w:cs="Calibri"/>
              </w:rPr>
            </w:pPr>
            <w:r>
              <w:rPr>
                <w:rFonts w:ascii="Calibri" w:hAnsi="Calibri" w:cs="Calibri"/>
              </w:rPr>
              <w:t>4.9%</w:t>
            </w:r>
          </w:p>
        </w:tc>
        <w:tc>
          <w:tcPr>
            <w:tcW w:w="960" w:type="dxa"/>
            <w:tcBorders>
              <w:top w:val="nil"/>
              <w:left w:val="nil"/>
              <w:bottom w:val="single" w:sz="8" w:space="0" w:color="auto"/>
              <w:right w:val="nil"/>
            </w:tcBorders>
            <w:shd w:val="clear" w:color="000000" w:fill="8DB4E2"/>
            <w:noWrap/>
            <w:vAlign w:val="center"/>
            <w:hideMark/>
          </w:tcPr>
          <w:p w14:paraId="0574972D" w14:textId="77777777" w:rsidR="00917E0F" w:rsidRDefault="00917E0F" w:rsidP="00917E0F">
            <w:pPr>
              <w:jc w:val="right"/>
              <w:rPr>
                <w:rFonts w:ascii="Calibri" w:hAnsi="Calibri" w:cs="Calibri"/>
              </w:rPr>
            </w:pPr>
            <w:r>
              <w:rPr>
                <w:rFonts w:ascii="Calibri" w:hAnsi="Calibri" w:cs="Calibri"/>
              </w:rPr>
              <w:t>27.2%</w:t>
            </w:r>
          </w:p>
        </w:tc>
        <w:tc>
          <w:tcPr>
            <w:tcW w:w="960" w:type="dxa"/>
            <w:tcBorders>
              <w:top w:val="nil"/>
              <w:left w:val="nil"/>
              <w:bottom w:val="single" w:sz="8" w:space="0" w:color="auto"/>
              <w:right w:val="single" w:sz="8" w:space="0" w:color="auto"/>
            </w:tcBorders>
            <w:shd w:val="clear" w:color="000000" w:fill="FF0000"/>
            <w:noWrap/>
            <w:vAlign w:val="center"/>
            <w:hideMark/>
          </w:tcPr>
          <w:p w14:paraId="64D83DB0" w14:textId="77777777" w:rsidR="00917E0F" w:rsidRDefault="00917E0F" w:rsidP="00917E0F">
            <w:pPr>
              <w:jc w:val="right"/>
              <w:rPr>
                <w:rFonts w:ascii="Calibri" w:hAnsi="Calibri" w:cs="Calibri"/>
              </w:rPr>
            </w:pPr>
            <w:r>
              <w:rPr>
                <w:rFonts w:ascii="Calibri" w:hAnsi="Calibri" w:cs="Calibri"/>
              </w:rPr>
              <w:t>40.6%</w:t>
            </w:r>
          </w:p>
        </w:tc>
      </w:tr>
      <w:tr w:rsidR="00917E0F" w:rsidRPr="00E963C3" w14:paraId="5985253F"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13E17A1" w14:textId="77777777" w:rsidR="00917E0F" w:rsidRPr="00E963C3" w:rsidRDefault="00917E0F" w:rsidP="00917E0F">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661D4AC3" w14:textId="77777777" w:rsidR="00917E0F" w:rsidRDefault="00917E0F" w:rsidP="00917E0F">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CC9FB6D" w14:textId="77777777" w:rsidR="00917E0F" w:rsidRDefault="00917E0F" w:rsidP="00917E0F">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3BBF3D3E" w14:textId="77777777" w:rsidR="00917E0F" w:rsidRDefault="00917E0F" w:rsidP="00917E0F">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329D59A7" w14:textId="77777777" w:rsidR="00917E0F" w:rsidRDefault="00917E0F" w:rsidP="00917E0F">
            <w:pPr>
              <w:jc w:val="right"/>
              <w:rPr>
                <w:rFonts w:ascii="Calibri" w:hAnsi="Calibri" w:cs="Calibri"/>
              </w:rPr>
            </w:pPr>
            <w:r>
              <w:rPr>
                <w:rFonts w:ascii="Calibri" w:hAnsi="Calibri" w:cs="Calibri"/>
              </w:rPr>
              <w:t>4.2%</w:t>
            </w:r>
          </w:p>
        </w:tc>
      </w:tr>
      <w:tr w:rsidR="00D5561A" w:rsidRPr="00E963C3" w14:paraId="23886A51" w14:textId="77777777" w:rsidTr="00461D24">
        <w:trPr>
          <w:trHeight w:hRule="exact" w:val="301"/>
        </w:trPr>
        <w:tc>
          <w:tcPr>
            <w:tcW w:w="2580" w:type="dxa"/>
            <w:tcBorders>
              <w:top w:val="nil"/>
              <w:left w:val="nil"/>
              <w:bottom w:val="nil"/>
              <w:right w:val="nil"/>
            </w:tcBorders>
            <w:shd w:val="clear" w:color="auto" w:fill="auto"/>
            <w:noWrap/>
            <w:vAlign w:val="bottom"/>
            <w:hideMark/>
          </w:tcPr>
          <w:p w14:paraId="63F2C9F6"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743AC7AB"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0E0ADB24"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5185BCD5"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2AA1F88"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3F1A94E5"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3636AF6"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286C" w14:textId="77777777" w:rsidR="00D70A4B" w:rsidRDefault="00D70A4B" w:rsidP="00D70A4B">
            <w:pPr>
              <w:rPr>
                <w:rFonts w:ascii="Calibri" w:hAnsi="Calibri"/>
                <w:color w:val="000000"/>
              </w:rPr>
            </w:pPr>
            <w:r>
              <w:rPr>
                <w:rFonts w:ascii="Calibri" w:hAnsi="Calibri"/>
                <w:color w:val="000000"/>
              </w:rPr>
              <w:t>Proportion</w:t>
            </w:r>
          </w:p>
        </w:tc>
      </w:tr>
      <w:tr w:rsidR="00917E0F" w14:paraId="71E5E34F"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9CEF0FA" w14:textId="77777777" w:rsidR="00917E0F" w:rsidRDefault="00917E0F" w:rsidP="00917E0F">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FF9438" w14:textId="77777777" w:rsidR="00917E0F" w:rsidRDefault="00917E0F" w:rsidP="00917E0F">
            <w:pPr>
              <w:jc w:val="right"/>
              <w:rPr>
                <w:rFonts w:ascii="Calibri" w:hAnsi="Calibri" w:cs="Calibri"/>
              </w:rPr>
            </w:pPr>
            <w:r>
              <w:rPr>
                <w:rFonts w:ascii="Calibri" w:hAnsi="Calibri" w:cs="Calibri"/>
              </w:rPr>
              <w:t>0.4%</w:t>
            </w:r>
          </w:p>
        </w:tc>
      </w:tr>
      <w:tr w:rsidR="00917E0F" w14:paraId="7351AAB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B4E4C08" w14:textId="77777777" w:rsidR="00917E0F" w:rsidRDefault="00917E0F" w:rsidP="00917E0F">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C78BFA" w14:textId="77777777" w:rsidR="00917E0F" w:rsidRDefault="00917E0F" w:rsidP="00917E0F">
            <w:pPr>
              <w:jc w:val="right"/>
              <w:rPr>
                <w:rFonts w:ascii="Calibri" w:hAnsi="Calibri" w:cs="Calibri"/>
              </w:rPr>
            </w:pPr>
            <w:r>
              <w:rPr>
                <w:rFonts w:ascii="Calibri" w:hAnsi="Calibri" w:cs="Calibri"/>
              </w:rPr>
              <w:t>15.1%</w:t>
            </w:r>
          </w:p>
        </w:tc>
      </w:tr>
      <w:tr w:rsidR="00917E0F" w14:paraId="3B59BDCF"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F0F37D4" w14:textId="77777777" w:rsidR="00917E0F" w:rsidRDefault="00917E0F" w:rsidP="00917E0F">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DD718C" w14:textId="77777777" w:rsidR="00917E0F" w:rsidRDefault="00917E0F" w:rsidP="00917E0F">
            <w:pPr>
              <w:jc w:val="right"/>
              <w:rPr>
                <w:rFonts w:ascii="Calibri" w:hAnsi="Calibri" w:cs="Calibri"/>
              </w:rPr>
            </w:pPr>
            <w:r>
              <w:rPr>
                <w:rFonts w:ascii="Calibri" w:hAnsi="Calibri" w:cs="Calibri"/>
              </w:rPr>
              <w:t>32.9%</w:t>
            </w:r>
          </w:p>
        </w:tc>
      </w:tr>
      <w:tr w:rsidR="00917E0F" w14:paraId="76016B1E"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CD37FA5" w14:textId="77777777" w:rsidR="00917E0F" w:rsidRDefault="00917E0F" w:rsidP="00917E0F">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8D4C7CA" w14:textId="77777777" w:rsidR="00917E0F" w:rsidRDefault="00917E0F" w:rsidP="00917E0F">
            <w:pPr>
              <w:jc w:val="right"/>
              <w:rPr>
                <w:rFonts w:ascii="Calibri" w:hAnsi="Calibri" w:cs="Calibri"/>
              </w:rPr>
            </w:pPr>
            <w:r>
              <w:rPr>
                <w:rFonts w:ascii="Calibri" w:hAnsi="Calibri" w:cs="Calibri"/>
              </w:rPr>
              <w:t>51.6%</w:t>
            </w:r>
          </w:p>
        </w:tc>
      </w:tr>
    </w:tbl>
    <w:p w14:paraId="2F775CD4" w14:textId="77777777" w:rsidR="00E963C3" w:rsidRPr="00E73BF7" w:rsidRDefault="00E963C3" w:rsidP="00E73BF7">
      <w:pPr>
        <w:rPr>
          <w:rFonts w:asciiTheme="minorHAnsi" w:hAnsiTheme="minorHAnsi"/>
          <w:sz w:val="16"/>
        </w:rPr>
      </w:pPr>
    </w:p>
    <w:p w14:paraId="1130FF78" w14:textId="77777777" w:rsidR="00D70A4B" w:rsidRPr="00EC5FD9" w:rsidRDefault="00D70A4B" w:rsidP="00EC5FD9"/>
    <w:p w14:paraId="1FC558E4"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45AA4159"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70EFE271"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DCEEB0F"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461C6867"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4ADE1BF9"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45E3F028"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5480FA0F"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05EEE2"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917E0F" w:rsidRPr="0031083F" w14:paraId="70469C43"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C6E1" w14:textId="77777777" w:rsidR="00917E0F" w:rsidRDefault="00917E0F" w:rsidP="00917E0F">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396F6D85" w14:textId="77777777" w:rsidR="00917E0F" w:rsidRDefault="00917E0F" w:rsidP="00917E0F">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02C9619C" w14:textId="77777777" w:rsidR="00917E0F" w:rsidRDefault="00917E0F" w:rsidP="00917E0F">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02B24C6E" w14:textId="77777777" w:rsidR="00917E0F" w:rsidRDefault="00917E0F" w:rsidP="00917E0F">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0D2AD8A1" w14:textId="77777777" w:rsidR="00917E0F" w:rsidRDefault="00917E0F" w:rsidP="00917E0F">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FC55999" w14:textId="77777777" w:rsidR="00917E0F" w:rsidRDefault="00917E0F" w:rsidP="00917E0F">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110B0EE2" w14:textId="77777777" w:rsidR="00917E0F" w:rsidRDefault="00917E0F" w:rsidP="00917E0F">
            <w:pPr>
              <w:jc w:val="right"/>
              <w:rPr>
                <w:rFonts w:ascii="Calibri" w:hAnsi="Calibri" w:cs="Calibri"/>
              </w:rPr>
            </w:pPr>
          </w:p>
        </w:tc>
      </w:tr>
      <w:tr w:rsidR="00917E0F" w:rsidRPr="0031083F" w14:paraId="729F1D21"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5FE59DF7" w14:textId="77777777" w:rsidR="00917E0F" w:rsidRDefault="00917E0F" w:rsidP="00917E0F">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06E9EEAA" w14:textId="77777777" w:rsidR="00917E0F" w:rsidRDefault="00917E0F" w:rsidP="00917E0F">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5775B2BE" w14:textId="77777777" w:rsidR="00917E0F" w:rsidRDefault="00917E0F" w:rsidP="00917E0F">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59570BB2" w14:textId="77777777" w:rsidR="00917E0F" w:rsidRDefault="00917E0F" w:rsidP="00917E0F">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7B68A259" w14:textId="77777777" w:rsidR="00917E0F" w:rsidRDefault="00917E0F" w:rsidP="00917E0F">
            <w:pPr>
              <w:jc w:val="right"/>
              <w:rPr>
                <w:rFonts w:ascii="Calibri" w:hAnsi="Calibri" w:cs="Calibri"/>
              </w:rPr>
            </w:pPr>
          </w:p>
        </w:tc>
        <w:tc>
          <w:tcPr>
            <w:tcW w:w="1134" w:type="dxa"/>
            <w:tcBorders>
              <w:top w:val="single" w:sz="4" w:space="0" w:color="auto"/>
              <w:left w:val="nil"/>
              <w:bottom w:val="single" w:sz="4" w:space="0" w:color="auto"/>
              <w:right w:val="nil"/>
            </w:tcBorders>
            <w:shd w:val="clear" w:color="auto" w:fill="auto"/>
            <w:noWrap/>
            <w:vAlign w:val="bottom"/>
          </w:tcPr>
          <w:p w14:paraId="782925BE" w14:textId="77777777" w:rsidR="00917E0F" w:rsidRDefault="00917E0F" w:rsidP="00917E0F">
            <w:pPr>
              <w:jc w:val="right"/>
              <w:rPr>
                <w:rFonts w:ascii="Calibri" w:hAnsi="Calibri" w:cs="Calibri"/>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D99DC23" w14:textId="77777777" w:rsidR="00917E0F" w:rsidRDefault="00917E0F" w:rsidP="00917E0F">
            <w:pPr>
              <w:jc w:val="right"/>
              <w:rPr>
                <w:rFonts w:ascii="Calibri" w:hAnsi="Calibri" w:cs="Calibri"/>
              </w:rPr>
            </w:pPr>
          </w:p>
        </w:tc>
      </w:tr>
      <w:tr w:rsidR="00B9642B" w:rsidRPr="0031083F" w14:paraId="27BEAFEE"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5D2D62D6"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135A2A8"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71ADC49F"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325CED71"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320DCE43"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6AE9B62"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8BDD8A"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473BC9" w:rsidRPr="0031083F" w14:paraId="49800C96"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59700B29" w14:textId="77777777" w:rsidR="00473BC9" w:rsidRDefault="00473BC9" w:rsidP="00473BC9">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3A690B99"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AEEAF0B"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1BE1741"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48F05EF"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0DE37C31"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6B201986" w14:textId="77777777" w:rsidR="00473BC9" w:rsidRDefault="00473BC9" w:rsidP="00473BC9">
            <w:pPr>
              <w:jc w:val="right"/>
              <w:rPr>
                <w:rFonts w:ascii="Calibri" w:hAnsi="Calibri" w:cs="Calibri"/>
              </w:rPr>
            </w:pPr>
          </w:p>
        </w:tc>
      </w:tr>
      <w:tr w:rsidR="00473BC9" w:rsidRPr="0031083F" w14:paraId="70F13A7E"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506FA757" w14:textId="77777777" w:rsidR="00473BC9" w:rsidRDefault="00473BC9" w:rsidP="00473BC9">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66738E11"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7A1E1DBB"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70677CED"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D3082D0"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91742FF"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6C721DE1" w14:textId="77777777" w:rsidR="00473BC9" w:rsidRDefault="00473BC9" w:rsidP="00473BC9">
            <w:pPr>
              <w:jc w:val="right"/>
              <w:rPr>
                <w:rFonts w:ascii="Calibri" w:hAnsi="Calibri" w:cs="Calibri"/>
              </w:rPr>
            </w:pPr>
          </w:p>
        </w:tc>
      </w:tr>
    </w:tbl>
    <w:p w14:paraId="715DFA6B" w14:textId="77777777" w:rsidR="0024092E" w:rsidRPr="00EC5FD9" w:rsidRDefault="0024092E" w:rsidP="00EC5FD9"/>
    <w:p w14:paraId="3D5CC472" w14:textId="77777777" w:rsidR="00D316C6" w:rsidRPr="00EC5FD9" w:rsidRDefault="00D316C6" w:rsidP="00EC5FD9">
      <w:r>
        <w:rPr>
          <w:rStyle w:val="BookTitle"/>
          <w:rFonts w:cs="Arial"/>
          <w:i w:val="0"/>
          <w:iCs w:val="0"/>
          <w:smallCaps w:val="0"/>
          <w:spacing w:val="0"/>
        </w:rPr>
        <w:br w:type="page"/>
      </w:r>
    </w:p>
    <w:p w14:paraId="2AE920B5"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4C988AAF" w14:textId="77777777" w:rsidR="00010EA4" w:rsidRPr="00EB7AD7" w:rsidRDefault="00917E0F"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3FDDD29F" wp14:editId="3BE5E432">
            <wp:extent cx="5742940" cy="2420620"/>
            <wp:effectExtent l="0" t="0" r="0" b="0"/>
            <wp:docPr id="9" name="Picture 9" descr="H: ADL 3.4%, BEH 1.5%, CHC 2.8%&#10;M: ADL -1.5%, BEH 0%, CHC -0.4%&#10;L: ADL -1.9%, BEH -0.9%, CHC -2.2%&#10;N: ADL -0.1%, BEH -0.6%, CHC -0.2%&#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130D27A1"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917E0F">
        <w:rPr>
          <w:rStyle w:val="BookTitle"/>
          <w:rFonts w:asciiTheme="minorHAnsi" w:hAnsiTheme="minorHAnsi" w:cs="Arial"/>
          <w:i w:val="0"/>
          <w:iCs w:val="0"/>
          <w:smallCaps w:val="0"/>
          <w:spacing w:val="0"/>
          <w:sz w:val="18"/>
          <w:szCs w:val="18"/>
        </w:rPr>
        <w:t>30 September</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A6997" w14:textId="77777777" w:rsidR="00917E0F" w:rsidRDefault="00917E0F" w:rsidP="00EE3BBC">
      <w:pPr>
        <w:spacing w:after="0" w:line="240" w:lineRule="auto"/>
      </w:pPr>
      <w:r>
        <w:separator/>
      </w:r>
    </w:p>
  </w:endnote>
  <w:endnote w:type="continuationSeparator" w:id="0">
    <w:p w14:paraId="4E9BBEB1" w14:textId="77777777" w:rsidR="00917E0F" w:rsidRDefault="00917E0F"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0221C" w14:textId="77777777" w:rsidR="00917E0F" w:rsidRDefault="00917E0F" w:rsidP="00EE3BBC">
      <w:pPr>
        <w:spacing w:after="0" w:line="240" w:lineRule="auto"/>
      </w:pPr>
      <w:r>
        <w:separator/>
      </w:r>
    </w:p>
  </w:footnote>
  <w:footnote w:type="continuationSeparator" w:id="0">
    <w:p w14:paraId="20D43D3E" w14:textId="77777777" w:rsidR="00917E0F" w:rsidRDefault="00917E0F" w:rsidP="00EE3BBC">
      <w:pPr>
        <w:spacing w:after="0" w:line="240" w:lineRule="auto"/>
      </w:pPr>
      <w:r>
        <w:continuationSeparator/>
      </w:r>
    </w:p>
  </w:footnote>
  <w:footnote w:id="1">
    <w:p w14:paraId="3E995442" w14:textId="77777777" w:rsidR="00917E0F" w:rsidRPr="006E6EC6" w:rsidRDefault="00917E0F"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62BB"/>
    <w:rsid w:val="003F05CF"/>
    <w:rsid w:val="003F1EB1"/>
    <w:rsid w:val="003F1F6F"/>
    <w:rsid w:val="003F3C19"/>
    <w:rsid w:val="004059FA"/>
    <w:rsid w:val="00407EC6"/>
    <w:rsid w:val="00411191"/>
    <w:rsid w:val="004146D4"/>
    <w:rsid w:val="004176E9"/>
    <w:rsid w:val="004232C3"/>
    <w:rsid w:val="004259DA"/>
    <w:rsid w:val="00426CFC"/>
    <w:rsid w:val="00430C46"/>
    <w:rsid w:val="00437228"/>
    <w:rsid w:val="004478CC"/>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530B9"/>
    <w:rsid w:val="005732EA"/>
    <w:rsid w:val="0057509E"/>
    <w:rsid w:val="005750F6"/>
    <w:rsid w:val="005764AA"/>
    <w:rsid w:val="00576BFE"/>
    <w:rsid w:val="00576D21"/>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61114"/>
    <w:rsid w:val="00976D96"/>
    <w:rsid w:val="0097753D"/>
    <w:rsid w:val="00980E3B"/>
    <w:rsid w:val="0098455B"/>
    <w:rsid w:val="00985386"/>
    <w:rsid w:val="00986441"/>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06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9C3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53D7-93C6-4816-A63E-C1220762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Aged care funding instrument monitoring report – September 2020</vt:lpstr>
    </vt:vector>
  </TitlesOfParts>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September 2020</dc:title>
  <dc:subject>Aged Care</dc:subject>
  <dc:creator/>
  <cp:keywords>Aged care</cp:keywords>
  <cp:lastModifiedBy/>
  <cp:revision>1</cp:revision>
  <dcterms:created xsi:type="dcterms:W3CDTF">2021-08-26T04:38:00Z</dcterms:created>
  <dcterms:modified xsi:type="dcterms:W3CDTF">2021-08-26T04:50:00Z</dcterms:modified>
</cp:coreProperties>
</file>