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B02D2"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47F71AF4" wp14:editId="6DD1CFAA">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07482622"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591C7D">
        <w:rPr>
          <w:rFonts w:cs="Arial"/>
        </w:rPr>
        <w:t>November</w:t>
      </w:r>
      <w:r w:rsidR="009C1A6D">
        <w:rPr>
          <w:rStyle w:val="BookTitle"/>
          <w:i w:val="0"/>
          <w:iCs w:val="0"/>
          <w:smallCaps w:val="0"/>
          <w:spacing w:val="0"/>
        </w:rPr>
        <w:t xml:space="preserve"> </w:t>
      </w:r>
      <w:r w:rsidR="006A6F33">
        <w:rPr>
          <w:rStyle w:val="BookTitle"/>
          <w:i w:val="0"/>
          <w:iCs w:val="0"/>
          <w:smallCaps w:val="0"/>
          <w:spacing w:val="0"/>
        </w:rPr>
        <w:t>2020</w:t>
      </w:r>
    </w:p>
    <w:p w14:paraId="75EB92C8" w14:textId="77777777" w:rsidR="009D6D31" w:rsidRPr="00EC5FD9" w:rsidRDefault="00D316C6" w:rsidP="00EC5FD9">
      <w:pPr>
        <w:pStyle w:val="Heading2"/>
      </w:pPr>
      <w:r w:rsidRPr="00EC5FD9">
        <w:t>Summary</w:t>
      </w:r>
    </w:p>
    <w:p w14:paraId="696AF7D8" w14:textId="77777777" w:rsidR="00D33ACE" w:rsidRDefault="00D33ACE" w:rsidP="00D33ACE">
      <w:pPr>
        <w:pStyle w:val="ListParagraph"/>
        <w:numPr>
          <w:ilvl w:val="0"/>
          <w:numId w:val="8"/>
        </w:numPr>
        <w:spacing w:before="120" w:after="240"/>
        <w:ind w:hanging="357"/>
      </w:pPr>
      <w:r>
        <w:t xml:space="preserve">Average ACFI claims </w:t>
      </w:r>
      <w:r w:rsidRPr="00D955C8">
        <w:t>increased</w:t>
      </w:r>
      <w:r>
        <w:t xml:space="preserve"> in </w:t>
      </w:r>
      <w:r w:rsidR="00591C7D">
        <w:t>November</w:t>
      </w:r>
      <w:r>
        <w:t>.</w:t>
      </w:r>
    </w:p>
    <w:p w14:paraId="47B2F69B" w14:textId="77777777" w:rsidR="00D33ACE" w:rsidRDefault="00D33ACE" w:rsidP="00D33ACE">
      <w:pPr>
        <w:pStyle w:val="ListParagraph"/>
        <w:numPr>
          <w:ilvl w:val="0"/>
          <w:numId w:val="8"/>
        </w:numPr>
        <w:spacing w:before="120" w:after="240"/>
      </w:pPr>
      <w:r>
        <w:t>The solid line in Figure 1 shows the average daily claim rate.</w:t>
      </w:r>
    </w:p>
    <w:p w14:paraId="37AB69AE"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46021C17"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w:t>
      </w:r>
      <w:r w:rsidR="00B9353E">
        <w:t>s</w:t>
      </w:r>
      <w:r>
        <w:t xml:space="preserve"> incorporated.</w:t>
      </w:r>
    </w:p>
    <w:p w14:paraId="59FC7D10"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4656BF6E" w14:textId="77777777" w:rsidR="00CD6553" w:rsidRDefault="00401671" w:rsidP="005406D4">
      <w:r>
        <w:rPr>
          <w:noProof/>
          <w:lang w:eastAsia="en-AU"/>
        </w:rPr>
        <w:drawing>
          <wp:inline distT="0" distB="0" distL="0" distR="0" wp14:anchorId="2518A279" wp14:editId="3D1DBD38">
            <wp:extent cx="5633085" cy="2676525"/>
            <wp:effectExtent l="0" t="0" r="5715" b="9525"/>
            <wp:docPr id="4" name="Picture 4"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08FAB907" w14:textId="77777777" w:rsidR="00CD6553" w:rsidRDefault="00CD6553" w:rsidP="00EC5FD9">
      <w:pPr>
        <w:pStyle w:val="Heading2"/>
      </w:pPr>
    </w:p>
    <w:p w14:paraId="159901C2"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12379FFF" w14:textId="77777777" w:rsidTr="00D5561A">
        <w:trPr>
          <w:trHeight w:hRule="exact" w:val="1077"/>
          <w:tblHeader/>
        </w:trPr>
        <w:tc>
          <w:tcPr>
            <w:tcW w:w="2672" w:type="dxa"/>
            <w:vAlign w:val="bottom"/>
          </w:tcPr>
          <w:p w14:paraId="29E53C81"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5A4EF036" w14:textId="77777777" w:rsidR="00CD6553" w:rsidRDefault="00531083" w:rsidP="00591C7D">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Nov</w:t>
            </w:r>
            <w:r w:rsidRPr="00531083">
              <w:rPr>
                <w:rFonts w:ascii="Calibri" w:hAnsi="Calibri" w:cs="Calibri"/>
                <w:b/>
                <w:bCs/>
                <w:color w:val="000000"/>
              </w:rPr>
              <w:t xml:space="preserve"> 2019</w:t>
            </w:r>
          </w:p>
        </w:tc>
        <w:tc>
          <w:tcPr>
            <w:tcW w:w="1251" w:type="dxa"/>
            <w:tcBorders>
              <w:bottom w:val="single" w:sz="4" w:space="0" w:color="auto"/>
            </w:tcBorders>
            <w:vAlign w:val="bottom"/>
          </w:tcPr>
          <w:p w14:paraId="21622F2C" w14:textId="77777777" w:rsidR="00CD6553" w:rsidRDefault="00531083"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sidR="008464B7">
              <w:rPr>
                <w:rFonts w:ascii="Calibri" w:hAnsi="Calibri" w:cs="Calibri"/>
                <w:b/>
                <w:bCs/>
                <w:color w:val="000000"/>
              </w:rPr>
              <w:t>2020</w:t>
            </w:r>
          </w:p>
        </w:tc>
        <w:tc>
          <w:tcPr>
            <w:tcW w:w="1819" w:type="dxa"/>
            <w:tcBorders>
              <w:bottom w:val="single" w:sz="4" w:space="0" w:color="auto"/>
            </w:tcBorders>
            <w:vAlign w:val="bottom"/>
          </w:tcPr>
          <w:p w14:paraId="4EB85F82"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1234E4BB"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732F4B" w:rsidRPr="00E040DD" w14:paraId="79189E14" w14:textId="77777777" w:rsidTr="00D5561A">
        <w:tc>
          <w:tcPr>
            <w:tcW w:w="2672" w:type="dxa"/>
            <w:vAlign w:val="bottom"/>
          </w:tcPr>
          <w:p w14:paraId="7B01A6BE" w14:textId="77777777" w:rsidR="00732F4B" w:rsidRDefault="00732F4B" w:rsidP="00732F4B">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966AE34" w14:textId="77777777" w:rsidR="00732F4B" w:rsidRDefault="00732F4B" w:rsidP="00732F4B">
            <w:pPr>
              <w:jc w:val="right"/>
              <w:rPr>
                <w:rFonts w:ascii="Calibri" w:hAnsi="Calibri" w:cs="Calibri"/>
              </w:rPr>
            </w:pPr>
            <w:r>
              <w:rPr>
                <w:rFonts w:ascii="Calibri" w:hAnsi="Calibri" w:cs="Calibri"/>
              </w:rPr>
              <w:t>$96.46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335B903" w14:textId="77777777" w:rsidR="00732F4B" w:rsidRDefault="00732F4B" w:rsidP="00732F4B">
            <w:pPr>
              <w:jc w:val="right"/>
              <w:rPr>
                <w:rFonts w:ascii="Calibri" w:hAnsi="Calibri" w:cs="Calibri"/>
              </w:rPr>
            </w:pPr>
            <w:r>
              <w:rPr>
                <w:rFonts w:ascii="Calibri" w:hAnsi="Calibri" w:cs="Calibri"/>
              </w:rPr>
              <w:t>$100.15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7F0783CC" w14:textId="77777777" w:rsidR="00732F4B" w:rsidRDefault="00732F4B" w:rsidP="00732F4B">
            <w:pPr>
              <w:jc w:val="right"/>
              <w:rPr>
                <w:rFonts w:ascii="Calibri" w:hAnsi="Calibri" w:cs="Calibri"/>
              </w:rPr>
            </w:pPr>
            <w:r>
              <w:rPr>
                <w:rFonts w:ascii="Calibri" w:hAnsi="Calibri" w:cs="Calibri"/>
              </w:rPr>
              <w:t>3.8%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E5835E6" w14:textId="77777777" w:rsidR="00732F4B" w:rsidRDefault="00732F4B" w:rsidP="00732F4B">
            <w:pPr>
              <w:jc w:val="right"/>
              <w:rPr>
                <w:rFonts w:ascii="Calibri" w:hAnsi="Calibri" w:cs="Calibri"/>
              </w:rPr>
            </w:pPr>
            <w:r>
              <w:rPr>
                <w:rFonts w:ascii="Calibri" w:hAnsi="Calibri" w:cs="Calibri"/>
              </w:rPr>
              <w:t>2.2%</w:t>
            </w:r>
          </w:p>
        </w:tc>
      </w:tr>
      <w:tr w:rsidR="00732F4B" w:rsidRPr="00E040DD" w14:paraId="6B17FEB9" w14:textId="77777777" w:rsidTr="00D5561A">
        <w:tc>
          <w:tcPr>
            <w:tcW w:w="2672" w:type="dxa"/>
            <w:vAlign w:val="bottom"/>
          </w:tcPr>
          <w:p w14:paraId="40756A30" w14:textId="77777777" w:rsidR="00732F4B" w:rsidRDefault="00732F4B" w:rsidP="00732F4B">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3779644" w14:textId="77777777" w:rsidR="00732F4B" w:rsidRDefault="00732F4B" w:rsidP="00732F4B">
            <w:pPr>
              <w:jc w:val="right"/>
              <w:rPr>
                <w:rFonts w:ascii="Calibri" w:hAnsi="Calibri" w:cs="Calibri"/>
              </w:rPr>
            </w:pPr>
            <w:r>
              <w:rPr>
                <w:rFonts w:ascii="Calibri" w:hAnsi="Calibri" w:cs="Calibri"/>
              </w:rPr>
              <w:t>$28.53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DCC9EF2" w14:textId="77777777" w:rsidR="00732F4B" w:rsidRDefault="00732F4B" w:rsidP="00732F4B">
            <w:pPr>
              <w:jc w:val="right"/>
              <w:rPr>
                <w:rFonts w:ascii="Calibri" w:hAnsi="Calibri" w:cs="Calibri"/>
              </w:rPr>
            </w:pPr>
            <w:r>
              <w:rPr>
                <w:rFonts w:ascii="Calibri" w:hAnsi="Calibri" w:cs="Calibri"/>
              </w:rPr>
              <w:t>$29.55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3DFA87A6" w14:textId="77777777" w:rsidR="00732F4B" w:rsidRDefault="00732F4B" w:rsidP="00732F4B">
            <w:pPr>
              <w:jc w:val="right"/>
              <w:rPr>
                <w:rFonts w:ascii="Calibri" w:hAnsi="Calibri" w:cs="Calibri"/>
              </w:rPr>
            </w:pPr>
            <w:r>
              <w:rPr>
                <w:rFonts w:ascii="Calibri" w:hAnsi="Calibri" w:cs="Calibri"/>
              </w:rPr>
              <w:t>3.6%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F32CE0F" w14:textId="77777777" w:rsidR="00732F4B" w:rsidRDefault="00732F4B" w:rsidP="00732F4B">
            <w:pPr>
              <w:jc w:val="right"/>
              <w:rPr>
                <w:rFonts w:ascii="Calibri" w:hAnsi="Calibri" w:cs="Calibri"/>
              </w:rPr>
            </w:pPr>
            <w:r>
              <w:rPr>
                <w:rFonts w:ascii="Calibri" w:hAnsi="Calibri" w:cs="Calibri"/>
              </w:rPr>
              <w:t>2.0%</w:t>
            </w:r>
          </w:p>
        </w:tc>
      </w:tr>
      <w:tr w:rsidR="00732F4B" w:rsidRPr="00E040DD" w14:paraId="67BD0629" w14:textId="77777777" w:rsidTr="00D5561A">
        <w:tc>
          <w:tcPr>
            <w:tcW w:w="2672" w:type="dxa"/>
            <w:vAlign w:val="bottom"/>
          </w:tcPr>
          <w:p w14:paraId="1293E0EB" w14:textId="77777777" w:rsidR="00732F4B" w:rsidRDefault="00732F4B" w:rsidP="00732F4B">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E284574" w14:textId="77777777" w:rsidR="00732F4B" w:rsidRDefault="00732F4B" w:rsidP="00732F4B">
            <w:pPr>
              <w:jc w:val="right"/>
              <w:rPr>
                <w:rFonts w:ascii="Calibri" w:hAnsi="Calibri" w:cs="Calibri"/>
              </w:rPr>
            </w:pPr>
            <w:r>
              <w:rPr>
                <w:rFonts w:ascii="Calibri" w:hAnsi="Calibri" w:cs="Calibri"/>
              </w:rPr>
              <w:t>$53.25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9FD41D0" w14:textId="77777777" w:rsidR="00732F4B" w:rsidRDefault="00732F4B" w:rsidP="00732F4B">
            <w:pPr>
              <w:jc w:val="right"/>
              <w:rPr>
                <w:rFonts w:ascii="Calibri" w:hAnsi="Calibri" w:cs="Calibri"/>
              </w:rPr>
            </w:pPr>
            <w:r>
              <w:rPr>
                <w:rFonts w:ascii="Calibri" w:hAnsi="Calibri" w:cs="Calibri"/>
              </w:rPr>
              <w:t>$55.61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3D2BE21" w14:textId="77777777" w:rsidR="00732F4B" w:rsidRDefault="00732F4B" w:rsidP="00732F4B">
            <w:pPr>
              <w:jc w:val="right"/>
              <w:rPr>
                <w:rFonts w:ascii="Calibri" w:hAnsi="Calibri" w:cs="Calibri"/>
              </w:rPr>
            </w:pPr>
            <w:r>
              <w:rPr>
                <w:rFonts w:ascii="Calibri" w:hAnsi="Calibri" w:cs="Calibri"/>
              </w:rPr>
              <w:t>4.4%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6D4AB50" w14:textId="77777777" w:rsidR="00732F4B" w:rsidRDefault="00732F4B" w:rsidP="00732F4B">
            <w:pPr>
              <w:jc w:val="right"/>
              <w:rPr>
                <w:rFonts w:ascii="Calibri" w:hAnsi="Calibri" w:cs="Calibri"/>
              </w:rPr>
            </w:pPr>
            <w:r>
              <w:rPr>
                <w:rFonts w:ascii="Calibri" w:hAnsi="Calibri" w:cs="Calibri"/>
              </w:rPr>
              <w:t>2.8%</w:t>
            </w:r>
          </w:p>
        </w:tc>
      </w:tr>
    </w:tbl>
    <w:p w14:paraId="59A23486" w14:textId="77777777" w:rsidR="00EC5FD9" w:rsidRDefault="00EC5FD9">
      <w:pPr>
        <w:rPr>
          <w:rStyle w:val="BookTitle"/>
          <w:rFonts w:eastAsia="Times New Roman" w:cs="Arial"/>
          <w:b/>
          <w:bCs/>
          <w:i w:val="0"/>
          <w:iCs w:val="0"/>
          <w:smallCaps w:val="0"/>
          <w:spacing w:val="0"/>
          <w:szCs w:val="26"/>
          <w:lang w:eastAsia="en-AU"/>
        </w:rPr>
      </w:pPr>
    </w:p>
    <w:p w14:paraId="3EC5EC85"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4A0F7D1D" w14:textId="77777777" w:rsidR="00604D06" w:rsidRPr="00604D06" w:rsidRDefault="00401671" w:rsidP="00604D06">
      <w:r>
        <w:rPr>
          <w:noProof/>
          <w:lang w:eastAsia="en-AU"/>
        </w:rPr>
        <w:drawing>
          <wp:inline distT="0" distB="0" distL="0" distR="0" wp14:anchorId="38F0EF33" wp14:editId="0E1559E9">
            <wp:extent cx="6163310" cy="3895725"/>
            <wp:effectExtent l="0" t="0" r="8890" b="9525"/>
            <wp:docPr id="7" name="Picture 7"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 title="Figure 2. Daily Average $/Day Trend by Month – 2020/21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4F3F905C" w14:textId="77777777" w:rsidR="00CD6553" w:rsidRDefault="00CD6553" w:rsidP="00EC5FD9">
      <w:pPr>
        <w:pStyle w:val="Heading2"/>
      </w:pPr>
    </w:p>
    <w:p w14:paraId="5491F68F"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986E52" w:rsidRPr="00FB5425" w14:paraId="746690C9" w14:textId="77777777" w:rsidTr="000C4D76">
        <w:trPr>
          <w:trHeight w:hRule="exact" w:val="1077"/>
          <w:tblHeader/>
        </w:trPr>
        <w:tc>
          <w:tcPr>
            <w:tcW w:w="2665" w:type="dxa"/>
            <w:vAlign w:val="bottom"/>
          </w:tcPr>
          <w:p w14:paraId="7EAC9D51" w14:textId="77777777" w:rsidR="00986E52" w:rsidRDefault="00986E52" w:rsidP="00986E52">
            <w:pPr>
              <w:rPr>
                <w:rFonts w:ascii="Calibri" w:hAnsi="Calibri"/>
                <w:b/>
                <w:bCs/>
                <w:color w:val="000000"/>
              </w:rPr>
            </w:pPr>
            <w:r>
              <w:rPr>
                <w:rFonts w:ascii="Calibri" w:hAnsi="Calibri"/>
                <w:b/>
                <w:bCs/>
                <w:color w:val="000000"/>
              </w:rPr>
              <w:t>State</w:t>
            </w:r>
          </w:p>
        </w:tc>
        <w:tc>
          <w:tcPr>
            <w:tcW w:w="1247" w:type="dxa"/>
            <w:vAlign w:val="bottom"/>
          </w:tcPr>
          <w:p w14:paraId="3F1C36AB"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 xml:space="preserve">Nov </w:t>
            </w:r>
            <w:r w:rsidRPr="00531083">
              <w:rPr>
                <w:rFonts w:ascii="Calibri" w:hAnsi="Calibri" w:cs="Calibri"/>
                <w:b/>
                <w:bCs/>
                <w:color w:val="000000"/>
              </w:rPr>
              <w:t>2019</w:t>
            </w:r>
          </w:p>
        </w:tc>
        <w:tc>
          <w:tcPr>
            <w:tcW w:w="1248" w:type="dxa"/>
            <w:vAlign w:val="bottom"/>
          </w:tcPr>
          <w:p w14:paraId="386A1CE8" w14:textId="77777777" w:rsidR="00986E52" w:rsidRDefault="00986E52"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Pr>
                <w:rFonts w:ascii="Calibri" w:hAnsi="Calibri" w:cs="Calibri"/>
                <w:b/>
                <w:bCs/>
                <w:color w:val="000000"/>
              </w:rPr>
              <w:t>2020</w:t>
            </w:r>
          </w:p>
        </w:tc>
        <w:tc>
          <w:tcPr>
            <w:tcW w:w="1814" w:type="dxa"/>
            <w:vAlign w:val="bottom"/>
          </w:tcPr>
          <w:p w14:paraId="59E3C181" w14:textId="77777777" w:rsidR="00986E52" w:rsidRDefault="00986E52" w:rsidP="00986E52">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118347CF" w14:textId="77777777" w:rsidR="00986E52" w:rsidRDefault="00986E52" w:rsidP="00986E52">
            <w:pPr>
              <w:jc w:val="center"/>
              <w:rPr>
                <w:rFonts w:ascii="Calibri" w:hAnsi="Calibri" w:cs="Calibri"/>
                <w:b/>
                <w:bCs/>
                <w:color w:val="000000"/>
              </w:rPr>
            </w:pPr>
            <w:r>
              <w:rPr>
                <w:rFonts w:ascii="Calibri" w:hAnsi="Calibri" w:cs="Calibri"/>
                <w:b/>
                <w:bCs/>
                <w:color w:val="000000"/>
              </w:rPr>
              <w:t>Real Growth Over Same Period in Previous Year</w:t>
            </w:r>
          </w:p>
        </w:tc>
      </w:tr>
      <w:tr w:rsidR="00732F4B" w:rsidRPr="00FB5425" w14:paraId="4383A68A" w14:textId="77777777" w:rsidTr="00AD50E3">
        <w:trPr>
          <w:trHeight w:val="327"/>
        </w:trPr>
        <w:tc>
          <w:tcPr>
            <w:tcW w:w="2665" w:type="dxa"/>
            <w:vAlign w:val="bottom"/>
          </w:tcPr>
          <w:p w14:paraId="1DCD5EE4" w14:textId="77777777" w:rsidR="00732F4B" w:rsidRDefault="00732F4B" w:rsidP="00732F4B">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6ABE0BA5" w14:textId="77777777" w:rsidR="00732F4B" w:rsidRDefault="00732F4B" w:rsidP="00732F4B">
            <w:pPr>
              <w:jc w:val="right"/>
              <w:rPr>
                <w:rFonts w:ascii="Calibri" w:hAnsi="Calibri" w:cs="Calibri"/>
              </w:rPr>
            </w:pPr>
            <w:r>
              <w:rPr>
                <w:rFonts w:ascii="Calibri" w:hAnsi="Calibri" w:cs="Calibri"/>
              </w:rPr>
              <w:t>$178.23</w:t>
            </w:r>
          </w:p>
        </w:tc>
        <w:tc>
          <w:tcPr>
            <w:tcW w:w="1248" w:type="dxa"/>
            <w:tcBorders>
              <w:top w:val="single" w:sz="4" w:space="0" w:color="auto"/>
              <w:left w:val="single" w:sz="4" w:space="0" w:color="auto"/>
              <w:bottom w:val="nil"/>
              <w:right w:val="single" w:sz="4" w:space="0" w:color="auto"/>
            </w:tcBorders>
            <w:shd w:val="clear" w:color="auto" w:fill="auto"/>
            <w:vAlign w:val="bottom"/>
          </w:tcPr>
          <w:p w14:paraId="17D1A956" w14:textId="77777777" w:rsidR="00732F4B" w:rsidRDefault="00732F4B" w:rsidP="00732F4B">
            <w:pPr>
              <w:jc w:val="right"/>
              <w:rPr>
                <w:rFonts w:ascii="Calibri" w:hAnsi="Calibri" w:cs="Calibri"/>
              </w:rPr>
            </w:pPr>
            <w:r>
              <w:rPr>
                <w:rFonts w:ascii="Calibri" w:hAnsi="Calibri" w:cs="Calibri"/>
              </w:rPr>
              <w:t>$184.35</w:t>
            </w:r>
          </w:p>
        </w:tc>
        <w:tc>
          <w:tcPr>
            <w:tcW w:w="1814" w:type="dxa"/>
            <w:tcBorders>
              <w:top w:val="single" w:sz="4" w:space="0" w:color="auto"/>
              <w:left w:val="single" w:sz="4" w:space="0" w:color="auto"/>
              <w:bottom w:val="nil"/>
              <w:right w:val="single" w:sz="4" w:space="0" w:color="auto"/>
            </w:tcBorders>
            <w:shd w:val="clear" w:color="auto" w:fill="auto"/>
            <w:vAlign w:val="bottom"/>
          </w:tcPr>
          <w:p w14:paraId="615A0D66" w14:textId="77777777" w:rsidR="00732F4B" w:rsidRDefault="00732F4B" w:rsidP="00732F4B">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nil"/>
              <w:right w:val="single" w:sz="4" w:space="0" w:color="auto"/>
            </w:tcBorders>
            <w:shd w:val="clear" w:color="auto" w:fill="auto"/>
            <w:vAlign w:val="bottom"/>
          </w:tcPr>
          <w:p w14:paraId="56C0F4FE" w14:textId="77777777" w:rsidR="00732F4B" w:rsidRDefault="00732F4B" w:rsidP="00732F4B">
            <w:pPr>
              <w:jc w:val="right"/>
              <w:rPr>
                <w:rFonts w:ascii="Calibri" w:hAnsi="Calibri" w:cs="Calibri"/>
              </w:rPr>
            </w:pPr>
            <w:r>
              <w:rPr>
                <w:rFonts w:ascii="Calibri" w:hAnsi="Calibri" w:cs="Calibri"/>
              </w:rPr>
              <w:t>1.8%</w:t>
            </w:r>
          </w:p>
        </w:tc>
      </w:tr>
      <w:tr w:rsidR="00732F4B" w:rsidRPr="00FB5425" w14:paraId="312DFF37" w14:textId="77777777" w:rsidTr="00AD50E3">
        <w:tc>
          <w:tcPr>
            <w:tcW w:w="2665" w:type="dxa"/>
            <w:vAlign w:val="bottom"/>
          </w:tcPr>
          <w:p w14:paraId="2C98D60C" w14:textId="77777777" w:rsidR="00732F4B" w:rsidRDefault="00732F4B" w:rsidP="00732F4B">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E5862FF" w14:textId="77777777" w:rsidR="00732F4B" w:rsidRDefault="00732F4B" w:rsidP="00732F4B">
            <w:pPr>
              <w:jc w:val="right"/>
              <w:rPr>
                <w:rFonts w:ascii="Calibri" w:hAnsi="Calibri" w:cs="Calibri"/>
              </w:rPr>
            </w:pPr>
            <w:r>
              <w:rPr>
                <w:rFonts w:ascii="Calibri" w:hAnsi="Calibri" w:cs="Calibri"/>
              </w:rPr>
              <w:t>$178.23</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1FDACC45" w14:textId="77777777" w:rsidR="00732F4B" w:rsidRDefault="00732F4B" w:rsidP="00732F4B">
            <w:pPr>
              <w:jc w:val="right"/>
              <w:rPr>
                <w:rFonts w:ascii="Calibri" w:hAnsi="Calibri" w:cs="Calibri"/>
              </w:rPr>
            </w:pPr>
            <w:r>
              <w:rPr>
                <w:rFonts w:ascii="Calibri" w:hAnsi="Calibri" w:cs="Calibri"/>
              </w:rPr>
              <w:t>$185.31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7DB41D1" w14:textId="77777777" w:rsidR="00732F4B" w:rsidRDefault="00732F4B" w:rsidP="00732F4B">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178C518" w14:textId="77777777" w:rsidR="00732F4B" w:rsidRDefault="00732F4B" w:rsidP="00732F4B">
            <w:pPr>
              <w:jc w:val="right"/>
              <w:rPr>
                <w:rFonts w:ascii="Calibri" w:hAnsi="Calibri" w:cs="Calibri"/>
              </w:rPr>
            </w:pPr>
            <w:r>
              <w:rPr>
                <w:rFonts w:ascii="Calibri" w:hAnsi="Calibri" w:cs="Calibri"/>
              </w:rPr>
              <w:t>2.3%</w:t>
            </w:r>
          </w:p>
        </w:tc>
      </w:tr>
      <w:tr w:rsidR="00732F4B" w:rsidRPr="00FB5425" w14:paraId="46CD0840" w14:textId="77777777" w:rsidTr="00AD50E3">
        <w:tc>
          <w:tcPr>
            <w:tcW w:w="2665" w:type="dxa"/>
            <w:vAlign w:val="bottom"/>
          </w:tcPr>
          <w:p w14:paraId="4CA49E1F" w14:textId="77777777" w:rsidR="00732F4B" w:rsidRDefault="00732F4B" w:rsidP="00732F4B">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6252ED7E" w14:textId="77777777" w:rsidR="00732F4B" w:rsidRDefault="00732F4B" w:rsidP="00732F4B">
            <w:pPr>
              <w:jc w:val="right"/>
              <w:rPr>
                <w:rFonts w:ascii="Calibri" w:hAnsi="Calibri" w:cs="Calibri"/>
              </w:rPr>
            </w:pPr>
            <w:r>
              <w:rPr>
                <w:rFonts w:ascii="Calibri" w:hAnsi="Calibri" w:cs="Calibri"/>
              </w:rPr>
              <w:t>$173.90</w:t>
            </w:r>
          </w:p>
        </w:tc>
        <w:tc>
          <w:tcPr>
            <w:tcW w:w="1248" w:type="dxa"/>
            <w:tcBorders>
              <w:top w:val="nil"/>
              <w:left w:val="single" w:sz="4" w:space="0" w:color="auto"/>
              <w:bottom w:val="single" w:sz="4" w:space="0" w:color="auto"/>
              <w:right w:val="single" w:sz="4" w:space="0" w:color="auto"/>
            </w:tcBorders>
            <w:shd w:val="clear" w:color="auto" w:fill="auto"/>
            <w:vAlign w:val="bottom"/>
          </w:tcPr>
          <w:p w14:paraId="226DD9A3" w14:textId="77777777" w:rsidR="00732F4B" w:rsidRDefault="00732F4B" w:rsidP="00732F4B">
            <w:pPr>
              <w:jc w:val="right"/>
              <w:rPr>
                <w:rFonts w:ascii="Calibri" w:hAnsi="Calibri" w:cs="Calibri"/>
              </w:rPr>
            </w:pPr>
            <w:r>
              <w:rPr>
                <w:rFonts w:ascii="Calibri" w:hAnsi="Calibri" w:cs="Calibri"/>
              </w:rPr>
              <w:t>$181.83</w:t>
            </w:r>
          </w:p>
        </w:tc>
        <w:tc>
          <w:tcPr>
            <w:tcW w:w="1814" w:type="dxa"/>
            <w:tcBorders>
              <w:top w:val="nil"/>
              <w:left w:val="single" w:sz="4" w:space="0" w:color="auto"/>
              <w:bottom w:val="single" w:sz="4" w:space="0" w:color="auto"/>
              <w:right w:val="single" w:sz="4" w:space="0" w:color="auto"/>
            </w:tcBorders>
            <w:shd w:val="clear" w:color="auto" w:fill="auto"/>
            <w:vAlign w:val="bottom"/>
          </w:tcPr>
          <w:p w14:paraId="6B42F40A" w14:textId="77777777" w:rsidR="00732F4B" w:rsidRDefault="00732F4B" w:rsidP="00732F4B">
            <w:pPr>
              <w:jc w:val="right"/>
              <w:rPr>
                <w:rFonts w:ascii="Calibri" w:hAnsi="Calibri" w:cs="Calibri"/>
              </w:rPr>
            </w:pPr>
            <w:r>
              <w:rPr>
                <w:rFonts w:ascii="Calibri" w:hAnsi="Calibri" w:cs="Calibri"/>
              </w:rPr>
              <w:t>4.6%</w:t>
            </w:r>
          </w:p>
        </w:tc>
        <w:tc>
          <w:tcPr>
            <w:tcW w:w="1814" w:type="dxa"/>
            <w:tcBorders>
              <w:top w:val="nil"/>
              <w:left w:val="single" w:sz="4" w:space="0" w:color="auto"/>
              <w:bottom w:val="single" w:sz="4" w:space="0" w:color="auto"/>
              <w:right w:val="single" w:sz="4" w:space="0" w:color="auto"/>
            </w:tcBorders>
            <w:shd w:val="clear" w:color="auto" w:fill="auto"/>
            <w:vAlign w:val="bottom"/>
          </w:tcPr>
          <w:p w14:paraId="02991BD2" w14:textId="77777777" w:rsidR="00732F4B" w:rsidRDefault="00732F4B" w:rsidP="00732F4B">
            <w:pPr>
              <w:jc w:val="right"/>
              <w:rPr>
                <w:rFonts w:ascii="Calibri" w:hAnsi="Calibri" w:cs="Calibri"/>
              </w:rPr>
            </w:pPr>
            <w:r>
              <w:rPr>
                <w:rFonts w:ascii="Calibri" w:hAnsi="Calibri" w:cs="Calibri"/>
              </w:rPr>
              <w:t>2.9%</w:t>
            </w:r>
          </w:p>
        </w:tc>
      </w:tr>
      <w:tr w:rsidR="00732F4B" w:rsidRPr="00FB5425" w14:paraId="16E42779" w14:textId="77777777" w:rsidTr="00AD50E3">
        <w:tc>
          <w:tcPr>
            <w:tcW w:w="2665" w:type="dxa"/>
            <w:vAlign w:val="bottom"/>
          </w:tcPr>
          <w:p w14:paraId="42C26B99" w14:textId="77777777" w:rsidR="00732F4B" w:rsidRDefault="00732F4B" w:rsidP="00732F4B">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37A6B016" w14:textId="77777777" w:rsidR="00732F4B" w:rsidRDefault="00732F4B" w:rsidP="00732F4B">
            <w:pPr>
              <w:jc w:val="right"/>
              <w:rPr>
                <w:rFonts w:ascii="Calibri" w:hAnsi="Calibri" w:cs="Calibri"/>
              </w:rPr>
            </w:pPr>
            <w:r>
              <w:rPr>
                <w:rFonts w:ascii="Calibri" w:hAnsi="Calibri" w:cs="Calibri"/>
              </w:rPr>
              <w:t>$184.83</w:t>
            </w:r>
          </w:p>
        </w:tc>
        <w:tc>
          <w:tcPr>
            <w:tcW w:w="1248" w:type="dxa"/>
            <w:tcBorders>
              <w:top w:val="nil"/>
              <w:left w:val="single" w:sz="4" w:space="0" w:color="auto"/>
              <w:bottom w:val="nil"/>
              <w:right w:val="single" w:sz="4" w:space="0" w:color="auto"/>
            </w:tcBorders>
            <w:shd w:val="clear" w:color="auto" w:fill="auto"/>
            <w:vAlign w:val="bottom"/>
          </w:tcPr>
          <w:p w14:paraId="10BE1E3A" w14:textId="77777777" w:rsidR="00732F4B" w:rsidRDefault="00732F4B" w:rsidP="00732F4B">
            <w:pPr>
              <w:jc w:val="right"/>
              <w:rPr>
                <w:rFonts w:ascii="Calibri" w:hAnsi="Calibri" w:cs="Calibri"/>
              </w:rPr>
            </w:pPr>
            <w:r>
              <w:rPr>
                <w:rFonts w:ascii="Calibri" w:hAnsi="Calibri" w:cs="Calibri"/>
              </w:rPr>
              <w:t>$190.72</w:t>
            </w:r>
          </w:p>
        </w:tc>
        <w:tc>
          <w:tcPr>
            <w:tcW w:w="1814" w:type="dxa"/>
            <w:tcBorders>
              <w:top w:val="nil"/>
              <w:left w:val="single" w:sz="4" w:space="0" w:color="auto"/>
              <w:bottom w:val="nil"/>
              <w:right w:val="single" w:sz="4" w:space="0" w:color="auto"/>
            </w:tcBorders>
            <w:shd w:val="clear" w:color="auto" w:fill="auto"/>
            <w:vAlign w:val="bottom"/>
          </w:tcPr>
          <w:p w14:paraId="689A4F90" w14:textId="77777777" w:rsidR="00732F4B" w:rsidRDefault="00732F4B" w:rsidP="00732F4B">
            <w:pPr>
              <w:jc w:val="right"/>
              <w:rPr>
                <w:rFonts w:ascii="Calibri" w:hAnsi="Calibri" w:cs="Calibri"/>
              </w:rPr>
            </w:pPr>
            <w:r>
              <w:rPr>
                <w:rFonts w:ascii="Calibri" w:hAnsi="Calibri" w:cs="Calibri"/>
              </w:rPr>
              <w:t>3.2%</w:t>
            </w:r>
          </w:p>
        </w:tc>
        <w:tc>
          <w:tcPr>
            <w:tcW w:w="1814" w:type="dxa"/>
            <w:tcBorders>
              <w:top w:val="nil"/>
              <w:left w:val="single" w:sz="4" w:space="0" w:color="auto"/>
              <w:bottom w:val="nil"/>
              <w:right w:val="single" w:sz="4" w:space="0" w:color="auto"/>
            </w:tcBorders>
            <w:shd w:val="clear" w:color="auto" w:fill="auto"/>
            <w:vAlign w:val="bottom"/>
          </w:tcPr>
          <w:p w14:paraId="02EB45DF" w14:textId="77777777" w:rsidR="00732F4B" w:rsidRDefault="00732F4B" w:rsidP="00732F4B">
            <w:pPr>
              <w:jc w:val="right"/>
              <w:rPr>
                <w:rFonts w:ascii="Calibri" w:hAnsi="Calibri" w:cs="Calibri"/>
              </w:rPr>
            </w:pPr>
            <w:r>
              <w:rPr>
                <w:rFonts w:ascii="Calibri" w:hAnsi="Calibri" w:cs="Calibri"/>
              </w:rPr>
              <w:t>1.6%</w:t>
            </w:r>
          </w:p>
        </w:tc>
      </w:tr>
      <w:tr w:rsidR="00732F4B" w:rsidRPr="00FB5425" w14:paraId="17D8315C" w14:textId="77777777" w:rsidTr="00AD50E3">
        <w:tc>
          <w:tcPr>
            <w:tcW w:w="2665" w:type="dxa"/>
            <w:vAlign w:val="bottom"/>
          </w:tcPr>
          <w:p w14:paraId="49CB0DEC" w14:textId="77777777" w:rsidR="00732F4B" w:rsidRDefault="00732F4B" w:rsidP="00732F4B">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0DE1F3B9" w14:textId="77777777" w:rsidR="00732F4B" w:rsidRDefault="00732F4B" w:rsidP="00732F4B">
            <w:pPr>
              <w:jc w:val="right"/>
              <w:rPr>
                <w:rFonts w:ascii="Calibri" w:hAnsi="Calibri" w:cs="Calibri"/>
              </w:rPr>
            </w:pPr>
            <w:r>
              <w:rPr>
                <w:rFonts w:ascii="Calibri" w:hAnsi="Calibri" w:cs="Calibri"/>
              </w:rPr>
              <w:t>$176.22</w:t>
            </w:r>
          </w:p>
        </w:tc>
        <w:tc>
          <w:tcPr>
            <w:tcW w:w="1248" w:type="dxa"/>
            <w:tcBorders>
              <w:top w:val="single" w:sz="4" w:space="0" w:color="auto"/>
              <w:left w:val="single" w:sz="4" w:space="0" w:color="auto"/>
              <w:bottom w:val="nil"/>
              <w:right w:val="single" w:sz="4" w:space="0" w:color="auto"/>
            </w:tcBorders>
            <w:shd w:val="clear" w:color="auto" w:fill="auto"/>
            <w:vAlign w:val="bottom"/>
          </w:tcPr>
          <w:p w14:paraId="304FC3A5" w14:textId="77777777" w:rsidR="00732F4B" w:rsidRDefault="00732F4B" w:rsidP="00732F4B">
            <w:pPr>
              <w:jc w:val="right"/>
              <w:rPr>
                <w:rFonts w:ascii="Calibri" w:hAnsi="Calibri" w:cs="Calibri"/>
              </w:rPr>
            </w:pPr>
            <w:r>
              <w:rPr>
                <w:rFonts w:ascii="Calibri" w:hAnsi="Calibri" w:cs="Calibri"/>
              </w:rPr>
              <w:t>$183.08</w:t>
            </w:r>
          </w:p>
        </w:tc>
        <w:tc>
          <w:tcPr>
            <w:tcW w:w="1814" w:type="dxa"/>
            <w:tcBorders>
              <w:top w:val="single" w:sz="4" w:space="0" w:color="auto"/>
              <w:left w:val="single" w:sz="4" w:space="0" w:color="auto"/>
              <w:bottom w:val="nil"/>
              <w:right w:val="single" w:sz="4" w:space="0" w:color="auto"/>
            </w:tcBorders>
            <w:shd w:val="clear" w:color="auto" w:fill="auto"/>
            <w:vAlign w:val="bottom"/>
          </w:tcPr>
          <w:p w14:paraId="7F1156B2" w14:textId="77777777" w:rsidR="00732F4B" w:rsidRDefault="00732F4B" w:rsidP="00732F4B">
            <w:pPr>
              <w:jc w:val="right"/>
              <w:rPr>
                <w:rFonts w:ascii="Calibri" w:hAnsi="Calibri" w:cs="Calibri"/>
              </w:rPr>
            </w:pPr>
            <w:r>
              <w:rPr>
                <w:rFonts w:ascii="Calibri" w:hAnsi="Calibri" w:cs="Calibri"/>
              </w:rPr>
              <w:t>3.9%</w:t>
            </w:r>
          </w:p>
        </w:tc>
        <w:tc>
          <w:tcPr>
            <w:tcW w:w="1814" w:type="dxa"/>
            <w:tcBorders>
              <w:top w:val="single" w:sz="4" w:space="0" w:color="auto"/>
              <w:left w:val="single" w:sz="4" w:space="0" w:color="auto"/>
              <w:bottom w:val="nil"/>
              <w:right w:val="single" w:sz="4" w:space="0" w:color="auto"/>
            </w:tcBorders>
            <w:shd w:val="clear" w:color="auto" w:fill="auto"/>
            <w:vAlign w:val="bottom"/>
          </w:tcPr>
          <w:p w14:paraId="5737EEFD" w14:textId="77777777" w:rsidR="00732F4B" w:rsidRDefault="00732F4B" w:rsidP="00732F4B">
            <w:pPr>
              <w:jc w:val="right"/>
              <w:rPr>
                <w:rFonts w:ascii="Calibri" w:hAnsi="Calibri" w:cs="Calibri"/>
              </w:rPr>
            </w:pPr>
            <w:r>
              <w:rPr>
                <w:rFonts w:ascii="Calibri" w:hAnsi="Calibri" w:cs="Calibri"/>
              </w:rPr>
              <w:t>2.3%</w:t>
            </w:r>
          </w:p>
        </w:tc>
      </w:tr>
      <w:tr w:rsidR="00732F4B" w:rsidRPr="00FB5425" w14:paraId="56889AB2" w14:textId="77777777" w:rsidTr="00AD50E3">
        <w:tc>
          <w:tcPr>
            <w:tcW w:w="2665" w:type="dxa"/>
            <w:vAlign w:val="bottom"/>
          </w:tcPr>
          <w:p w14:paraId="5BEA5AE8" w14:textId="77777777" w:rsidR="00732F4B" w:rsidRDefault="00732F4B" w:rsidP="00732F4B">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8AE50DF" w14:textId="77777777" w:rsidR="00732F4B" w:rsidRDefault="00732F4B" w:rsidP="00732F4B">
            <w:pPr>
              <w:jc w:val="right"/>
              <w:rPr>
                <w:rFonts w:ascii="Calibri" w:hAnsi="Calibri" w:cs="Calibri"/>
              </w:rPr>
            </w:pPr>
            <w:r>
              <w:rPr>
                <w:rFonts w:ascii="Calibri" w:hAnsi="Calibri" w:cs="Calibri"/>
              </w:rPr>
              <w:t>$184.70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626145A3" w14:textId="77777777" w:rsidR="00732F4B" w:rsidRDefault="00732F4B" w:rsidP="00732F4B">
            <w:pPr>
              <w:jc w:val="right"/>
              <w:rPr>
                <w:rFonts w:ascii="Calibri" w:hAnsi="Calibri" w:cs="Calibri"/>
              </w:rPr>
            </w:pPr>
            <w:r>
              <w:rPr>
                <w:rFonts w:ascii="Calibri" w:hAnsi="Calibri" w:cs="Calibri"/>
              </w:rPr>
              <w:t>$191.02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8B97B1F" w14:textId="77777777" w:rsidR="00732F4B" w:rsidRDefault="00732F4B" w:rsidP="00732F4B">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EB5263D" w14:textId="77777777" w:rsidR="00732F4B" w:rsidRDefault="00732F4B" w:rsidP="00732F4B">
            <w:pPr>
              <w:jc w:val="right"/>
              <w:rPr>
                <w:rFonts w:ascii="Calibri" w:hAnsi="Calibri" w:cs="Calibri"/>
              </w:rPr>
            </w:pPr>
            <w:r>
              <w:rPr>
                <w:rFonts w:ascii="Calibri" w:hAnsi="Calibri" w:cs="Calibri"/>
              </w:rPr>
              <w:t>1.8%</w:t>
            </w:r>
          </w:p>
        </w:tc>
      </w:tr>
      <w:tr w:rsidR="00732F4B" w:rsidRPr="00FB5425" w14:paraId="65990E9C" w14:textId="77777777" w:rsidTr="00AD50E3">
        <w:tc>
          <w:tcPr>
            <w:tcW w:w="2665" w:type="dxa"/>
            <w:vAlign w:val="bottom"/>
          </w:tcPr>
          <w:p w14:paraId="51A382C4" w14:textId="77777777" w:rsidR="00732F4B" w:rsidRDefault="00732F4B" w:rsidP="00732F4B">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08DC8CD2" w14:textId="77777777" w:rsidR="00732F4B" w:rsidRDefault="00732F4B" w:rsidP="00732F4B">
            <w:pPr>
              <w:jc w:val="right"/>
              <w:rPr>
                <w:rFonts w:ascii="Calibri" w:hAnsi="Calibri" w:cs="Calibri"/>
              </w:rPr>
            </w:pPr>
            <w:r>
              <w:rPr>
                <w:rFonts w:ascii="Calibri" w:hAnsi="Calibri" w:cs="Calibri"/>
              </w:rPr>
              <w:t>$176.15</w:t>
            </w:r>
          </w:p>
        </w:tc>
        <w:tc>
          <w:tcPr>
            <w:tcW w:w="1248" w:type="dxa"/>
            <w:tcBorders>
              <w:top w:val="nil"/>
              <w:left w:val="single" w:sz="4" w:space="0" w:color="auto"/>
              <w:bottom w:val="single" w:sz="4" w:space="0" w:color="auto"/>
              <w:right w:val="single" w:sz="4" w:space="0" w:color="auto"/>
            </w:tcBorders>
            <w:shd w:val="clear" w:color="auto" w:fill="auto"/>
            <w:vAlign w:val="bottom"/>
          </w:tcPr>
          <w:p w14:paraId="1013122F" w14:textId="77777777" w:rsidR="00732F4B" w:rsidRDefault="00732F4B" w:rsidP="00732F4B">
            <w:pPr>
              <w:jc w:val="right"/>
              <w:rPr>
                <w:rFonts w:ascii="Calibri" w:hAnsi="Calibri" w:cs="Calibri"/>
              </w:rPr>
            </w:pPr>
            <w:r>
              <w:rPr>
                <w:rFonts w:ascii="Calibri" w:hAnsi="Calibri" w:cs="Calibri"/>
              </w:rPr>
              <w:t>$183.75</w:t>
            </w:r>
          </w:p>
        </w:tc>
        <w:tc>
          <w:tcPr>
            <w:tcW w:w="1814" w:type="dxa"/>
            <w:tcBorders>
              <w:top w:val="nil"/>
              <w:left w:val="single" w:sz="4" w:space="0" w:color="auto"/>
              <w:bottom w:val="single" w:sz="4" w:space="0" w:color="auto"/>
              <w:right w:val="single" w:sz="4" w:space="0" w:color="auto"/>
            </w:tcBorders>
            <w:shd w:val="clear" w:color="auto" w:fill="auto"/>
            <w:vAlign w:val="bottom"/>
          </w:tcPr>
          <w:p w14:paraId="46AD49E6" w14:textId="77777777" w:rsidR="00732F4B" w:rsidRDefault="00732F4B" w:rsidP="00732F4B">
            <w:pPr>
              <w:jc w:val="right"/>
              <w:rPr>
                <w:rFonts w:ascii="Calibri" w:hAnsi="Calibri" w:cs="Calibri"/>
              </w:rPr>
            </w:pPr>
            <w:r>
              <w:rPr>
                <w:rFonts w:ascii="Calibri" w:hAnsi="Calibri" w:cs="Calibri"/>
              </w:rPr>
              <w:t>4.3%</w:t>
            </w:r>
          </w:p>
        </w:tc>
        <w:tc>
          <w:tcPr>
            <w:tcW w:w="1814" w:type="dxa"/>
            <w:tcBorders>
              <w:top w:val="nil"/>
              <w:left w:val="single" w:sz="4" w:space="0" w:color="auto"/>
              <w:bottom w:val="single" w:sz="4" w:space="0" w:color="auto"/>
              <w:right w:val="single" w:sz="4" w:space="0" w:color="auto"/>
            </w:tcBorders>
            <w:shd w:val="clear" w:color="auto" w:fill="auto"/>
            <w:vAlign w:val="bottom"/>
          </w:tcPr>
          <w:p w14:paraId="00F8D892" w14:textId="77777777" w:rsidR="00732F4B" w:rsidRDefault="00732F4B" w:rsidP="00732F4B">
            <w:pPr>
              <w:jc w:val="right"/>
              <w:rPr>
                <w:rFonts w:ascii="Calibri" w:hAnsi="Calibri" w:cs="Calibri"/>
              </w:rPr>
            </w:pPr>
            <w:r>
              <w:rPr>
                <w:rFonts w:ascii="Calibri" w:hAnsi="Calibri" w:cs="Calibri"/>
              </w:rPr>
              <w:t>2.7%</w:t>
            </w:r>
          </w:p>
        </w:tc>
      </w:tr>
      <w:tr w:rsidR="00732F4B" w:rsidRPr="00FB5425" w14:paraId="0EEA3CFF" w14:textId="77777777" w:rsidTr="00AD50E3">
        <w:tc>
          <w:tcPr>
            <w:tcW w:w="2665" w:type="dxa"/>
            <w:vAlign w:val="bottom"/>
          </w:tcPr>
          <w:p w14:paraId="3BD27201" w14:textId="77777777" w:rsidR="00732F4B" w:rsidRDefault="00732F4B" w:rsidP="00732F4B">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136C74EC" w14:textId="77777777" w:rsidR="00732F4B" w:rsidRDefault="00732F4B" w:rsidP="00732F4B">
            <w:pPr>
              <w:jc w:val="right"/>
              <w:rPr>
                <w:rFonts w:ascii="Calibri" w:hAnsi="Calibri" w:cs="Calibri"/>
              </w:rPr>
            </w:pPr>
            <w:r>
              <w:rPr>
                <w:rFonts w:ascii="Calibri" w:hAnsi="Calibri" w:cs="Calibri"/>
              </w:rPr>
              <w:t>$170.68</w:t>
            </w:r>
          </w:p>
        </w:tc>
        <w:tc>
          <w:tcPr>
            <w:tcW w:w="1248" w:type="dxa"/>
            <w:tcBorders>
              <w:top w:val="nil"/>
              <w:left w:val="single" w:sz="4" w:space="0" w:color="auto"/>
              <w:bottom w:val="single" w:sz="4" w:space="0" w:color="auto"/>
              <w:right w:val="single" w:sz="4" w:space="0" w:color="auto"/>
            </w:tcBorders>
            <w:shd w:val="clear" w:color="auto" w:fill="auto"/>
            <w:vAlign w:val="bottom"/>
          </w:tcPr>
          <w:p w14:paraId="42CE2C12" w14:textId="77777777" w:rsidR="00732F4B" w:rsidRDefault="00732F4B" w:rsidP="00732F4B">
            <w:pPr>
              <w:jc w:val="right"/>
              <w:rPr>
                <w:rFonts w:ascii="Calibri" w:hAnsi="Calibri" w:cs="Calibri"/>
              </w:rPr>
            </w:pPr>
            <w:r>
              <w:rPr>
                <w:rFonts w:ascii="Calibri" w:hAnsi="Calibri" w:cs="Calibri"/>
              </w:rPr>
              <w:t>$179.18</w:t>
            </w:r>
          </w:p>
        </w:tc>
        <w:tc>
          <w:tcPr>
            <w:tcW w:w="1814" w:type="dxa"/>
            <w:tcBorders>
              <w:top w:val="nil"/>
              <w:left w:val="single" w:sz="4" w:space="0" w:color="auto"/>
              <w:bottom w:val="single" w:sz="4" w:space="0" w:color="auto"/>
              <w:right w:val="single" w:sz="4" w:space="0" w:color="auto"/>
            </w:tcBorders>
            <w:shd w:val="clear" w:color="auto" w:fill="auto"/>
            <w:vAlign w:val="bottom"/>
          </w:tcPr>
          <w:p w14:paraId="7A7D7A10" w14:textId="77777777" w:rsidR="00732F4B" w:rsidRDefault="00732F4B" w:rsidP="00732F4B">
            <w:pPr>
              <w:jc w:val="right"/>
              <w:rPr>
                <w:rFonts w:ascii="Calibri" w:hAnsi="Calibri" w:cs="Calibri"/>
              </w:rPr>
            </w:pPr>
            <w:r>
              <w:rPr>
                <w:rFonts w:ascii="Calibri" w:hAnsi="Calibri" w:cs="Calibri"/>
              </w:rPr>
              <w:t>5.0%</w:t>
            </w:r>
          </w:p>
        </w:tc>
        <w:tc>
          <w:tcPr>
            <w:tcW w:w="1814" w:type="dxa"/>
            <w:tcBorders>
              <w:top w:val="nil"/>
              <w:left w:val="single" w:sz="4" w:space="0" w:color="auto"/>
              <w:bottom w:val="single" w:sz="4" w:space="0" w:color="auto"/>
              <w:right w:val="single" w:sz="4" w:space="0" w:color="auto"/>
            </w:tcBorders>
            <w:shd w:val="clear" w:color="auto" w:fill="auto"/>
            <w:vAlign w:val="bottom"/>
          </w:tcPr>
          <w:p w14:paraId="3AC0BB9D" w14:textId="77777777" w:rsidR="00732F4B" w:rsidRDefault="00732F4B" w:rsidP="00732F4B">
            <w:pPr>
              <w:jc w:val="right"/>
              <w:rPr>
                <w:rFonts w:ascii="Calibri" w:hAnsi="Calibri" w:cs="Calibri"/>
              </w:rPr>
            </w:pPr>
            <w:r>
              <w:rPr>
                <w:rFonts w:ascii="Calibri" w:hAnsi="Calibri" w:cs="Calibri"/>
              </w:rPr>
              <w:t>3.3%</w:t>
            </w:r>
          </w:p>
        </w:tc>
      </w:tr>
      <w:tr w:rsidR="00732F4B" w:rsidRPr="00FB5425" w14:paraId="588DAE59" w14:textId="77777777" w:rsidTr="00AD50E3">
        <w:tc>
          <w:tcPr>
            <w:tcW w:w="2665" w:type="dxa"/>
            <w:vAlign w:val="bottom"/>
          </w:tcPr>
          <w:p w14:paraId="4B32B6A3" w14:textId="77777777" w:rsidR="00732F4B" w:rsidRDefault="00732F4B" w:rsidP="00732F4B">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7395674D" w14:textId="77777777" w:rsidR="00732F4B" w:rsidRDefault="00732F4B" w:rsidP="00732F4B">
            <w:pPr>
              <w:jc w:val="right"/>
              <w:rPr>
                <w:rFonts w:ascii="Calibri" w:hAnsi="Calibri" w:cs="Calibri"/>
              </w:rPr>
            </w:pPr>
            <w:r>
              <w:rPr>
                <w:rFonts w:ascii="Calibri" w:hAnsi="Calibri" w:cs="Calibri"/>
              </w:rPr>
              <w:t>$170.55</w:t>
            </w:r>
          </w:p>
        </w:tc>
        <w:tc>
          <w:tcPr>
            <w:tcW w:w="1248" w:type="dxa"/>
            <w:tcBorders>
              <w:top w:val="nil"/>
              <w:left w:val="single" w:sz="4" w:space="0" w:color="auto"/>
              <w:bottom w:val="single" w:sz="4" w:space="0" w:color="auto"/>
              <w:right w:val="single" w:sz="4" w:space="0" w:color="auto"/>
            </w:tcBorders>
            <w:shd w:val="clear" w:color="auto" w:fill="auto"/>
            <w:vAlign w:val="bottom"/>
          </w:tcPr>
          <w:p w14:paraId="45A8D7E1" w14:textId="77777777" w:rsidR="00732F4B" w:rsidRDefault="00732F4B" w:rsidP="00732F4B">
            <w:pPr>
              <w:jc w:val="right"/>
              <w:rPr>
                <w:rFonts w:ascii="Calibri" w:hAnsi="Calibri" w:cs="Calibri"/>
              </w:rPr>
            </w:pPr>
            <w:r>
              <w:rPr>
                <w:rFonts w:ascii="Calibri" w:hAnsi="Calibri" w:cs="Calibri"/>
              </w:rPr>
              <w:t>$181.10</w:t>
            </w:r>
          </w:p>
        </w:tc>
        <w:tc>
          <w:tcPr>
            <w:tcW w:w="1814" w:type="dxa"/>
            <w:tcBorders>
              <w:top w:val="nil"/>
              <w:left w:val="single" w:sz="4" w:space="0" w:color="auto"/>
              <w:bottom w:val="single" w:sz="4" w:space="0" w:color="auto"/>
              <w:right w:val="single" w:sz="4" w:space="0" w:color="auto"/>
            </w:tcBorders>
            <w:shd w:val="clear" w:color="auto" w:fill="auto"/>
            <w:vAlign w:val="bottom"/>
          </w:tcPr>
          <w:p w14:paraId="796EA395" w14:textId="77777777" w:rsidR="00732F4B" w:rsidRDefault="00732F4B" w:rsidP="00732F4B">
            <w:pPr>
              <w:jc w:val="right"/>
              <w:rPr>
                <w:rFonts w:ascii="Calibri" w:hAnsi="Calibri" w:cs="Calibri"/>
              </w:rPr>
            </w:pPr>
            <w:r>
              <w:rPr>
                <w:rFonts w:ascii="Calibri" w:hAnsi="Calibri" w:cs="Calibri"/>
              </w:rPr>
              <w:t>6.2%</w:t>
            </w:r>
          </w:p>
        </w:tc>
        <w:tc>
          <w:tcPr>
            <w:tcW w:w="1814" w:type="dxa"/>
            <w:tcBorders>
              <w:top w:val="nil"/>
              <w:left w:val="single" w:sz="4" w:space="0" w:color="auto"/>
              <w:bottom w:val="single" w:sz="4" w:space="0" w:color="auto"/>
              <w:right w:val="single" w:sz="4" w:space="0" w:color="auto"/>
            </w:tcBorders>
            <w:shd w:val="clear" w:color="auto" w:fill="auto"/>
            <w:vAlign w:val="bottom"/>
          </w:tcPr>
          <w:p w14:paraId="24868AF5" w14:textId="77777777" w:rsidR="00732F4B" w:rsidRDefault="00732F4B" w:rsidP="00732F4B">
            <w:pPr>
              <w:jc w:val="right"/>
              <w:rPr>
                <w:rFonts w:ascii="Calibri" w:hAnsi="Calibri" w:cs="Calibri"/>
              </w:rPr>
            </w:pPr>
            <w:r>
              <w:rPr>
                <w:rFonts w:ascii="Calibri" w:hAnsi="Calibri" w:cs="Calibri"/>
              </w:rPr>
              <w:t>4.5%</w:t>
            </w:r>
          </w:p>
        </w:tc>
      </w:tr>
      <w:tr w:rsidR="00732F4B" w14:paraId="2453F613" w14:textId="77777777" w:rsidTr="00AD50E3">
        <w:tc>
          <w:tcPr>
            <w:tcW w:w="2665" w:type="dxa"/>
            <w:vAlign w:val="bottom"/>
          </w:tcPr>
          <w:p w14:paraId="4E6661E6" w14:textId="77777777" w:rsidR="00732F4B" w:rsidRDefault="00732F4B" w:rsidP="00732F4B">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48C69F07" w14:textId="77777777" w:rsidR="00732F4B" w:rsidRDefault="00732F4B" w:rsidP="00732F4B">
            <w:pPr>
              <w:jc w:val="right"/>
              <w:rPr>
                <w:rFonts w:ascii="Calibri" w:hAnsi="Calibri" w:cs="Calibri"/>
              </w:rPr>
            </w:pPr>
            <w:r>
              <w:rPr>
                <w:rFonts w:ascii="Calibri" w:hAnsi="Calibri" w:cs="Calibri"/>
              </w:rPr>
              <w:t>$169.68</w:t>
            </w:r>
          </w:p>
        </w:tc>
        <w:tc>
          <w:tcPr>
            <w:tcW w:w="1248" w:type="dxa"/>
            <w:tcBorders>
              <w:top w:val="nil"/>
              <w:left w:val="single" w:sz="4" w:space="0" w:color="auto"/>
              <w:bottom w:val="single" w:sz="4" w:space="0" w:color="auto"/>
              <w:right w:val="single" w:sz="4" w:space="0" w:color="auto"/>
            </w:tcBorders>
            <w:shd w:val="clear" w:color="auto" w:fill="auto"/>
            <w:vAlign w:val="bottom"/>
          </w:tcPr>
          <w:p w14:paraId="06CFADA8" w14:textId="77777777" w:rsidR="00732F4B" w:rsidRDefault="00732F4B" w:rsidP="00732F4B">
            <w:pPr>
              <w:jc w:val="right"/>
              <w:rPr>
                <w:rFonts w:ascii="Calibri" w:hAnsi="Calibri" w:cs="Calibri"/>
              </w:rPr>
            </w:pPr>
            <w:r>
              <w:rPr>
                <w:rFonts w:ascii="Calibri" w:hAnsi="Calibri" w:cs="Calibri"/>
              </w:rPr>
              <w:t>$187.60</w:t>
            </w:r>
          </w:p>
        </w:tc>
        <w:tc>
          <w:tcPr>
            <w:tcW w:w="1814" w:type="dxa"/>
            <w:tcBorders>
              <w:top w:val="nil"/>
              <w:left w:val="single" w:sz="4" w:space="0" w:color="auto"/>
              <w:bottom w:val="single" w:sz="4" w:space="0" w:color="auto"/>
              <w:right w:val="single" w:sz="4" w:space="0" w:color="auto"/>
            </w:tcBorders>
            <w:shd w:val="clear" w:color="auto" w:fill="auto"/>
            <w:vAlign w:val="bottom"/>
          </w:tcPr>
          <w:p w14:paraId="6845BEE6" w14:textId="77777777" w:rsidR="00732F4B" w:rsidRDefault="00732F4B" w:rsidP="00732F4B">
            <w:pPr>
              <w:jc w:val="right"/>
              <w:rPr>
                <w:rFonts w:ascii="Calibri" w:hAnsi="Calibri" w:cs="Calibri"/>
              </w:rPr>
            </w:pPr>
            <w:r>
              <w:rPr>
                <w:rFonts w:ascii="Calibri" w:hAnsi="Calibri" w:cs="Calibri"/>
              </w:rPr>
              <w:t>10.6%</w:t>
            </w:r>
          </w:p>
        </w:tc>
        <w:tc>
          <w:tcPr>
            <w:tcW w:w="1814" w:type="dxa"/>
            <w:tcBorders>
              <w:top w:val="nil"/>
              <w:left w:val="single" w:sz="4" w:space="0" w:color="auto"/>
              <w:bottom w:val="single" w:sz="4" w:space="0" w:color="auto"/>
              <w:right w:val="single" w:sz="4" w:space="0" w:color="auto"/>
            </w:tcBorders>
            <w:shd w:val="clear" w:color="auto" w:fill="auto"/>
            <w:vAlign w:val="bottom"/>
          </w:tcPr>
          <w:p w14:paraId="56B97896" w14:textId="77777777" w:rsidR="00732F4B" w:rsidRDefault="00732F4B" w:rsidP="00732F4B">
            <w:pPr>
              <w:jc w:val="right"/>
              <w:rPr>
                <w:rFonts w:ascii="Calibri" w:hAnsi="Calibri" w:cs="Calibri"/>
              </w:rPr>
            </w:pPr>
            <w:r>
              <w:rPr>
                <w:rFonts w:ascii="Calibri" w:hAnsi="Calibri" w:cs="Calibri"/>
              </w:rPr>
              <w:t>8.8%</w:t>
            </w:r>
          </w:p>
        </w:tc>
      </w:tr>
    </w:tbl>
    <w:p w14:paraId="4413F9BD" w14:textId="77777777" w:rsidR="009170E3" w:rsidRPr="00EC5FD9" w:rsidRDefault="009170E3" w:rsidP="00EC5FD9">
      <w:r>
        <w:rPr>
          <w:rStyle w:val="BookTitle"/>
          <w:rFonts w:cs="Arial"/>
          <w:i w:val="0"/>
          <w:iCs w:val="0"/>
          <w:smallCaps w:val="0"/>
          <w:spacing w:val="0"/>
        </w:rPr>
        <w:br w:type="page"/>
      </w:r>
    </w:p>
    <w:p w14:paraId="4D60A266"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986E52" w:rsidRPr="00E040DD" w14:paraId="69F3CFBF" w14:textId="77777777" w:rsidTr="00722F9F">
        <w:trPr>
          <w:trHeight w:hRule="exact" w:val="1077"/>
          <w:tblHeader/>
        </w:trPr>
        <w:tc>
          <w:tcPr>
            <w:tcW w:w="2665" w:type="dxa"/>
            <w:vAlign w:val="bottom"/>
          </w:tcPr>
          <w:p w14:paraId="0F42FBA0" w14:textId="77777777" w:rsidR="00986E52" w:rsidRDefault="00986E52" w:rsidP="00986E52">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17BBD111"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 xml:space="preserve">Nov </w:t>
            </w:r>
            <w:r w:rsidRPr="00531083">
              <w:rPr>
                <w:rFonts w:ascii="Calibri" w:hAnsi="Calibri" w:cs="Calibri"/>
                <w:b/>
                <w:bCs/>
                <w:color w:val="000000"/>
              </w:rPr>
              <w:t>2019</w:t>
            </w:r>
          </w:p>
        </w:tc>
        <w:tc>
          <w:tcPr>
            <w:tcW w:w="1247" w:type="dxa"/>
            <w:tcBorders>
              <w:bottom w:val="single" w:sz="4" w:space="0" w:color="auto"/>
            </w:tcBorders>
            <w:vAlign w:val="bottom"/>
          </w:tcPr>
          <w:p w14:paraId="1B502589" w14:textId="77777777" w:rsidR="00986E52" w:rsidRDefault="00986E52"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Pr>
                <w:rFonts w:ascii="Calibri" w:hAnsi="Calibri" w:cs="Calibri"/>
                <w:b/>
                <w:bCs/>
                <w:color w:val="000000"/>
              </w:rPr>
              <w:t>2020</w:t>
            </w:r>
          </w:p>
        </w:tc>
        <w:tc>
          <w:tcPr>
            <w:tcW w:w="1814" w:type="dxa"/>
            <w:tcBorders>
              <w:bottom w:val="single" w:sz="4" w:space="0" w:color="auto"/>
            </w:tcBorders>
            <w:vAlign w:val="bottom"/>
          </w:tcPr>
          <w:p w14:paraId="6CBCC0A0" w14:textId="77777777" w:rsidR="00986E52" w:rsidRDefault="00986E52" w:rsidP="00986E52">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20369B62" w14:textId="77777777" w:rsidR="00986E52" w:rsidRDefault="00986E52" w:rsidP="00986E52">
            <w:pPr>
              <w:jc w:val="center"/>
              <w:rPr>
                <w:rFonts w:ascii="Calibri" w:hAnsi="Calibri" w:cs="Calibri"/>
                <w:b/>
                <w:bCs/>
                <w:color w:val="000000"/>
              </w:rPr>
            </w:pPr>
            <w:r>
              <w:rPr>
                <w:rFonts w:ascii="Calibri" w:hAnsi="Calibri" w:cs="Calibri"/>
                <w:b/>
                <w:bCs/>
                <w:color w:val="000000"/>
              </w:rPr>
              <w:t>Real Growth Over Same Period in Previous Year</w:t>
            </w:r>
          </w:p>
        </w:tc>
      </w:tr>
      <w:tr w:rsidR="00732F4B" w:rsidRPr="00E040DD" w14:paraId="5DCCE95D" w14:textId="77777777" w:rsidTr="00857F52">
        <w:tc>
          <w:tcPr>
            <w:tcW w:w="2665" w:type="dxa"/>
            <w:vAlign w:val="bottom"/>
          </w:tcPr>
          <w:p w14:paraId="4975C7B9" w14:textId="77777777" w:rsidR="00732F4B" w:rsidRDefault="00732F4B" w:rsidP="00732F4B">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467BEF48" w14:textId="77777777" w:rsidR="00732F4B" w:rsidRDefault="00732F4B" w:rsidP="00732F4B">
            <w:pPr>
              <w:jc w:val="right"/>
              <w:rPr>
                <w:rFonts w:ascii="Calibri" w:hAnsi="Calibri" w:cs="Calibri"/>
              </w:rPr>
            </w:pPr>
            <w:r>
              <w:rPr>
                <w:rFonts w:ascii="Calibri" w:hAnsi="Calibri" w:cs="Calibri"/>
              </w:rPr>
              <w:t>$181.96</w:t>
            </w:r>
          </w:p>
        </w:tc>
        <w:tc>
          <w:tcPr>
            <w:tcW w:w="1247" w:type="dxa"/>
            <w:tcBorders>
              <w:top w:val="nil"/>
              <w:left w:val="single" w:sz="4" w:space="0" w:color="auto"/>
              <w:bottom w:val="nil"/>
              <w:right w:val="single" w:sz="4" w:space="0" w:color="auto"/>
            </w:tcBorders>
            <w:shd w:val="clear" w:color="auto" w:fill="auto"/>
            <w:vAlign w:val="bottom"/>
          </w:tcPr>
          <w:p w14:paraId="1B97664A" w14:textId="77777777" w:rsidR="00732F4B" w:rsidRDefault="00732F4B" w:rsidP="00732F4B">
            <w:pPr>
              <w:jc w:val="right"/>
              <w:rPr>
                <w:rFonts w:ascii="Calibri" w:hAnsi="Calibri" w:cs="Calibri"/>
              </w:rPr>
            </w:pPr>
            <w:r>
              <w:rPr>
                <w:rFonts w:ascii="Calibri" w:hAnsi="Calibri" w:cs="Calibri"/>
              </w:rPr>
              <w:t>$188.74</w:t>
            </w:r>
          </w:p>
        </w:tc>
        <w:tc>
          <w:tcPr>
            <w:tcW w:w="1814" w:type="dxa"/>
            <w:tcBorders>
              <w:top w:val="nil"/>
              <w:left w:val="single" w:sz="4" w:space="0" w:color="auto"/>
              <w:bottom w:val="nil"/>
              <w:right w:val="single" w:sz="4" w:space="0" w:color="auto"/>
            </w:tcBorders>
            <w:shd w:val="clear" w:color="auto" w:fill="auto"/>
            <w:vAlign w:val="bottom"/>
          </w:tcPr>
          <w:p w14:paraId="1A3BE327" w14:textId="77777777" w:rsidR="00732F4B" w:rsidRDefault="00732F4B" w:rsidP="00732F4B">
            <w:pPr>
              <w:jc w:val="right"/>
              <w:rPr>
                <w:rFonts w:ascii="Calibri" w:hAnsi="Calibri" w:cs="Calibri"/>
              </w:rPr>
            </w:pPr>
            <w:r>
              <w:rPr>
                <w:rFonts w:ascii="Calibri" w:hAnsi="Calibri" w:cs="Calibri"/>
              </w:rPr>
              <w:t>3.7%</w:t>
            </w:r>
          </w:p>
        </w:tc>
        <w:tc>
          <w:tcPr>
            <w:tcW w:w="1814" w:type="dxa"/>
            <w:tcBorders>
              <w:top w:val="nil"/>
              <w:left w:val="single" w:sz="4" w:space="0" w:color="auto"/>
              <w:bottom w:val="nil"/>
              <w:right w:val="single" w:sz="4" w:space="0" w:color="auto"/>
            </w:tcBorders>
            <w:shd w:val="clear" w:color="auto" w:fill="auto"/>
            <w:vAlign w:val="bottom"/>
          </w:tcPr>
          <w:p w14:paraId="0686007A" w14:textId="77777777" w:rsidR="00732F4B" w:rsidRDefault="00732F4B" w:rsidP="00732F4B">
            <w:pPr>
              <w:jc w:val="right"/>
              <w:rPr>
                <w:rFonts w:ascii="Calibri" w:hAnsi="Calibri" w:cs="Calibri"/>
              </w:rPr>
            </w:pPr>
            <w:r>
              <w:rPr>
                <w:rFonts w:ascii="Calibri" w:hAnsi="Calibri" w:cs="Calibri"/>
              </w:rPr>
              <w:t>2.1%</w:t>
            </w:r>
          </w:p>
        </w:tc>
      </w:tr>
      <w:tr w:rsidR="00732F4B" w:rsidRPr="00E040DD" w14:paraId="7C78B92B" w14:textId="77777777" w:rsidTr="00857F52">
        <w:tc>
          <w:tcPr>
            <w:tcW w:w="2665" w:type="dxa"/>
            <w:vAlign w:val="bottom"/>
          </w:tcPr>
          <w:p w14:paraId="19217299" w14:textId="77777777" w:rsidR="00732F4B" w:rsidRDefault="00732F4B" w:rsidP="00732F4B">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3361AF2" w14:textId="77777777" w:rsidR="00732F4B" w:rsidRDefault="00732F4B" w:rsidP="00732F4B">
            <w:pPr>
              <w:jc w:val="right"/>
              <w:rPr>
                <w:rFonts w:ascii="Calibri" w:hAnsi="Calibri" w:cs="Calibri"/>
              </w:rPr>
            </w:pPr>
            <w:r>
              <w:rPr>
                <w:rFonts w:ascii="Calibri" w:hAnsi="Calibri" w:cs="Calibri"/>
              </w:rPr>
              <w:t>$171.47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DB474B4" w14:textId="77777777" w:rsidR="00732F4B" w:rsidRDefault="00732F4B" w:rsidP="00732F4B">
            <w:pPr>
              <w:jc w:val="right"/>
              <w:rPr>
                <w:rFonts w:ascii="Calibri" w:hAnsi="Calibri" w:cs="Calibri"/>
              </w:rPr>
            </w:pPr>
            <w:r>
              <w:rPr>
                <w:rFonts w:ascii="Calibri" w:hAnsi="Calibri" w:cs="Calibri"/>
              </w:rPr>
              <w:t>$179.02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EEDFF79" w14:textId="77777777" w:rsidR="00732F4B" w:rsidRDefault="00732F4B" w:rsidP="00732F4B">
            <w:pPr>
              <w:jc w:val="right"/>
              <w:rPr>
                <w:rFonts w:ascii="Calibri" w:hAnsi="Calibri" w:cs="Calibri"/>
              </w:rPr>
            </w:pPr>
            <w:r>
              <w:rPr>
                <w:rFonts w:ascii="Calibri" w:hAnsi="Calibri" w:cs="Calibri"/>
              </w:rPr>
              <w:t>4.4%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B6E95E2" w14:textId="77777777" w:rsidR="00732F4B" w:rsidRDefault="00732F4B" w:rsidP="00732F4B">
            <w:pPr>
              <w:jc w:val="right"/>
              <w:rPr>
                <w:rFonts w:ascii="Calibri" w:hAnsi="Calibri" w:cs="Calibri"/>
              </w:rPr>
            </w:pPr>
            <w:r>
              <w:rPr>
                <w:rFonts w:ascii="Calibri" w:hAnsi="Calibri" w:cs="Calibri"/>
              </w:rPr>
              <w:t>2.8%</w:t>
            </w:r>
          </w:p>
        </w:tc>
      </w:tr>
      <w:tr w:rsidR="00732F4B" w:rsidRPr="00E040DD" w14:paraId="77FC7507" w14:textId="77777777" w:rsidTr="00857F52">
        <w:tc>
          <w:tcPr>
            <w:tcW w:w="2665" w:type="dxa"/>
            <w:vAlign w:val="bottom"/>
          </w:tcPr>
          <w:p w14:paraId="3E649E0F" w14:textId="77777777" w:rsidR="00732F4B" w:rsidRDefault="00732F4B" w:rsidP="00732F4B">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35106D9B" w14:textId="77777777" w:rsidR="00732F4B" w:rsidRDefault="00732F4B" w:rsidP="00732F4B">
            <w:pPr>
              <w:jc w:val="right"/>
              <w:rPr>
                <w:rFonts w:ascii="Calibri" w:hAnsi="Calibri" w:cs="Calibri"/>
              </w:rPr>
            </w:pPr>
            <w:r>
              <w:rPr>
                <w:rFonts w:ascii="Calibri" w:hAnsi="Calibri" w:cs="Calibri"/>
              </w:rPr>
              <w:t>$165.39</w:t>
            </w:r>
          </w:p>
        </w:tc>
        <w:tc>
          <w:tcPr>
            <w:tcW w:w="1247" w:type="dxa"/>
            <w:tcBorders>
              <w:top w:val="nil"/>
              <w:left w:val="single" w:sz="4" w:space="0" w:color="auto"/>
              <w:bottom w:val="nil"/>
              <w:right w:val="single" w:sz="4" w:space="0" w:color="auto"/>
            </w:tcBorders>
            <w:shd w:val="clear" w:color="auto" w:fill="auto"/>
            <w:vAlign w:val="bottom"/>
          </w:tcPr>
          <w:p w14:paraId="5249AA13" w14:textId="77777777" w:rsidR="00732F4B" w:rsidRDefault="00732F4B" w:rsidP="00732F4B">
            <w:pPr>
              <w:jc w:val="right"/>
              <w:rPr>
                <w:rFonts w:ascii="Calibri" w:hAnsi="Calibri" w:cs="Calibri"/>
              </w:rPr>
            </w:pPr>
            <w:r>
              <w:rPr>
                <w:rFonts w:ascii="Calibri" w:hAnsi="Calibri" w:cs="Calibri"/>
              </w:rPr>
              <w:t>$173.90</w:t>
            </w:r>
          </w:p>
        </w:tc>
        <w:tc>
          <w:tcPr>
            <w:tcW w:w="1814" w:type="dxa"/>
            <w:tcBorders>
              <w:top w:val="nil"/>
              <w:left w:val="single" w:sz="4" w:space="0" w:color="auto"/>
              <w:bottom w:val="nil"/>
              <w:right w:val="single" w:sz="4" w:space="0" w:color="auto"/>
            </w:tcBorders>
            <w:shd w:val="clear" w:color="auto" w:fill="auto"/>
            <w:vAlign w:val="bottom"/>
          </w:tcPr>
          <w:p w14:paraId="6F0E81C7" w14:textId="77777777" w:rsidR="00732F4B" w:rsidRDefault="00732F4B" w:rsidP="00732F4B">
            <w:pPr>
              <w:jc w:val="right"/>
              <w:rPr>
                <w:rFonts w:ascii="Calibri" w:hAnsi="Calibri" w:cs="Calibri"/>
              </w:rPr>
            </w:pPr>
            <w:r>
              <w:rPr>
                <w:rFonts w:ascii="Calibri" w:hAnsi="Calibri" w:cs="Calibri"/>
              </w:rPr>
              <w:t>5.1%</w:t>
            </w:r>
          </w:p>
        </w:tc>
        <w:tc>
          <w:tcPr>
            <w:tcW w:w="1814" w:type="dxa"/>
            <w:tcBorders>
              <w:top w:val="nil"/>
              <w:left w:val="single" w:sz="4" w:space="0" w:color="auto"/>
              <w:bottom w:val="nil"/>
              <w:right w:val="single" w:sz="4" w:space="0" w:color="auto"/>
            </w:tcBorders>
            <w:shd w:val="clear" w:color="auto" w:fill="auto"/>
            <w:vAlign w:val="bottom"/>
          </w:tcPr>
          <w:p w14:paraId="1A959832" w14:textId="77777777" w:rsidR="00732F4B" w:rsidRDefault="00732F4B" w:rsidP="00732F4B">
            <w:pPr>
              <w:jc w:val="right"/>
              <w:rPr>
                <w:rFonts w:ascii="Calibri" w:hAnsi="Calibri" w:cs="Calibri"/>
              </w:rPr>
            </w:pPr>
            <w:r>
              <w:rPr>
                <w:rFonts w:ascii="Calibri" w:hAnsi="Calibri" w:cs="Calibri"/>
              </w:rPr>
              <w:t>3.5%</w:t>
            </w:r>
          </w:p>
        </w:tc>
      </w:tr>
      <w:tr w:rsidR="00732F4B" w:rsidRPr="00E040DD" w14:paraId="2D165F7A" w14:textId="77777777" w:rsidTr="00857F52">
        <w:tc>
          <w:tcPr>
            <w:tcW w:w="2665" w:type="dxa"/>
            <w:vAlign w:val="bottom"/>
          </w:tcPr>
          <w:p w14:paraId="2B227698" w14:textId="77777777" w:rsidR="00732F4B" w:rsidRDefault="00732F4B" w:rsidP="00732F4B">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42C722B" w14:textId="77777777" w:rsidR="00732F4B" w:rsidRDefault="00732F4B" w:rsidP="00732F4B">
            <w:pPr>
              <w:jc w:val="right"/>
              <w:rPr>
                <w:rFonts w:ascii="Calibri" w:hAnsi="Calibri" w:cs="Calibri"/>
              </w:rPr>
            </w:pPr>
            <w:r>
              <w:rPr>
                <w:rFonts w:ascii="Calibri" w:hAnsi="Calibri" w:cs="Calibri"/>
              </w:rPr>
              <w:t>$142.92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824CA5E" w14:textId="77777777" w:rsidR="00732F4B" w:rsidRDefault="00732F4B" w:rsidP="00732F4B">
            <w:pPr>
              <w:jc w:val="right"/>
              <w:rPr>
                <w:rFonts w:ascii="Calibri" w:hAnsi="Calibri" w:cs="Calibri"/>
              </w:rPr>
            </w:pPr>
            <w:r>
              <w:rPr>
                <w:rFonts w:ascii="Calibri" w:hAnsi="Calibri" w:cs="Calibri"/>
              </w:rPr>
              <w:t>$150.74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6743D75" w14:textId="77777777" w:rsidR="00732F4B" w:rsidRDefault="00732F4B" w:rsidP="00732F4B">
            <w:pPr>
              <w:jc w:val="right"/>
              <w:rPr>
                <w:rFonts w:ascii="Calibri" w:hAnsi="Calibri" w:cs="Calibri"/>
              </w:rPr>
            </w:pPr>
            <w:r>
              <w:rPr>
                <w:rFonts w:ascii="Calibri" w:hAnsi="Calibri" w:cs="Calibri"/>
              </w:rPr>
              <w:t>5.5%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4668C04" w14:textId="77777777" w:rsidR="00732F4B" w:rsidRDefault="00732F4B" w:rsidP="00732F4B">
            <w:pPr>
              <w:jc w:val="right"/>
              <w:rPr>
                <w:rFonts w:ascii="Calibri" w:hAnsi="Calibri" w:cs="Calibri"/>
              </w:rPr>
            </w:pPr>
            <w:r>
              <w:rPr>
                <w:rFonts w:ascii="Calibri" w:hAnsi="Calibri" w:cs="Calibri"/>
              </w:rPr>
              <w:t>3.8%</w:t>
            </w:r>
          </w:p>
        </w:tc>
      </w:tr>
      <w:tr w:rsidR="00732F4B" w:rsidRPr="00E040DD" w14:paraId="02E6D7F0" w14:textId="77777777" w:rsidTr="00857F52">
        <w:tc>
          <w:tcPr>
            <w:tcW w:w="2665" w:type="dxa"/>
            <w:vAlign w:val="bottom"/>
          </w:tcPr>
          <w:p w14:paraId="4E59A5FC" w14:textId="77777777" w:rsidR="00732F4B" w:rsidRDefault="00732F4B" w:rsidP="00732F4B">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60418624" w14:textId="77777777" w:rsidR="00732F4B" w:rsidRDefault="00732F4B" w:rsidP="00732F4B">
            <w:pPr>
              <w:jc w:val="right"/>
              <w:rPr>
                <w:rFonts w:ascii="Calibri" w:hAnsi="Calibri" w:cs="Calibri"/>
              </w:rPr>
            </w:pPr>
            <w:r>
              <w:rPr>
                <w:rFonts w:ascii="Calibri" w:hAnsi="Calibri" w:cs="Calibri"/>
              </w:rPr>
              <w:t>$148.80</w:t>
            </w:r>
          </w:p>
        </w:tc>
        <w:tc>
          <w:tcPr>
            <w:tcW w:w="1247" w:type="dxa"/>
            <w:tcBorders>
              <w:top w:val="nil"/>
              <w:left w:val="single" w:sz="4" w:space="0" w:color="auto"/>
              <w:bottom w:val="single" w:sz="4" w:space="0" w:color="auto"/>
              <w:right w:val="single" w:sz="4" w:space="0" w:color="auto"/>
            </w:tcBorders>
            <w:shd w:val="clear" w:color="auto" w:fill="auto"/>
            <w:vAlign w:val="bottom"/>
          </w:tcPr>
          <w:p w14:paraId="4CC40BDD" w14:textId="77777777" w:rsidR="00732F4B" w:rsidRDefault="00732F4B" w:rsidP="00732F4B">
            <w:pPr>
              <w:jc w:val="right"/>
              <w:rPr>
                <w:rFonts w:ascii="Calibri" w:hAnsi="Calibri" w:cs="Calibri"/>
              </w:rPr>
            </w:pPr>
            <w:r>
              <w:rPr>
                <w:rFonts w:ascii="Calibri" w:hAnsi="Calibri" w:cs="Calibri"/>
              </w:rPr>
              <w:t>$159.15</w:t>
            </w:r>
          </w:p>
        </w:tc>
        <w:tc>
          <w:tcPr>
            <w:tcW w:w="1814" w:type="dxa"/>
            <w:tcBorders>
              <w:top w:val="nil"/>
              <w:left w:val="single" w:sz="4" w:space="0" w:color="auto"/>
              <w:bottom w:val="single" w:sz="4" w:space="0" w:color="auto"/>
              <w:right w:val="single" w:sz="4" w:space="0" w:color="auto"/>
            </w:tcBorders>
            <w:shd w:val="clear" w:color="auto" w:fill="auto"/>
            <w:vAlign w:val="bottom"/>
          </w:tcPr>
          <w:p w14:paraId="1807EFA2" w14:textId="77777777" w:rsidR="00732F4B" w:rsidRDefault="00732F4B" w:rsidP="00732F4B">
            <w:pPr>
              <w:jc w:val="right"/>
              <w:rPr>
                <w:rFonts w:ascii="Calibri" w:hAnsi="Calibri" w:cs="Calibri"/>
              </w:rPr>
            </w:pPr>
            <w:r>
              <w:rPr>
                <w:rFonts w:ascii="Calibri" w:hAnsi="Calibri" w:cs="Calibri"/>
              </w:rPr>
              <w:t>7.0%</w:t>
            </w:r>
          </w:p>
        </w:tc>
        <w:tc>
          <w:tcPr>
            <w:tcW w:w="1814" w:type="dxa"/>
            <w:tcBorders>
              <w:top w:val="nil"/>
              <w:left w:val="single" w:sz="4" w:space="0" w:color="auto"/>
              <w:bottom w:val="single" w:sz="4" w:space="0" w:color="auto"/>
              <w:right w:val="single" w:sz="4" w:space="0" w:color="auto"/>
            </w:tcBorders>
            <w:shd w:val="clear" w:color="auto" w:fill="auto"/>
            <w:vAlign w:val="bottom"/>
          </w:tcPr>
          <w:p w14:paraId="0380E53C" w14:textId="77777777" w:rsidR="00732F4B" w:rsidRDefault="00732F4B" w:rsidP="00732F4B">
            <w:pPr>
              <w:jc w:val="right"/>
              <w:rPr>
                <w:rFonts w:ascii="Calibri" w:hAnsi="Calibri" w:cs="Calibri"/>
              </w:rPr>
            </w:pPr>
            <w:r>
              <w:rPr>
                <w:rFonts w:ascii="Calibri" w:hAnsi="Calibri" w:cs="Calibri"/>
              </w:rPr>
              <w:t>5.3%</w:t>
            </w:r>
          </w:p>
        </w:tc>
      </w:tr>
    </w:tbl>
    <w:p w14:paraId="6CF6BAF2" w14:textId="77777777" w:rsidR="00E27BCF" w:rsidRPr="00EC5FD9" w:rsidRDefault="00E27BCF" w:rsidP="00EC5FD9"/>
    <w:p w14:paraId="506ECEED"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986E52" w:rsidRPr="00E040DD" w14:paraId="650E7EB3" w14:textId="77777777" w:rsidTr="00722F9F">
        <w:trPr>
          <w:trHeight w:hRule="exact" w:val="1077"/>
          <w:tblHeader/>
        </w:trPr>
        <w:tc>
          <w:tcPr>
            <w:tcW w:w="2672" w:type="dxa"/>
            <w:noWrap/>
            <w:vAlign w:val="bottom"/>
            <w:hideMark/>
          </w:tcPr>
          <w:p w14:paraId="460531FD" w14:textId="77777777" w:rsidR="00986E52" w:rsidRDefault="00986E52" w:rsidP="00986E52">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505B9339"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 xml:space="preserve">Nov </w:t>
            </w:r>
            <w:r w:rsidRPr="00531083">
              <w:rPr>
                <w:rFonts w:ascii="Calibri" w:hAnsi="Calibri" w:cs="Calibri"/>
                <w:b/>
                <w:bCs/>
                <w:color w:val="000000"/>
              </w:rPr>
              <w:t>2019</w:t>
            </w:r>
          </w:p>
        </w:tc>
        <w:tc>
          <w:tcPr>
            <w:tcW w:w="1251" w:type="dxa"/>
            <w:tcBorders>
              <w:bottom w:val="single" w:sz="4" w:space="0" w:color="auto"/>
            </w:tcBorders>
            <w:vAlign w:val="bottom"/>
          </w:tcPr>
          <w:p w14:paraId="642BC327" w14:textId="77777777" w:rsidR="00986E52" w:rsidRDefault="00986E52"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Pr>
                <w:rFonts w:ascii="Calibri" w:hAnsi="Calibri" w:cs="Calibri"/>
                <w:b/>
                <w:bCs/>
                <w:color w:val="000000"/>
              </w:rPr>
              <w:t>2020</w:t>
            </w:r>
          </w:p>
        </w:tc>
        <w:tc>
          <w:tcPr>
            <w:tcW w:w="1819" w:type="dxa"/>
            <w:tcBorders>
              <w:bottom w:val="single" w:sz="4" w:space="0" w:color="auto"/>
            </w:tcBorders>
            <w:vAlign w:val="bottom"/>
          </w:tcPr>
          <w:p w14:paraId="7DEA9A03" w14:textId="77777777" w:rsidR="00986E52" w:rsidRDefault="00986E52" w:rsidP="00986E52">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2C23660B" w14:textId="77777777" w:rsidR="00986E52" w:rsidRDefault="00986E52" w:rsidP="00986E52">
            <w:pPr>
              <w:jc w:val="center"/>
              <w:rPr>
                <w:rFonts w:ascii="Calibri" w:hAnsi="Calibri" w:cs="Calibri"/>
                <w:b/>
                <w:bCs/>
                <w:color w:val="000000"/>
              </w:rPr>
            </w:pPr>
            <w:r>
              <w:rPr>
                <w:rFonts w:ascii="Calibri" w:hAnsi="Calibri" w:cs="Calibri"/>
                <w:b/>
                <w:bCs/>
                <w:color w:val="000000"/>
              </w:rPr>
              <w:t>Real Growth Over Same Period in Previous Year</w:t>
            </w:r>
          </w:p>
        </w:tc>
      </w:tr>
      <w:tr w:rsidR="00732F4B" w:rsidRPr="00E040DD" w14:paraId="7A977338" w14:textId="77777777" w:rsidTr="00857F52">
        <w:trPr>
          <w:trHeight w:val="315"/>
        </w:trPr>
        <w:tc>
          <w:tcPr>
            <w:tcW w:w="2672" w:type="dxa"/>
            <w:noWrap/>
            <w:vAlign w:val="bottom"/>
            <w:hideMark/>
          </w:tcPr>
          <w:p w14:paraId="781F7689" w14:textId="77777777" w:rsidR="00732F4B" w:rsidRDefault="00732F4B" w:rsidP="00732F4B">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6A1359FB" w14:textId="77777777" w:rsidR="00732F4B" w:rsidRDefault="00732F4B" w:rsidP="00732F4B">
            <w:pPr>
              <w:jc w:val="right"/>
              <w:rPr>
                <w:rFonts w:ascii="Calibri" w:hAnsi="Calibri" w:cs="Calibri"/>
              </w:rPr>
            </w:pPr>
            <w:r>
              <w:rPr>
                <w:rFonts w:ascii="Calibri" w:hAnsi="Calibri" w:cs="Calibri"/>
              </w:rPr>
              <w:t>$173.96</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036FE7E6" w14:textId="77777777" w:rsidR="00732F4B" w:rsidRDefault="00732F4B" w:rsidP="00732F4B">
            <w:pPr>
              <w:jc w:val="right"/>
              <w:rPr>
                <w:rFonts w:ascii="Calibri" w:hAnsi="Calibri" w:cs="Calibri"/>
              </w:rPr>
            </w:pPr>
            <w:r>
              <w:rPr>
                <w:rFonts w:ascii="Calibri" w:hAnsi="Calibri" w:cs="Calibri"/>
              </w:rPr>
              <w:t>$181.60</w:t>
            </w:r>
          </w:p>
        </w:tc>
        <w:tc>
          <w:tcPr>
            <w:tcW w:w="1819" w:type="dxa"/>
            <w:tcBorders>
              <w:top w:val="single" w:sz="4" w:space="0" w:color="auto"/>
              <w:left w:val="single" w:sz="4" w:space="0" w:color="auto"/>
              <w:bottom w:val="nil"/>
              <w:right w:val="single" w:sz="4" w:space="0" w:color="auto"/>
            </w:tcBorders>
            <w:shd w:val="clear" w:color="auto" w:fill="auto"/>
            <w:vAlign w:val="bottom"/>
          </w:tcPr>
          <w:p w14:paraId="772023BD" w14:textId="77777777" w:rsidR="00732F4B" w:rsidRDefault="00732F4B" w:rsidP="00732F4B">
            <w:pPr>
              <w:jc w:val="right"/>
              <w:rPr>
                <w:rFonts w:ascii="Calibri" w:hAnsi="Calibri" w:cs="Calibri"/>
              </w:rPr>
            </w:pPr>
            <w:r>
              <w:rPr>
                <w:rFonts w:ascii="Calibri" w:hAnsi="Calibri" w:cs="Calibri"/>
              </w:rPr>
              <w:t>4.4%</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27080AEA" w14:textId="77777777" w:rsidR="00732F4B" w:rsidRDefault="00732F4B" w:rsidP="00732F4B">
            <w:pPr>
              <w:jc w:val="right"/>
              <w:rPr>
                <w:rFonts w:ascii="Calibri" w:hAnsi="Calibri" w:cs="Calibri"/>
              </w:rPr>
            </w:pPr>
            <w:r>
              <w:rPr>
                <w:rFonts w:ascii="Calibri" w:hAnsi="Calibri" w:cs="Calibri"/>
              </w:rPr>
              <w:t>2.7%</w:t>
            </w:r>
          </w:p>
        </w:tc>
      </w:tr>
      <w:tr w:rsidR="00732F4B" w:rsidRPr="00E040DD" w14:paraId="4EA41844" w14:textId="77777777" w:rsidTr="00857F52">
        <w:trPr>
          <w:trHeight w:val="315"/>
        </w:trPr>
        <w:tc>
          <w:tcPr>
            <w:tcW w:w="2672" w:type="dxa"/>
            <w:noWrap/>
            <w:vAlign w:val="bottom"/>
            <w:hideMark/>
          </w:tcPr>
          <w:p w14:paraId="1F2C1EBC" w14:textId="77777777" w:rsidR="00732F4B" w:rsidRDefault="00732F4B" w:rsidP="00732F4B">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3E1A5" w14:textId="77777777" w:rsidR="00732F4B" w:rsidRDefault="00732F4B" w:rsidP="00732F4B">
            <w:pPr>
              <w:jc w:val="right"/>
              <w:rPr>
                <w:rFonts w:ascii="Calibri" w:hAnsi="Calibri" w:cs="Calibri"/>
              </w:rPr>
            </w:pPr>
            <w:r>
              <w:rPr>
                <w:rFonts w:ascii="Calibri" w:hAnsi="Calibri" w:cs="Calibri"/>
              </w:rPr>
              <w:t>$186.87</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45E7D" w14:textId="77777777" w:rsidR="00732F4B" w:rsidRDefault="00732F4B" w:rsidP="00732F4B">
            <w:pPr>
              <w:jc w:val="right"/>
              <w:rPr>
                <w:rFonts w:ascii="Calibri" w:hAnsi="Calibri" w:cs="Calibri"/>
              </w:rPr>
            </w:pPr>
            <w:r>
              <w:rPr>
                <w:rFonts w:ascii="Calibri" w:hAnsi="Calibri" w:cs="Calibri"/>
              </w:rPr>
              <w:t>$193.19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3479E2D0" w14:textId="77777777" w:rsidR="00732F4B" w:rsidRDefault="00732F4B" w:rsidP="00732F4B">
            <w:pPr>
              <w:jc w:val="right"/>
              <w:rPr>
                <w:rFonts w:ascii="Calibri" w:hAnsi="Calibri" w:cs="Calibri"/>
              </w:rPr>
            </w:pPr>
            <w:r>
              <w:rPr>
                <w:rFonts w:ascii="Calibri" w:hAnsi="Calibri" w:cs="Calibri"/>
              </w:rPr>
              <w:t>3.4%</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FF13B6" w14:textId="77777777" w:rsidR="00732F4B" w:rsidRDefault="00732F4B" w:rsidP="00732F4B">
            <w:pPr>
              <w:jc w:val="right"/>
              <w:rPr>
                <w:rFonts w:ascii="Calibri" w:hAnsi="Calibri" w:cs="Calibri"/>
              </w:rPr>
            </w:pPr>
            <w:r>
              <w:rPr>
                <w:rFonts w:ascii="Calibri" w:hAnsi="Calibri" w:cs="Calibri"/>
              </w:rPr>
              <w:t>1.8%</w:t>
            </w:r>
          </w:p>
        </w:tc>
      </w:tr>
      <w:tr w:rsidR="00732F4B" w:rsidRPr="00E040DD" w14:paraId="088129DB" w14:textId="77777777" w:rsidTr="00857F52">
        <w:trPr>
          <w:trHeight w:val="315"/>
        </w:trPr>
        <w:tc>
          <w:tcPr>
            <w:tcW w:w="2672" w:type="dxa"/>
            <w:noWrap/>
            <w:vAlign w:val="bottom"/>
            <w:hideMark/>
          </w:tcPr>
          <w:p w14:paraId="0843B8CE" w14:textId="77777777" w:rsidR="00732F4B" w:rsidRDefault="00732F4B" w:rsidP="00732F4B">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291570FB" w14:textId="77777777" w:rsidR="00732F4B" w:rsidRDefault="00732F4B" w:rsidP="00732F4B">
            <w:pPr>
              <w:jc w:val="right"/>
              <w:rPr>
                <w:rFonts w:ascii="Calibri" w:hAnsi="Calibri" w:cs="Calibri"/>
              </w:rPr>
            </w:pPr>
            <w:r>
              <w:rPr>
                <w:rFonts w:ascii="Calibri" w:hAnsi="Calibri" w:cs="Calibri"/>
              </w:rPr>
              <w:t>$153.92</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369C253A" w14:textId="77777777" w:rsidR="00732F4B" w:rsidRDefault="00732F4B" w:rsidP="00732F4B">
            <w:pPr>
              <w:jc w:val="right"/>
              <w:rPr>
                <w:rFonts w:ascii="Calibri" w:hAnsi="Calibri" w:cs="Calibri"/>
              </w:rPr>
            </w:pPr>
            <w:r>
              <w:rPr>
                <w:rFonts w:ascii="Calibri" w:hAnsi="Calibri" w:cs="Calibri"/>
              </w:rPr>
              <w:t>$158.27</w:t>
            </w:r>
          </w:p>
        </w:tc>
        <w:tc>
          <w:tcPr>
            <w:tcW w:w="1819" w:type="dxa"/>
            <w:tcBorders>
              <w:top w:val="nil"/>
              <w:left w:val="single" w:sz="4" w:space="0" w:color="auto"/>
              <w:bottom w:val="single" w:sz="4" w:space="0" w:color="auto"/>
              <w:right w:val="single" w:sz="4" w:space="0" w:color="auto"/>
            </w:tcBorders>
            <w:shd w:val="clear" w:color="auto" w:fill="auto"/>
            <w:vAlign w:val="bottom"/>
          </w:tcPr>
          <w:p w14:paraId="1F4CE5F5" w14:textId="77777777" w:rsidR="00732F4B" w:rsidRDefault="00732F4B" w:rsidP="00732F4B">
            <w:pPr>
              <w:jc w:val="right"/>
              <w:rPr>
                <w:rFonts w:ascii="Calibri" w:hAnsi="Calibri" w:cs="Calibri"/>
              </w:rPr>
            </w:pPr>
            <w:r>
              <w:rPr>
                <w:rFonts w:ascii="Calibri" w:hAnsi="Calibri" w:cs="Calibri"/>
              </w:rPr>
              <w:t>2.8%</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641EB135" w14:textId="77777777" w:rsidR="00732F4B" w:rsidRDefault="00732F4B" w:rsidP="00732F4B">
            <w:pPr>
              <w:jc w:val="right"/>
              <w:rPr>
                <w:rFonts w:ascii="Calibri" w:hAnsi="Calibri" w:cs="Calibri"/>
              </w:rPr>
            </w:pPr>
            <w:r>
              <w:rPr>
                <w:rFonts w:ascii="Calibri" w:hAnsi="Calibri" w:cs="Calibri"/>
              </w:rPr>
              <w:t>1.2%</w:t>
            </w:r>
          </w:p>
        </w:tc>
      </w:tr>
    </w:tbl>
    <w:p w14:paraId="5E2F63BD" w14:textId="77777777" w:rsidR="001B449A" w:rsidRPr="00EC5FD9" w:rsidRDefault="001B449A" w:rsidP="00EC5FD9"/>
    <w:p w14:paraId="5B1237CE"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986E52" w:rsidRPr="00E040DD" w14:paraId="782E53A4" w14:textId="77777777" w:rsidTr="000C4D76">
        <w:trPr>
          <w:trHeight w:hRule="exact" w:val="1077"/>
          <w:tblHeader/>
        </w:trPr>
        <w:tc>
          <w:tcPr>
            <w:tcW w:w="2665" w:type="dxa"/>
            <w:vAlign w:val="bottom"/>
          </w:tcPr>
          <w:p w14:paraId="64F3B41F" w14:textId="77777777" w:rsidR="00986E52" w:rsidRDefault="00986E52" w:rsidP="00986E52">
            <w:pPr>
              <w:rPr>
                <w:rFonts w:ascii="Calibri" w:hAnsi="Calibri"/>
                <w:b/>
                <w:bCs/>
                <w:color w:val="000000"/>
              </w:rPr>
            </w:pPr>
            <w:r>
              <w:rPr>
                <w:rFonts w:ascii="Calibri" w:hAnsi="Calibri"/>
                <w:b/>
                <w:bCs/>
                <w:color w:val="000000"/>
              </w:rPr>
              <w:t>Provider Size*</w:t>
            </w:r>
          </w:p>
        </w:tc>
        <w:tc>
          <w:tcPr>
            <w:tcW w:w="1247" w:type="dxa"/>
            <w:vAlign w:val="bottom"/>
          </w:tcPr>
          <w:p w14:paraId="745204BE"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 xml:space="preserve">Nov </w:t>
            </w:r>
            <w:r w:rsidRPr="00531083">
              <w:rPr>
                <w:rFonts w:ascii="Calibri" w:hAnsi="Calibri" w:cs="Calibri"/>
                <w:b/>
                <w:bCs/>
                <w:color w:val="000000"/>
              </w:rPr>
              <w:t>2019</w:t>
            </w:r>
          </w:p>
        </w:tc>
        <w:tc>
          <w:tcPr>
            <w:tcW w:w="1247" w:type="dxa"/>
            <w:vAlign w:val="bottom"/>
          </w:tcPr>
          <w:p w14:paraId="098CD40E" w14:textId="77777777" w:rsidR="00986E52" w:rsidRDefault="00986E52"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Pr>
                <w:rFonts w:ascii="Calibri" w:hAnsi="Calibri" w:cs="Calibri"/>
                <w:b/>
                <w:bCs/>
                <w:color w:val="000000"/>
              </w:rPr>
              <w:t>2020</w:t>
            </w:r>
          </w:p>
        </w:tc>
        <w:tc>
          <w:tcPr>
            <w:tcW w:w="1814" w:type="dxa"/>
            <w:vAlign w:val="bottom"/>
          </w:tcPr>
          <w:p w14:paraId="7AAFC744" w14:textId="77777777" w:rsidR="00986E52" w:rsidRDefault="00986E52" w:rsidP="00986E52">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447C8605" w14:textId="77777777" w:rsidR="00986E52" w:rsidRDefault="00986E52" w:rsidP="00986E52">
            <w:pPr>
              <w:jc w:val="center"/>
              <w:rPr>
                <w:rFonts w:ascii="Calibri" w:hAnsi="Calibri" w:cs="Calibri"/>
                <w:b/>
                <w:bCs/>
                <w:color w:val="000000"/>
              </w:rPr>
            </w:pPr>
            <w:r>
              <w:rPr>
                <w:rFonts w:ascii="Calibri" w:hAnsi="Calibri" w:cs="Calibri"/>
                <w:b/>
                <w:bCs/>
                <w:color w:val="000000"/>
              </w:rPr>
              <w:t>Real Growth Over Same Period in Previous Year</w:t>
            </w:r>
          </w:p>
        </w:tc>
      </w:tr>
      <w:tr w:rsidR="00732F4B" w:rsidRPr="00E040DD" w14:paraId="17124F1B" w14:textId="77777777" w:rsidTr="00857F52">
        <w:tc>
          <w:tcPr>
            <w:tcW w:w="2665" w:type="dxa"/>
            <w:vAlign w:val="bottom"/>
          </w:tcPr>
          <w:p w14:paraId="244BB503" w14:textId="77777777" w:rsidR="00732F4B" w:rsidRDefault="00732F4B" w:rsidP="00732F4B">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076C0671" w14:textId="77777777" w:rsidR="00732F4B" w:rsidRDefault="00732F4B" w:rsidP="00732F4B">
            <w:pPr>
              <w:jc w:val="right"/>
              <w:rPr>
                <w:rFonts w:ascii="Calibri" w:hAnsi="Calibri" w:cs="Calibri"/>
              </w:rPr>
            </w:pPr>
            <w:r>
              <w:rPr>
                <w:rFonts w:ascii="Calibri" w:hAnsi="Calibri" w:cs="Calibri"/>
              </w:rPr>
              <w:t>$148.84</w:t>
            </w:r>
          </w:p>
        </w:tc>
        <w:tc>
          <w:tcPr>
            <w:tcW w:w="1247" w:type="dxa"/>
            <w:tcBorders>
              <w:top w:val="nil"/>
              <w:left w:val="single" w:sz="4" w:space="0" w:color="auto"/>
              <w:bottom w:val="single" w:sz="4" w:space="0" w:color="auto"/>
              <w:right w:val="single" w:sz="4" w:space="0" w:color="auto"/>
            </w:tcBorders>
            <w:shd w:val="clear" w:color="auto" w:fill="auto"/>
            <w:vAlign w:val="bottom"/>
          </w:tcPr>
          <w:p w14:paraId="563FC210" w14:textId="77777777" w:rsidR="00732F4B" w:rsidRDefault="00732F4B" w:rsidP="00732F4B">
            <w:pPr>
              <w:jc w:val="right"/>
              <w:rPr>
                <w:rFonts w:ascii="Calibri" w:hAnsi="Calibri" w:cs="Calibri"/>
              </w:rPr>
            </w:pPr>
            <w:r>
              <w:rPr>
                <w:rFonts w:ascii="Calibri" w:hAnsi="Calibri" w:cs="Calibri"/>
              </w:rPr>
              <w:t>$159.90</w:t>
            </w:r>
          </w:p>
        </w:tc>
        <w:tc>
          <w:tcPr>
            <w:tcW w:w="1814" w:type="dxa"/>
            <w:tcBorders>
              <w:top w:val="nil"/>
              <w:left w:val="single" w:sz="4" w:space="0" w:color="auto"/>
              <w:bottom w:val="single" w:sz="4" w:space="0" w:color="auto"/>
              <w:right w:val="single" w:sz="4" w:space="0" w:color="auto"/>
            </w:tcBorders>
            <w:shd w:val="clear" w:color="auto" w:fill="auto"/>
            <w:vAlign w:val="bottom"/>
          </w:tcPr>
          <w:p w14:paraId="6704D5AC" w14:textId="77777777" w:rsidR="00732F4B" w:rsidRDefault="00732F4B" w:rsidP="00732F4B">
            <w:pPr>
              <w:jc w:val="right"/>
              <w:rPr>
                <w:rFonts w:ascii="Calibri" w:hAnsi="Calibri" w:cs="Calibri"/>
              </w:rPr>
            </w:pPr>
            <w:r>
              <w:rPr>
                <w:rFonts w:ascii="Calibri" w:hAnsi="Calibri" w:cs="Calibri"/>
              </w:rPr>
              <w:t>7.4%</w:t>
            </w:r>
          </w:p>
        </w:tc>
        <w:tc>
          <w:tcPr>
            <w:tcW w:w="1814" w:type="dxa"/>
            <w:tcBorders>
              <w:top w:val="nil"/>
              <w:left w:val="single" w:sz="4" w:space="0" w:color="auto"/>
              <w:bottom w:val="single" w:sz="4" w:space="0" w:color="auto"/>
              <w:right w:val="single" w:sz="4" w:space="0" w:color="auto"/>
            </w:tcBorders>
            <w:shd w:val="clear" w:color="auto" w:fill="auto"/>
            <w:vAlign w:val="bottom"/>
          </w:tcPr>
          <w:p w14:paraId="3F861CF9" w14:textId="77777777" w:rsidR="00732F4B" w:rsidRDefault="00732F4B" w:rsidP="00732F4B">
            <w:pPr>
              <w:jc w:val="right"/>
              <w:rPr>
                <w:rFonts w:ascii="Calibri" w:hAnsi="Calibri" w:cs="Calibri"/>
              </w:rPr>
            </w:pPr>
            <w:r>
              <w:rPr>
                <w:rFonts w:ascii="Calibri" w:hAnsi="Calibri" w:cs="Calibri"/>
              </w:rPr>
              <w:t>5.7%</w:t>
            </w:r>
          </w:p>
        </w:tc>
      </w:tr>
      <w:tr w:rsidR="00732F4B" w:rsidRPr="00E040DD" w14:paraId="122862F4" w14:textId="77777777" w:rsidTr="00857F52">
        <w:tc>
          <w:tcPr>
            <w:tcW w:w="2665" w:type="dxa"/>
            <w:vAlign w:val="bottom"/>
          </w:tcPr>
          <w:p w14:paraId="34717FB3" w14:textId="77777777" w:rsidR="00732F4B" w:rsidRDefault="00732F4B" w:rsidP="00732F4B">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013CB50C" w14:textId="77777777" w:rsidR="00732F4B" w:rsidRDefault="00732F4B" w:rsidP="00732F4B">
            <w:pPr>
              <w:jc w:val="right"/>
              <w:rPr>
                <w:rFonts w:ascii="Calibri" w:hAnsi="Calibri" w:cs="Calibri"/>
              </w:rPr>
            </w:pPr>
            <w:r>
              <w:rPr>
                <w:rFonts w:ascii="Calibri" w:hAnsi="Calibri" w:cs="Calibri"/>
              </w:rPr>
              <w:t>$163.39</w:t>
            </w:r>
          </w:p>
        </w:tc>
        <w:tc>
          <w:tcPr>
            <w:tcW w:w="1247" w:type="dxa"/>
            <w:tcBorders>
              <w:top w:val="nil"/>
              <w:left w:val="single" w:sz="4" w:space="0" w:color="auto"/>
              <w:bottom w:val="nil"/>
              <w:right w:val="single" w:sz="4" w:space="0" w:color="auto"/>
            </w:tcBorders>
            <w:shd w:val="clear" w:color="auto" w:fill="auto"/>
            <w:vAlign w:val="bottom"/>
          </w:tcPr>
          <w:p w14:paraId="10FA379F" w14:textId="77777777" w:rsidR="00732F4B" w:rsidRDefault="00732F4B" w:rsidP="00732F4B">
            <w:pPr>
              <w:jc w:val="right"/>
              <w:rPr>
                <w:rFonts w:ascii="Calibri" w:hAnsi="Calibri" w:cs="Calibri"/>
              </w:rPr>
            </w:pPr>
            <w:r>
              <w:rPr>
                <w:rFonts w:ascii="Calibri" w:hAnsi="Calibri" w:cs="Calibri"/>
              </w:rPr>
              <w:t>$171.18</w:t>
            </w:r>
          </w:p>
        </w:tc>
        <w:tc>
          <w:tcPr>
            <w:tcW w:w="1814" w:type="dxa"/>
            <w:tcBorders>
              <w:top w:val="nil"/>
              <w:left w:val="single" w:sz="4" w:space="0" w:color="auto"/>
              <w:bottom w:val="nil"/>
              <w:right w:val="single" w:sz="4" w:space="0" w:color="auto"/>
            </w:tcBorders>
            <w:shd w:val="clear" w:color="auto" w:fill="auto"/>
            <w:vAlign w:val="bottom"/>
          </w:tcPr>
          <w:p w14:paraId="6A349352" w14:textId="77777777" w:rsidR="00732F4B" w:rsidRDefault="00732F4B" w:rsidP="00732F4B">
            <w:pPr>
              <w:jc w:val="right"/>
              <w:rPr>
                <w:rFonts w:ascii="Calibri" w:hAnsi="Calibri" w:cs="Calibri"/>
              </w:rPr>
            </w:pPr>
            <w:r>
              <w:rPr>
                <w:rFonts w:ascii="Calibri" w:hAnsi="Calibri" w:cs="Calibri"/>
              </w:rPr>
              <w:t>4.8%</w:t>
            </w:r>
          </w:p>
        </w:tc>
        <w:tc>
          <w:tcPr>
            <w:tcW w:w="1814" w:type="dxa"/>
            <w:tcBorders>
              <w:top w:val="nil"/>
              <w:left w:val="single" w:sz="4" w:space="0" w:color="auto"/>
              <w:bottom w:val="nil"/>
              <w:right w:val="single" w:sz="4" w:space="0" w:color="auto"/>
            </w:tcBorders>
            <w:shd w:val="clear" w:color="auto" w:fill="auto"/>
            <w:vAlign w:val="bottom"/>
          </w:tcPr>
          <w:p w14:paraId="7E049DD8" w14:textId="77777777" w:rsidR="00732F4B" w:rsidRDefault="00732F4B" w:rsidP="00732F4B">
            <w:pPr>
              <w:jc w:val="right"/>
              <w:rPr>
                <w:rFonts w:ascii="Calibri" w:hAnsi="Calibri" w:cs="Calibri"/>
              </w:rPr>
            </w:pPr>
            <w:r>
              <w:rPr>
                <w:rFonts w:ascii="Calibri" w:hAnsi="Calibri" w:cs="Calibri"/>
              </w:rPr>
              <w:t>3.1%</w:t>
            </w:r>
          </w:p>
        </w:tc>
      </w:tr>
      <w:tr w:rsidR="00732F4B" w:rsidRPr="00E040DD" w14:paraId="568AE826" w14:textId="77777777" w:rsidTr="00857F52">
        <w:tc>
          <w:tcPr>
            <w:tcW w:w="2665" w:type="dxa"/>
            <w:vAlign w:val="bottom"/>
          </w:tcPr>
          <w:p w14:paraId="3268EB4E" w14:textId="77777777" w:rsidR="00732F4B" w:rsidRDefault="00732F4B" w:rsidP="00732F4B">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E17DFCE" w14:textId="77777777" w:rsidR="00732F4B" w:rsidRDefault="00732F4B" w:rsidP="00732F4B">
            <w:pPr>
              <w:jc w:val="right"/>
              <w:rPr>
                <w:rFonts w:ascii="Calibri" w:hAnsi="Calibri" w:cs="Calibri"/>
              </w:rPr>
            </w:pPr>
            <w:r>
              <w:rPr>
                <w:rFonts w:ascii="Calibri" w:hAnsi="Calibri" w:cs="Calibri"/>
              </w:rPr>
              <w:t>$170.35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4F1E52F" w14:textId="77777777" w:rsidR="00732F4B" w:rsidRDefault="00732F4B" w:rsidP="00732F4B">
            <w:pPr>
              <w:jc w:val="right"/>
              <w:rPr>
                <w:rFonts w:ascii="Calibri" w:hAnsi="Calibri" w:cs="Calibri"/>
              </w:rPr>
            </w:pPr>
            <w:r>
              <w:rPr>
                <w:rFonts w:ascii="Calibri" w:hAnsi="Calibri" w:cs="Calibri"/>
              </w:rPr>
              <w:t>$176.82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EF225F2" w14:textId="77777777" w:rsidR="00732F4B" w:rsidRDefault="00732F4B" w:rsidP="00732F4B">
            <w:pPr>
              <w:jc w:val="right"/>
              <w:rPr>
                <w:rFonts w:ascii="Calibri" w:hAnsi="Calibri" w:cs="Calibri"/>
              </w:rPr>
            </w:pPr>
            <w:r>
              <w:rPr>
                <w:rFonts w:ascii="Calibri" w:hAnsi="Calibri" w:cs="Calibri"/>
              </w:rPr>
              <w:t>3.8%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AA6A815" w14:textId="77777777" w:rsidR="00732F4B" w:rsidRDefault="00732F4B" w:rsidP="00732F4B">
            <w:pPr>
              <w:jc w:val="right"/>
              <w:rPr>
                <w:rFonts w:ascii="Calibri" w:hAnsi="Calibri" w:cs="Calibri"/>
              </w:rPr>
            </w:pPr>
            <w:r>
              <w:rPr>
                <w:rFonts w:ascii="Calibri" w:hAnsi="Calibri" w:cs="Calibri"/>
              </w:rPr>
              <w:t>2.2%</w:t>
            </w:r>
          </w:p>
        </w:tc>
      </w:tr>
      <w:tr w:rsidR="00732F4B" w:rsidRPr="00E040DD" w14:paraId="1EEE8267" w14:textId="77777777" w:rsidTr="00857F52">
        <w:tc>
          <w:tcPr>
            <w:tcW w:w="2665" w:type="dxa"/>
            <w:vAlign w:val="bottom"/>
          </w:tcPr>
          <w:p w14:paraId="29F8CE53" w14:textId="77777777" w:rsidR="00732F4B" w:rsidRDefault="00732F4B" w:rsidP="00732F4B">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49101BCC" w14:textId="77777777" w:rsidR="00732F4B" w:rsidRDefault="00732F4B" w:rsidP="00732F4B">
            <w:pPr>
              <w:jc w:val="right"/>
              <w:rPr>
                <w:rFonts w:ascii="Calibri" w:hAnsi="Calibri" w:cs="Calibri"/>
              </w:rPr>
            </w:pPr>
            <w:r>
              <w:rPr>
                <w:rFonts w:ascii="Calibri" w:hAnsi="Calibri" w:cs="Calibri"/>
              </w:rPr>
              <w:t>$176.09</w:t>
            </w:r>
          </w:p>
        </w:tc>
        <w:tc>
          <w:tcPr>
            <w:tcW w:w="1247" w:type="dxa"/>
            <w:tcBorders>
              <w:top w:val="nil"/>
              <w:left w:val="single" w:sz="4" w:space="0" w:color="auto"/>
              <w:bottom w:val="nil"/>
              <w:right w:val="single" w:sz="4" w:space="0" w:color="auto"/>
            </w:tcBorders>
            <w:shd w:val="clear" w:color="auto" w:fill="auto"/>
            <w:vAlign w:val="bottom"/>
          </w:tcPr>
          <w:p w14:paraId="0A072C31" w14:textId="77777777" w:rsidR="00732F4B" w:rsidRDefault="00732F4B" w:rsidP="00732F4B">
            <w:pPr>
              <w:jc w:val="right"/>
              <w:rPr>
                <w:rFonts w:ascii="Calibri" w:hAnsi="Calibri" w:cs="Calibri"/>
              </w:rPr>
            </w:pPr>
            <w:r>
              <w:rPr>
                <w:rFonts w:ascii="Calibri" w:hAnsi="Calibri" w:cs="Calibri"/>
              </w:rPr>
              <w:t>$183.66</w:t>
            </w:r>
          </w:p>
        </w:tc>
        <w:tc>
          <w:tcPr>
            <w:tcW w:w="1814" w:type="dxa"/>
            <w:tcBorders>
              <w:top w:val="nil"/>
              <w:left w:val="single" w:sz="4" w:space="0" w:color="auto"/>
              <w:bottom w:val="nil"/>
              <w:right w:val="single" w:sz="4" w:space="0" w:color="auto"/>
            </w:tcBorders>
            <w:shd w:val="clear" w:color="auto" w:fill="auto"/>
            <w:vAlign w:val="bottom"/>
          </w:tcPr>
          <w:p w14:paraId="5037076D" w14:textId="77777777" w:rsidR="00732F4B" w:rsidRDefault="00732F4B" w:rsidP="00732F4B">
            <w:pPr>
              <w:jc w:val="right"/>
              <w:rPr>
                <w:rFonts w:ascii="Calibri" w:hAnsi="Calibri" w:cs="Calibri"/>
              </w:rPr>
            </w:pPr>
            <w:r>
              <w:rPr>
                <w:rFonts w:ascii="Calibri" w:hAnsi="Calibri" w:cs="Calibri"/>
              </w:rPr>
              <w:t>4.3%</w:t>
            </w:r>
          </w:p>
        </w:tc>
        <w:tc>
          <w:tcPr>
            <w:tcW w:w="1814" w:type="dxa"/>
            <w:tcBorders>
              <w:top w:val="nil"/>
              <w:left w:val="single" w:sz="4" w:space="0" w:color="auto"/>
              <w:bottom w:val="nil"/>
              <w:right w:val="single" w:sz="4" w:space="0" w:color="auto"/>
            </w:tcBorders>
            <w:shd w:val="clear" w:color="auto" w:fill="auto"/>
            <w:vAlign w:val="bottom"/>
          </w:tcPr>
          <w:p w14:paraId="6A24C034" w14:textId="77777777" w:rsidR="00732F4B" w:rsidRDefault="00732F4B" w:rsidP="00732F4B">
            <w:pPr>
              <w:jc w:val="right"/>
              <w:rPr>
                <w:rFonts w:ascii="Calibri" w:hAnsi="Calibri" w:cs="Calibri"/>
              </w:rPr>
            </w:pPr>
            <w:r>
              <w:rPr>
                <w:rFonts w:ascii="Calibri" w:hAnsi="Calibri" w:cs="Calibri"/>
              </w:rPr>
              <w:t>2.7%</w:t>
            </w:r>
          </w:p>
        </w:tc>
      </w:tr>
      <w:tr w:rsidR="00732F4B" w:rsidRPr="00E040DD" w14:paraId="23A583F9" w14:textId="77777777" w:rsidTr="00857F52">
        <w:tc>
          <w:tcPr>
            <w:tcW w:w="2665" w:type="dxa"/>
            <w:vAlign w:val="bottom"/>
          </w:tcPr>
          <w:p w14:paraId="3F0D7865" w14:textId="77777777" w:rsidR="00732F4B" w:rsidRDefault="00732F4B" w:rsidP="00732F4B">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2D07F68" w14:textId="77777777" w:rsidR="00732F4B" w:rsidRDefault="00732F4B" w:rsidP="00732F4B">
            <w:pPr>
              <w:jc w:val="right"/>
              <w:rPr>
                <w:rFonts w:ascii="Calibri" w:hAnsi="Calibri" w:cs="Calibri"/>
              </w:rPr>
            </w:pPr>
            <w:r>
              <w:rPr>
                <w:rFonts w:ascii="Calibri" w:hAnsi="Calibri" w:cs="Calibri"/>
              </w:rPr>
              <w:t>$182.77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3B45B8D" w14:textId="77777777" w:rsidR="00732F4B" w:rsidRDefault="00732F4B" w:rsidP="00732F4B">
            <w:pPr>
              <w:jc w:val="right"/>
              <w:rPr>
                <w:rFonts w:ascii="Calibri" w:hAnsi="Calibri" w:cs="Calibri"/>
              </w:rPr>
            </w:pPr>
            <w:r>
              <w:rPr>
                <w:rFonts w:ascii="Calibri" w:hAnsi="Calibri" w:cs="Calibri"/>
              </w:rPr>
              <w:t>$190.17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928EE7E" w14:textId="77777777" w:rsidR="00732F4B" w:rsidRDefault="00732F4B" w:rsidP="00732F4B">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2522015" w14:textId="77777777" w:rsidR="00732F4B" w:rsidRDefault="00732F4B" w:rsidP="00732F4B">
            <w:pPr>
              <w:jc w:val="right"/>
              <w:rPr>
                <w:rFonts w:ascii="Calibri" w:hAnsi="Calibri" w:cs="Calibri"/>
              </w:rPr>
            </w:pPr>
            <w:r>
              <w:rPr>
                <w:rFonts w:ascii="Calibri" w:hAnsi="Calibri" w:cs="Calibri"/>
              </w:rPr>
              <w:t>2.4%</w:t>
            </w:r>
          </w:p>
        </w:tc>
      </w:tr>
      <w:tr w:rsidR="00732F4B" w:rsidRPr="00E040DD" w14:paraId="320BE890" w14:textId="77777777" w:rsidTr="00857F52">
        <w:tc>
          <w:tcPr>
            <w:tcW w:w="2665" w:type="dxa"/>
            <w:vAlign w:val="bottom"/>
          </w:tcPr>
          <w:p w14:paraId="1FC49FBC" w14:textId="77777777" w:rsidR="00732F4B" w:rsidRDefault="00732F4B" w:rsidP="00732F4B">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30A339" w14:textId="77777777" w:rsidR="00732F4B" w:rsidRDefault="00732F4B" w:rsidP="00732F4B">
            <w:pPr>
              <w:jc w:val="right"/>
              <w:rPr>
                <w:rFonts w:ascii="Calibri" w:hAnsi="Calibri" w:cs="Calibri"/>
              </w:rPr>
            </w:pPr>
            <w:r>
              <w:rPr>
                <w:rFonts w:ascii="Calibri" w:hAnsi="Calibri" w:cs="Calibri"/>
              </w:rPr>
              <w:t>$184.03</w:t>
            </w:r>
          </w:p>
        </w:tc>
        <w:tc>
          <w:tcPr>
            <w:tcW w:w="1247" w:type="dxa"/>
            <w:tcBorders>
              <w:top w:val="nil"/>
              <w:left w:val="single" w:sz="4" w:space="0" w:color="auto"/>
              <w:bottom w:val="single" w:sz="4" w:space="0" w:color="auto"/>
              <w:right w:val="single" w:sz="4" w:space="0" w:color="auto"/>
            </w:tcBorders>
            <w:shd w:val="clear" w:color="auto" w:fill="auto"/>
            <w:vAlign w:val="bottom"/>
          </w:tcPr>
          <w:p w14:paraId="45F296D3" w14:textId="77777777" w:rsidR="00732F4B" w:rsidRDefault="00732F4B" w:rsidP="00732F4B">
            <w:pPr>
              <w:jc w:val="right"/>
              <w:rPr>
                <w:rFonts w:ascii="Calibri" w:hAnsi="Calibri" w:cs="Calibri"/>
              </w:rPr>
            </w:pPr>
            <w:r>
              <w:rPr>
                <w:rFonts w:ascii="Calibri" w:hAnsi="Calibri" w:cs="Calibri"/>
              </w:rPr>
              <w:t>$190.23</w:t>
            </w:r>
          </w:p>
        </w:tc>
        <w:tc>
          <w:tcPr>
            <w:tcW w:w="1814" w:type="dxa"/>
            <w:tcBorders>
              <w:top w:val="nil"/>
              <w:left w:val="single" w:sz="4" w:space="0" w:color="auto"/>
              <w:bottom w:val="single" w:sz="4" w:space="0" w:color="auto"/>
              <w:right w:val="single" w:sz="4" w:space="0" w:color="auto"/>
            </w:tcBorders>
            <w:shd w:val="clear" w:color="auto" w:fill="auto"/>
            <w:vAlign w:val="bottom"/>
          </w:tcPr>
          <w:p w14:paraId="069103AF" w14:textId="77777777" w:rsidR="00732F4B" w:rsidRDefault="00732F4B" w:rsidP="00732F4B">
            <w:pPr>
              <w:jc w:val="right"/>
              <w:rPr>
                <w:rFonts w:ascii="Calibri" w:hAnsi="Calibri" w:cs="Calibri"/>
              </w:rPr>
            </w:pPr>
            <w:r>
              <w:rPr>
                <w:rFonts w:ascii="Calibri" w:hAnsi="Calibri" w:cs="Calibri"/>
              </w:rPr>
              <w:t>3.4%</w:t>
            </w:r>
          </w:p>
        </w:tc>
        <w:tc>
          <w:tcPr>
            <w:tcW w:w="1814" w:type="dxa"/>
            <w:tcBorders>
              <w:top w:val="nil"/>
              <w:left w:val="single" w:sz="4" w:space="0" w:color="auto"/>
              <w:bottom w:val="single" w:sz="4" w:space="0" w:color="auto"/>
              <w:right w:val="single" w:sz="4" w:space="0" w:color="auto"/>
            </w:tcBorders>
            <w:shd w:val="clear" w:color="auto" w:fill="auto"/>
            <w:vAlign w:val="bottom"/>
          </w:tcPr>
          <w:p w14:paraId="0446FAB0" w14:textId="77777777" w:rsidR="00732F4B" w:rsidRDefault="00732F4B" w:rsidP="00732F4B">
            <w:pPr>
              <w:jc w:val="right"/>
              <w:rPr>
                <w:rFonts w:ascii="Calibri" w:hAnsi="Calibri" w:cs="Calibri"/>
              </w:rPr>
            </w:pPr>
            <w:r>
              <w:rPr>
                <w:rFonts w:ascii="Calibri" w:hAnsi="Calibri" w:cs="Calibri"/>
              </w:rPr>
              <w:t>1.7%</w:t>
            </w:r>
          </w:p>
        </w:tc>
      </w:tr>
    </w:tbl>
    <w:p w14:paraId="0DE59FC0"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3D2E4E82" w14:textId="77777777" w:rsidR="001B449A" w:rsidRPr="00EC5FD9" w:rsidRDefault="001B449A" w:rsidP="00EC5FD9"/>
    <w:p w14:paraId="3486AF30"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2"/>
        <w:gridCol w:w="982"/>
        <w:gridCol w:w="1101"/>
        <w:gridCol w:w="982"/>
        <w:gridCol w:w="982"/>
        <w:gridCol w:w="928"/>
        <w:gridCol w:w="992"/>
        <w:gridCol w:w="981"/>
        <w:gridCol w:w="12"/>
        <w:gridCol w:w="888"/>
      </w:tblGrid>
      <w:tr w:rsidR="00DB1D13" w:rsidRPr="00E040DD" w14:paraId="082F2F9A" w14:textId="77777777" w:rsidTr="00986E52">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2DFB95BC"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AC2A36"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DC1616"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813E0"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986E52" w:rsidRPr="00E040DD" w14:paraId="38AA19CC" w14:textId="77777777" w:rsidTr="00732F4B">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1D567" w14:textId="77777777" w:rsidR="00986E52" w:rsidRDefault="00986E52" w:rsidP="00986E52">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19A49B93"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 xml:space="preserve">Nov </w:t>
            </w:r>
            <w:r w:rsidRPr="00531083">
              <w:rPr>
                <w:rFonts w:ascii="Calibri" w:hAnsi="Calibri" w:cs="Calibri"/>
                <w:b/>
                <w:bCs/>
                <w:color w:val="000000"/>
              </w:rPr>
              <w:t>2019</w:t>
            </w:r>
          </w:p>
        </w:tc>
        <w:tc>
          <w:tcPr>
            <w:tcW w:w="507" w:type="pct"/>
            <w:tcBorders>
              <w:top w:val="single" w:sz="4" w:space="0" w:color="auto"/>
              <w:left w:val="nil"/>
              <w:bottom w:val="single" w:sz="4" w:space="0" w:color="auto"/>
              <w:right w:val="nil"/>
            </w:tcBorders>
            <w:shd w:val="clear" w:color="auto" w:fill="auto"/>
            <w:vAlign w:val="bottom"/>
          </w:tcPr>
          <w:p w14:paraId="5AF110FF" w14:textId="77777777" w:rsidR="00986E52" w:rsidRDefault="00986E52"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Pr>
                <w:rFonts w:ascii="Calibri" w:hAnsi="Calibri" w:cs="Calibri"/>
                <w:b/>
                <w:bCs/>
                <w:color w:val="000000"/>
              </w:rPr>
              <w:t>2020</w:t>
            </w:r>
          </w:p>
        </w:tc>
        <w:tc>
          <w:tcPr>
            <w:tcW w:w="568" w:type="pct"/>
            <w:tcBorders>
              <w:top w:val="single" w:sz="4" w:space="0" w:color="auto"/>
              <w:left w:val="nil"/>
              <w:bottom w:val="single" w:sz="4" w:space="0" w:color="auto"/>
              <w:right w:val="single" w:sz="4" w:space="0" w:color="auto"/>
            </w:tcBorders>
            <w:shd w:val="clear" w:color="auto" w:fill="auto"/>
            <w:vAlign w:val="bottom"/>
            <w:hideMark/>
          </w:tcPr>
          <w:p w14:paraId="6D25E21F" w14:textId="77777777" w:rsidR="00986E52" w:rsidRDefault="00986E52" w:rsidP="00986E52">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6160B725"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 xml:space="preserve">Nov </w:t>
            </w:r>
            <w:r w:rsidRPr="00531083">
              <w:rPr>
                <w:rFonts w:ascii="Calibri" w:hAnsi="Calibri" w:cs="Calibri"/>
                <w:b/>
                <w:bCs/>
                <w:color w:val="000000"/>
              </w:rPr>
              <w:t>2019</w:t>
            </w:r>
          </w:p>
        </w:tc>
        <w:tc>
          <w:tcPr>
            <w:tcW w:w="507" w:type="pct"/>
            <w:tcBorders>
              <w:top w:val="single" w:sz="4" w:space="0" w:color="auto"/>
              <w:left w:val="nil"/>
              <w:bottom w:val="single" w:sz="4" w:space="0" w:color="auto"/>
              <w:right w:val="nil"/>
            </w:tcBorders>
            <w:shd w:val="clear" w:color="auto" w:fill="auto"/>
            <w:vAlign w:val="bottom"/>
            <w:hideMark/>
          </w:tcPr>
          <w:p w14:paraId="565EF842" w14:textId="77777777" w:rsidR="00986E52" w:rsidRDefault="00986E52"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Pr>
                <w:rFonts w:ascii="Calibri" w:hAnsi="Calibri" w:cs="Calibri"/>
                <w:b/>
                <w:bCs/>
                <w:color w:val="000000"/>
              </w:rPr>
              <w:t>2020</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1466D272" w14:textId="77777777" w:rsidR="00986E52" w:rsidRDefault="00986E52" w:rsidP="00986E52">
            <w:pPr>
              <w:jc w:val="center"/>
              <w:rPr>
                <w:rFonts w:ascii="Calibri" w:hAnsi="Calibri" w:cs="Calibri"/>
                <w:b/>
                <w:bCs/>
                <w:color w:val="000000"/>
              </w:rPr>
            </w:pPr>
            <w:r>
              <w:rPr>
                <w:rFonts w:ascii="Calibri" w:hAnsi="Calibri" w:cs="Calibri"/>
                <w:b/>
                <w:bCs/>
                <w:color w:val="000000"/>
              </w:rPr>
              <w:t>Change BEH</w:t>
            </w:r>
          </w:p>
        </w:tc>
        <w:tc>
          <w:tcPr>
            <w:tcW w:w="512" w:type="pct"/>
            <w:tcBorders>
              <w:top w:val="single" w:sz="4" w:space="0" w:color="auto"/>
              <w:left w:val="single" w:sz="4" w:space="0" w:color="auto"/>
              <w:bottom w:val="single" w:sz="4" w:space="0" w:color="auto"/>
              <w:right w:val="nil"/>
            </w:tcBorders>
            <w:shd w:val="clear" w:color="auto" w:fill="auto"/>
            <w:vAlign w:val="bottom"/>
            <w:hideMark/>
          </w:tcPr>
          <w:p w14:paraId="47A42A6B"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 xml:space="preserve">Nov </w:t>
            </w:r>
            <w:r w:rsidRPr="00531083">
              <w:rPr>
                <w:rFonts w:ascii="Calibri" w:hAnsi="Calibri" w:cs="Calibri"/>
                <w:b/>
                <w:bCs/>
                <w:color w:val="000000"/>
              </w:rPr>
              <w:t>2019</w:t>
            </w:r>
          </w:p>
        </w:tc>
        <w:tc>
          <w:tcPr>
            <w:tcW w:w="506" w:type="pct"/>
            <w:tcBorders>
              <w:top w:val="single" w:sz="4" w:space="0" w:color="auto"/>
              <w:left w:val="nil"/>
              <w:bottom w:val="single" w:sz="4" w:space="0" w:color="auto"/>
              <w:right w:val="nil"/>
            </w:tcBorders>
            <w:shd w:val="clear" w:color="auto" w:fill="auto"/>
            <w:vAlign w:val="bottom"/>
            <w:hideMark/>
          </w:tcPr>
          <w:p w14:paraId="7FFC1DE3" w14:textId="77777777" w:rsidR="00986E52" w:rsidRDefault="00986E52"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Pr>
                <w:rFonts w:ascii="Calibri" w:hAnsi="Calibri" w:cs="Calibri"/>
                <w:b/>
                <w:bCs/>
                <w:color w:val="000000"/>
              </w:rPr>
              <w:t>2020</w:t>
            </w:r>
          </w:p>
        </w:tc>
        <w:tc>
          <w:tcPr>
            <w:tcW w:w="464" w:type="pct"/>
            <w:gridSpan w:val="2"/>
            <w:tcBorders>
              <w:top w:val="single" w:sz="4" w:space="0" w:color="auto"/>
              <w:left w:val="nil"/>
              <w:bottom w:val="single" w:sz="4" w:space="0" w:color="auto"/>
              <w:right w:val="single" w:sz="4" w:space="0" w:color="auto"/>
            </w:tcBorders>
            <w:shd w:val="clear" w:color="auto" w:fill="auto"/>
            <w:vAlign w:val="bottom"/>
            <w:hideMark/>
          </w:tcPr>
          <w:p w14:paraId="06139790" w14:textId="77777777" w:rsidR="00986E52" w:rsidRDefault="00986E52" w:rsidP="00986E52">
            <w:pPr>
              <w:jc w:val="center"/>
              <w:rPr>
                <w:rFonts w:ascii="Calibri" w:hAnsi="Calibri" w:cs="Calibri"/>
                <w:b/>
                <w:bCs/>
                <w:color w:val="000000"/>
              </w:rPr>
            </w:pPr>
            <w:r>
              <w:rPr>
                <w:rFonts w:ascii="Calibri" w:hAnsi="Calibri" w:cs="Calibri"/>
                <w:b/>
                <w:bCs/>
                <w:color w:val="000000"/>
              </w:rPr>
              <w:t>Change CHC</w:t>
            </w:r>
          </w:p>
        </w:tc>
      </w:tr>
      <w:tr w:rsidR="00732F4B" w:rsidRPr="00E040DD" w14:paraId="6B6F0045" w14:textId="77777777" w:rsidTr="00732F4B">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70AC8092" w14:textId="77777777" w:rsidR="00732F4B" w:rsidRDefault="00732F4B" w:rsidP="00732F4B">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24CD5C99" w14:textId="77777777" w:rsidR="00732F4B" w:rsidRDefault="00732F4B" w:rsidP="00732F4B">
            <w:pPr>
              <w:jc w:val="right"/>
              <w:rPr>
                <w:rFonts w:ascii="Calibri" w:hAnsi="Calibri" w:cs="Calibri"/>
              </w:rPr>
            </w:pPr>
            <w:r>
              <w:rPr>
                <w:rFonts w:ascii="Calibri" w:hAnsi="Calibri" w:cs="Calibri"/>
              </w:rPr>
              <w:t>60.6%</w:t>
            </w:r>
          </w:p>
        </w:tc>
        <w:tc>
          <w:tcPr>
            <w:tcW w:w="507" w:type="pct"/>
            <w:tcBorders>
              <w:top w:val="nil"/>
              <w:left w:val="nil"/>
              <w:bottom w:val="single" w:sz="8" w:space="0" w:color="auto"/>
              <w:right w:val="nil"/>
            </w:tcBorders>
            <w:shd w:val="clear" w:color="auto" w:fill="auto"/>
            <w:noWrap/>
            <w:vAlign w:val="center"/>
          </w:tcPr>
          <w:p w14:paraId="75662149" w14:textId="77777777" w:rsidR="00732F4B" w:rsidRDefault="00732F4B" w:rsidP="00732F4B">
            <w:pPr>
              <w:jc w:val="right"/>
              <w:rPr>
                <w:rFonts w:ascii="Calibri" w:hAnsi="Calibri" w:cs="Calibri"/>
              </w:rPr>
            </w:pPr>
            <w:r>
              <w:rPr>
                <w:rFonts w:ascii="Calibri" w:hAnsi="Calibri" w:cs="Calibri"/>
              </w:rPr>
              <w:t>64.2%</w:t>
            </w:r>
          </w:p>
        </w:tc>
        <w:tc>
          <w:tcPr>
            <w:tcW w:w="568" w:type="pct"/>
            <w:tcBorders>
              <w:top w:val="nil"/>
              <w:left w:val="nil"/>
              <w:bottom w:val="single" w:sz="8" w:space="0" w:color="auto"/>
              <w:right w:val="single" w:sz="8" w:space="0" w:color="auto"/>
            </w:tcBorders>
            <w:shd w:val="clear" w:color="auto" w:fill="auto"/>
            <w:noWrap/>
            <w:vAlign w:val="center"/>
          </w:tcPr>
          <w:p w14:paraId="6A17E733" w14:textId="77777777" w:rsidR="00732F4B" w:rsidRDefault="00732F4B" w:rsidP="00732F4B">
            <w:pPr>
              <w:jc w:val="right"/>
              <w:rPr>
                <w:rFonts w:ascii="Calibri" w:hAnsi="Calibri" w:cs="Calibri"/>
              </w:rPr>
            </w:pPr>
            <w:r>
              <w:rPr>
                <w:rFonts w:ascii="Calibri" w:hAnsi="Calibri" w:cs="Calibri"/>
              </w:rPr>
              <w:t>3.7%</w:t>
            </w:r>
          </w:p>
        </w:tc>
        <w:tc>
          <w:tcPr>
            <w:tcW w:w="507" w:type="pct"/>
            <w:tcBorders>
              <w:top w:val="nil"/>
              <w:left w:val="nil"/>
              <w:bottom w:val="single" w:sz="8" w:space="0" w:color="auto"/>
              <w:right w:val="nil"/>
            </w:tcBorders>
            <w:shd w:val="clear" w:color="auto" w:fill="auto"/>
            <w:noWrap/>
            <w:vAlign w:val="center"/>
          </w:tcPr>
          <w:p w14:paraId="320D8F22" w14:textId="77777777" w:rsidR="00732F4B" w:rsidRDefault="00732F4B" w:rsidP="00732F4B">
            <w:pPr>
              <w:jc w:val="right"/>
              <w:rPr>
                <w:rFonts w:ascii="Calibri" w:hAnsi="Calibri" w:cs="Calibri"/>
              </w:rPr>
            </w:pPr>
            <w:r>
              <w:rPr>
                <w:rFonts w:ascii="Calibri" w:hAnsi="Calibri" w:cs="Calibri"/>
              </w:rPr>
              <w:t>63.7%</w:t>
            </w:r>
          </w:p>
        </w:tc>
        <w:tc>
          <w:tcPr>
            <w:tcW w:w="507" w:type="pct"/>
            <w:tcBorders>
              <w:top w:val="nil"/>
              <w:left w:val="nil"/>
              <w:bottom w:val="single" w:sz="8" w:space="0" w:color="auto"/>
              <w:right w:val="nil"/>
            </w:tcBorders>
            <w:shd w:val="clear" w:color="auto" w:fill="auto"/>
            <w:noWrap/>
            <w:vAlign w:val="center"/>
          </w:tcPr>
          <w:p w14:paraId="4D38CBA4" w14:textId="77777777" w:rsidR="00732F4B" w:rsidRDefault="00732F4B" w:rsidP="00732F4B">
            <w:pPr>
              <w:jc w:val="right"/>
              <w:rPr>
                <w:rFonts w:ascii="Calibri" w:hAnsi="Calibri" w:cs="Calibri"/>
              </w:rPr>
            </w:pPr>
            <w:r>
              <w:rPr>
                <w:rFonts w:ascii="Calibri" w:hAnsi="Calibri" w:cs="Calibri"/>
              </w:rPr>
              <w:t>65.5%</w:t>
            </w:r>
          </w:p>
        </w:tc>
        <w:tc>
          <w:tcPr>
            <w:tcW w:w="479" w:type="pct"/>
            <w:tcBorders>
              <w:top w:val="nil"/>
              <w:left w:val="nil"/>
              <w:bottom w:val="single" w:sz="8" w:space="0" w:color="auto"/>
              <w:right w:val="single" w:sz="8" w:space="0" w:color="auto"/>
            </w:tcBorders>
            <w:shd w:val="clear" w:color="auto" w:fill="auto"/>
            <w:noWrap/>
            <w:vAlign w:val="center"/>
          </w:tcPr>
          <w:p w14:paraId="16E92693" w14:textId="77777777" w:rsidR="00732F4B" w:rsidRDefault="00732F4B" w:rsidP="00732F4B">
            <w:pPr>
              <w:jc w:val="right"/>
              <w:rPr>
                <w:rFonts w:ascii="Calibri" w:hAnsi="Calibri" w:cs="Calibri"/>
              </w:rPr>
            </w:pPr>
            <w:r>
              <w:rPr>
                <w:rFonts w:ascii="Calibri" w:hAnsi="Calibri" w:cs="Calibri"/>
              </w:rPr>
              <w:t>1.8%</w:t>
            </w:r>
          </w:p>
        </w:tc>
        <w:tc>
          <w:tcPr>
            <w:tcW w:w="512" w:type="pct"/>
            <w:tcBorders>
              <w:top w:val="nil"/>
              <w:left w:val="nil"/>
              <w:bottom w:val="single" w:sz="8" w:space="0" w:color="auto"/>
              <w:right w:val="nil"/>
            </w:tcBorders>
            <w:shd w:val="clear" w:color="auto" w:fill="auto"/>
            <w:noWrap/>
            <w:vAlign w:val="center"/>
          </w:tcPr>
          <w:p w14:paraId="0979A0A2" w14:textId="77777777" w:rsidR="00732F4B" w:rsidRDefault="00732F4B" w:rsidP="00732F4B">
            <w:pPr>
              <w:jc w:val="right"/>
              <w:rPr>
                <w:rFonts w:ascii="Calibri" w:hAnsi="Calibri" w:cs="Calibri"/>
              </w:rPr>
            </w:pPr>
            <w:r>
              <w:rPr>
                <w:rFonts w:ascii="Calibri" w:hAnsi="Calibri" w:cs="Calibri"/>
              </w:rPr>
              <w:t>51.7%</w:t>
            </w:r>
          </w:p>
        </w:tc>
        <w:tc>
          <w:tcPr>
            <w:tcW w:w="512" w:type="pct"/>
            <w:gridSpan w:val="2"/>
            <w:tcBorders>
              <w:top w:val="nil"/>
              <w:left w:val="nil"/>
              <w:bottom w:val="single" w:sz="8" w:space="0" w:color="auto"/>
              <w:right w:val="nil"/>
            </w:tcBorders>
            <w:shd w:val="clear" w:color="auto" w:fill="auto"/>
            <w:noWrap/>
            <w:vAlign w:val="center"/>
          </w:tcPr>
          <w:p w14:paraId="1A14286B" w14:textId="77777777" w:rsidR="00732F4B" w:rsidRDefault="00732F4B" w:rsidP="00732F4B">
            <w:pPr>
              <w:jc w:val="right"/>
              <w:rPr>
                <w:rFonts w:ascii="Calibri" w:hAnsi="Calibri" w:cs="Calibri"/>
              </w:rPr>
            </w:pPr>
            <w:r>
              <w:rPr>
                <w:rFonts w:ascii="Calibri" w:hAnsi="Calibri" w:cs="Calibri"/>
              </w:rPr>
              <w:t>54.8%</w:t>
            </w:r>
          </w:p>
        </w:tc>
        <w:tc>
          <w:tcPr>
            <w:tcW w:w="458" w:type="pct"/>
            <w:tcBorders>
              <w:top w:val="nil"/>
              <w:left w:val="nil"/>
              <w:bottom w:val="single" w:sz="8" w:space="0" w:color="auto"/>
              <w:right w:val="single" w:sz="8" w:space="0" w:color="auto"/>
            </w:tcBorders>
            <w:shd w:val="clear" w:color="auto" w:fill="auto"/>
            <w:noWrap/>
            <w:vAlign w:val="center"/>
          </w:tcPr>
          <w:p w14:paraId="125F41E1" w14:textId="77777777" w:rsidR="00732F4B" w:rsidRDefault="00732F4B" w:rsidP="00732F4B">
            <w:pPr>
              <w:jc w:val="right"/>
              <w:rPr>
                <w:rFonts w:ascii="Calibri" w:hAnsi="Calibri" w:cs="Calibri"/>
              </w:rPr>
            </w:pPr>
            <w:r>
              <w:rPr>
                <w:rFonts w:ascii="Calibri" w:hAnsi="Calibri" w:cs="Calibri"/>
              </w:rPr>
              <w:t>3.1%</w:t>
            </w:r>
          </w:p>
        </w:tc>
      </w:tr>
      <w:tr w:rsidR="00732F4B" w:rsidRPr="00E040DD" w14:paraId="45315079"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1C6A455D" w14:textId="77777777" w:rsidR="00732F4B" w:rsidRDefault="00732F4B" w:rsidP="00732F4B">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33F3C2A6" w14:textId="77777777" w:rsidR="00732F4B" w:rsidRDefault="00732F4B" w:rsidP="00732F4B">
            <w:pPr>
              <w:jc w:val="right"/>
              <w:rPr>
                <w:rFonts w:ascii="Calibri" w:hAnsi="Calibri" w:cs="Calibri"/>
              </w:rPr>
            </w:pPr>
            <w:r>
              <w:rPr>
                <w:rFonts w:ascii="Calibri" w:hAnsi="Calibri" w:cs="Calibri"/>
              </w:rPr>
              <w:t>29.2%</w:t>
            </w:r>
          </w:p>
        </w:tc>
        <w:tc>
          <w:tcPr>
            <w:tcW w:w="507" w:type="pct"/>
            <w:tcBorders>
              <w:top w:val="nil"/>
              <w:left w:val="nil"/>
              <w:bottom w:val="single" w:sz="8" w:space="0" w:color="auto"/>
              <w:right w:val="nil"/>
            </w:tcBorders>
            <w:shd w:val="clear" w:color="auto" w:fill="auto"/>
            <w:noWrap/>
            <w:vAlign w:val="center"/>
          </w:tcPr>
          <w:p w14:paraId="297F272F" w14:textId="77777777" w:rsidR="00732F4B" w:rsidRDefault="00732F4B" w:rsidP="00732F4B">
            <w:pPr>
              <w:jc w:val="right"/>
              <w:rPr>
                <w:rFonts w:ascii="Calibri" w:hAnsi="Calibri" w:cs="Calibri"/>
              </w:rPr>
            </w:pPr>
            <w:r>
              <w:rPr>
                <w:rFonts w:ascii="Calibri" w:hAnsi="Calibri" w:cs="Calibri"/>
              </w:rPr>
              <w:t>27.6%</w:t>
            </w:r>
          </w:p>
        </w:tc>
        <w:tc>
          <w:tcPr>
            <w:tcW w:w="568" w:type="pct"/>
            <w:tcBorders>
              <w:top w:val="nil"/>
              <w:left w:val="nil"/>
              <w:bottom w:val="single" w:sz="8" w:space="0" w:color="auto"/>
              <w:right w:val="single" w:sz="8" w:space="0" w:color="auto"/>
            </w:tcBorders>
            <w:shd w:val="clear" w:color="auto" w:fill="auto"/>
            <w:noWrap/>
            <w:vAlign w:val="center"/>
          </w:tcPr>
          <w:p w14:paraId="0E0EF77D" w14:textId="77777777" w:rsidR="00732F4B" w:rsidRDefault="00732F4B" w:rsidP="00732F4B">
            <w:pPr>
              <w:jc w:val="right"/>
              <w:rPr>
                <w:rFonts w:ascii="Calibri" w:hAnsi="Calibri" w:cs="Calibri"/>
              </w:rPr>
            </w:pPr>
            <w:r>
              <w:rPr>
                <w:rFonts w:ascii="Calibri" w:hAnsi="Calibri" w:cs="Calibri"/>
              </w:rPr>
              <w:t>-1.6%</w:t>
            </w:r>
          </w:p>
        </w:tc>
        <w:tc>
          <w:tcPr>
            <w:tcW w:w="507" w:type="pct"/>
            <w:tcBorders>
              <w:top w:val="nil"/>
              <w:left w:val="nil"/>
              <w:bottom w:val="single" w:sz="8" w:space="0" w:color="auto"/>
              <w:right w:val="nil"/>
            </w:tcBorders>
            <w:shd w:val="clear" w:color="auto" w:fill="auto"/>
            <w:noWrap/>
            <w:vAlign w:val="center"/>
          </w:tcPr>
          <w:p w14:paraId="6F393FD6" w14:textId="77777777" w:rsidR="00732F4B" w:rsidRDefault="00732F4B" w:rsidP="00732F4B">
            <w:pPr>
              <w:jc w:val="right"/>
              <w:rPr>
                <w:rFonts w:ascii="Calibri" w:hAnsi="Calibri" w:cs="Calibri"/>
              </w:rPr>
            </w:pPr>
            <w:r>
              <w:rPr>
                <w:rFonts w:ascii="Calibri" w:hAnsi="Calibri" w:cs="Calibri"/>
              </w:rPr>
              <w:t>22.1%</w:t>
            </w:r>
          </w:p>
        </w:tc>
        <w:tc>
          <w:tcPr>
            <w:tcW w:w="507" w:type="pct"/>
            <w:tcBorders>
              <w:top w:val="nil"/>
              <w:left w:val="nil"/>
              <w:bottom w:val="single" w:sz="8" w:space="0" w:color="auto"/>
              <w:right w:val="nil"/>
            </w:tcBorders>
            <w:shd w:val="clear" w:color="auto" w:fill="auto"/>
            <w:noWrap/>
            <w:vAlign w:val="center"/>
          </w:tcPr>
          <w:p w14:paraId="0252F540" w14:textId="77777777" w:rsidR="00732F4B" w:rsidRDefault="00732F4B" w:rsidP="00732F4B">
            <w:pPr>
              <w:jc w:val="right"/>
              <w:rPr>
                <w:rFonts w:ascii="Calibri" w:hAnsi="Calibri" w:cs="Calibri"/>
              </w:rPr>
            </w:pPr>
            <w:r>
              <w:rPr>
                <w:rFonts w:ascii="Calibri" w:hAnsi="Calibri" w:cs="Calibri"/>
              </w:rPr>
              <w:t>22.0%</w:t>
            </w:r>
          </w:p>
        </w:tc>
        <w:tc>
          <w:tcPr>
            <w:tcW w:w="479" w:type="pct"/>
            <w:tcBorders>
              <w:top w:val="nil"/>
              <w:left w:val="nil"/>
              <w:bottom w:val="single" w:sz="8" w:space="0" w:color="auto"/>
              <w:right w:val="single" w:sz="8" w:space="0" w:color="auto"/>
            </w:tcBorders>
            <w:shd w:val="clear" w:color="auto" w:fill="auto"/>
            <w:noWrap/>
            <w:vAlign w:val="center"/>
          </w:tcPr>
          <w:p w14:paraId="43973925" w14:textId="77777777" w:rsidR="00732F4B" w:rsidRDefault="00732F4B" w:rsidP="00732F4B">
            <w:pPr>
              <w:jc w:val="right"/>
              <w:rPr>
                <w:rFonts w:ascii="Calibri" w:hAnsi="Calibri" w:cs="Calibri"/>
              </w:rPr>
            </w:pPr>
            <w:r>
              <w:rPr>
                <w:rFonts w:ascii="Calibri" w:hAnsi="Calibri" w:cs="Calibri"/>
              </w:rPr>
              <w:t>-0.1%</w:t>
            </w:r>
          </w:p>
        </w:tc>
        <w:tc>
          <w:tcPr>
            <w:tcW w:w="512" w:type="pct"/>
            <w:tcBorders>
              <w:top w:val="nil"/>
              <w:left w:val="nil"/>
              <w:bottom w:val="single" w:sz="8" w:space="0" w:color="auto"/>
              <w:right w:val="nil"/>
            </w:tcBorders>
            <w:shd w:val="clear" w:color="auto" w:fill="auto"/>
            <w:noWrap/>
            <w:vAlign w:val="center"/>
          </w:tcPr>
          <w:p w14:paraId="1B781052" w14:textId="77777777" w:rsidR="00732F4B" w:rsidRDefault="00732F4B" w:rsidP="00732F4B">
            <w:pPr>
              <w:jc w:val="right"/>
              <w:rPr>
                <w:rFonts w:ascii="Calibri" w:hAnsi="Calibri" w:cs="Calibri"/>
              </w:rPr>
            </w:pPr>
            <w:r>
              <w:rPr>
                <w:rFonts w:ascii="Calibri" w:hAnsi="Calibri" w:cs="Calibri"/>
              </w:rPr>
              <w:t>31.6%</w:t>
            </w:r>
          </w:p>
        </w:tc>
        <w:tc>
          <w:tcPr>
            <w:tcW w:w="512" w:type="pct"/>
            <w:gridSpan w:val="2"/>
            <w:tcBorders>
              <w:top w:val="nil"/>
              <w:left w:val="nil"/>
              <w:bottom w:val="single" w:sz="8" w:space="0" w:color="auto"/>
              <w:right w:val="nil"/>
            </w:tcBorders>
            <w:shd w:val="clear" w:color="auto" w:fill="auto"/>
            <w:noWrap/>
            <w:vAlign w:val="center"/>
          </w:tcPr>
          <w:p w14:paraId="6816D607" w14:textId="77777777" w:rsidR="00732F4B" w:rsidRDefault="00732F4B" w:rsidP="00732F4B">
            <w:pPr>
              <w:jc w:val="right"/>
              <w:rPr>
                <w:rFonts w:ascii="Calibri" w:hAnsi="Calibri" w:cs="Calibri"/>
              </w:rPr>
            </w:pPr>
            <w:r>
              <w:rPr>
                <w:rFonts w:ascii="Calibri" w:hAnsi="Calibri" w:cs="Calibri"/>
              </w:rPr>
              <w:t>31.0%</w:t>
            </w:r>
          </w:p>
        </w:tc>
        <w:tc>
          <w:tcPr>
            <w:tcW w:w="458" w:type="pct"/>
            <w:tcBorders>
              <w:top w:val="nil"/>
              <w:left w:val="nil"/>
              <w:bottom w:val="single" w:sz="8" w:space="0" w:color="auto"/>
              <w:right w:val="single" w:sz="8" w:space="0" w:color="auto"/>
            </w:tcBorders>
            <w:shd w:val="clear" w:color="auto" w:fill="auto"/>
            <w:noWrap/>
            <w:vAlign w:val="center"/>
          </w:tcPr>
          <w:p w14:paraId="4F1DCC3E" w14:textId="77777777" w:rsidR="00732F4B" w:rsidRDefault="00732F4B" w:rsidP="00732F4B">
            <w:pPr>
              <w:jc w:val="right"/>
              <w:rPr>
                <w:rFonts w:ascii="Calibri" w:hAnsi="Calibri" w:cs="Calibri"/>
              </w:rPr>
            </w:pPr>
            <w:r>
              <w:rPr>
                <w:rFonts w:ascii="Calibri" w:hAnsi="Calibri" w:cs="Calibri"/>
              </w:rPr>
              <w:t>-0.6%</w:t>
            </w:r>
          </w:p>
        </w:tc>
      </w:tr>
      <w:tr w:rsidR="00732F4B" w:rsidRPr="00E040DD" w14:paraId="3BF575BE"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0FE905A8" w14:textId="77777777" w:rsidR="00732F4B" w:rsidRDefault="00732F4B" w:rsidP="00732F4B">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798AAD62" w14:textId="77777777" w:rsidR="00732F4B" w:rsidRDefault="00732F4B" w:rsidP="00732F4B">
            <w:pPr>
              <w:jc w:val="right"/>
              <w:rPr>
                <w:rFonts w:ascii="Calibri" w:hAnsi="Calibri" w:cs="Calibri"/>
              </w:rPr>
            </w:pPr>
            <w:r>
              <w:rPr>
                <w:rFonts w:ascii="Calibri" w:hAnsi="Calibri" w:cs="Calibri"/>
              </w:rPr>
              <w:t>9.7%</w:t>
            </w:r>
          </w:p>
        </w:tc>
        <w:tc>
          <w:tcPr>
            <w:tcW w:w="507" w:type="pct"/>
            <w:tcBorders>
              <w:top w:val="nil"/>
              <w:left w:val="nil"/>
              <w:bottom w:val="single" w:sz="8" w:space="0" w:color="auto"/>
              <w:right w:val="nil"/>
            </w:tcBorders>
            <w:shd w:val="clear" w:color="auto" w:fill="auto"/>
            <w:noWrap/>
            <w:vAlign w:val="center"/>
          </w:tcPr>
          <w:p w14:paraId="582A8103" w14:textId="77777777" w:rsidR="00732F4B" w:rsidRDefault="00732F4B" w:rsidP="00732F4B">
            <w:pPr>
              <w:jc w:val="right"/>
              <w:rPr>
                <w:rFonts w:ascii="Calibri" w:hAnsi="Calibri" w:cs="Calibri"/>
              </w:rPr>
            </w:pPr>
            <w:r>
              <w:rPr>
                <w:rFonts w:ascii="Calibri" w:hAnsi="Calibri" w:cs="Calibri"/>
              </w:rPr>
              <w:t>7.8%</w:t>
            </w:r>
          </w:p>
        </w:tc>
        <w:tc>
          <w:tcPr>
            <w:tcW w:w="568" w:type="pct"/>
            <w:tcBorders>
              <w:top w:val="nil"/>
              <w:left w:val="nil"/>
              <w:bottom w:val="single" w:sz="8" w:space="0" w:color="auto"/>
              <w:right w:val="single" w:sz="8" w:space="0" w:color="auto"/>
            </w:tcBorders>
            <w:shd w:val="clear" w:color="auto" w:fill="auto"/>
            <w:noWrap/>
            <w:vAlign w:val="center"/>
          </w:tcPr>
          <w:p w14:paraId="71A42608" w14:textId="77777777" w:rsidR="00732F4B" w:rsidRDefault="00732F4B" w:rsidP="00732F4B">
            <w:pPr>
              <w:jc w:val="right"/>
              <w:rPr>
                <w:rFonts w:ascii="Calibri" w:hAnsi="Calibri" w:cs="Calibri"/>
              </w:rPr>
            </w:pPr>
            <w:r>
              <w:rPr>
                <w:rFonts w:ascii="Calibri" w:hAnsi="Calibri" w:cs="Calibri"/>
              </w:rPr>
              <w:t>-1.9%</w:t>
            </w:r>
          </w:p>
        </w:tc>
        <w:tc>
          <w:tcPr>
            <w:tcW w:w="507" w:type="pct"/>
            <w:tcBorders>
              <w:top w:val="nil"/>
              <w:left w:val="nil"/>
              <w:bottom w:val="single" w:sz="8" w:space="0" w:color="auto"/>
              <w:right w:val="nil"/>
            </w:tcBorders>
            <w:shd w:val="clear" w:color="auto" w:fill="auto"/>
            <w:noWrap/>
            <w:vAlign w:val="center"/>
          </w:tcPr>
          <w:p w14:paraId="4153E7DC" w14:textId="77777777" w:rsidR="00732F4B" w:rsidRDefault="00732F4B" w:rsidP="00732F4B">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nil"/>
            </w:tcBorders>
            <w:shd w:val="clear" w:color="auto" w:fill="auto"/>
            <w:noWrap/>
            <w:vAlign w:val="center"/>
          </w:tcPr>
          <w:p w14:paraId="4AF2AC93" w14:textId="77777777" w:rsidR="00732F4B" w:rsidRDefault="00732F4B" w:rsidP="00732F4B">
            <w:pPr>
              <w:jc w:val="right"/>
              <w:rPr>
                <w:rFonts w:ascii="Calibri" w:hAnsi="Calibri" w:cs="Calibri"/>
              </w:rPr>
            </w:pPr>
            <w:r>
              <w:rPr>
                <w:rFonts w:ascii="Calibri" w:hAnsi="Calibri" w:cs="Calibri"/>
              </w:rPr>
              <w:t>9.2%</w:t>
            </w:r>
          </w:p>
        </w:tc>
        <w:tc>
          <w:tcPr>
            <w:tcW w:w="479" w:type="pct"/>
            <w:tcBorders>
              <w:top w:val="nil"/>
              <w:left w:val="nil"/>
              <w:bottom w:val="single" w:sz="8" w:space="0" w:color="auto"/>
              <w:right w:val="single" w:sz="8" w:space="0" w:color="auto"/>
            </w:tcBorders>
            <w:shd w:val="clear" w:color="auto" w:fill="auto"/>
            <w:noWrap/>
            <w:vAlign w:val="center"/>
          </w:tcPr>
          <w:p w14:paraId="5AD37272" w14:textId="77777777" w:rsidR="00732F4B" w:rsidRDefault="00732F4B" w:rsidP="00732F4B">
            <w:pPr>
              <w:jc w:val="right"/>
              <w:rPr>
                <w:rFonts w:ascii="Calibri" w:hAnsi="Calibri" w:cs="Calibri"/>
              </w:rPr>
            </w:pPr>
            <w:r>
              <w:rPr>
                <w:rFonts w:ascii="Calibri" w:hAnsi="Calibri" w:cs="Calibri"/>
              </w:rPr>
              <w:t>-1.0%</w:t>
            </w:r>
          </w:p>
        </w:tc>
        <w:tc>
          <w:tcPr>
            <w:tcW w:w="512" w:type="pct"/>
            <w:tcBorders>
              <w:top w:val="nil"/>
              <w:left w:val="nil"/>
              <w:bottom w:val="single" w:sz="8" w:space="0" w:color="auto"/>
              <w:right w:val="nil"/>
            </w:tcBorders>
            <w:shd w:val="clear" w:color="auto" w:fill="auto"/>
            <w:noWrap/>
            <w:vAlign w:val="center"/>
          </w:tcPr>
          <w:p w14:paraId="7CDA6098" w14:textId="77777777" w:rsidR="00732F4B" w:rsidRDefault="00732F4B" w:rsidP="00732F4B">
            <w:pPr>
              <w:jc w:val="right"/>
              <w:rPr>
                <w:rFonts w:ascii="Calibri" w:hAnsi="Calibri" w:cs="Calibri"/>
              </w:rPr>
            </w:pPr>
            <w:r>
              <w:rPr>
                <w:rFonts w:ascii="Calibri" w:hAnsi="Calibri" w:cs="Calibri"/>
              </w:rPr>
              <w:t>16.1%</w:t>
            </w:r>
          </w:p>
        </w:tc>
        <w:tc>
          <w:tcPr>
            <w:tcW w:w="512" w:type="pct"/>
            <w:gridSpan w:val="2"/>
            <w:tcBorders>
              <w:top w:val="nil"/>
              <w:left w:val="nil"/>
              <w:bottom w:val="single" w:sz="8" w:space="0" w:color="auto"/>
              <w:right w:val="nil"/>
            </w:tcBorders>
            <w:shd w:val="clear" w:color="auto" w:fill="auto"/>
            <w:noWrap/>
            <w:vAlign w:val="center"/>
          </w:tcPr>
          <w:p w14:paraId="60B8979C" w14:textId="77777777" w:rsidR="00732F4B" w:rsidRDefault="00732F4B" w:rsidP="00732F4B">
            <w:pPr>
              <w:jc w:val="right"/>
              <w:rPr>
                <w:rFonts w:ascii="Calibri" w:hAnsi="Calibri" w:cs="Calibri"/>
              </w:rPr>
            </w:pPr>
            <w:r>
              <w:rPr>
                <w:rFonts w:ascii="Calibri" w:hAnsi="Calibri" w:cs="Calibri"/>
              </w:rPr>
              <w:t>13.7%</w:t>
            </w:r>
          </w:p>
        </w:tc>
        <w:tc>
          <w:tcPr>
            <w:tcW w:w="458" w:type="pct"/>
            <w:tcBorders>
              <w:top w:val="nil"/>
              <w:left w:val="nil"/>
              <w:bottom w:val="single" w:sz="8" w:space="0" w:color="auto"/>
              <w:right w:val="single" w:sz="8" w:space="0" w:color="auto"/>
            </w:tcBorders>
            <w:shd w:val="clear" w:color="auto" w:fill="auto"/>
            <w:noWrap/>
            <w:vAlign w:val="center"/>
          </w:tcPr>
          <w:p w14:paraId="249D2732" w14:textId="77777777" w:rsidR="00732F4B" w:rsidRDefault="00732F4B" w:rsidP="00732F4B">
            <w:pPr>
              <w:jc w:val="right"/>
              <w:rPr>
                <w:rFonts w:ascii="Calibri" w:hAnsi="Calibri" w:cs="Calibri"/>
              </w:rPr>
            </w:pPr>
            <w:r>
              <w:rPr>
                <w:rFonts w:ascii="Calibri" w:hAnsi="Calibri" w:cs="Calibri"/>
              </w:rPr>
              <w:t>-2.4%</w:t>
            </w:r>
          </w:p>
        </w:tc>
      </w:tr>
      <w:tr w:rsidR="00732F4B" w:rsidRPr="00E040DD" w14:paraId="52004C57" w14:textId="77777777" w:rsidTr="00732F4B">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2B2C5ED" w14:textId="77777777" w:rsidR="00732F4B" w:rsidRDefault="00732F4B" w:rsidP="00732F4B">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2F5FEF03" w14:textId="77777777" w:rsidR="00732F4B" w:rsidRDefault="00732F4B" w:rsidP="00732F4B">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0E611EBC" w14:textId="77777777" w:rsidR="00732F4B" w:rsidRDefault="00732F4B" w:rsidP="00732F4B">
            <w:pPr>
              <w:jc w:val="right"/>
              <w:rPr>
                <w:rFonts w:ascii="Calibri" w:hAnsi="Calibri" w:cs="Calibri"/>
              </w:rPr>
            </w:pPr>
            <w:r>
              <w:rPr>
                <w:rFonts w:ascii="Calibri" w:hAnsi="Calibri" w:cs="Calibri"/>
              </w:rPr>
              <w:t>0.4%</w:t>
            </w:r>
          </w:p>
        </w:tc>
        <w:tc>
          <w:tcPr>
            <w:tcW w:w="568" w:type="pct"/>
            <w:tcBorders>
              <w:top w:val="nil"/>
              <w:left w:val="nil"/>
              <w:bottom w:val="single" w:sz="8" w:space="0" w:color="auto"/>
              <w:right w:val="single" w:sz="8" w:space="0" w:color="auto"/>
            </w:tcBorders>
            <w:shd w:val="clear" w:color="auto" w:fill="auto"/>
            <w:noWrap/>
            <w:vAlign w:val="center"/>
          </w:tcPr>
          <w:p w14:paraId="3EE4C134" w14:textId="77777777" w:rsidR="00732F4B" w:rsidRDefault="00732F4B" w:rsidP="00732F4B">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68D4B67D" w14:textId="77777777" w:rsidR="00732F4B" w:rsidRDefault="00732F4B" w:rsidP="00732F4B">
            <w:pPr>
              <w:jc w:val="right"/>
              <w:rPr>
                <w:rFonts w:ascii="Calibri" w:hAnsi="Calibri" w:cs="Calibri"/>
              </w:rPr>
            </w:pPr>
            <w:r>
              <w:rPr>
                <w:rFonts w:ascii="Calibri" w:hAnsi="Calibri" w:cs="Calibri"/>
              </w:rPr>
              <w:t>4.0%</w:t>
            </w:r>
          </w:p>
        </w:tc>
        <w:tc>
          <w:tcPr>
            <w:tcW w:w="507" w:type="pct"/>
            <w:tcBorders>
              <w:top w:val="nil"/>
              <w:left w:val="nil"/>
              <w:bottom w:val="single" w:sz="8" w:space="0" w:color="auto"/>
              <w:right w:val="nil"/>
            </w:tcBorders>
            <w:shd w:val="clear" w:color="auto" w:fill="auto"/>
            <w:noWrap/>
            <w:vAlign w:val="center"/>
          </w:tcPr>
          <w:p w14:paraId="4369C801" w14:textId="77777777" w:rsidR="00732F4B" w:rsidRDefault="00732F4B" w:rsidP="00732F4B">
            <w:pPr>
              <w:jc w:val="right"/>
              <w:rPr>
                <w:rFonts w:ascii="Calibri" w:hAnsi="Calibri" w:cs="Calibri"/>
              </w:rPr>
            </w:pPr>
            <w:r>
              <w:rPr>
                <w:rFonts w:ascii="Calibri" w:hAnsi="Calibri" w:cs="Calibri"/>
              </w:rPr>
              <w:t>3.3%</w:t>
            </w:r>
          </w:p>
        </w:tc>
        <w:tc>
          <w:tcPr>
            <w:tcW w:w="479" w:type="pct"/>
            <w:tcBorders>
              <w:top w:val="nil"/>
              <w:left w:val="nil"/>
              <w:bottom w:val="single" w:sz="8" w:space="0" w:color="auto"/>
              <w:right w:val="single" w:sz="8" w:space="0" w:color="auto"/>
            </w:tcBorders>
            <w:shd w:val="clear" w:color="auto" w:fill="auto"/>
            <w:noWrap/>
            <w:vAlign w:val="center"/>
          </w:tcPr>
          <w:p w14:paraId="4C2AAC19" w14:textId="77777777" w:rsidR="00732F4B" w:rsidRDefault="00732F4B" w:rsidP="00732F4B">
            <w:pPr>
              <w:jc w:val="right"/>
              <w:rPr>
                <w:rFonts w:ascii="Calibri" w:hAnsi="Calibri" w:cs="Calibri"/>
              </w:rPr>
            </w:pPr>
            <w:r>
              <w:rPr>
                <w:rFonts w:ascii="Calibri" w:hAnsi="Calibri" w:cs="Calibri"/>
              </w:rPr>
              <w:t>-0.7%</w:t>
            </w:r>
          </w:p>
        </w:tc>
        <w:tc>
          <w:tcPr>
            <w:tcW w:w="512" w:type="pct"/>
            <w:tcBorders>
              <w:top w:val="nil"/>
              <w:left w:val="nil"/>
              <w:bottom w:val="single" w:sz="8" w:space="0" w:color="auto"/>
              <w:right w:val="nil"/>
            </w:tcBorders>
            <w:shd w:val="clear" w:color="auto" w:fill="auto"/>
            <w:noWrap/>
            <w:vAlign w:val="center"/>
          </w:tcPr>
          <w:p w14:paraId="1C191DD7" w14:textId="77777777" w:rsidR="00732F4B" w:rsidRDefault="00732F4B" w:rsidP="00732F4B">
            <w:pPr>
              <w:jc w:val="right"/>
              <w:rPr>
                <w:rFonts w:ascii="Calibri" w:hAnsi="Calibri" w:cs="Calibri"/>
              </w:rPr>
            </w:pPr>
            <w:r>
              <w:rPr>
                <w:rFonts w:ascii="Calibri" w:hAnsi="Calibri" w:cs="Calibri"/>
              </w:rPr>
              <w:t>0.6%</w:t>
            </w:r>
          </w:p>
        </w:tc>
        <w:tc>
          <w:tcPr>
            <w:tcW w:w="512" w:type="pct"/>
            <w:gridSpan w:val="2"/>
            <w:tcBorders>
              <w:top w:val="nil"/>
              <w:left w:val="nil"/>
              <w:bottom w:val="single" w:sz="8" w:space="0" w:color="auto"/>
              <w:right w:val="nil"/>
            </w:tcBorders>
            <w:shd w:val="clear" w:color="auto" w:fill="auto"/>
            <w:noWrap/>
            <w:vAlign w:val="center"/>
          </w:tcPr>
          <w:p w14:paraId="0A9A8405" w14:textId="77777777" w:rsidR="00732F4B" w:rsidRDefault="00732F4B" w:rsidP="00732F4B">
            <w:pPr>
              <w:jc w:val="right"/>
              <w:rPr>
                <w:rFonts w:ascii="Calibri" w:hAnsi="Calibri" w:cs="Calibri"/>
              </w:rPr>
            </w:pPr>
            <w:r>
              <w:rPr>
                <w:rFonts w:ascii="Calibri" w:hAnsi="Calibri" w:cs="Calibri"/>
              </w:rPr>
              <w:t>0.5%</w:t>
            </w:r>
          </w:p>
        </w:tc>
        <w:tc>
          <w:tcPr>
            <w:tcW w:w="458" w:type="pct"/>
            <w:tcBorders>
              <w:top w:val="nil"/>
              <w:left w:val="nil"/>
              <w:bottom w:val="single" w:sz="8" w:space="0" w:color="auto"/>
              <w:right w:val="single" w:sz="8" w:space="0" w:color="auto"/>
            </w:tcBorders>
            <w:shd w:val="clear" w:color="auto" w:fill="auto"/>
            <w:noWrap/>
            <w:vAlign w:val="center"/>
          </w:tcPr>
          <w:p w14:paraId="64C76F28" w14:textId="77777777" w:rsidR="00732F4B" w:rsidRDefault="00732F4B" w:rsidP="00732F4B">
            <w:pPr>
              <w:jc w:val="right"/>
              <w:rPr>
                <w:rFonts w:ascii="Calibri" w:hAnsi="Calibri" w:cs="Calibri"/>
              </w:rPr>
            </w:pPr>
            <w:r>
              <w:rPr>
                <w:rFonts w:ascii="Calibri" w:hAnsi="Calibri" w:cs="Calibri"/>
              </w:rPr>
              <w:t>-0.2%</w:t>
            </w:r>
          </w:p>
        </w:tc>
      </w:tr>
    </w:tbl>
    <w:p w14:paraId="707D7447" w14:textId="77777777" w:rsidR="00D316C6" w:rsidRPr="00EC5FD9" w:rsidRDefault="00D316C6" w:rsidP="00EC5FD9"/>
    <w:p w14:paraId="17E2BD5C"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708725BF"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986E52" w:rsidRPr="00E040DD" w14:paraId="11681ABD"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0BBFFA7D" w14:textId="77777777" w:rsidR="00986E52" w:rsidRPr="00E040DD" w:rsidRDefault="00986E52" w:rsidP="00986E52">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F948AD"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 xml:space="preserve">Nov </w:t>
            </w:r>
            <w:r w:rsidRPr="00531083">
              <w:rPr>
                <w:rFonts w:ascii="Calibri" w:hAnsi="Calibri" w:cs="Calibri"/>
                <w:b/>
                <w:bCs/>
                <w:color w:val="000000"/>
              </w:rPr>
              <w:t>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C6608B0" w14:textId="77777777" w:rsidR="00986E52" w:rsidRDefault="00986E52"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Pr>
                <w:rFonts w:ascii="Calibri" w:hAnsi="Calibri" w:cs="Calibri"/>
                <w:b/>
                <w:bCs/>
                <w:color w:val="000000"/>
              </w:rPr>
              <w:t>2020</w:t>
            </w:r>
          </w:p>
        </w:tc>
      </w:tr>
      <w:tr w:rsidR="005B58B8" w:rsidRPr="00E040DD" w14:paraId="01461F1A"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D66D1F"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7A251B65"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7C98E96C"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113FDEA1"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A4C8CD8"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45C429D0"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1184E742"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32A88886"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068A4357" w14:textId="77777777" w:rsidR="005B58B8" w:rsidRDefault="005B58B8">
            <w:pPr>
              <w:jc w:val="center"/>
              <w:rPr>
                <w:rFonts w:ascii="Calibri" w:hAnsi="Calibri"/>
                <w:b/>
                <w:bCs/>
                <w:color w:val="000000"/>
              </w:rPr>
            </w:pPr>
            <w:r>
              <w:rPr>
                <w:rFonts w:ascii="Calibri" w:hAnsi="Calibri"/>
                <w:b/>
                <w:bCs/>
                <w:color w:val="000000"/>
              </w:rPr>
              <w:t>D</w:t>
            </w:r>
          </w:p>
        </w:tc>
      </w:tr>
      <w:tr w:rsidR="00732F4B" w:rsidRPr="00E040DD" w14:paraId="00D39897"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7A23C849" w14:textId="77777777" w:rsidR="00732F4B" w:rsidRDefault="00732F4B" w:rsidP="00732F4B">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49C7A04A" w14:textId="77777777" w:rsidR="00732F4B" w:rsidRDefault="00732F4B" w:rsidP="00732F4B">
            <w:pPr>
              <w:jc w:val="right"/>
              <w:rPr>
                <w:rFonts w:ascii="Calibri" w:hAnsi="Calibri" w:cs="Calibri"/>
              </w:rPr>
            </w:pPr>
            <w:r>
              <w:rPr>
                <w:rFonts w:ascii="Calibri" w:hAnsi="Calibri" w:cs="Calibri"/>
              </w:rPr>
              <w:t>2.80%</w:t>
            </w:r>
          </w:p>
        </w:tc>
        <w:tc>
          <w:tcPr>
            <w:tcW w:w="942" w:type="dxa"/>
            <w:tcBorders>
              <w:top w:val="nil"/>
              <w:left w:val="nil"/>
              <w:bottom w:val="single" w:sz="8" w:space="0" w:color="auto"/>
              <w:right w:val="nil"/>
            </w:tcBorders>
            <w:shd w:val="clear" w:color="auto" w:fill="auto"/>
            <w:noWrap/>
            <w:vAlign w:val="center"/>
          </w:tcPr>
          <w:p w14:paraId="0A5D215C" w14:textId="77777777" w:rsidR="00732F4B" w:rsidRDefault="00732F4B" w:rsidP="00732F4B">
            <w:pPr>
              <w:jc w:val="right"/>
              <w:rPr>
                <w:rFonts w:ascii="Calibri" w:hAnsi="Calibri" w:cs="Calibri"/>
              </w:rPr>
            </w:pPr>
            <w:r>
              <w:rPr>
                <w:rFonts w:ascii="Calibri" w:hAnsi="Calibri" w:cs="Calibri"/>
              </w:rPr>
              <w:t>13.02%</w:t>
            </w:r>
          </w:p>
        </w:tc>
        <w:tc>
          <w:tcPr>
            <w:tcW w:w="942" w:type="dxa"/>
            <w:tcBorders>
              <w:top w:val="nil"/>
              <w:left w:val="nil"/>
              <w:bottom w:val="single" w:sz="8" w:space="0" w:color="auto"/>
              <w:right w:val="nil"/>
            </w:tcBorders>
            <w:shd w:val="clear" w:color="auto" w:fill="auto"/>
            <w:noWrap/>
            <w:vAlign w:val="center"/>
          </w:tcPr>
          <w:p w14:paraId="31D57E2B" w14:textId="77777777" w:rsidR="00732F4B" w:rsidRDefault="00732F4B" w:rsidP="00732F4B">
            <w:pPr>
              <w:jc w:val="right"/>
              <w:rPr>
                <w:rFonts w:ascii="Calibri" w:hAnsi="Calibri" w:cs="Calibri"/>
              </w:rPr>
            </w:pPr>
            <w:r>
              <w:rPr>
                <w:rFonts w:ascii="Calibri" w:hAnsi="Calibri" w:cs="Calibri"/>
              </w:rPr>
              <w:t>69.7%</w:t>
            </w:r>
          </w:p>
        </w:tc>
        <w:tc>
          <w:tcPr>
            <w:tcW w:w="942" w:type="dxa"/>
            <w:tcBorders>
              <w:top w:val="nil"/>
              <w:left w:val="nil"/>
              <w:bottom w:val="single" w:sz="8" w:space="0" w:color="auto"/>
              <w:right w:val="single" w:sz="8" w:space="0" w:color="auto"/>
            </w:tcBorders>
            <w:shd w:val="clear" w:color="auto" w:fill="auto"/>
            <w:noWrap/>
            <w:vAlign w:val="center"/>
          </w:tcPr>
          <w:p w14:paraId="665616DA" w14:textId="77777777" w:rsidR="00732F4B" w:rsidRDefault="00732F4B" w:rsidP="00732F4B">
            <w:pPr>
              <w:jc w:val="right"/>
              <w:rPr>
                <w:rFonts w:ascii="Calibri" w:hAnsi="Calibri" w:cs="Calibri"/>
              </w:rPr>
            </w:pPr>
            <w:r>
              <w:rPr>
                <w:rFonts w:ascii="Calibri" w:hAnsi="Calibri" w:cs="Calibri"/>
              </w:rPr>
              <w:t>14.5%</w:t>
            </w:r>
          </w:p>
        </w:tc>
        <w:tc>
          <w:tcPr>
            <w:tcW w:w="942" w:type="dxa"/>
            <w:tcBorders>
              <w:top w:val="nil"/>
              <w:left w:val="nil"/>
              <w:bottom w:val="single" w:sz="8" w:space="0" w:color="auto"/>
              <w:right w:val="nil"/>
            </w:tcBorders>
            <w:shd w:val="clear" w:color="auto" w:fill="auto"/>
            <w:noWrap/>
            <w:vAlign w:val="center"/>
          </w:tcPr>
          <w:p w14:paraId="0FB7A43B" w14:textId="77777777" w:rsidR="00732F4B" w:rsidRDefault="00732F4B" w:rsidP="00732F4B">
            <w:pPr>
              <w:jc w:val="right"/>
              <w:rPr>
                <w:rFonts w:ascii="Calibri" w:hAnsi="Calibri" w:cs="Calibri"/>
              </w:rPr>
            </w:pPr>
            <w:r>
              <w:rPr>
                <w:rFonts w:ascii="Calibri" w:hAnsi="Calibri" w:cs="Calibri"/>
              </w:rPr>
              <w:t>2.12%</w:t>
            </w:r>
          </w:p>
        </w:tc>
        <w:tc>
          <w:tcPr>
            <w:tcW w:w="942" w:type="dxa"/>
            <w:tcBorders>
              <w:top w:val="nil"/>
              <w:left w:val="nil"/>
              <w:bottom w:val="single" w:sz="8" w:space="0" w:color="auto"/>
              <w:right w:val="nil"/>
            </w:tcBorders>
            <w:shd w:val="clear" w:color="auto" w:fill="auto"/>
            <w:noWrap/>
            <w:vAlign w:val="center"/>
          </w:tcPr>
          <w:p w14:paraId="132428A7" w14:textId="77777777" w:rsidR="00732F4B" w:rsidRDefault="00732F4B" w:rsidP="00732F4B">
            <w:pPr>
              <w:jc w:val="right"/>
              <w:rPr>
                <w:rFonts w:ascii="Calibri" w:hAnsi="Calibri" w:cs="Calibri"/>
              </w:rPr>
            </w:pPr>
            <w:r>
              <w:rPr>
                <w:rFonts w:ascii="Calibri" w:hAnsi="Calibri" w:cs="Calibri"/>
              </w:rPr>
              <w:t>11.039%</w:t>
            </w:r>
          </w:p>
        </w:tc>
        <w:tc>
          <w:tcPr>
            <w:tcW w:w="942" w:type="dxa"/>
            <w:tcBorders>
              <w:top w:val="nil"/>
              <w:left w:val="nil"/>
              <w:bottom w:val="single" w:sz="8" w:space="0" w:color="auto"/>
              <w:right w:val="nil"/>
            </w:tcBorders>
            <w:shd w:val="clear" w:color="auto" w:fill="auto"/>
            <w:noWrap/>
            <w:vAlign w:val="center"/>
          </w:tcPr>
          <w:p w14:paraId="6D385180" w14:textId="77777777" w:rsidR="00732F4B" w:rsidRDefault="00732F4B" w:rsidP="00732F4B">
            <w:pPr>
              <w:jc w:val="right"/>
              <w:rPr>
                <w:rFonts w:ascii="Calibri" w:hAnsi="Calibri" w:cs="Calibri"/>
              </w:rPr>
            </w:pPr>
            <w:r>
              <w:rPr>
                <w:rFonts w:ascii="Calibri" w:hAnsi="Calibri" w:cs="Calibri"/>
              </w:rPr>
              <w:t>72.4%</w:t>
            </w:r>
          </w:p>
        </w:tc>
        <w:tc>
          <w:tcPr>
            <w:tcW w:w="942" w:type="dxa"/>
            <w:tcBorders>
              <w:top w:val="nil"/>
              <w:left w:val="nil"/>
              <w:bottom w:val="single" w:sz="8" w:space="0" w:color="auto"/>
              <w:right w:val="single" w:sz="8" w:space="0" w:color="auto"/>
            </w:tcBorders>
            <w:shd w:val="clear" w:color="auto" w:fill="auto"/>
            <w:noWrap/>
            <w:vAlign w:val="center"/>
          </w:tcPr>
          <w:p w14:paraId="249B9C9A" w14:textId="77777777" w:rsidR="00732F4B" w:rsidRDefault="00732F4B" w:rsidP="00732F4B">
            <w:pPr>
              <w:jc w:val="right"/>
              <w:rPr>
                <w:rFonts w:ascii="Calibri" w:hAnsi="Calibri" w:cs="Calibri"/>
              </w:rPr>
            </w:pPr>
            <w:r>
              <w:rPr>
                <w:rFonts w:ascii="Calibri" w:hAnsi="Calibri" w:cs="Calibri"/>
              </w:rPr>
              <w:t>14.5%</w:t>
            </w:r>
          </w:p>
        </w:tc>
      </w:tr>
      <w:tr w:rsidR="00732F4B" w:rsidRPr="00E040DD" w14:paraId="628F6CA9"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09187C3" w14:textId="77777777" w:rsidR="00732F4B" w:rsidRDefault="00732F4B" w:rsidP="00732F4B">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7A121270" w14:textId="77777777" w:rsidR="00732F4B" w:rsidRDefault="00732F4B" w:rsidP="00732F4B">
            <w:pPr>
              <w:jc w:val="right"/>
              <w:rPr>
                <w:rFonts w:ascii="Calibri" w:hAnsi="Calibri" w:cs="Calibri"/>
              </w:rPr>
            </w:pPr>
            <w:r>
              <w:rPr>
                <w:rFonts w:ascii="Calibri" w:hAnsi="Calibri" w:cs="Calibri"/>
              </w:rPr>
              <w:t>1.59%</w:t>
            </w:r>
          </w:p>
        </w:tc>
        <w:tc>
          <w:tcPr>
            <w:tcW w:w="942" w:type="dxa"/>
            <w:tcBorders>
              <w:top w:val="nil"/>
              <w:left w:val="nil"/>
              <w:bottom w:val="single" w:sz="8" w:space="0" w:color="auto"/>
              <w:right w:val="nil"/>
            </w:tcBorders>
            <w:shd w:val="clear" w:color="auto" w:fill="auto"/>
            <w:noWrap/>
            <w:vAlign w:val="center"/>
          </w:tcPr>
          <w:p w14:paraId="225A4CBF" w14:textId="77777777" w:rsidR="00732F4B" w:rsidRDefault="00732F4B" w:rsidP="00732F4B">
            <w:pPr>
              <w:jc w:val="right"/>
              <w:rPr>
                <w:rFonts w:ascii="Calibri" w:hAnsi="Calibri" w:cs="Calibri"/>
              </w:rPr>
            </w:pPr>
            <w:r>
              <w:rPr>
                <w:rFonts w:ascii="Calibri" w:hAnsi="Calibri" w:cs="Calibri"/>
              </w:rPr>
              <w:t>2.17%</w:t>
            </w:r>
          </w:p>
        </w:tc>
        <w:tc>
          <w:tcPr>
            <w:tcW w:w="942" w:type="dxa"/>
            <w:tcBorders>
              <w:top w:val="nil"/>
              <w:left w:val="nil"/>
              <w:bottom w:val="single" w:sz="8" w:space="0" w:color="auto"/>
              <w:right w:val="nil"/>
            </w:tcBorders>
            <w:shd w:val="clear" w:color="auto" w:fill="auto"/>
            <w:noWrap/>
            <w:vAlign w:val="center"/>
          </w:tcPr>
          <w:p w14:paraId="7D3F112D" w14:textId="77777777" w:rsidR="00732F4B" w:rsidRDefault="00732F4B" w:rsidP="00732F4B">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7782EAB9" w14:textId="77777777" w:rsidR="00732F4B" w:rsidRDefault="00732F4B" w:rsidP="00732F4B">
            <w:pPr>
              <w:jc w:val="right"/>
              <w:rPr>
                <w:rFonts w:ascii="Calibri" w:hAnsi="Calibri" w:cs="Calibri"/>
              </w:rPr>
            </w:pPr>
            <w:r>
              <w:rPr>
                <w:rFonts w:ascii="Calibri" w:hAnsi="Calibri" w:cs="Calibri"/>
              </w:rPr>
              <w:t>62.7%</w:t>
            </w:r>
          </w:p>
        </w:tc>
        <w:tc>
          <w:tcPr>
            <w:tcW w:w="942" w:type="dxa"/>
            <w:tcBorders>
              <w:top w:val="nil"/>
              <w:left w:val="nil"/>
              <w:bottom w:val="single" w:sz="8" w:space="0" w:color="auto"/>
              <w:right w:val="nil"/>
            </w:tcBorders>
            <w:shd w:val="clear" w:color="auto" w:fill="auto"/>
            <w:noWrap/>
            <w:vAlign w:val="center"/>
          </w:tcPr>
          <w:p w14:paraId="7473B350" w14:textId="77777777" w:rsidR="00732F4B" w:rsidRDefault="00732F4B" w:rsidP="00732F4B">
            <w:pPr>
              <w:jc w:val="right"/>
              <w:rPr>
                <w:rFonts w:ascii="Calibri" w:hAnsi="Calibri" w:cs="Calibri"/>
              </w:rPr>
            </w:pPr>
            <w:r>
              <w:rPr>
                <w:rFonts w:ascii="Calibri" w:hAnsi="Calibri" w:cs="Calibri"/>
              </w:rPr>
              <w:t>1.19%</w:t>
            </w:r>
          </w:p>
        </w:tc>
        <w:tc>
          <w:tcPr>
            <w:tcW w:w="942" w:type="dxa"/>
            <w:tcBorders>
              <w:top w:val="nil"/>
              <w:left w:val="nil"/>
              <w:bottom w:val="single" w:sz="8" w:space="0" w:color="auto"/>
              <w:right w:val="nil"/>
            </w:tcBorders>
            <w:shd w:val="clear" w:color="auto" w:fill="auto"/>
            <w:noWrap/>
            <w:vAlign w:val="center"/>
          </w:tcPr>
          <w:p w14:paraId="15B30ADD" w14:textId="77777777" w:rsidR="00732F4B" w:rsidRDefault="00732F4B" w:rsidP="00732F4B">
            <w:pPr>
              <w:jc w:val="right"/>
              <w:rPr>
                <w:rFonts w:ascii="Calibri" w:hAnsi="Calibri" w:cs="Calibri"/>
              </w:rPr>
            </w:pPr>
            <w:r>
              <w:rPr>
                <w:rFonts w:ascii="Calibri" w:hAnsi="Calibri" w:cs="Calibri"/>
              </w:rPr>
              <w:t>1.643%</w:t>
            </w:r>
          </w:p>
        </w:tc>
        <w:tc>
          <w:tcPr>
            <w:tcW w:w="942" w:type="dxa"/>
            <w:tcBorders>
              <w:top w:val="nil"/>
              <w:left w:val="nil"/>
              <w:bottom w:val="single" w:sz="8" w:space="0" w:color="auto"/>
              <w:right w:val="nil"/>
            </w:tcBorders>
            <w:shd w:val="clear" w:color="auto" w:fill="auto"/>
            <w:noWrap/>
            <w:vAlign w:val="center"/>
          </w:tcPr>
          <w:p w14:paraId="10B46B13" w14:textId="77777777" w:rsidR="00732F4B" w:rsidRDefault="00732F4B" w:rsidP="00732F4B">
            <w:pPr>
              <w:jc w:val="right"/>
              <w:rPr>
                <w:rFonts w:ascii="Calibri" w:hAnsi="Calibri" w:cs="Calibri"/>
              </w:rPr>
            </w:pPr>
            <w:r>
              <w:rPr>
                <w:rFonts w:ascii="Calibri" w:hAnsi="Calibri" w:cs="Calibri"/>
              </w:rPr>
              <w:t>31.3%</w:t>
            </w:r>
          </w:p>
        </w:tc>
        <w:tc>
          <w:tcPr>
            <w:tcW w:w="942" w:type="dxa"/>
            <w:tcBorders>
              <w:top w:val="nil"/>
              <w:left w:val="nil"/>
              <w:bottom w:val="single" w:sz="8" w:space="0" w:color="auto"/>
              <w:right w:val="single" w:sz="8" w:space="0" w:color="auto"/>
            </w:tcBorders>
            <w:shd w:val="clear" w:color="auto" w:fill="auto"/>
            <w:noWrap/>
            <w:vAlign w:val="center"/>
          </w:tcPr>
          <w:p w14:paraId="747C6083" w14:textId="77777777" w:rsidR="00732F4B" w:rsidRDefault="00732F4B" w:rsidP="00732F4B">
            <w:pPr>
              <w:jc w:val="right"/>
              <w:rPr>
                <w:rFonts w:ascii="Calibri" w:hAnsi="Calibri" w:cs="Calibri"/>
              </w:rPr>
            </w:pPr>
            <w:r>
              <w:rPr>
                <w:rFonts w:ascii="Calibri" w:hAnsi="Calibri" w:cs="Calibri"/>
              </w:rPr>
              <w:t>65.9%</w:t>
            </w:r>
          </w:p>
        </w:tc>
      </w:tr>
      <w:tr w:rsidR="00732F4B" w:rsidRPr="00E040DD" w14:paraId="1F9E98DF"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3487EF7" w14:textId="77777777" w:rsidR="00732F4B" w:rsidRDefault="00732F4B" w:rsidP="00732F4B">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7F3B8EF6" w14:textId="77777777" w:rsidR="00732F4B" w:rsidRDefault="00732F4B" w:rsidP="00732F4B">
            <w:pPr>
              <w:jc w:val="right"/>
              <w:rPr>
                <w:rFonts w:ascii="Calibri" w:hAnsi="Calibri" w:cs="Calibri"/>
              </w:rPr>
            </w:pPr>
            <w:r>
              <w:rPr>
                <w:rFonts w:ascii="Calibri" w:hAnsi="Calibri" w:cs="Calibri"/>
              </w:rPr>
              <w:t>0.39%</w:t>
            </w:r>
          </w:p>
        </w:tc>
        <w:tc>
          <w:tcPr>
            <w:tcW w:w="942" w:type="dxa"/>
            <w:tcBorders>
              <w:top w:val="nil"/>
              <w:left w:val="nil"/>
              <w:bottom w:val="single" w:sz="8" w:space="0" w:color="auto"/>
              <w:right w:val="nil"/>
            </w:tcBorders>
            <w:shd w:val="clear" w:color="auto" w:fill="auto"/>
            <w:noWrap/>
            <w:vAlign w:val="center"/>
          </w:tcPr>
          <w:p w14:paraId="2AE86D47" w14:textId="77777777" w:rsidR="00732F4B" w:rsidRDefault="00732F4B" w:rsidP="00732F4B">
            <w:pPr>
              <w:jc w:val="right"/>
              <w:rPr>
                <w:rFonts w:ascii="Calibri" w:hAnsi="Calibri" w:cs="Calibri"/>
              </w:rPr>
            </w:pPr>
            <w:r>
              <w:rPr>
                <w:rFonts w:ascii="Calibri" w:hAnsi="Calibri" w:cs="Calibri"/>
              </w:rPr>
              <w:t>5.12%</w:t>
            </w:r>
          </w:p>
        </w:tc>
        <w:tc>
          <w:tcPr>
            <w:tcW w:w="942" w:type="dxa"/>
            <w:tcBorders>
              <w:top w:val="nil"/>
              <w:left w:val="nil"/>
              <w:bottom w:val="single" w:sz="8" w:space="0" w:color="auto"/>
              <w:right w:val="nil"/>
            </w:tcBorders>
            <w:shd w:val="clear" w:color="auto" w:fill="auto"/>
            <w:noWrap/>
            <w:vAlign w:val="center"/>
          </w:tcPr>
          <w:p w14:paraId="31B504A7" w14:textId="77777777" w:rsidR="00732F4B" w:rsidRDefault="00732F4B" w:rsidP="00732F4B">
            <w:pPr>
              <w:jc w:val="right"/>
              <w:rPr>
                <w:rFonts w:ascii="Calibri" w:hAnsi="Calibri" w:cs="Calibri"/>
              </w:rPr>
            </w:pPr>
            <w:r>
              <w:rPr>
                <w:rFonts w:ascii="Calibri" w:hAnsi="Calibri" w:cs="Calibri"/>
              </w:rPr>
              <w:t>8.7%</w:t>
            </w:r>
          </w:p>
        </w:tc>
        <w:tc>
          <w:tcPr>
            <w:tcW w:w="942" w:type="dxa"/>
            <w:tcBorders>
              <w:top w:val="nil"/>
              <w:left w:val="nil"/>
              <w:bottom w:val="single" w:sz="8" w:space="0" w:color="auto"/>
              <w:right w:val="single" w:sz="8" w:space="0" w:color="auto"/>
            </w:tcBorders>
            <w:shd w:val="clear" w:color="auto" w:fill="auto"/>
            <w:noWrap/>
            <w:vAlign w:val="center"/>
          </w:tcPr>
          <w:p w14:paraId="08803591" w14:textId="77777777" w:rsidR="00732F4B" w:rsidRDefault="00732F4B" w:rsidP="00732F4B">
            <w:pPr>
              <w:jc w:val="right"/>
              <w:rPr>
                <w:rFonts w:ascii="Calibri" w:hAnsi="Calibri" w:cs="Calibri"/>
              </w:rPr>
            </w:pPr>
            <w:r>
              <w:rPr>
                <w:rFonts w:ascii="Calibri" w:hAnsi="Calibri" w:cs="Calibri"/>
              </w:rPr>
              <w:t>85.8%</w:t>
            </w:r>
          </w:p>
        </w:tc>
        <w:tc>
          <w:tcPr>
            <w:tcW w:w="942" w:type="dxa"/>
            <w:tcBorders>
              <w:top w:val="nil"/>
              <w:left w:val="nil"/>
              <w:bottom w:val="single" w:sz="8" w:space="0" w:color="auto"/>
              <w:right w:val="nil"/>
            </w:tcBorders>
            <w:shd w:val="clear" w:color="auto" w:fill="auto"/>
            <w:noWrap/>
            <w:vAlign w:val="center"/>
          </w:tcPr>
          <w:p w14:paraId="3993A650" w14:textId="77777777" w:rsidR="00732F4B" w:rsidRDefault="00732F4B" w:rsidP="00732F4B">
            <w:pPr>
              <w:jc w:val="right"/>
              <w:rPr>
                <w:rFonts w:ascii="Calibri" w:hAnsi="Calibri" w:cs="Calibri"/>
              </w:rPr>
            </w:pPr>
            <w:r>
              <w:rPr>
                <w:rFonts w:ascii="Calibri" w:hAnsi="Calibri" w:cs="Calibri"/>
              </w:rPr>
              <w:t>0.30%</w:t>
            </w:r>
          </w:p>
        </w:tc>
        <w:tc>
          <w:tcPr>
            <w:tcW w:w="942" w:type="dxa"/>
            <w:tcBorders>
              <w:top w:val="nil"/>
              <w:left w:val="nil"/>
              <w:bottom w:val="single" w:sz="8" w:space="0" w:color="auto"/>
              <w:right w:val="nil"/>
            </w:tcBorders>
            <w:shd w:val="clear" w:color="auto" w:fill="auto"/>
            <w:noWrap/>
            <w:vAlign w:val="center"/>
          </w:tcPr>
          <w:p w14:paraId="70600C19" w14:textId="77777777" w:rsidR="00732F4B" w:rsidRDefault="00732F4B" w:rsidP="00732F4B">
            <w:pPr>
              <w:jc w:val="right"/>
              <w:rPr>
                <w:rFonts w:ascii="Calibri" w:hAnsi="Calibri" w:cs="Calibri"/>
              </w:rPr>
            </w:pPr>
            <w:r>
              <w:rPr>
                <w:rFonts w:ascii="Calibri" w:hAnsi="Calibri" w:cs="Calibri"/>
              </w:rPr>
              <w:t>4.277%</w:t>
            </w:r>
          </w:p>
        </w:tc>
        <w:tc>
          <w:tcPr>
            <w:tcW w:w="942" w:type="dxa"/>
            <w:tcBorders>
              <w:top w:val="nil"/>
              <w:left w:val="nil"/>
              <w:bottom w:val="single" w:sz="8" w:space="0" w:color="auto"/>
              <w:right w:val="nil"/>
            </w:tcBorders>
            <w:shd w:val="clear" w:color="auto" w:fill="auto"/>
            <w:noWrap/>
            <w:vAlign w:val="center"/>
          </w:tcPr>
          <w:p w14:paraId="2FBD0E66" w14:textId="77777777" w:rsidR="00732F4B" w:rsidRDefault="00732F4B" w:rsidP="00732F4B">
            <w:pPr>
              <w:jc w:val="right"/>
              <w:rPr>
                <w:rFonts w:ascii="Calibri" w:hAnsi="Calibri" w:cs="Calibri"/>
              </w:rPr>
            </w:pPr>
            <w:r>
              <w:rPr>
                <w:rFonts w:ascii="Calibri" w:hAnsi="Calibri" w:cs="Calibri"/>
              </w:rPr>
              <w:t>7.9%</w:t>
            </w:r>
          </w:p>
        </w:tc>
        <w:tc>
          <w:tcPr>
            <w:tcW w:w="942" w:type="dxa"/>
            <w:tcBorders>
              <w:top w:val="nil"/>
              <w:left w:val="nil"/>
              <w:bottom w:val="single" w:sz="8" w:space="0" w:color="auto"/>
              <w:right w:val="single" w:sz="8" w:space="0" w:color="auto"/>
            </w:tcBorders>
            <w:shd w:val="clear" w:color="auto" w:fill="auto"/>
            <w:noWrap/>
            <w:vAlign w:val="center"/>
          </w:tcPr>
          <w:p w14:paraId="02DE2784" w14:textId="77777777" w:rsidR="00732F4B" w:rsidRDefault="00732F4B" w:rsidP="00732F4B">
            <w:pPr>
              <w:jc w:val="right"/>
              <w:rPr>
                <w:rFonts w:ascii="Calibri" w:hAnsi="Calibri" w:cs="Calibri"/>
              </w:rPr>
            </w:pPr>
            <w:r>
              <w:rPr>
                <w:rFonts w:ascii="Calibri" w:hAnsi="Calibri" w:cs="Calibri"/>
              </w:rPr>
              <w:t>87.5%</w:t>
            </w:r>
          </w:p>
        </w:tc>
      </w:tr>
      <w:tr w:rsidR="00732F4B" w:rsidRPr="00E040DD" w14:paraId="636BADB8"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225B530C" w14:textId="77777777" w:rsidR="00732F4B" w:rsidRDefault="00732F4B" w:rsidP="00732F4B">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248DA809" w14:textId="77777777" w:rsidR="00732F4B" w:rsidRDefault="00732F4B" w:rsidP="00732F4B">
            <w:pPr>
              <w:jc w:val="right"/>
              <w:rPr>
                <w:rFonts w:ascii="Calibri" w:hAnsi="Calibri" w:cs="Calibri"/>
              </w:rPr>
            </w:pPr>
            <w:r>
              <w:rPr>
                <w:rFonts w:ascii="Calibri" w:hAnsi="Calibri" w:cs="Calibri"/>
              </w:rPr>
              <w:t>2.24%</w:t>
            </w:r>
          </w:p>
        </w:tc>
        <w:tc>
          <w:tcPr>
            <w:tcW w:w="942" w:type="dxa"/>
            <w:tcBorders>
              <w:top w:val="nil"/>
              <w:left w:val="nil"/>
              <w:bottom w:val="single" w:sz="8" w:space="0" w:color="auto"/>
              <w:right w:val="nil"/>
            </w:tcBorders>
            <w:shd w:val="clear" w:color="auto" w:fill="auto"/>
            <w:noWrap/>
            <w:vAlign w:val="center"/>
          </w:tcPr>
          <w:p w14:paraId="69742F58" w14:textId="77777777" w:rsidR="00732F4B" w:rsidRDefault="00732F4B" w:rsidP="00732F4B">
            <w:pPr>
              <w:jc w:val="right"/>
              <w:rPr>
                <w:rFonts w:ascii="Calibri" w:hAnsi="Calibri" w:cs="Calibri"/>
              </w:rPr>
            </w:pPr>
            <w:r>
              <w:rPr>
                <w:rFonts w:ascii="Calibri" w:hAnsi="Calibri" w:cs="Calibri"/>
              </w:rPr>
              <w:t>9.51%</w:t>
            </w:r>
          </w:p>
        </w:tc>
        <w:tc>
          <w:tcPr>
            <w:tcW w:w="942" w:type="dxa"/>
            <w:tcBorders>
              <w:top w:val="nil"/>
              <w:left w:val="nil"/>
              <w:bottom w:val="single" w:sz="8" w:space="0" w:color="auto"/>
              <w:right w:val="nil"/>
            </w:tcBorders>
            <w:shd w:val="clear" w:color="auto" w:fill="auto"/>
            <w:noWrap/>
            <w:vAlign w:val="center"/>
          </w:tcPr>
          <w:p w14:paraId="29492726" w14:textId="77777777" w:rsidR="00732F4B" w:rsidRDefault="00732F4B" w:rsidP="00732F4B">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single" w:sz="8" w:space="0" w:color="auto"/>
            </w:tcBorders>
            <w:shd w:val="clear" w:color="auto" w:fill="auto"/>
            <w:noWrap/>
            <w:vAlign w:val="center"/>
          </w:tcPr>
          <w:p w14:paraId="766FB105" w14:textId="77777777" w:rsidR="00732F4B" w:rsidRDefault="00732F4B" w:rsidP="00732F4B">
            <w:pPr>
              <w:jc w:val="right"/>
              <w:rPr>
                <w:rFonts w:ascii="Calibri" w:hAnsi="Calibri" w:cs="Calibri"/>
              </w:rPr>
            </w:pPr>
            <w:r>
              <w:rPr>
                <w:rFonts w:ascii="Calibri" w:hAnsi="Calibri" w:cs="Calibri"/>
              </w:rPr>
              <w:t>73.0%</w:t>
            </w:r>
          </w:p>
        </w:tc>
        <w:tc>
          <w:tcPr>
            <w:tcW w:w="942" w:type="dxa"/>
            <w:tcBorders>
              <w:top w:val="nil"/>
              <w:left w:val="nil"/>
              <w:bottom w:val="single" w:sz="8" w:space="0" w:color="auto"/>
              <w:right w:val="nil"/>
            </w:tcBorders>
            <w:shd w:val="clear" w:color="auto" w:fill="auto"/>
            <w:noWrap/>
            <w:vAlign w:val="center"/>
          </w:tcPr>
          <w:p w14:paraId="35E71350" w14:textId="77777777" w:rsidR="00732F4B" w:rsidRDefault="00732F4B" w:rsidP="00732F4B">
            <w:pPr>
              <w:jc w:val="right"/>
              <w:rPr>
                <w:rFonts w:ascii="Calibri" w:hAnsi="Calibri" w:cs="Calibri"/>
              </w:rPr>
            </w:pPr>
            <w:r>
              <w:rPr>
                <w:rFonts w:ascii="Calibri" w:hAnsi="Calibri" w:cs="Calibri"/>
              </w:rPr>
              <w:t>1.67%</w:t>
            </w:r>
          </w:p>
        </w:tc>
        <w:tc>
          <w:tcPr>
            <w:tcW w:w="942" w:type="dxa"/>
            <w:tcBorders>
              <w:top w:val="nil"/>
              <w:left w:val="nil"/>
              <w:bottom w:val="single" w:sz="8" w:space="0" w:color="auto"/>
              <w:right w:val="nil"/>
            </w:tcBorders>
            <w:shd w:val="clear" w:color="auto" w:fill="auto"/>
            <w:noWrap/>
            <w:vAlign w:val="center"/>
          </w:tcPr>
          <w:p w14:paraId="7CDCBFB2" w14:textId="77777777" w:rsidR="00732F4B" w:rsidRDefault="00732F4B" w:rsidP="00732F4B">
            <w:pPr>
              <w:jc w:val="right"/>
              <w:rPr>
                <w:rFonts w:ascii="Calibri" w:hAnsi="Calibri" w:cs="Calibri"/>
              </w:rPr>
            </w:pPr>
            <w:r>
              <w:rPr>
                <w:rFonts w:ascii="Calibri" w:hAnsi="Calibri" w:cs="Calibri"/>
              </w:rPr>
              <w:t>7.940%</w:t>
            </w:r>
          </w:p>
        </w:tc>
        <w:tc>
          <w:tcPr>
            <w:tcW w:w="942" w:type="dxa"/>
            <w:tcBorders>
              <w:top w:val="nil"/>
              <w:left w:val="nil"/>
              <w:bottom w:val="single" w:sz="8" w:space="0" w:color="auto"/>
              <w:right w:val="nil"/>
            </w:tcBorders>
            <w:shd w:val="clear" w:color="auto" w:fill="auto"/>
            <w:noWrap/>
            <w:vAlign w:val="center"/>
          </w:tcPr>
          <w:p w14:paraId="3BB3157D" w14:textId="77777777" w:rsidR="00732F4B" w:rsidRDefault="00732F4B" w:rsidP="00732F4B">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single" w:sz="8" w:space="0" w:color="auto"/>
            </w:tcBorders>
            <w:shd w:val="clear" w:color="auto" w:fill="auto"/>
            <w:noWrap/>
            <w:vAlign w:val="center"/>
          </w:tcPr>
          <w:p w14:paraId="604C1FC5" w14:textId="77777777" w:rsidR="00732F4B" w:rsidRDefault="00732F4B" w:rsidP="00732F4B">
            <w:pPr>
              <w:jc w:val="right"/>
              <w:rPr>
                <w:rFonts w:ascii="Calibri" w:hAnsi="Calibri" w:cs="Calibri"/>
              </w:rPr>
            </w:pPr>
            <w:r>
              <w:rPr>
                <w:rFonts w:ascii="Calibri" w:hAnsi="Calibri" w:cs="Calibri"/>
              </w:rPr>
              <w:t>75.2%</w:t>
            </w:r>
          </w:p>
        </w:tc>
      </w:tr>
      <w:tr w:rsidR="00732F4B" w:rsidRPr="00E040DD" w14:paraId="33FB1F6C"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34F44DED" w14:textId="77777777" w:rsidR="00732F4B" w:rsidRDefault="00732F4B" w:rsidP="00732F4B">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1B5E4E06" w14:textId="77777777" w:rsidR="00732F4B" w:rsidRDefault="00732F4B" w:rsidP="00732F4B">
            <w:pPr>
              <w:jc w:val="right"/>
              <w:rPr>
                <w:rFonts w:ascii="Calibri" w:hAnsi="Calibri" w:cs="Calibri"/>
              </w:rPr>
            </w:pPr>
            <w:r>
              <w:rPr>
                <w:rFonts w:ascii="Calibri" w:hAnsi="Calibri" w:cs="Calibri"/>
              </w:rPr>
              <w:t>11.06%</w:t>
            </w:r>
          </w:p>
        </w:tc>
        <w:tc>
          <w:tcPr>
            <w:tcW w:w="942" w:type="dxa"/>
            <w:tcBorders>
              <w:top w:val="nil"/>
              <w:left w:val="nil"/>
              <w:bottom w:val="single" w:sz="8" w:space="0" w:color="auto"/>
              <w:right w:val="nil"/>
            </w:tcBorders>
            <w:shd w:val="clear" w:color="auto" w:fill="auto"/>
            <w:noWrap/>
            <w:vAlign w:val="center"/>
          </w:tcPr>
          <w:p w14:paraId="0BE3F641" w14:textId="77777777" w:rsidR="00732F4B" w:rsidRDefault="00732F4B" w:rsidP="00732F4B">
            <w:pPr>
              <w:jc w:val="right"/>
              <w:rPr>
                <w:rFonts w:ascii="Calibri" w:hAnsi="Calibri" w:cs="Calibri"/>
              </w:rPr>
            </w:pPr>
            <w:r>
              <w:rPr>
                <w:rFonts w:ascii="Calibri" w:hAnsi="Calibri" w:cs="Calibri"/>
              </w:rPr>
              <w:t>2.01%</w:t>
            </w:r>
          </w:p>
        </w:tc>
        <w:tc>
          <w:tcPr>
            <w:tcW w:w="942" w:type="dxa"/>
            <w:tcBorders>
              <w:top w:val="nil"/>
              <w:left w:val="nil"/>
              <w:bottom w:val="single" w:sz="8" w:space="0" w:color="auto"/>
              <w:right w:val="nil"/>
            </w:tcBorders>
            <w:shd w:val="clear" w:color="auto" w:fill="auto"/>
            <w:noWrap/>
            <w:vAlign w:val="center"/>
          </w:tcPr>
          <w:p w14:paraId="436AC653" w14:textId="77777777" w:rsidR="00732F4B" w:rsidRDefault="00732F4B" w:rsidP="00732F4B">
            <w:pPr>
              <w:jc w:val="right"/>
              <w:rPr>
                <w:rFonts w:ascii="Calibri" w:hAnsi="Calibri" w:cs="Calibri"/>
              </w:rPr>
            </w:pPr>
            <w:r>
              <w:rPr>
                <w:rFonts w:ascii="Calibri" w:hAnsi="Calibri" w:cs="Calibri"/>
              </w:rPr>
              <w:t>3.8%</w:t>
            </w:r>
          </w:p>
        </w:tc>
        <w:tc>
          <w:tcPr>
            <w:tcW w:w="942" w:type="dxa"/>
            <w:tcBorders>
              <w:top w:val="nil"/>
              <w:left w:val="nil"/>
              <w:bottom w:val="single" w:sz="8" w:space="0" w:color="auto"/>
              <w:right w:val="single" w:sz="8" w:space="0" w:color="auto"/>
            </w:tcBorders>
            <w:shd w:val="clear" w:color="auto" w:fill="auto"/>
            <w:noWrap/>
            <w:vAlign w:val="center"/>
          </w:tcPr>
          <w:p w14:paraId="72472628" w14:textId="77777777" w:rsidR="00732F4B" w:rsidRDefault="00732F4B" w:rsidP="00732F4B">
            <w:pPr>
              <w:jc w:val="right"/>
              <w:rPr>
                <w:rFonts w:ascii="Calibri" w:hAnsi="Calibri" w:cs="Calibri"/>
              </w:rPr>
            </w:pPr>
            <w:r>
              <w:rPr>
                <w:rFonts w:ascii="Calibri" w:hAnsi="Calibri" w:cs="Calibri"/>
              </w:rPr>
              <w:t>83.1%</w:t>
            </w:r>
          </w:p>
        </w:tc>
        <w:tc>
          <w:tcPr>
            <w:tcW w:w="942" w:type="dxa"/>
            <w:tcBorders>
              <w:top w:val="nil"/>
              <w:left w:val="nil"/>
              <w:bottom w:val="single" w:sz="8" w:space="0" w:color="auto"/>
              <w:right w:val="nil"/>
            </w:tcBorders>
            <w:shd w:val="clear" w:color="auto" w:fill="auto"/>
            <w:noWrap/>
            <w:vAlign w:val="center"/>
          </w:tcPr>
          <w:p w14:paraId="2E8FBBBA" w14:textId="77777777" w:rsidR="00732F4B" w:rsidRDefault="00732F4B" w:rsidP="00732F4B">
            <w:pPr>
              <w:jc w:val="right"/>
              <w:rPr>
                <w:rFonts w:ascii="Calibri" w:hAnsi="Calibri" w:cs="Calibri"/>
              </w:rPr>
            </w:pPr>
            <w:r>
              <w:rPr>
                <w:rFonts w:ascii="Calibri" w:hAnsi="Calibri" w:cs="Calibri"/>
              </w:rPr>
              <w:t>9.36%</w:t>
            </w:r>
          </w:p>
        </w:tc>
        <w:tc>
          <w:tcPr>
            <w:tcW w:w="942" w:type="dxa"/>
            <w:tcBorders>
              <w:top w:val="nil"/>
              <w:left w:val="nil"/>
              <w:bottom w:val="single" w:sz="8" w:space="0" w:color="auto"/>
              <w:right w:val="nil"/>
            </w:tcBorders>
            <w:shd w:val="clear" w:color="auto" w:fill="auto"/>
            <w:noWrap/>
            <w:vAlign w:val="center"/>
          </w:tcPr>
          <w:p w14:paraId="5B219753" w14:textId="77777777" w:rsidR="00732F4B" w:rsidRDefault="00732F4B" w:rsidP="00732F4B">
            <w:pPr>
              <w:jc w:val="right"/>
              <w:rPr>
                <w:rFonts w:ascii="Calibri" w:hAnsi="Calibri" w:cs="Calibri"/>
              </w:rPr>
            </w:pPr>
            <w:r>
              <w:rPr>
                <w:rFonts w:ascii="Calibri" w:hAnsi="Calibri" w:cs="Calibri"/>
              </w:rPr>
              <w:t>1.678%</w:t>
            </w:r>
          </w:p>
        </w:tc>
        <w:tc>
          <w:tcPr>
            <w:tcW w:w="942" w:type="dxa"/>
            <w:tcBorders>
              <w:top w:val="nil"/>
              <w:left w:val="nil"/>
              <w:bottom w:val="single" w:sz="8" w:space="0" w:color="auto"/>
              <w:right w:val="nil"/>
            </w:tcBorders>
            <w:shd w:val="clear" w:color="auto" w:fill="auto"/>
            <w:noWrap/>
            <w:vAlign w:val="center"/>
          </w:tcPr>
          <w:p w14:paraId="32B7334E" w14:textId="77777777" w:rsidR="00732F4B" w:rsidRDefault="00732F4B" w:rsidP="00732F4B">
            <w:pPr>
              <w:jc w:val="right"/>
              <w:rPr>
                <w:rFonts w:ascii="Calibri" w:hAnsi="Calibri" w:cs="Calibri"/>
              </w:rPr>
            </w:pPr>
            <w:r>
              <w:rPr>
                <w:rFonts w:ascii="Calibri" w:hAnsi="Calibri" w:cs="Calibri"/>
              </w:rPr>
              <w:t>3.3%</w:t>
            </w:r>
          </w:p>
        </w:tc>
        <w:tc>
          <w:tcPr>
            <w:tcW w:w="942" w:type="dxa"/>
            <w:tcBorders>
              <w:top w:val="nil"/>
              <w:left w:val="nil"/>
              <w:bottom w:val="single" w:sz="8" w:space="0" w:color="auto"/>
              <w:right w:val="single" w:sz="8" w:space="0" w:color="auto"/>
            </w:tcBorders>
            <w:shd w:val="clear" w:color="auto" w:fill="auto"/>
            <w:noWrap/>
            <w:vAlign w:val="center"/>
          </w:tcPr>
          <w:p w14:paraId="3937FD3F" w14:textId="77777777" w:rsidR="00732F4B" w:rsidRDefault="00732F4B" w:rsidP="00732F4B">
            <w:pPr>
              <w:jc w:val="right"/>
              <w:rPr>
                <w:rFonts w:ascii="Calibri" w:hAnsi="Calibri" w:cs="Calibri"/>
              </w:rPr>
            </w:pPr>
            <w:r>
              <w:rPr>
                <w:rFonts w:ascii="Calibri" w:hAnsi="Calibri" w:cs="Calibri"/>
              </w:rPr>
              <w:t>85.6%</w:t>
            </w:r>
          </w:p>
        </w:tc>
      </w:tr>
    </w:tbl>
    <w:p w14:paraId="43F13B4A" w14:textId="77777777" w:rsidR="003C6148" w:rsidRPr="00EC5FD9" w:rsidRDefault="003C6148" w:rsidP="00EC5FD9"/>
    <w:p w14:paraId="187C638C"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986E52" w:rsidRPr="00E040DD" w14:paraId="260CCB8E"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7703A748" w14:textId="77777777" w:rsidR="00986E52" w:rsidRPr="00E040DD" w:rsidRDefault="00986E52" w:rsidP="00986E52">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235628D" w14:textId="77777777" w:rsidR="00986E52" w:rsidRDefault="00986E52" w:rsidP="00986E52">
            <w:pPr>
              <w:jc w:val="center"/>
              <w:rPr>
                <w:rFonts w:ascii="Calibri" w:hAnsi="Calibri" w:cs="Calibri"/>
                <w:b/>
                <w:bCs/>
                <w:color w:val="000000"/>
              </w:rPr>
            </w:pPr>
            <w:r w:rsidRPr="00531083">
              <w:rPr>
                <w:rFonts w:ascii="Calibri" w:hAnsi="Calibri" w:cs="Calibri"/>
                <w:b/>
                <w:bCs/>
                <w:color w:val="000000"/>
              </w:rPr>
              <w:t xml:space="preserve">Jul 2019 To </w:t>
            </w:r>
            <w:r w:rsidR="00591C7D">
              <w:rPr>
                <w:rFonts w:ascii="Calibri" w:hAnsi="Calibri" w:cs="Calibri"/>
                <w:b/>
                <w:bCs/>
                <w:color w:val="000000"/>
              </w:rPr>
              <w:t xml:space="preserve">Nov </w:t>
            </w:r>
            <w:r w:rsidRPr="00531083">
              <w:rPr>
                <w:rFonts w:ascii="Calibri" w:hAnsi="Calibri" w:cs="Calibri"/>
                <w:b/>
                <w:bCs/>
                <w:color w:val="000000"/>
              </w:rPr>
              <w:t>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5129C8E" w14:textId="77777777" w:rsidR="00986E52" w:rsidRDefault="00986E52" w:rsidP="00986E52">
            <w:pPr>
              <w:jc w:val="center"/>
              <w:rPr>
                <w:rFonts w:ascii="Calibri" w:hAnsi="Calibri" w:cs="Calibri"/>
                <w:b/>
                <w:bCs/>
                <w:color w:val="000000"/>
              </w:rPr>
            </w:pPr>
            <w:r>
              <w:rPr>
                <w:rFonts w:ascii="Calibri" w:hAnsi="Calibri" w:cs="Calibri"/>
                <w:b/>
                <w:bCs/>
                <w:color w:val="000000"/>
              </w:rPr>
              <w:t xml:space="preserve">Jul 2020 To </w:t>
            </w:r>
            <w:r w:rsidR="00591C7D">
              <w:rPr>
                <w:rFonts w:ascii="Calibri" w:hAnsi="Calibri" w:cs="Calibri"/>
                <w:b/>
                <w:bCs/>
                <w:color w:val="000000"/>
              </w:rPr>
              <w:t xml:space="preserve">Nov </w:t>
            </w:r>
            <w:r>
              <w:rPr>
                <w:rFonts w:ascii="Calibri" w:hAnsi="Calibri" w:cs="Calibri"/>
                <w:b/>
                <w:bCs/>
                <w:color w:val="000000"/>
              </w:rPr>
              <w:t>2020</w:t>
            </w:r>
          </w:p>
        </w:tc>
      </w:tr>
      <w:tr w:rsidR="001B449A" w:rsidRPr="00E040DD" w14:paraId="2E965264"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9C380"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49FDF930"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2F4D91A9"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4DD9D776"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392BA641"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5A95E407"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359C745"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663E7D07"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064F6304" w14:textId="77777777" w:rsidR="001B449A" w:rsidRDefault="001B449A">
            <w:pPr>
              <w:jc w:val="center"/>
              <w:rPr>
                <w:rFonts w:ascii="Calibri" w:hAnsi="Calibri"/>
                <w:b/>
                <w:bCs/>
                <w:color w:val="000000"/>
              </w:rPr>
            </w:pPr>
            <w:r>
              <w:rPr>
                <w:rFonts w:ascii="Calibri" w:hAnsi="Calibri"/>
                <w:b/>
                <w:bCs/>
                <w:color w:val="000000"/>
              </w:rPr>
              <w:t>D</w:t>
            </w:r>
          </w:p>
        </w:tc>
      </w:tr>
      <w:tr w:rsidR="00732F4B" w:rsidRPr="00E040DD" w14:paraId="1FC62BA4"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57E39A2C" w14:textId="77777777" w:rsidR="00732F4B" w:rsidRPr="00E040DD" w:rsidRDefault="00732F4B" w:rsidP="00732F4B">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519E6DA3" w14:textId="77777777" w:rsidR="00732F4B" w:rsidRDefault="00732F4B" w:rsidP="00732F4B">
            <w:pPr>
              <w:jc w:val="right"/>
              <w:rPr>
                <w:rFonts w:ascii="Calibri" w:hAnsi="Calibri" w:cs="Calibri"/>
              </w:rPr>
            </w:pPr>
            <w:r>
              <w:rPr>
                <w:rFonts w:ascii="Calibri" w:hAnsi="Calibri" w:cs="Calibri"/>
              </w:rPr>
              <w:t>7.4%</w:t>
            </w:r>
          </w:p>
        </w:tc>
        <w:tc>
          <w:tcPr>
            <w:tcW w:w="942" w:type="dxa"/>
            <w:tcBorders>
              <w:top w:val="nil"/>
              <w:left w:val="nil"/>
              <w:bottom w:val="single" w:sz="8" w:space="0" w:color="auto"/>
              <w:right w:val="nil"/>
            </w:tcBorders>
            <w:shd w:val="clear" w:color="auto" w:fill="auto"/>
            <w:noWrap/>
            <w:vAlign w:val="center"/>
          </w:tcPr>
          <w:p w14:paraId="45E0F662" w14:textId="77777777" w:rsidR="00732F4B" w:rsidRDefault="00732F4B" w:rsidP="00732F4B">
            <w:pPr>
              <w:jc w:val="right"/>
              <w:rPr>
                <w:rFonts w:ascii="Calibri" w:hAnsi="Calibri" w:cs="Calibri"/>
              </w:rPr>
            </w:pPr>
            <w:r>
              <w:rPr>
                <w:rFonts w:ascii="Calibri" w:hAnsi="Calibri" w:cs="Calibri"/>
              </w:rPr>
              <w:t>28.0%</w:t>
            </w:r>
          </w:p>
        </w:tc>
        <w:tc>
          <w:tcPr>
            <w:tcW w:w="942" w:type="dxa"/>
            <w:tcBorders>
              <w:top w:val="nil"/>
              <w:left w:val="nil"/>
              <w:bottom w:val="single" w:sz="8" w:space="0" w:color="auto"/>
              <w:right w:val="nil"/>
            </w:tcBorders>
            <w:shd w:val="clear" w:color="auto" w:fill="auto"/>
            <w:noWrap/>
            <w:vAlign w:val="center"/>
          </w:tcPr>
          <w:p w14:paraId="6258E438" w14:textId="77777777" w:rsidR="00732F4B" w:rsidRDefault="00732F4B" w:rsidP="00732F4B">
            <w:pPr>
              <w:jc w:val="right"/>
              <w:rPr>
                <w:rFonts w:ascii="Calibri" w:hAnsi="Calibri" w:cs="Calibri"/>
              </w:rPr>
            </w:pPr>
            <w:r>
              <w:rPr>
                <w:rFonts w:ascii="Calibri" w:hAnsi="Calibri" w:cs="Calibri"/>
              </w:rPr>
              <w:t>37.86%</w:t>
            </w:r>
          </w:p>
        </w:tc>
        <w:tc>
          <w:tcPr>
            <w:tcW w:w="942" w:type="dxa"/>
            <w:tcBorders>
              <w:top w:val="nil"/>
              <w:left w:val="nil"/>
              <w:bottom w:val="single" w:sz="8" w:space="0" w:color="auto"/>
              <w:right w:val="single" w:sz="8" w:space="0" w:color="auto"/>
            </w:tcBorders>
            <w:shd w:val="clear" w:color="auto" w:fill="auto"/>
            <w:noWrap/>
            <w:vAlign w:val="center"/>
          </w:tcPr>
          <w:p w14:paraId="0738114A" w14:textId="77777777" w:rsidR="00732F4B" w:rsidRDefault="00732F4B" w:rsidP="00732F4B">
            <w:pPr>
              <w:jc w:val="right"/>
              <w:rPr>
                <w:rFonts w:ascii="Calibri" w:hAnsi="Calibri" w:cs="Calibri"/>
              </w:rPr>
            </w:pPr>
            <w:r>
              <w:rPr>
                <w:rFonts w:ascii="Calibri" w:hAnsi="Calibri" w:cs="Calibri"/>
              </w:rPr>
              <w:t>26.8%</w:t>
            </w:r>
          </w:p>
        </w:tc>
        <w:tc>
          <w:tcPr>
            <w:tcW w:w="942" w:type="dxa"/>
            <w:tcBorders>
              <w:top w:val="nil"/>
              <w:left w:val="nil"/>
              <w:bottom w:val="single" w:sz="8" w:space="0" w:color="auto"/>
              <w:right w:val="nil"/>
            </w:tcBorders>
            <w:shd w:val="clear" w:color="auto" w:fill="auto"/>
            <w:noWrap/>
            <w:vAlign w:val="center"/>
          </w:tcPr>
          <w:p w14:paraId="0CFBE84D" w14:textId="77777777" w:rsidR="00732F4B" w:rsidRDefault="00732F4B" w:rsidP="00732F4B">
            <w:pPr>
              <w:jc w:val="right"/>
              <w:rPr>
                <w:rFonts w:ascii="Calibri" w:hAnsi="Calibri" w:cs="Calibri"/>
              </w:rPr>
            </w:pPr>
            <w:r>
              <w:rPr>
                <w:rFonts w:ascii="Calibri" w:hAnsi="Calibri" w:cs="Calibri"/>
              </w:rPr>
              <w:t>6.5%</w:t>
            </w:r>
          </w:p>
        </w:tc>
        <w:tc>
          <w:tcPr>
            <w:tcW w:w="942" w:type="dxa"/>
            <w:tcBorders>
              <w:top w:val="nil"/>
              <w:left w:val="nil"/>
              <w:bottom w:val="single" w:sz="8" w:space="0" w:color="auto"/>
              <w:right w:val="nil"/>
            </w:tcBorders>
            <w:shd w:val="clear" w:color="auto" w:fill="auto"/>
            <w:noWrap/>
            <w:vAlign w:val="center"/>
          </w:tcPr>
          <w:p w14:paraId="370B9017" w14:textId="77777777" w:rsidR="00732F4B" w:rsidRDefault="00732F4B" w:rsidP="00732F4B">
            <w:pPr>
              <w:jc w:val="right"/>
              <w:rPr>
                <w:rFonts w:ascii="Calibri" w:hAnsi="Calibri" w:cs="Calibri"/>
              </w:rPr>
            </w:pPr>
            <w:r>
              <w:rPr>
                <w:rFonts w:ascii="Calibri" w:hAnsi="Calibri" w:cs="Calibri"/>
              </w:rPr>
              <w:t>27.1%</w:t>
            </w:r>
          </w:p>
        </w:tc>
        <w:tc>
          <w:tcPr>
            <w:tcW w:w="942" w:type="dxa"/>
            <w:tcBorders>
              <w:top w:val="nil"/>
              <w:left w:val="nil"/>
              <w:bottom w:val="single" w:sz="8" w:space="0" w:color="auto"/>
              <w:right w:val="nil"/>
            </w:tcBorders>
            <w:shd w:val="clear" w:color="auto" w:fill="auto"/>
            <w:noWrap/>
            <w:vAlign w:val="center"/>
          </w:tcPr>
          <w:p w14:paraId="51A38C16" w14:textId="77777777" w:rsidR="00732F4B" w:rsidRDefault="00732F4B" w:rsidP="00732F4B">
            <w:pPr>
              <w:jc w:val="right"/>
              <w:rPr>
                <w:rFonts w:ascii="Calibri" w:hAnsi="Calibri" w:cs="Calibri"/>
              </w:rPr>
            </w:pPr>
            <w:r>
              <w:rPr>
                <w:rFonts w:ascii="Calibri" w:hAnsi="Calibri" w:cs="Calibri"/>
              </w:rPr>
              <w:t>39.28%</w:t>
            </w:r>
          </w:p>
        </w:tc>
        <w:tc>
          <w:tcPr>
            <w:tcW w:w="942" w:type="dxa"/>
            <w:tcBorders>
              <w:top w:val="nil"/>
              <w:left w:val="nil"/>
              <w:bottom w:val="single" w:sz="8" w:space="0" w:color="auto"/>
              <w:right w:val="single" w:sz="8" w:space="0" w:color="auto"/>
            </w:tcBorders>
            <w:shd w:val="clear" w:color="auto" w:fill="auto"/>
            <w:noWrap/>
            <w:vAlign w:val="center"/>
          </w:tcPr>
          <w:p w14:paraId="0A41F7A5" w14:textId="77777777" w:rsidR="00732F4B" w:rsidRDefault="00732F4B" w:rsidP="00732F4B">
            <w:pPr>
              <w:jc w:val="right"/>
              <w:rPr>
                <w:rFonts w:ascii="Calibri" w:hAnsi="Calibri" w:cs="Calibri"/>
              </w:rPr>
            </w:pPr>
            <w:r>
              <w:rPr>
                <w:rFonts w:ascii="Calibri" w:hAnsi="Calibri" w:cs="Calibri"/>
              </w:rPr>
              <w:t>27.2%</w:t>
            </w:r>
          </w:p>
        </w:tc>
      </w:tr>
      <w:tr w:rsidR="00732F4B" w:rsidRPr="00E040DD" w14:paraId="0F6F62FE"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1084FCFC" w14:textId="77777777" w:rsidR="00732F4B" w:rsidRPr="00E040DD" w:rsidRDefault="00732F4B" w:rsidP="00732F4B">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58EA112F" w14:textId="77777777" w:rsidR="00732F4B" w:rsidRDefault="00732F4B" w:rsidP="00732F4B">
            <w:pPr>
              <w:jc w:val="right"/>
              <w:rPr>
                <w:rFonts w:ascii="Calibri" w:hAnsi="Calibri" w:cs="Calibri"/>
              </w:rPr>
            </w:pPr>
            <w:r>
              <w:rPr>
                <w:rFonts w:ascii="Calibri" w:hAnsi="Calibri" w:cs="Calibri"/>
              </w:rPr>
              <w:t>85.0%</w:t>
            </w:r>
          </w:p>
        </w:tc>
        <w:tc>
          <w:tcPr>
            <w:tcW w:w="942" w:type="dxa"/>
            <w:tcBorders>
              <w:top w:val="nil"/>
              <w:left w:val="nil"/>
              <w:bottom w:val="single" w:sz="8" w:space="0" w:color="auto"/>
              <w:right w:val="nil"/>
            </w:tcBorders>
            <w:shd w:val="clear" w:color="auto" w:fill="auto"/>
            <w:noWrap/>
            <w:vAlign w:val="center"/>
          </w:tcPr>
          <w:p w14:paraId="26A21669" w14:textId="77777777" w:rsidR="00732F4B" w:rsidRDefault="00732F4B" w:rsidP="00732F4B">
            <w:pPr>
              <w:jc w:val="right"/>
              <w:rPr>
                <w:rFonts w:ascii="Calibri" w:hAnsi="Calibri" w:cs="Calibri"/>
              </w:rPr>
            </w:pPr>
            <w:r>
              <w:rPr>
                <w:rFonts w:ascii="Calibri" w:hAnsi="Calibri" w:cs="Calibri"/>
              </w:rPr>
              <w:t>4.7%</w:t>
            </w:r>
          </w:p>
        </w:tc>
        <w:tc>
          <w:tcPr>
            <w:tcW w:w="942" w:type="dxa"/>
            <w:tcBorders>
              <w:top w:val="nil"/>
              <w:left w:val="nil"/>
              <w:bottom w:val="single" w:sz="8" w:space="0" w:color="auto"/>
              <w:right w:val="nil"/>
            </w:tcBorders>
            <w:shd w:val="clear" w:color="auto" w:fill="auto"/>
            <w:noWrap/>
            <w:vAlign w:val="center"/>
          </w:tcPr>
          <w:p w14:paraId="334287EC" w14:textId="77777777" w:rsidR="00732F4B" w:rsidRDefault="00732F4B" w:rsidP="00732F4B">
            <w:pPr>
              <w:jc w:val="right"/>
              <w:rPr>
                <w:rFonts w:ascii="Calibri" w:hAnsi="Calibri" w:cs="Calibri"/>
              </w:rPr>
            </w:pPr>
            <w:r>
              <w:rPr>
                <w:rFonts w:ascii="Calibri" w:hAnsi="Calibri" w:cs="Calibri"/>
              </w:rPr>
              <w:t>3.37%</w:t>
            </w:r>
          </w:p>
        </w:tc>
        <w:tc>
          <w:tcPr>
            <w:tcW w:w="942" w:type="dxa"/>
            <w:tcBorders>
              <w:top w:val="nil"/>
              <w:left w:val="nil"/>
              <w:bottom w:val="single" w:sz="8" w:space="0" w:color="auto"/>
              <w:right w:val="single" w:sz="8" w:space="0" w:color="auto"/>
            </w:tcBorders>
            <w:shd w:val="clear" w:color="auto" w:fill="auto"/>
            <w:noWrap/>
            <w:vAlign w:val="center"/>
          </w:tcPr>
          <w:p w14:paraId="1A65310B" w14:textId="77777777" w:rsidR="00732F4B" w:rsidRDefault="00732F4B" w:rsidP="00732F4B">
            <w:pPr>
              <w:jc w:val="right"/>
              <w:rPr>
                <w:rFonts w:ascii="Calibri" w:hAnsi="Calibri" w:cs="Calibri"/>
              </w:rPr>
            </w:pPr>
            <w:r>
              <w:rPr>
                <w:rFonts w:ascii="Calibri" w:hAnsi="Calibri" w:cs="Calibri"/>
              </w:rPr>
              <w:t>7.0%</w:t>
            </w:r>
          </w:p>
        </w:tc>
        <w:tc>
          <w:tcPr>
            <w:tcW w:w="942" w:type="dxa"/>
            <w:tcBorders>
              <w:top w:val="nil"/>
              <w:left w:val="nil"/>
              <w:bottom w:val="single" w:sz="8" w:space="0" w:color="auto"/>
              <w:right w:val="nil"/>
            </w:tcBorders>
            <w:shd w:val="clear" w:color="auto" w:fill="auto"/>
            <w:noWrap/>
            <w:vAlign w:val="center"/>
          </w:tcPr>
          <w:p w14:paraId="37173156" w14:textId="77777777" w:rsidR="00732F4B" w:rsidRDefault="00732F4B" w:rsidP="00732F4B">
            <w:pPr>
              <w:jc w:val="right"/>
              <w:rPr>
                <w:rFonts w:ascii="Calibri" w:hAnsi="Calibri" w:cs="Calibri"/>
              </w:rPr>
            </w:pPr>
            <w:r>
              <w:rPr>
                <w:rFonts w:ascii="Calibri" w:hAnsi="Calibri" w:cs="Calibri"/>
              </w:rPr>
              <w:t>86.5%</w:t>
            </w:r>
          </w:p>
        </w:tc>
        <w:tc>
          <w:tcPr>
            <w:tcW w:w="942" w:type="dxa"/>
            <w:tcBorders>
              <w:top w:val="nil"/>
              <w:left w:val="nil"/>
              <w:bottom w:val="single" w:sz="8" w:space="0" w:color="auto"/>
              <w:right w:val="nil"/>
            </w:tcBorders>
            <w:shd w:val="clear" w:color="auto" w:fill="auto"/>
            <w:noWrap/>
            <w:vAlign w:val="center"/>
          </w:tcPr>
          <w:p w14:paraId="0FCC8EE1" w14:textId="77777777" w:rsidR="00732F4B" w:rsidRDefault="00732F4B" w:rsidP="00732F4B">
            <w:pPr>
              <w:jc w:val="right"/>
              <w:rPr>
                <w:rFonts w:ascii="Calibri" w:hAnsi="Calibri" w:cs="Calibri"/>
              </w:rPr>
            </w:pPr>
            <w:r>
              <w:rPr>
                <w:rFonts w:ascii="Calibri" w:hAnsi="Calibri" w:cs="Calibri"/>
              </w:rPr>
              <w:t>4.2%</w:t>
            </w:r>
          </w:p>
        </w:tc>
        <w:tc>
          <w:tcPr>
            <w:tcW w:w="942" w:type="dxa"/>
            <w:tcBorders>
              <w:top w:val="nil"/>
              <w:left w:val="nil"/>
              <w:bottom w:val="single" w:sz="8" w:space="0" w:color="auto"/>
              <w:right w:val="nil"/>
            </w:tcBorders>
            <w:shd w:val="clear" w:color="auto" w:fill="auto"/>
            <w:noWrap/>
            <w:vAlign w:val="center"/>
          </w:tcPr>
          <w:p w14:paraId="35921106" w14:textId="77777777" w:rsidR="00732F4B" w:rsidRDefault="00732F4B" w:rsidP="00732F4B">
            <w:pPr>
              <w:jc w:val="right"/>
              <w:rPr>
                <w:rFonts w:ascii="Calibri" w:hAnsi="Calibri" w:cs="Calibri"/>
              </w:rPr>
            </w:pPr>
            <w:r>
              <w:rPr>
                <w:rFonts w:ascii="Calibri" w:hAnsi="Calibri" w:cs="Calibri"/>
              </w:rPr>
              <w:t>3.16%</w:t>
            </w:r>
          </w:p>
        </w:tc>
        <w:tc>
          <w:tcPr>
            <w:tcW w:w="942" w:type="dxa"/>
            <w:tcBorders>
              <w:top w:val="nil"/>
              <w:left w:val="nil"/>
              <w:bottom w:val="single" w:sz="8" w:space="0" w:color="auto"/>
              <w:right w:val="single" w:sz="8" w:space="0" w:color="auto"/>
            </w:tcBorders>
            <w:shd w:val="clear" w:color="auto" w:fill="auto"/>
            <w:noWrap/>
            <w:vAlign w:val="center"/>
          </w:tcPr>
          <w:p w14:paraId="3FA3F15D" w14:textId="77777777" w:rsidR="00732F4B" w:rsidRDefault="00732F4B" w:rsidP="00732F4B">
            <w:pPr>
              <w:jc w:val="right"/>
              <w:rPr>
                <w:rFonts w:ascii="Calibri" w:hAnsi="Calibri" w:cs="Calibri"/>
              </w:rPr>
            </w:pPr>
            <w:r>
              <w:rPr>
                <w:rFonts w:ascii="Calibri" w:hAnsi="Calibri" w:cs="Calibri"/>
              </w:rPr>
              <w:t>6.1%</w:t>
            </w:r>
          </w:p>
        </w:tc>
      </w:tr>
      <w:tr w:rsidR="00732F4B" w:rsidRPr="00E040DD" w14:paraId="6EB4D0A0"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F355475" w14:textId="77777777" w:rsidR="00732F4B" w:rsidRPr="00E040DD" w:rsidRDefault="00732F4B" w:rsidP="00732F4B">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7BF5F074" w14:textId="77777777" w:rsidR="00732F4B" w:rsidRDefault="00732F4B" w:rsidP="00732F4B">
            <w:pPr>
              <w:jc w:val="right"/>
              <w:rPr>
                <w:rFonts w:ascii="Calibri" w:hAnsi="Calibri" w:cs="Calibri"/>
              </w:rPr>
            </w:pPr>
            <w:r>
              <w:rPr>
                <w:rFonts w:ascii="Calibri" w:hAnsi="Calibri" w:cs="Calibri"/>
              </w:rPr>
              <w:t>11.7%</w:t>
            </w:r>
          </w:p>
        </w:tc>
        <w:tc>
          <w:tcPr>
            <w:tcW w:w="942" w:type="dxa"/>
            <w:tcBorders>
              <w:top w:val="nil"/>
              <w:left w:val="nil"/>
              <w:bottom w:val="single" w:sz="8" w:space="0" w:color="auto"/>
              <w:right w:val="nil"/>
            </w:tcBorders>
            <w:shd w:val="clear" w:color="auto" w:fill="auto"/>
            <w:noWrap/>
            <w:vAlign w:val="center"/>
          </w:tcPr>
          <w:p w14:paraId="25169E2F" w14:textId="77777777" w:rsidR="00732F4B" w:rsidRDefault="00732F4B" w:rsidP="00732F4B">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6FBF3748" w14:textId="77777777" w:rsidR="00732F4B" w:rsidRDefault="00732F4B" w:rsidP="00732F4B">
            <w:pPr>
              <w:jc w:val="right"/>
              <w:rPr>
                <w:rFonts w:ascii="Calibri" w:hAnsi="Calibri" w:cs="Calibri"/>
              </w:rPr>
            </w:pPr>
            <w:r>
              <w:rPr>
                <w:rFonts w:ascii="Calibri" w:hAnsi="Calibri" w:cs="Calibri"/>
              </w:rPr>
              <w:t>19.59%</w:t>
            </w:r>
          </w:p>
        </w:tc>
        <w:tc>
          <w:tcPr>
            <w:tcW w:w="942" w:type="dxa"/>
            <w:tcBorders>
              <w:top w:val="nil"/>
              <w:left w:val="nil"/>
              <w:bottom w:val="single" w:sz="8" w:space="0" w:color="auto"/>
              <w:right w:val="single" w:sz="8" w:space="0" w:color="auto"/>
            </w:tcBorders>
            <w:shd w:val="clear" w:color="auto" w:fill="auto"/>
            <w:noWrap/>
            <w:vAlign w:val="center"/>
          </w:tcPr>
          <w:p w14:paraId="15B8A691" w14:textId="77777777" w:rsidR="00732F4B" w:rsidRDefault="00732F4B" w:rsidP="00732F4B">
            <w:pPr>
              <w:jc w:val="right"/>
              <w:rPr>
                <w:rFonts w:ascii="Calibri" w:hAnsi="Calibri" w:cs="Calibri"/>
              </w:rPr>
            </w:pPr>
            <w:r>
              <w:rPr>
                <w:rFonts w:ascii="Calibri" w:hAnsi="Calibri" w:cs="Calibri"/>
              </w:rPr>
              <w:t>57.5%</w:t>
            </w:r>
          </w:p>
        </w:tc>
        <w:tc>
          <w:tcPr>
            <w:tcW w:w="942" w:type="dxa"/>
            <w:tcBorders>
              <w:top w:val="nil"/>
              <w:left w:val="nil"/>
              <w:bottom w:val="single" w:sz="8" w:space="0" w:color="auto"/>
              <w:right w:val="nil"/>
            </w:tcBorders>
            <w:shd w:val="clear" w:color="auto" w:fill="auto"/>
            <w:noWrap/>
            <w:vAlign w:val="center"/>
          </w:tcPr>
          <w:p w14:paraId="67DAC13F" w14:textId="77777777" w:rsidR="00732F4B" w:rsidRDefault="00732F4B" w:rsidP="00732F4B">
            <w:pPr>
              <w:jc w:val="right"/>
              <w:rPr>
                <w:rFonts w:ascii="Calibri" w:hAnsi="Calibri" w:cs="Calibri"/>
              </w:rPr>
            </w:pPr>
            <w:r>
              <w:rPr>
                <w:rFonts w:ascii="Calibri" w:hAnsi="Calibri" w:cs="Calibri"/>
              </w:rPr>
              <w:t>10.8%</w:t>
            </w:r>
          </w:p>
        </w:tc>
        <w:tc>
          <w:tcPr>
            <w:tcW w:w="942" w:type="dxa"/>
            <w:tcBorders>
              <w:top w:val="nil"/>
              <w:left w:val="nil"/>
              <w:bottom w:val="single" w:sz="8" w:space="0" w:color="auto"/>
              <w:right w:val="nil"/>
            </w:tcBorders>
            <w:shd w:val="clear" w:color="auto" w:fill="auto"/>
            <w:noWrap/>
            <w:vAlign w:val="center"/>
          </w:tcPr>
          <w:p w14:paraId="4E346D0C" w14:textId="77777777" w:rsidR="00732F4B" w:rsidRDefault="00732F4B" w:rsidP="00732F4B">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4C48330F" w14:textId="77777777" w:rsidR="00732F4B" w:rsidRDefault="00732F4B" w:rsidP="00732F4B">
            <w:pPr>
              <w:jc w:val="right"/>
              <w:rPr>
                <w:rFonts w:ascii="Calibri" w:hAnsi="Calibri" w:cs="Calibri"/>
              </w:rPr>
            </w:pPr>
            <w:r>
              <w:rPr>
                <w:rFonts w:ascii="Calibri" w:hAnsi="Calibri" w:cs="Calibri"/>
              </w:rPr>
              <w:t>20.32%</w:t>
            </w:r>
          </w:p>
        </w:tc>
        <w:tc>
          <w:tcPr>
            <w:tcW w:w="942" w:type="dxa"/>
            <w:tcBorders>
              <w:top w:val="nil"/>
              <w:left w:val="nil"/>
              <w:bottom w:val="single" w:sz="8" w:space="0" w:color="auto"/>
              <w:right w:val="single" w:sz="8" w:space="0" w:color="auto"/>
            </w:tcBorders>
            <w:shd w:val="clear" w:color="auto" w:fill="auto"/>
            <w:noWrap/>
            <w:vAlign w:val="center"/>
          </w:tcPr>
          <w:p w14:paraId="08DBAE27" w14:textId="77777777" w:rsidR="00732F4B" w:rsidRDefault="00732F4B" w:rsidP="00732F4B">
            <w:pPr>
              <w:jc w:val="right"/>
              <w:rPr>
                <w:rFonts w:ascii="Calibri" w:hAnsi="Calibri" w:cs="Calibri"/>
              </w:rPr>
            </w:pPr>
            <w:r>
              <w:rPr>
                <w:rFonts w:ascii="Calibri" w:hAnsi="Calibri" w:cs="Calibri"/>
              </w:rPr>
              <w:t>57.7%</w:t>
            </w:r>
          </w:p>
        </w:tc>
      </w:tr>
      <w:tr w:rsidR="00732F4B" w:rsidRPr="00E040DD" w14:paraId="1665AB57"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29B48EC0" w14:textId="77777777" w:rsidR="00732F4B" w:rsidRPr="00E040DD" w:rsidRDefault="00732F4B" w:rsidP="00732F4B">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0ED522B6" w14:textId="77777777" w:rsidR="00732F4B" w:rsidRDefault="00732F4B" w:rsidP="00732F4B">
            <w:pPr>
              <w:jc w:val="right"/>
              <w:rPr>
                <w:rFonts w:ascii="Calibri" w:hAnsi="Calibri" w:cs="Calibri"/>
              </w:rPr>
            </w:pPr>
            <w:r>
              <w:rPr>
                <w:rFonts w:ascii="Calibri" w:hAnsi="Calibri" w:cs="Calibri"/>
              </w:rPr>
              <w:t>27.2%</w:t>
            </w:r>
          </w:p>
        </w:tc>
        <w:tc>
          <w:tcPr>
            <w:tcW w:w="942" w:type="dxa"/>
            <w:tcBorders>
              <w:top w:val="nil"/>
              <w:left w:val="nil"/>
              <w:bottom w:val="single" w:sz="8" w:space="0" w:color="auto"/>
              <w:right w:val="nil"/>
            </w:tcBorders>
            <w:shd w:val="clear" w:color="auto" w:fill="auto"/>
            <w:noWrap/>
            <w:vAlign w:val="center"/>
          </w:tcPr>
          <w:p w14:paraId="21A1541F" w14:textId="77777777" w:rsidR="00732F4B" w:rsidRDefault="00732F4B" w:rsidP="00732F4B">
            <w:pPr>
              <w:jc w:val="right"/>
              <w:rPr>
                <w:rFonts w:ascii="Calibri" w:hAnsi="Calibri" w:cs="Calibri"/>
              </w:rPr>
            </w:pPr>
            <w:r>
              <w:rPr>
                <w:rFonts w:ascii="Calibri" w:hAnsi="Calibri" w:cs="Calibri"/>
              </w:rPr>
              <w:t>15.4%</w:t>
            </w:r>
          </w:p>
        </w:tc>
        <w:tc>
          <w:tcPr>
            <w:tcW w:w="942" w:type="dxa"/>
            <w:tcBorders>
              <w:top w:val="nil"/>
              <w:left w:val="nil"/>
              <w:bottom w:val="single" w:sz="8" w:space="0" w:color="auto"/>
              <w:right w:val="nil"/>
            </w:tcBorders>
            <w:shd w:val="clear" w:color="auto" w:fill="auto"/>
            <w:noWrap/>
            <w:vAlign w:val="center"/>
          </w:tcPr>
          <w:p w14:paraId="4524DEFC" w14:textId="77777777" w:rsidR="00732F4B" w:rsidRDefault="00732F4B" w:rsidP="00732F4B">
            <w:pPr>
              <w:jc w:val="right"/>
              <w:rPr>
                <w:rFonts w:ascii="Calibri" w:hAnsi="Calibri" w:cs="Calibri"/>
              </w:rPr>
            </w:pPr>
            <w:r>
              <w:rPr>
                <w:rFonts w:ascii="Calibri" w:hAnsi="Calibri" w:cs="Calibri"/>
              </w:rPr>
              <w:t>19.37%</w:t>
            </w:r>
          </w:p>
        </w:tc>
        <w:tc>
          <w:tcPr>
            <w:tcW w:w="942" w:type="dxa"/>
            <w:tcBorders>
              <w:top w:val="nil"/>
              <w:left w:val="nil"/>
              <w:bottom w:val="single" w:sz="8" w:space="0" w:color="auto"/>
              <w:right w:val="single" w:sz="8" w:space="0" w:color="auto"/>
            </w:tcBorders>
            <w:shd w:val="clear" w:color="auto" w:fill="auto"/>
            <w:noWrap/>
            <w:vAlign w:val="center"/>
          </w:tcPr>
          <w:p w14:paraId="328B4C74" w14:textId="77777777" w:rsidR="00732F4B" w:rsidRDefault="00732F4B" w:rsidP="00732F4B">
            <w:pPr>
              <w:jc w:val="right"/>
              <w:rPr>
                <w:rFonts w:ascii="Calibri" w:hAnsi="Calibri" w:cs="Calibri"/>
              </w:rPr>
            </w:pPr>
            <w:r>
              <w:rPr>
                <w:rFonts w:ascii="Calibri" w:hAnsi="Calibri" w:cs="Calibri"/>
              </w:rPr>
              <w:t>38.0%</w:t>
            </w:r>
          </w:p>
        </w:tc>
        <w:tc>
          <w:tcPr>
            <w:tcW w:w="942" w:type="dxa"/>
            <w:tcBorders>
              <w:top w:val="nil"/>
              <w:left w:val="nil"/>
              <w:bottom w:val="single" w:sz="8" w:space="0" w:color="auto"/>
              <w:right w:val="nil"/>
            </w:tcBorders>
            <w:shd w:val="clear" w:color="auto" w:fill="auto"/>
            <w:noWrap/>
            <w:vAlign w:val="center"/>
          </w:tcPr>
          <w:p w14:paraId="2500CEFD" w14:textId="77777777" w:rsidR="00732F4B" w:rsidRDefault="00732F4B" w:rsidP="00732F4B">
            <w:pPr>
              <w:jc w:val="right"/>
              <w:rPr>
                <w:rFonts w:ascii="Calibri" w:hAnsi="Calibri" w:cs="Calibri"/>
              </w:rPr>
            </w:pPr>
            <w:r>
              <w:rPr>
                <w:rFonts w:ascii="Calibri" w:hAnsi="Calibri" w:cs="Calibri"/>
              </w:rPr>
              <w:t>26.3%</w:t>
            </w:r>
          </w:p>
        </w:tc>
        <w:tc>
          <w:tcPr>
            <w:tcW w:w="942" w:type="dxa"/>
            <w:tcBorders>
              <w:top w:val="nil"/>
              <w:left w:val="nil"/>
              <w:bottom w:val="single" w:sz="8" w:space="0" w:color="auto"/>
              <w:right w:val="nil"/>
            </w:tcBorders>
            <w:shd w:val="clear" w:color="auto" w:fill="auto"/>
            <w:noWrap/>
            <w:vAlign w:val="center"/>
          </w:tcPr>
          <w:p w14:paraId="2B119960" w14:textId="77777777" w:rsidR="00732F4B" w:rsidRDefault="00732F4B" w:rsidP="00732F4B">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5D35CD11" w14:textId="77777777" w:rsidR="00732F4B" w:rsidRDefault="00732F4B" w:rsidP="00732F4B">
            <w:pPr>
              <w:jc w:val="right"/>
              <w:rPr>
                <w:rFonts w:ascii="Calibri" w:hAnsi="Calibri" w:cs="Calibri"/>
              </w:rPr>
            </w:pPr>
            <w:r>
              <w:rPr>
                <w:rFonts w:ascii="Calibri" w:hAnsi="Calibri" w:cs="Calibri"/>
              </w:rPr>
              <w:t>20.44%</w:t>
            </w:r>
          </w:p>
        </w:tc>
        <w:tc>
          <w:tcPr>
            <w:tcW w:w="942" w:type="dxa"/>
            <w:tcBorders>
              <w:top w:val="nil"/>
              <w:left w:val="nil"/>
              <w:bottom w:val="single" w:sz="8" w:space="0" w:color="auto"/>
              <w:right w:val="single" w:sz="8" w:space="0" w:color="auto"/>
            </w:tcBorders>
            <w:shd w:val="clear" w:color="auto" w:fill="auto"/>
            <w:noWrap/>
            <w:vAlign w:val="center"/>
          </w:tcPr>
          <w:p w14:paraId="7408F32B" w14:textId="77777777" w:rsidR="00732F4B" w:rsidRDefault="00732F4B" w:rsidP="00732F4B">
            <w:pPr>
              <w:jc w:val="right"/>
              <w:rPr>
                <w:rFonts w:ascii="Calibri" w:hAnsi="Calibri" w:cs="Calibri"/>
              </w:rPr>
            </w:pPr>
            <w:r>
              <w:rPr>
                <w:rFonts w:ascii="Calibri" w:hAnsi="Calibri" w:cs="Calibri"/>
              </w:rPr>
              <w:t>37.2%</w:t>
            </w:r>
          </w:p>
        </w:tc>
      </w:tr>
      <w:tr w:rsidR="00732F4B" w:rsidRPr="00E040DD" w14:paraId="573F1437"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556ADFAD" w14:textId="77777777" w:rsidR="00732F4B" w:rsidRPr="00E040DD" w:rsidRDefault="00732F4B" w:rsidP="00732F4B">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0013DD19" w14:textId="77777777" w:rsidR="00732F4B" w:rsidRDefault="00732F4B" w:rsidP="00732F4B">
            <w:pPr>
              <w:jc w:val="right"/>
              <w:rPr>
                <w:rFonts w:ascii="Calibri" w:hAnsi="Calibri" w:cs="Calibri"/>
              </w:rPr>
            </w:pPr>
            <w:r>
              <w:rPr>
                <w:rFonts w:ascii="Calibri" w:hAnsi="Calibri" w:cs="Calibri"/>
              </w:rPr>
              <w:t>34.3%</w:t>
            </w:r>
          </w:p>
        </w:tc>
        <w:tc>
          <w:tcPr>
            <w:tcW w:w="942" w:type="dxa"/>
            <w:tcBorders>
              <w:top w:val="nil"/>
              <w:left w:val="nil"/>
              <w:bottom w:val="single" w:sz="8" w:space="0" w:color="auto"/>
              <w:right w:val="nil"/>
            </w:tcBorders>
            <w:shd w:val="clear" w:color="auto" w:fill="auto"/>
            <w:noWrap/>
            <w:vAlign w:val="center"/>
          </w:tcPr>
          <w:p w14:paraId="1515B51E" w14:textId="77777777" w:rsidR="00732F4B" w:rsidRDefault="00732F4B" w:rsidP="00732F4B">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7CD1F9BE" w14:textId="77777777" w:rsidR="00732F4B" w:rsidRDefault="00732F4B" w:rsidP="00732F4B">
            <w:pPr>
              <w:jc w:val="right"/>
              <w:rPr>
                <w:rFonts w:ascii="Calibri" w:hAnsi="Calibri" w:cs="Calibri"/>
              </w:rPr>
            </w:pPr>
            <w:r>
              <w:rPr>
                <w:rFonts w:ascii="Calibri" w:hAnsi="Calibri" w:cs="Calibri"/>
              </w:rPr>
              <w:t>18.13%</w:t>
            </w:r>
          </w:p>
        </w:tc>
        <w:tc>
          <w:tcPr>
            <w:tcW w:w="942" w:type="dxa"/>
            <w:tcBorders>
              <w:top w:val="nil"/>
              <w:left w:val="nil"/>
              <w:bottom w:val="single" w:sz="8" w:space="0" w:color="auto"/>
              <w:right w:val="single" w:sz="8" w:space="0" w:color="auto"/>
            </w:tcBorders>
            <w:shd w:val="clear" w:color="auto" w:fill="auto"/>
            <w:noWrap/>
            <w:vAlign w:val="center"/>
          </w:tcPr>
          <w:p w14:paraId="1E66DE36" w14:textId="77777777" w:rsidR="00732F4B" w:rsidRDefault="00732F4B" w:rsidP="00732F4B">
            <w:pPr>
              <w:jc w:val="right"/>
              <w:rPr>
                <w:rFonts w:ascii="Calibri" w:hAnsi="Calibri" w:cs="Calibri"/>
              </w:rPr>
            </w:pPr>
            <w:r>
              <w:rPr>
                <w:rFonts w:ascii="Calibri" w:hAnsi="Calibri" w:cs="Calibri"/>
              </w:rPr>
              <w:t>17.7%</w:t>
            </w:r>
          </w:p>
        </w:tc>
        <w:tc>
          <w:tcPr>
            <w:tcW w:w="942" w:type="dxa"/>
            <w:tcBorders>
              <w:top w:val="nil"/>
              <w:left w:val="nil"/>
              <w:bottom w:val="single" w:sz="8" w:space="0" w:color="auto"/>
              <w:right w:val="nil"/>
            </w:tcBorders>
            <w:shd w:val="clear" w:color="auto" w:fill="auto"/>
            <w:noWrap/>
            <w:vAlign w:val="center"/>
          </w:tcPr>
          <w:p w14:paraId="6B678C84" w14:textId="77777777" w:rsidR="00732F4B" w:rsidRDefault="00732F4B" w:rsidP="00732F4B">
            <w:pPr>
              <w:jc w:val="right"/>
              <w:rPr>
                <w:rFonts w:ascii="Calibri" w:hAnsi="Calibri" w:cs="Calibri"/>
              </w:rPr>
            </w:pPr>
            <w:r>
              <w:rPr>
                <w:rFonts w:ascii="Calibri" w:hAnsi="Calibri" w:cs="Calibri"/>
              </w:rPr>
              <w:t>32.9%</w:t>
            </w:r>
          </w:p>
        </w:tc>
        <w:tc>
          <w:tcPr>
            <w:tcW w:w="942" w:type="dxa"/>
            <w:tcBorders>
              <w:top w:val="nil"/>
              <w:left w:val="nil"/>
              <w:bottom w:val="single" w:sz="8" w:space="0" w:color="auto"/>
              <w:right w:val="nil"/>
            </w:tcBorders>
            <w:shd w:val="clear" w:color="auto" w:fill="auto"/>
            <w:noWrap/>
            <w:vAlign w:val="center"/>
          </w:tcPr>
          <w:p w14:paraId="7E86880E" w14:textId="77777777" w:rsidR="00732F4B" w:rsidRDefault="00732F4B" w:rsidP="00732F4B">
            <w:pPr>
              <w:jc w:val="right"/>
              <w:rPr>
                <w:rFonts w:ascii="Calibri" w:hAnsi="Calibri" w:cs="Calibri"/>
              </w:rPr>
            </w:pPr>
            <w:r>
              <w:rPr>
                <w:rFonts w:ascii="Calibri" w:hAnsi="Calibri" w:cs="Calibri"/>
              </w:rPr>
              <w:t>29.5%</w:t>
            </w:r>
          </w:p>
        </w:tc>
        <w:tc>
          <w:tcPr>
            <w:tcW w:w="942" w:type="dxa"/>
            <w:tcBorders>
              <w:top w:val="nil"/>
              <w:left w:val="nil"/>
              <w:bottom w:val="single" w:sz="8" w:space="0" w:color="auto"/>
              <w:right w:val="nil"/>
            </w:tcBorders>
            <w:shd w:val="clear" w:color="auto" w:fill="auto"/>
            <w:noWrap/>
            <w:vAlign w:val="center"/>
          </w:tcPr>
          <w:p w14:paraId="0A1E74B4" w14:textId="77777777" w:rsidR="00732F4B" w:rsidRDefault="00732F4B" w:rsidP="00732F4B">
            <w:pPr>
              <w:jc w:val="right"/>
              <w:rPr>
                <w:rFonts w:ascii="Calibri" w:hAnsi="Calibri" w:cs="Calibri"/>
              </w:rPr>
            </w:pPr>
            <w:r>
              <w:rPr>
                <w:rFonts w:ascii="Calibri" w:hAnsi="Calibri" w:cs="Calibri"/>
              </w:rPr>
              <w:t>19.23%</w:t>
            </w:r>
          </w:p>
        </w:tc>
        <w:tc>
          <w:tcPr>
            <w:tcW w:w="942" w:type="dxa"/>
            <w:tcBorders>
              <w:top w:val="nil"/>
              <w:left w:val="nil"/>
              <w:bottom w:val="single" w:sz="8" w:space="0" w:color="auto"/>
              <w:right w:val="single" w:sz="8" w:space="0" w:color="auto"/>
            </w:tcBorders>
            <w:shd w:val="clear" w:color="auto" w:fill="auto"/>
            <w:noWrap/>
            <w:vAlign w:val="center"/>
          </w:tcPr>
          <w:p w14:paraId="4D6FDB5B" w14:textId="77777777" w:rsidR="00732F4B" w:rsidRDefault="00732F4B" w:rsidP="00732F4B">
            <w:pPr>
              <w:jc w:val="right"/>
              <w:rPr>
                <w:rFonts w:ascii="Calibri" w:hAnsi="Calibri" w:cs="Calibri"/>
              </w:rPr>
            </w:pPr>
            <w:r>
              <w:rPr>
                <w:rFonts w:ascii="Calibri" w:hAnsi="Calibri" w:cs="Calibri"/>
              </w:rPr>
              <w:t>18.4%</w:t>
            </w:r>
          </w:p>
        </w:tc>
      </w:tr>
    </w:tbl>
    <w:p w14:paraId="29F759DF" w14:textId="77777777" w:rsidR="00C26992" w:rsidRPr="00EC5FD9" w:rsidRDefault="00C26992" w:rsidP="00EC5FD9"/>
    <w:p w14:paraId="113F9C54"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5021E38C"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05CED99"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3F16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732F4B" w14:paraId="0BF8F3A3"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3F2362DA" w14:textId="77777777" w:rsidR="00732F4B" w:rsidRDefault="00732F4B" w:rsidP="00732F4B">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941BBD" w14:textId="77777777" w:rsidR="00732F4B" w:rsidRDefault="00732F4B" w:rsidP="00732F4B">
            <w:pPr>
              <w:jc w:val="right"/>
              <w:rPr>
                <w:rFonts w:ascii="Calibri" w:hAnsi="Calibri" w:cs="Calibri"/>
              </w:rPr>
            </w:pPr>
            <w:r>
              <w:rPr>
                <w:rFonts w:ascii="Calibri" w:hAnsi="Calibri" w:cs="Calibri"/>
              </w:rPr>
              <w:t>1.2%</w:t>
            </w:r>
          </w:p>
        </w:tc>
      </w:tr>
      <w:tr w:rsidR="00732F4B" w14:paraId="06B93FD0"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8A75CC0" w14:textId="77777777" w:rsidR="00732F4B" w:rsidRDefault="00732F4B" w:rsidP="00732F4B">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79E15DA" w14:textId="77777777" w:rsidR="00732F4B" w:rsidRDefault="00732F4B" w:rsidP="00732F4B">
            <w:pPr>
              <w:jc w:val="right"/>
              <w:rPr>
                <w:rFonts w:ascii="Calibri" w:hAnsi="Calibri" w:cs="Calibri"/>
              </w:rPr>
            </w:pPr>
            <w:r>
              <w:rPr>
                <w:rFonts w:ascii="Calibri" w:hAnsi="Calibri" w:cs="Calibri"/>
              </w:rPr>
              <w:t>7.1%</w:t>
            </w:r>
          </w:p>
        </w:tc>
      </w:tr>
      <w:tr w:rsidR="00732F4B" w14:paraId="3FBF316B"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BD1CC88" w14:textId="77777777" w:rsidR="00732F4B" w:rsidRDefault="00732F4B" w:rsidP="00732F4B">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AA03934" w14:textId="77777777" w:rsidR="00732F4B" w:rsidRDefault="00732F4B" w:rsidP="00732F4B">
            <w:pPr>
              <w:jc w:val="right"/>
              <w:rPr>
                <w:rFonts w:ascii="Calibri" w:hAnsi="Calibri" w:cs="Calibri"/>
              </w:rPr>
            </w:pPr>
            <w:r>
              <w:rPr>
                <w:rFonts w:ascii="Calibri" w:hAnsi="Calibri" w:cs="Calibri"/>
              </w:rPr>
              <w:t>18.2%</w:t>
            </w:r>
          </w:p>
        </w:tc>
      </w:tr>
      <w:tr w:rsidR="00732F4B" w14:paraId="5DC4872A"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4D7B22F" w14:textId="77777777" w:rsidR="00732F4B" w:rsidRDefault="00732F4B" w:rsidP="00732F4B">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1DB8687" w14:textId="77777777" w:rsidR="00732F4B" w:rsidRDefault="00732F4B" w:rsidP="00732F4B">
            <w:pPr>
              <w:jc w:val="right"/>
              <w:rPr>
                <w:rFonts w:ascii="Calibri" w:hAnsi="Calibri" w:cs="Calibri"/>
              </w:rPr>
            </w:pPr>
            <w:r>
              <w:rPr>
                <w:rFonts w:ascii="Calibri" w:hAnsi="Calibri" w:cs="Calibri"/>
              </w:rPr>
              <w:t>73.6%</w:t>
            </w:r>
          </w:p>
        </w:tc>
      </w:tr>
    </w:tbl>
    <w:p w14:paraId="578230D9" w14:textId="77777777" w:rsidR="00F96A7D" w:rsidRDefault="00531083" w:rsidP="00F96A7D">
      <w:pPr>
        <w:spacing w:after="0"/>
        <w:rPr>
          <w:rStyle w:val="BookTitle"/>
          <w:rFonts w:asciiTheme="minorHAnsi" w:hAnsiTheme="minorHAnsi" w:cs="Arial"/>
          <w:b/>
          <w:i w:val="0"/>
          <w:iCs w:val="0"/>
          <w:smallCaps w:val="0"/>
          <w:spacing w:val="0"/>
        </w:rPr>
      </w:pPr>
      <w:r w:rsidRPr="00531083">
        <w:rPr>
          <w:rStyle w:val="BookTitle"/>
          <w:rFonts w:asciiTheme="minorHAnsi" w:hAnsiTheme="minorHAnsi" w:cs="Arial"/>
          <w:b/>
          <w:i w:val="0"/>
          <w:iCs w:val="0"/>
          <w:smallCaps w:val="0"/>
          <w:spacing w:val="0"/>
        </w:rPr>
        <w:t xml:space="preserve">Jul 2019 to </w:t>
      </w:r>
      <w:r w:rsidR="00591C7D">
        <w:rPr>
          <w:rFonts w:ascii="Calibri" w:hAnsi="Calibri" w:cs="Calibri"/>
          <w:b/>
          <w:bCs/>
          <w:color w:val="000000"/>
        </w:rPr>
        <w:t xml:space="preserve">Nov </w:t>
      </w:r>
      <w:r w:rsidRPr="00531083">
        <w:rPr>
          <w:rStyle w:val="BookTitle"/>
          <w:rFonts w:asciiTheme="minorHAnsi" w:hAnsiTheme="minorHAnsi" w:cs="Arial"/>
          <w:b/>
          <w:i w:val="0"/>
          <w:iCs w:val="0"/>
          <w:smallCaps w:val="0"/>
          <w:spacing w:val="0"/>
        </w:rPr>
        <w:t>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090CC883"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898D677"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5A6860B4"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7152D28C"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11643A0D"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4D13BB7F"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32F4B" w:rsidRPr="004F2821" w14:paraId="6D97BF3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5071B"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069E7586" w14:textId="77777777" w:rsidR="00732F4B" w:rsidRDefault="00732F4B" w:rsidP="00732F4B">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080F3993" w14:textId="77777777" w:rsidR="00732F4B" w:rsidRDefault="00732F4B" w:rsidP="00732F4B">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4B20701A" w14:textId="77777777" w:rsidR="00732F4B" w:rsidRDefault="00732F4B" w:rsidP="00732F4B">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36797C06" w14:textId="77777777" w:rsidR="00732F4B" w:rsidRDefault="00732F4B" w:rsidP="00732F4B">
            <w:pPr>
              <w:jc w:val="right"/>
              <w:rPr>
                <w:rFonts w:ascii="Calibri" w:hAnsi="Calibri" w:cs="Calibri"/>
              </w:rPr>
            </w:pPr>
            <w:r>
              <w:rPr>
                <w:rFonts w:ascii="Calibri" w:hAnsi="Calibri" w:cs="Calibri"/>
              </w:rPr>
              <w:t>0.0%</w:t>
            </w:r>
          </w:p>
        </w:tc>
      </w:tr>
      <w:tr w:rsidR="00732F4B" w:rsidRPr="004F2821" w14:paraId="0313D1E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18F239A"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1B55B293"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1B06CF8" w14:textId="77777777" w:rsidR="00732F4B" w:rsidRDefault="00732F4B" w:rsidP="00732F4B">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8DB4E2"/>
            <w:noWrap/>
            <w:vAlign w:val="center"/>
            <w:hideMark/>
          </w:tcPr>
          <w:p w14:paraId="28514F72" w14:textId="77777777" w:rsidR="00732F4B" w:rsidRDefault="00732F4B" w:rsidP="00732F4B">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52618ABA" w14:textId="77777777" w:rsidR="00732F4B" w:rsidRDefault="00732F4B" w:rsidP="00732F4B">
            <w:pPr>
              <w:jc w:val="right"/>
              <w:rPr>
                <w:rFonts w:ascii="Calibri" w:hAnsi="Calibri" w:cs="Calibri"/>
              </w:rPr>
            </w:pPr>
            <w:r>
              <w:rPr>
                <w:rFonts w:ascii="Calibri" w:hAnsi="Calibri" w:cs="Calibri"/>
              </w:rPr>
              <w:t>2.0%</w:t>
            </w:r>
          </w:p>
        </w:tc>
      </w:tr>
      <w:tr w:rsidR="00732F4B" w:rsidRPr="004F2821" w14:paraId="29CEA022"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A680D3E"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74D0CF33" w14:textId="77777777" w:rsidR="00732F4B" w:rsidRDefault="00732F4B" w:rsidP="00732F4B">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09A9D9E8" w14:textId="77777777" w:rsidR="00732F4B" w:rsidRDefault="00732F4B" w:rsidP="00732F4B">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4194EDB" w14:textId="77777777" w:rsidR="00732F4B" w:rsidRDefault="00732F4B" w:rsidP="00732F4B">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69F2FC86" w14:textId="77777777" w:rsidR="00732F4B" w:rsidRDefault="00732F4B" w:rsidP="00732F4B">
            <w:pPr>
              <w:jc w:val="right"/>
              <w:rPr>
                <w:rFonts w:ascii="Calibri" w:hAnsi="Calibri" w:cs="Calibri"/>
              </w:rPr>
            </w:pPr>
            <w:r>
              <w:rPr>
                <w:rFonts w:ascii="Calibri" w:hAnsi="Calibri" w:cs="Calibri"/>
              </w:rPr>
              <w:t>2.5%</w:t>
            </w:r>
          </w:p>
        </w:tc>
      </w:tr>
      <w:tr w:rsidR="00732F4B" w:rsidRPr="004F2821" w14:paraId="059F2CF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6E21110"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59B59569"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2631CE10" w14:textId="77777777" w:rsidR="00732F4B" w:rsidRDefault="00732F4B" w:rsidP="00732F4B">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nil"/>
            </w:tcBorders>
            <w:shd w:val="clear" w:color="000000" w:fill="FF0000"/>
            <w:noWrap/>
            <w:vAlign w:val="center"/>
            <w:hideMark/>
          </w:tcPr>
          <w:p w14:paraId="5FBB0B62" w14:textId="77777777" w:rsidR="00732F4B" w:rsidRDefault="00732F4B" w:rsidP="00732F4B">
            <w:pPr>
              <w:jc w:val="right"/>
              <w:rPr>
                <w:rFonts w:ascii="Calibri" w:hAnsi="Calibri" w:cs="Calibri"/>
              </w:rPr>
            </w:pPr>
            <w:r>
              <w:rPr>
                <w:rFonts w:ascii="Calibri" w:hAnsi="Calibri" w:cs="Calibri"/>
              </w:rPr>
              <w:t>5.3%</w:t>
            </w:r>
          </w:p>
        </w:tc>
        <w:tc>
          <w:tcPr>
            <w:tcW w:w="960" w:type="dxa"/>
            <w:tcBorders>
              <w:top w:val="nil"/>
              <w:left w:val="nil"/>
              <w:bottom w:val="single" w:sz="8" w:space="0" w:color="auto"/>
              <w:right w:val="single" w:sz="8" w:space="0" w:color="auto"/>
            </w:tcBorders>
            <w:shd w:val="clear" w:color="000000" w:fill="FF0000"/>
            <w:noWrap/>
            <w:vAlign w:val="center"/>
            <w:hideMark/>
          </w:tcPr>
          <w:p w14:paraId="25B0AB0F" w14:textId="77777777" w:rsidR="00732F4B" w:rsidRDefault="00732F4B" w:rsidP="00732F4B">
            <w:pPr>
              <w:jc w:val="right"/>
              <w:rPr>
                <w:rFonts w:ascii="Calibri" w:hAnsi="Calibri" w:cs="Calibri"/>
              </w:rPr>
            </w:pPr>
            <w:r>
              <w:rPr>
                <w:rFonts w:ascii="Calibri" w:hAnsi="Calibri" w:cs="Calibri"/>
              </w:rPr>
              <w:t>1.7%</w:t>
            </w:r>
          </w:p>
        </w:tc>
      </w:tr>
    </w:tbl>
    <w:p w14:paraId="468D3415"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7C580064"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213EB7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3DD66E"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732F4B" w14:paraId="2B2281F6"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5713F2A4" w14:textId="77777777" w:rsidR="00732F4B" w:rsidRDefault="00732F4B" w:rsidP="00732F4B">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350503A" w14:textId="77777777" w:rsidR="00732F4B" w:rsidRDefault="00732F4B" w:rsidP="00732F4B">
            <w:pPr>
              <w:jc w:val="right"/>
              <w:rPr>
                <w:rFonts w:ascii="Calibri" w:hAnsi="Calibri" w:cs="Calibri"/>
              </w:rPr>
            </w:pPr>
            <w:r>
              <w:rPr>
                <w:rFonts w:ascii="Calibri" w:hAnsi="Calibri" w:cs="Calibri"/>
              </w:rPr>
              <w:t>1.0%</w:t>
            </w:r>
          </w:p>
        </w:tc>
      </w:tr>
      <w:tr w:rsidR="00732F4B" w14:paraId="06A6F6A2"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5E07961" w14:textId="77777777" w:rsidR="00732F4B" w:rsidRDefault="00732F4B" w:rsidP="00732F4B">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F9D7539" w14:textId="77777777" w:rsidR="00732F4B" w:rsidRDefault="00732F4B" w:rsidP="00732F4B">
            <w:pPr>
              <w:jc w:val="right"/>
              <w:rPr>
                <w:rFonts w:ascii="Calibri" w:hAnsi="Calibri" w:cs="Calibri"/>
              </w:rPr>
            </w:pPr>
            <w:r>
              <w:rPr>
                <w:rFonts w:ascii="Calibri" w:hAnsi="Calibri" w:cs="Calibri"/>
              </w:rPr>
              <w:t>7.7%</w:t>
            </w:r>
          </w:p>
        </w:tc>
      </w:tr>
      <w:tr w:rsidR="00732F4B" w14:paraId="7B66EF74"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4E50601F" w14:textId="77777777" w:rsidR="00732F4B" w:rsidRDefault="00732F4B" w:rsidP="00732F4B">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C8452BC" w14:textId="77777777" w:rsidR="00732F4B" w:rsidRDefault="00732F4B" w:rsidP="00732F4B">
            <w:pPr>
              <w:jc w:val="right"/>
              <w:rPr>
                <w:rFonts w:ascii="Calibri" w:hAnsi="Calibri" w:cs="Calibri"/>
              </w:rPr>
            </w:pPr>
            <w:r>
              <w:rPr>
                <w:rFonts w:ascii="Calibri" w:hAnsi="Calibri" w:cs="Calibri"/>
              </w:rPr>
              <w:t>27.9%</w:t>
            </w:r>
          </w:p>
        </w:tc>
      </w:tr>
      <w:tr w:rsidR="00732F4B" w14:paraId="1387E2CE"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6FD2A67" w14:textId="77777777" w:rsidR="00732F4B" w:rsidRDefault="00732F4B" w:rsidP="00732F4B">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9509599" w14:textId="77777777" w:rsidR="00732F4B" w:rsidRDefault="00732F4B" w:rsidP="00732F4B">
            <w:pPr>
              <w:jc w:val="right"/>
              <w:rPr>
                <w:rFonts w:ascii="Calibri" w:hAnsi="Calibri" w:cs="Calibri"/>
              </w:rPr>
            </w:pPr>
            <w:r>
              <w:rPr>
                <w:rFonts w:ascii="Calibri" w:hAnsi="Calibri" w:cs="Calibri"/>
              </w:rPr>
              <w:t>63.4%</w:t>
            </w:r>
          </w:p>
        </w:tc>
      </w:tr>
    </w:tbl>
    <w:p w14:paraId="5F14B29B"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6937E92E"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814BFDF"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0F11A68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332D6A32"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704FD70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41F82F35"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32F4B" w:rsidRPr="004F2821" w14:paraId="01324F7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97D41"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1E46DD8A" w14:textId="77777777" w:rsidR="00732F4B" w:rsidRDefault="00732F4B" w:rsidP="00732F4B">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1FADB015" w14:textId="77777777" w:rsidR="00732F4B" w:rsidRDefault="00732F4B" w:rsidP="00732F4B">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6548CAE7" w14:textId="77777777" w:rsidR="00732F4B" w:rsidRDefault="00732F4B" w:rsidP="00732F4B">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349CDF61" w14:textId="77777777" w:rsidR="00732F4B" w:rsidRDefault="00732F4B" w:rsidP="00732F4B">
            <w:pPr>
              <w:jc w:val="right"/>
              <w:rPr>
                <w:rFonts w:ascii="Calibri" w:hAnsi="Calibri" w:cs="Calibri"/>
              </w:rPr>
            </w:pPr>
            <w:r>
              <w:rPr>
                <w:rFonts w:ascii="Calibri" w:hAnsi="Calibri" w:cs="Calibri"/>
              </w:rPr>
              <w:t>0.0%</w:t>
            </w:r>
          </w:p>
        </w:tc>
      </w:tr>
      <w:tr w:rsidR="00732F4B" w:rsidRPr="004F2821" w14:paraId="23D34B1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21EC5FF"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719E8B98" w14:textId="77777777" w:rsidR="00732F4B" w:rsidRDefault="00732F4B" w:rsidP="00732F4B">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6A5E4841" w14:textId="77777777" w:rsidR="00732F4B" w:rsidRDefault="00732F4B" w:rsidP="00732F4B">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3E06C4D9" w14:textId="77777777" w:rsidR="00732F4B" w:rsidRDefault="00732F4B" w:rsidP="00732F4B">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24BA8D81" w14:textId="77777777" w:rsidR="00732F4B" w:rsidRDefault="00732F4B" w:rsidP="00732F4B">
            <w:pPr>
              <w:jc w:val="right"/>
              <w:rPr>
                <w:rFonts w:ascii="Calibri" w:hAnsi="Calibri" w:cs="Calibri"/>
              </w:rPr>
            </w:pPr>
            <w:r>
              <w:rPr>
                <w:rFonts w:ascii="Calibri" w:hAnsi="Calibri" w:cs="Calibri"/>
              </w:rPr>
              <w:t>1.1%</w:t>
            </w:r>
          </w:p>
        </w:tc>
      </w:tr>
      <w:tr w:rsidR="00732F4B" w:rsidRPr="004F2821" w14:paraId="1A93FE0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BF42776"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609ADAF8"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FCF34BC"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B26E591" w14:textId="77777777" w:rsidR="00732F4B" w:rsidRDefault="00732F4B" w:rsidP="00732F4B">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E41BA46" w14:textId="77777777" w:rsidR="00732F4B" w:rsidRDefault="00732F4B" w:rsidP="00732F4B">
            <w:pPr>
              <w:jc w:val="right"/>
              <w:rPr>
                <w:rFonts w:ascii="Calibri" w:hAnsi="Calibri" w:cs="Calibri"/>
              </w:rPr>
            </w:pPr>
            <w:r>
              <w:rPr>
                <w:rFonts w:ascii="Calibri" w:hAnsi="Calibri" w:cs="Calibri"/>
              </w:rPr>
              <w:t>1.2%</w:t>
            </w:r>
          </w:p>
        </w:tc>
      </w:tr>
      <w:tr w:rsidR="00732F4B" w:rsidRPr="004F2821" w14:paraId="4C19CAC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A8509EA"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1CDA38C4" w14:textId="77777777" w:rsidR="00732F4B" w:rsidRDefault="00732F4B" w:rsidP="00732F4B">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AC07A1C" w14:textId="77777777" w:rsidR="00732F4B" w:rsidRDefault="00732F4B" w:rsidP="00732F4B">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45198C3E" w14:textId="77777777" w:rsidR="00732F4B" w:rsidRDefault="00732F4B" w:rsidP="00732F4B">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0025FAF9" w14:textId="77777777" w:rsidR="00732F4B" w:rsidRDefault="00732F4B" w:rsidP="00732F4B">
            <w:pPr>
              <w:jc w:val="right"/>
              <w:rPr>
                <w:rFonts w:ascii="Calibri" w:hAnsi="Calibri" w:cs="Calibri"/>
              </w:rPr>
            </w:pPr>
            <w:r>
              <w:rPr>
                <w:rFonts w:ascii="Calibri" w:hAnsi="Calibri" w:cs="Calibri"/>
              </w:rPr>
              <w:t>1.1%</w:t>
            </w:r>
          </w:p>
        </w:tc>
      </w:tr>
    </w:tbl>
    <w:p w14:paraId="1484B6C5"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1D1130D9"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2646534"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B5A3A" w14:textId="77777777" w:rsidR="00D70A4B" w:rsidRDefault="00D70A4B" w:rsidP="00D70A4B">
            <w:pPr>
              <w:rPr>
                <w:rFonts w:ascii="Calibri" w:hAnsi="Calibri"/>
                <w:color w:val="000000"/>
              </w:rPr>
            </w:pPr>
            <w:r>
              <w:rPr>
                <w:rFonts w:ascii="Calibri" w:hAnsi="Calibri"/>
                <w:color w:val="000000"/>
              </w:rPr>
              <w:t>Proportion</w:t>
            </w:r>
          </w:p>
        </w:tc>
      </w:tr>
      <w:tr w:rsidR="00732F4B" w14:paraId="6C260381"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378BBD24" w14:textId="77777777" w:rsidR="00732F4B" w:rsidRDefault="00732F4B" w:rsidP="00732F4B">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E3CC6C" w14:textId="77777777" w:rsidR="00732F4B" w:rsidRDefault="00732F4B" w:rsidP="00732F4B">
            <w:pPr>
              <w:jc w:val="right"/>
              <w:rPr>
                <w:rFonts w:ascii="Calibri" w:hAnsi="Calibri" w:cs="Calibri"/>
              </w:rPr>
            </w:pPr>
            <w:r>
              <w:rPr>
                <w:rFonts w:ascii="Calibri" w:hAnsi="Calibri" w:cs="Calibri"/>
              </w:rPr>
              <w:t>0.5%</w:t>
            </w:r>
          </w:p>
        </w:tc>
      </w:tr>
      <w:tr w:rsidR="00732F4B" w14:paraId="6D0531DF"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9615584" w14:textId="77777777" w:rsidR="00732F4B" w:rsidRDefault="00732F4B" w:rsidP="00732F4B">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1A60EC" w14:textId="77777777" w:rsidR="00732F4B" w:rsidRDefault="00732F4B" w:rsidP="00732F4B">
            <w:pPr>
              <w:jc w:val="right"/>
              <w:rPr>
                <w:rFonts w:ascii="Calibri" w:hAnsi="Calibri" w:cs="Calibri"/>
              </w:rPr>
            </w:pPr>
            <w:r>
              <w:rPr>
                <w:rFonts w:ascii="Calibri" w:hAnsi="Calibri" w:cs="Calibri"/>
              </w:rPr>
              <w:t>18.5%</w:t>
            </w:r>
          </w:p>
        </w:tc>
      </w:tr>
      <w:tr w:rsidR="00732F4B" w14:paraId="260C345F"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7B5726D4" w14:textId="77777777" w:rsidR="00732F4B" w:rsidRDefault="00732F4B" w:rsidP="00732F4B">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97985BB" w14:textId="77777777" w:rsidR="00732F4B" w:rsidRDefault="00732F4B" w:rsidP="00732F4B">
            <w:pPr>
              <w:jc w:val="right"/>
              <w:rPr>
                <w:rFonts w:ascii="Calibri" w:hAnsi="Calibri" w:cs="Calibri"/>
              </w:rPr>
            </w:pPr>
            <w:r>
              <w:rPr>
                <w:rFonts w:ascii="Calibri" w:hAnsi="Calibri" w:cs="Calibri"/>
              </w:rPr>
              <w:t>34.4%</w:t>
            </w:r>
          </w:p>
        </w:tc>
      </w:tr>
      <w:tr w:rsidR="00732F4B" w14:paraId="3405E933"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D41E765" w14:textId="77777777" w:rsidR="00732F4B" w:rsidRDefault="00732F4B" w:rsidP="00732F4B">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56E117" w14:textId="77777777" w:rsidR="00732F4B" w:rsidRDefault="00732F4B" w:rsidP="00732F4B">
            <w:pPr>
              <w:jc w:val="right"/>
              <w:rPr>
                <w:rFonts w:ascii="Calibri" w:hAnsi="Calibri" w:cs="Calibri"/>
              </w:rPr>
            </w:pPr>
            <w:r>
              <w:rPr>
                <w:rFonts w:ascii="Calibri" w:hAnsi="Calibri" w:cs="Calibri"/>
              </w:rPr>
              <w:t>46.6%</w:t>
            </w:r>
          </w:p>
        </w:tc>
      </w:tr>
    </w:tbl>
    <w:p w14:paraId="61D02C0E"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631FEE57"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A370FD2"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D66B2FE"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67EDB3F4"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251D973F"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B400C2C"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32F4B" w:rsidRPr="00E963C3" w14:paraId="355C97CB"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77145"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479152F6" w14:textId="77777777" w:rsidR="00732F4B" w:rsidRDefault="00732F4B" w:rsidP="00732F4B">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2D287A9D"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04F4AB4F" w14:textId="77777777" w:rsidR="00732F4B" w:rsidRDefault="00732F4B" w:rsidP="00732F4B">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395CBA1C" w14:textId="77777777" w:rsidR="00732F4B" w:rsidRDefault="00732F4B" w:rsidP="00732F4B">
            <w:pPr>
              <w:jc w:val="right"/>
              <w:rPr>
                <w:rFonts w:ascii="Calibri" w:hAnsi="Calibri" w:cs="Calibri"/>
              </w:rPr>
            </w:pPr>
            <w:r>
              <w:rPr>
                <w:rFonts w:ascii="Calibri" w:hAnsi="Calibri" w:cs="Calibri"/>
              </w:rPr>
              <w:t>0.2%</w:t>
            </w:r>
          </w:p>
        </w:tc>
      </w:tr>
      <w:tr w:rsidR="00732F4B" w:rsidRPr="00E963C3" w14:paraId="361599B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C38157F"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4E9D7F4E" w14:textId="77777777" w:rsidR="00732F4B" w:rsidRDefault="00732F4B" w:rsidP="00732F4B">
            <w:pPr>
              <w:jc w:val="right"/>
              <w:rPr>
                <w:rFonts w:ascii="Calibri" w:hAnsi="Calibri" w:cs="Calibri"/>
              </w:rPr>
            </w:pPr>
            <w:r>
              <w:rPr>
                <w:rFonts w:ascii="Calibri" w:hAnsi="Calibri" w:cs="Calibri"/>
              </w:rPr>
              <w:t>8.3%</w:t>
            </w:r>
          </w:p>
        </w:tc>
        <w:tc>
          <w:tcPr>
            <w:tcW w:w="960" w:type="dxa"/>
            <w:tcBorders>
              <w:top w:val="nil"/>
              <w:left w:val="nil"/>
              <w:bottom w:val="single" w:sz="8" w:space="0" w:color="auto"/>
              <w:right w:val="nil"/>
            </w:tcBorders>
            <w:shd w:val="clear" w:color="000000" w:fill="FFFF00"/>
            <w:noWrap/>
            <w:vAlign w:val="center"/>
            <w:hideMark/>
          </w:tcPr>
          <w:p w14:paraId="0B29A8D5" w14:textId="77777777" w:rsidR="00732F4B" w:rsidRDefault="00732F4B" w:rsidP="00732F4B">
            <w:pPr>
              <w:jc w:val="right"/>
              <w:rPr>
                <w:rFonts w:ascii="Calibri" w:hAnsi="Calibri" w:cs="Calibri"/>
              </w:rPr>
            </w:pPr>
            <w:r>
              <w:rPr>
                <w:rFonts w:ascii="Calibri" w:hAnsi="Calibri" w:cs="Calibri"/>
              </w:rPr>
              <w:t>5.9%</w:t>
            </w:r>
          </w:p>
        </w:tc>
        <w:tc>
          <w:tcPr>
            <w:tcW w:w="960" w:type="dxa"/>
            <w:tcBorders>
              <w:top w:val="nil"/>
              <w:left w:val="nil"/>
              <w:bottom w:val="single" w:sz="8" w:space="0" w:color="auto"/>
              <w:right w:val="nil"/>
            </w:tcBorders>
            <w:shd w:val="clear" w:color="000000" w:fill="8DB4E2"/>
            <w:noWrap/>
            <w:vAlign w:val="center"/>
            <w:hideMark/>
          </w:tcPr>
          <w:p w14:paraId="583EB085" w14:textId="77777777" w:rsidR="00732F4B" w:rsidRDefault="00732F4B" w:rsidP="00732F4B">
            <w:pPr>
              <w:jc w:val="right"/>
              <w:rPr>
                <w:rFonts w:ascii="Calibri" w:hAnsi="Calibri" w:cs="Calibri"/>
              </w:rPr>
            </w:pPr>
            <w:r>
              <w:rPr>
                <w:rFonts w:ascii="Calibri" w:hAnsi="Calibri" w:cs="Calibri"/>
              </w:rPr>
              <w:t>25.8%</w:t>
            </w:r>
          </w:p>
        </w:tc>
        <w:tc>
          <w:tcPr>
            <w:tcW w:w="960" w:type="dxa"/>
            <w:tcBorders>
              <w:top w:val="nil"/>
              <w:left w:val="nil"/>
              <w:bottom w:val="single" w:sz="8" w:space="0" w:color="auto"/>
              <w:right w:val="single" w:sz="8" w:space="0" w:color="auto"/>
            </w:tcBorders>
            <w:shd w:val="clear" w:color="000000" w:fill="FF0000"/>
            <w:noWrap/>
            <w:vAlign w:val="center"/>
            <w:hideMark/>
          </w:tcPr>
          <w:p w14:paraId="7806C08B" w14:textId="77777777" w:rsidR="00732F4B" w:rsidRDefault="00732F4B" w:rsidP="00732F4B">
            <w:pPr>
              <w:jc w:val="right"/>
              <w:rPr>
                <w:rFonts w:ascii="Calibri" w:hAnsi="Calibri" w:cs="Calibri"/>
              </w:rPr>
            </w:pPr>
            <w:r>
              <w:rPr>
                <w:rFonts w:ascii="Calibri" w:hAnsi="Calibri" w:cs="Calibri"/>
              </w:rPr>
              <w:t>33.4%</w:t>
            </w:r>
          </w:p>
        </w:tc>
      </w:tr>
      <w:tr w:rsidR="00732F4B" w:rsidRPr="00E963C3" w14:paraId="2F982E1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5B7002E"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088EEAD6" w14:textId="77777777" w:rsidR="00732F4B" w:rsidRDefault="00732F4B" w:rsidP="00732F4B">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DD3CC9C" w14:textId="77777777" w:rsidR="00732F4B" w:rsidRDefault="00732F4B" w:rsidP="00732F4B">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715D77B4" w14:textId="77777777" w:rsidR="00732F4B" w:rsidRDefault="00732F4B" w:rsidP="00732F4B">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29C6181F" w14:textId="77777777" w:rsidR="00732F4B" w:rsidRDefault="00732F4B" w:rsidP="00732F4B">
            <w:pPr>
              <w:jc w:val="right"/>
              <w:rPr>
                <w:rFonts w:ascii="Calibri" w:hAnsi="Calibri" w:cs="Calibri"/>
              </w:rPr>
            </w:pPr>
            <w:r>
              <w:rPr>
                <w:rFonts w:ascii="Calibri" w:hAnsi="Calibri" w:cs="Calibri"/>
              </w:rPr>
              <w:t>3.5%</w:t>
            </w:r>
          </w:p>
        </w:tc>
      </w:tr>
      <w:tr w:rsidR="00D5561A" w:rsidRPr="00E963C3" w14:paraId="2BFC3FE7" w14:textId="77777777" w:rsidTr="005732EA">
        <w:trPr>
          <w:trHeight w:hRule="exact" w:val="301"/>
        </w:trPr>
        <w:tc>
          <w:tcPr>
            <w:tcW w:w="2580" w:type="dxa"/>
            <w:tcBorders>
              <w:top w:val="nil"/>
              <w:left w:val="nil"/>
              <w:bottom w:val="nil"/>
              <w:right w:val="nil"/>
            </w:tcBorders>
            <w:shd w:val="clear" w:color="auto" w:fill="auto"/>
            <w:noWrap/>
            <w:vAlign w:val="bottom"/>
            <w:hideMark/>
          </w:tcPr>
          <w:p w14:paraId="7C2DC1A2"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026A5F6A"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5DB06DA"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EA2AC84"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1C13432" w14:textId="77777777" w:rsidR="00D5561A" w:rsidRDefault="00D5561A" w:rsidP="00D5561A">
            <w:pPr>
              <w:rPr>
                <w:rFonts w:ascii="Calibri" w:hAnsi="Calibri"/>
                <w:color w:val="000000"/>
              </w:rPr>
            </w:pPr>
          </w:p>
        </w:tc>
      </w:tr>
    </w:tbl>
    <w:p w14:paraId="072C3D50"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76B171B3"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4738E8F9"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E7A29"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732F4B" w14:paraId="231DD241"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1063D525" w14:textId="77777777" w:rsidR="00732F4B" w:rsidRDefault="00732F4B" w:rsidP="00732F4B">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60F49C52" w14:textId="77777777" w:rsidR="00732F4B" w:rsidRDefault="00732F4B" w:rsidP="00732F4B">
            <w:pPr>
              <w:jc w:val="right"/>
              <w:rPr>
                <w:rFonts w:ascii="Calibri" w:hAnsi="Calibri" w:cs="Calibri"/>
              </w:rPr>
            </w:pPr>
            <w:r>
              <w:rPr>
                <w:rFonts w:ascii="Calibri" w:hAnsi="Calibri" w:cs="Calibri"/>
              </w:rPr>
              <w:t>1.1%</w:t>
            </w:r>
          </w:p>
        </w:tc>
      </w:tr>
      <w:tr w:rsidR="00732F4B" w14:paraId="711A08D7"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4A17C0A2" w14:textId="77777777" w:rsidR="00732F4B" w:rsidRDefault="00732F4B" w:rsidP="00732F4B">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0C45E976" w14:textId="77777777" w:rsidR="00732F4B" w:rsidRDefault="00732F4B" w:rsidP="00732F4B">
            <w:pPr>
              <w:jc w:val="right"/>
              <w:rPr>
                <w:rFonts w:ascii="Calibri" w:hAnsi="Calibri" w:cs="Calibri"/>
              </w:rPr>
            </w:pPr>
            <w:r>
              <w:rPr>
                <w:rFonts w:ascii="Calibri" w:hAnsi="Calibri" w:cs="Calibri"/>
              </w:rPr>
              <w:t>6.3%</w:t>
            </w:r>
          </w:p>
        </w:tc>
      </w:tr>
      <w:tr w:rsidR="00732F4B" w14:paraId="50F0241D"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0ED20A0F" w14:textId="77777777" w:rsidR="00732F4B" w:rsidRDefault="00732F4B" w:rsidP="00732F4B">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2AD88EEF" w14:textId="77777777" w:rsidR="00732F4B" w:rsidRDefault="00732F4B" w:rsidP="00732F4B">
            <w:pPr>
              <w:jc w:val="right"/>
              <w:rPr>
                <w:rFonts w:ascii="Calibri" w:hAnsi="Calibri" w:cs="Calibri"/>
              </w:rPr>
            </w:pPr>
            <w:r>
              <w:rPr>
                <w:rFonts w:ascii="Calibri" w:hAnsi="Calibri" w:cs="Calibri"/>
              </w:rPr>
              <w:t>16.5%</w:t>
            </w:r>
          </w:p>
        </w:tc>
      </w:tr>
      <w:tr w:rsidR="00732F4B" w14:paraId="78EDF1AA"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27A65CB4" w14:textId="77777777" w:rsidR="00732F4B" w:rsidRDefault="00732F4B" w:rsidP="00732F4B">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43F3C02" w14:textId="77777777" w:rsidR="00732F4B" w:rsidRDefault="00732F4B" w:rsidP="00732F4B">
            <w:pPr>
              <w:jc w:val="right"/>
              <w:rPr>
                <w:rFonts w:ascii="Calibri" w:hAnsi="Calibri" w:cs="Calibri"/>
              </w:rPr>
            </w:pPr>
            <w:r>
              <w:rPr>
                <w:rFonts w:ascii="Calibri" w:hAnsi="Calibri" w:cs="Calibri"/>
              </w:rPr>
              <w:t>76.1%</w:t>
            </w:r>
          </w:p>
        </w:tc>
      </w:tr>
    </w:tbl>
    <w:p w14:paraId="5B5CF7E6" w14:textId="77777777" w:rsidR="00E963C3" w:rsidRDefault="00531083" w:rsidP="00EC5FD9">
      <w:pPr>
        <w:pStyle w:val="Heading2"/>
        <w:rPr>
          <w:rStyle w:val="BookTitle"/>
          <w:rFonts w:asciiTheme="minorHAnsi" w:hAnsiTheme="minorHAnsi" w:cs="Arial"/>
          <w:b w:val="0"/>
          <w:i w:val="0"/>
          <w:iCs w:val="0"/>
          <w:smallCaps w:val="0"/>
          <w:spacing w:val="0"/>
        </w:rPr>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 xml:space="preserve">20 to </w:t>
      </w:r>
      <w:r w:rsidR="00591C7D">
        <w:rPr>
          <w:rFonts w:ascii="Calibri" w:hAnsi="Calibri" w:cs="Calibri"/>
          <w:b w:val="0"/>
          <w:bCs w:val="0"/>
          <w:color w:val="000000"/>
        </w:rPr>
        <w:t xml:space="preserve">Nov </w:t>
      </w:r>
      <w:r>
        <w:rPr>
          <w:rStyle w:val="BookTitle"/>
          <w:rFonts w:asciiTheme="minorHAnsi" w:hAnsiTheme="minorHAnsi" w:cs="Arial"/>
          <w:i w:val="0"/>
          <w:iCs w:val="0"/>
          <w:smallCaps w:val="0"/>
          <w:spacing w:val="0"/>
        </w:rPr>
        <w:t>2020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40E03D09"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89F1730"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2A493DBE"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56D2696E"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61237EC5"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9C3354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32F4B" w:rsidRPr="004F2821" w14:paraId="04788AA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26459"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0C20A19F" w14:textId="77777777" w:rsidR="00732F4B" w:rsidRDefault="00732F4B" w:rsidP="00732F4B">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5AE50AD4" w14:textId="77777777" w:rsidR="00732F4B" w:rsidRDefault="00732F4B" w:rsidP="00732F4B">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1FDD5E74" w14:textId="77777777" w:rsidR="00732F4B" w:rsidRDefault="00732F4B" w:rsidP="00732F4B">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0A7D5026" w14:textId="77777777" w:rsidR="00732F4B" w:rsidRDefault="00732F4B" w:rsidP="00732F4B">
            <w:pPr>
              <w:jc w:val="right"/>
              <w:rPr>
                <w:rFonts w:ascii="Calibri" w:hAnsi="Calibri" w:cs="Calibri"/>
              </w:rPr>
            </w:pPr>
            <w:r>
              <w:rPr>
                <w:rFonts w:ascii="Calibri" w:hAnsi="Calibri" w:cs="Calibri"/>
              </w:rPr>
              <w:t>0.0%</w:t>
            </w:r>
          </w:p>
        </w:tc>
      </w:tr>
      <w:tr w:rsidR="00732F4B" w:rsidRPr="004F2821" w14:paraId="3DA95230"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F6B57F9"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741AAD3E"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E750FCC" w14:textId="77777777" w:rsidR="00732F4B" w:rsidRDefault="00732F4B" w:rsidP="00732F4B">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2BEBCAB8" w14:textId="77777777" w:rsidR="00732F4B" w:rsidRDefault="00732F4B" w:rsidP="00732F4B">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0FCCC4DF" w14:textId="77777777" w:rsidR="00732F4B" w:rsidRDefault="00732F4B" w:rsidP="00732F4B">
            <w:pPr>
              <w:jc w:val="right"/>
              <w:rPr>
                <w:rFonts w:ascii="Calibri" w:hAnsi="Calibri" w:cs="Calibri"/>
              </w:rPr>
            </w:pPr>
            <w:r>
              <w:rPr>
                <w:rFonts w:ascii="Calibri" w:hAnsi="Calibri" w:cs="Calibri"/>
              </w:rPr>
              <w:t>1.2%</w:t>
            </w:r>
          </w:p>
        </w:tc>
      </w:tr>
      <w:tr w:rsidR="00732F4B" w:rsidRPr="004F2821" w14:paraId="4EFFA5D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3C2D79A"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4D5F276" w14:textId="77777777" w:rsidR="00732F4B" w:rsidRDefault="00732F4B" w:rsidP="00732F4B">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1EC33F3C"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435D9446" w14:textId="77777777" w:rsidR="00732F4B" w:rsidRDefault="00732F4B" w:rsidP="00732F4B">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780E1319" w14:textId="77777777" w:rsidR="00732F4B" w:rsidRDefault="00732F4B" w:rsidP="00732F4B">
            <w:pPr>
              <w:jc w:val="right"/>
              <w:rPr>
                <w:rFonts w:ascii="Calibri" w:hAnsi="Calibri" w:cs="Calibri"/>
              </w:rPr>
            </w:pPr>
            <w:r>
              <w:rPr>
                <w:rFonts w:ascii="Calibri" w:hAnsi="Calibri" w:cs="Calibri"/>
              </w:rPr>
              <w:t>1.6%</w:t>
            </w:r>
          </w:p>
        </w:tc>
      </w:tr>
      <w:tr w:rsidR="00732F4B" w:rsidRPr="004F2821" w14:paraId="1331AF8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089D10B" w14:textId="77777777" w:rsidR="00732F4B" w:rsidRPr="004F2821" w:rsidRDefault="00732F4B" w:rsidP="00732F4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022565B9"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6FBC0BB3" w14:textId="77777777" w:rsidR="00732F4B" w:rsidRDefault="00732F4B" w:rsidP="00732F4B">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FF0000"/>
            <w:noWrap/>
            <w:vAlign w:val="center"/>
            <w:hideMark/>
          </w:tcPr>
          <w:p w14:paraId="1C19B34A" w14:textId="77777777" w:rsidR="00732F4B" w:rsidRDefault="00732F4B" w:rsidP="00732F4B">
            <w:pPr>
              <w:jc w:val="right"/>
              <w:rPr>
                <w:rFonts w:ascii="Calibri" w:hAnsi="Calibri" w:cs="Calibri"/>
              </w:rPr>
            </w:pPr>
            <w:r>
              <w:rPr>
                <w:rFonts w:ascii="Calibri" w:hAnsi="Calibri" w:cs="Calibri"/>
              </w:rPr>
              <w:t>3.4%</w:t>
            </w:r>
          </w:p>
        </w:tc>
        <w:tc>
          <w:tcPr>
            <w:tcW w:w="960" w:type="dxa"/>
            <w:tcBorders>
              <w:top w:val="nil"/>
              <w:left w:val="nil"/>
              <w:bottom w:val="single" w:sz="8" w:space="0" w:color="auto"/>
              <w:right w:val="single" w:sz="8" w:space="0" w:color="auto"/>
            </w:tcBorders>
            <w:shd w:val="clear" w:color="000000" w:fill="FF0000"/>
            <w:noWrap/>
            <w:vAlign w:val="center"/>
            <w:hideMark/>
          </w:tcPr>
          <w:p w14:paraId="20FFDF99" w14:textId="77777777" w:rsidR="00732F4B" w:rsidRDefault="00732F4B" w:rsidP="00732F4B">
            <w:pPr>
              <w:jc w:val="right"/>
              <w:rPr>
                <w:rFonts w:ascii="Calibri" w:hAnsi="Calibri" w:cs="Calibri"/>
              </w:rPr>
            </w:pPr>
            <w:r>
              <w:rPr>
                <w:rFonts w:ascii="Calibri" w:hAnsi="Calibri" w:cs="Calibri"/>
              </w:rPr>
              <w:t>1.1%</w:t>
            </w:r>
          </w:p>
        </w:tc>
      </w:tr>
    </w:tbl>
    <w:p w14:paraId="74277155"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16C34B9D"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2833B8ED"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634A1710"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2C63BF2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09A8AB5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6C2B5C0"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32F4B" w:rsidRPr="00E963C3" w14:paraId="07230740"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3876BD"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5A300D0C" w14:textId="77777777" w:rsidR="00732F4B" w:rsidRDefault="00732F4B" w:rsidP="00732F4B">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00715DC7" w14:textId="77777777" w:rsidR="00732F4B" w:rsidRDefault="00732F4B" w:rsidP="00732F4B">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18275BA9" w14:textId="77777777" w:rsidR="00732F4B" w:rsidRDefault="00732F4B" w:rsidP="00732F4B">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38F416FF" w14:textId="77777777" w:rsidR="00732F4B" w:rsidRDefault="00732F4B" w:rsidP="00732F4B">
            <w:pPr>
              <w:jc w:val="right"/>
              <w:rPr>
                <w:rFonts w:ascii="Calibri" w:hAnsi="Calibri" w:cs="Calibri"/>
              </w:rPr>
            </w:pPr>
            <w:r>
              <w:rPr>
                <w:rFonts w:ascii="Calibri" w:hAnsi="Calibri" w:cs="Calibri"/>
              </w:rPr>
              <w:t>0.0%</w:t>
            </w:r>
          </w:p>
        </w:tc>
      </w:tr>
      <w:tr w:rsidR="00732F4B" w:rsidRPr="00E963C3" w14:paraId="32D2187D"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65D9CC82"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6F878226" w14:textId="77777777" w:rsidR="00732F4B" w:rsidRDefault="00732F4B" w:rsidP="00732F4B">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3C98CD5D" w14:textId="77777777" w:rsidR="00732F4B" w:rsidRDefault="00732F4B" w:rsidP="00732F4B">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4D0B2F71" w14:textId="77777777" w:rsidR="00732F4B" w:rsidRDefault="00732F4B" w:rsidP="00732F4B">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4127E6E8" w14:textId="77777777" w:rsidR="00732F4B" w:rsidRDefault="00732F4B" w:rsidP="00732F4B">
            <w:pPr>
              <w:jc w:val="right"/>
              <w:rPr>
                <w:rFonts w:ascii="Calibri" w:hAnsi="Calibri" w:cs="Calibri"/>
              </w:rPr>
            </w:pPr>
            <w:r>
              <w:rPr>
                <w:rFonts w:ascii="Calibri" w:hAnsi="Calibri" w:cs="Calibri"/>
              </w:rPr>
              <w:t>0.7%</w:t>
            </w:r>
          </w:p>
        </w:tc>
      </w:tr>
      <w:tr w:rsidR="00732F4B" w:rsidRPr="00E963C3" w14:paraId="0F13BEAE"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410254D1"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117CB4DD"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78333B14" w14:textId="77777777" w:rsidR="00732F4B" w:rsidRDefault="00732F4B" w:rsidP="00732F4B">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06E6254" w14:textId="77777777" w:rsidR="00732F4B" w:rsidRDefault="00732F4B" w:rsidP="00732F4B">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05BF184C" w14:textId="77777777" w:rsidR="00732F4B" w:rsidRDefault="00732F4B" w:rsidP="00732F4B">
            <w:pPr>
              <w:jc w:val="right"/>
              <w:rPr>
                <w:rFonts w:ascii="Calibri" w:hAnsi="Calibri" w:cs="Calibri"/>
              </w:rPr>
            </w:pPr>
            <w:r>
              <w:rPr>
                <w:rFonts w:ascii="Calibri" w:hAnsi="Calibri" w:cs="Calibri"/>
              </w:rPr>
              <w:t>0.7%</w:t>
            </w:r>
          </w:p>
        </w:tc>
      </w:tr>
      <w:tr w:rsidR="00732F4B" w:rsidRPr="00E963C3" w14:paraId="10B1CDF5"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386CCFE"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6572CD17" w14:textId="77777777" w:rsidR="00732F4B" w:rsidRDefault="00732F4B" w:rsidP="00732F4B">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032DAA1" w14:textId="77777777" w:rsidR="00732F4B" w:rsidRDefault="00732F4B" w:rsidP="00732F4B">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39F9FBD9" w14:textId="77777777" w:rsidR="00732F4B" w:rsidRDefault="00732F4B" w:rsidP="00732F4B">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463F97DD" w14:textId="77777777" w:rsidR="00732F4B" w:rsidRDefault="00732F4B" w:rsidP="00732F4B">
            <w:pPr>
              <w:jc w:val="right"/>
              <w:rPr>
                <w:rFonts w:ascii="Calibri" w:hAnsi="Calibri" w:cs="Calibri"/>
              </w:rPr>
            </w:pPr>
            <w:r>
              <w:rPr>
                <w:rFonts w:ascii="Calibri" w:hAnsi="Calibri" w:cs="Calibri"/>
              </w:rPr>
              <w:t>0.7%</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3665BD3C"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036ED39"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7668C" w14:textId="77777777" w:rsidR="00D70A4B" w:rsidRDefault="00D70A4B" w:rsidP="00D70A4B">
            <w:pPr>
              <w:rPr>
                <w:rFonts w:ascii="Calibri" w:hAnsi="Calibri"/>
                <w:color w:val="000000"/>
              </w:rPr>
            </w:pPr>
            <w:r>
              <w:rPr>
                <w:rFonts w:ascii="Calibri" w:hAnsi="Calibri"/>
                <w:color w:val="000000"/>
              </w:rPr>
              <w:t>Proportion</w:t>
            </w:r>
          </w:p>
        </w:tc>
      </w:tr>
      <w:tr w:rsidR="00732F4B" w14:paraId="4BC2DBCA"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8197F5C" w14:textId="77777777" w:rsidR="00732F4B" w:rsidRDefault="00732F4B" w:rsidP="00732F4B">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537E117" w14:textId="77777777" w:rsidR="00732F4B" w:rsidRDefault="00732F4B" w:rsidP="00732F4B">
            <w:pPr>
              <w:jc w:val="right"/>
              <w:rPr>
                <w:rFonts w:ascii="Calibri" w:hAnsi="Calibri" w:cs="Calibri"/>
              </w:rPr>
            </w:pPr>
            <w:r>
              <w:rPr>
                <w:rFonts w:ascii="Calibri" w:hAnsi="Calibri" w:cs="Calibri"/>
              </w:rPr>
              <w:t>0.7%</w:t>
            </w:r>
          </w:p>
        </w:tc>
      </w:tr>
      <w:tr w:rsidR="00732F4B" w14:paraId="4DBB9EB3"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D76A336" w14:textId="77777777" w:rsidR="00732F4B" w:rsidRDefault="00732F4B" w:rsidP="00732F4B">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600564" w14:textId="77777777" w:rsidR="00732F4B" w:rsidRDefault="00732F4B" w:rsidP="00732F4B">
            <w:pPr>
              <w:jc w:val="right"/>
              <w:rPr>
                <w:rFonts w:ascii="Calibri" w:hAnsi="Calibri" w:cs="Calibri"/>
              </w:rPr>
            </w:pPr>
            <w:r>
              <w:rPr>
                <w:rFonts w:ascii="Calibri" w:hAnsi="Calibri" w:cs="Calibri"/>
              </w:rPr>
              <w:t>6.0%</w:t>
            </w:r>
          </w:p>
        </w:tc>
      </w:tr>
      <w:tr w:rsidR="00732F4B" w14:paraId="4D32B087"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31C41CE8" w14:textId="77777777" w:rsidR="00732F4B" w:rsidRDefault="00732F4B" w:rsidP="00732F4B">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95CEFD" w14:textId="77777777" w:rsidR="00732F4B" w:rsidRDefault="00732F4B" w:rsidP="00732F4B">
            <w:pPr>
              <w:jc w:val="right"/>
              <w:rPr>
                <w:rFonts w:ascii="Calibri" w:hAnsi="Calibri" w:cs="Calibri"/>
              </w:rPr>
            </w:pPr>
            <w:r>
              <w:rPr>
                <w:rFonts w:ascii="Calibri" w:hAnsi="Calibri" w:cs="Calibri"/>
              </w:rPr>
              <w:t>24.9%</w:t>
            </w:r>
          </w:p>
        </w:tc>
      </w:tr>
      <w:tr w:rsidR="00732F4B" w14:paraId="042779FF"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CAB051C" w14:textId="77777777" w:rsidR="00732F4B" w:rsidRDefault="00732F4B" w:rsidP="00732F4B">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7EFC363" w14:textId="77777777" w:rsidR="00732F4B" w:rsidRDefault="00732F4B" w:rsidP="00732F4B">
            <w:pPr>
              <w:jc w:val="right"/>
              <w:rPr>
                <w:rFonts w:ascii="Calibri" w:hAnsi="Calibri" w:cs="Calibri"/>
              </w:rPr>
            </w:pPr>
            <w:r>
              <w:rPr>
                <w:rFonts w:ascii="Calibri" w:hAnsi="Calibri" w:cs="Calibri"/>
              </w:rPr>
              <w:t>68.5%</w:t>
            </w:r>
          </w:p>
        </w:tc>
      </w:tr>
    </w:tbl>
    <w:p w14:paraId="797FD49F" w14:textId="77777777" w:rsidR="00D70A4B" w:rsidRPr="00EC5FD9" w:rsidRDefault="00D70A4B" w:rsidP="00EC5FD9"/>
    <w:p w14:paraId="380CBF50"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7F01625C"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C143B19"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0F2C2286"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2B352C7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1F8D85B"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290FB31"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32F4B" w:rsidRPr="00E963C3" w14:paraId="2F792363"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76246"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48F20533" w14:textId="77777777" w:rsidR="00732F4B" w:rsidRDefault="00732F4B" w:rsidP="00732F4B">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07BE536B" w14:textId="77777777" w:rsidR="00732F4B" w:rsidRDefault="00732F4B" w:rsidP="00732F4B">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B92D3D7" w14:textId="77777777" w:rsidR="00732F4B" w:rsidRDefault="00732F4B" w:rsidP="00732F4B">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3AD599C6" w14:textId="77777777" w:rsidR="00732F4B" w:rsidRDefault="00732F4B" w:rsidP="00732F4B">
            <w:pPr>
              <w:jc w:val="right"/>
              <w:rPr>
                <w:rFonts w:ascii="Calibri" w:hAnsi="Calibri" w:cs="Calibri"/>
              </w:rPr>
            </w:pPr>
            <w:r>
              <w:rPr>
                <w:rFonts w:ascii="Calibri" w:hAnsi="Calibri" w:cs="Calibri"/>
              </w:rPr>
              <w:t>0.2%</w:t>
            </w:r>
          </w:p>
        </w:tc>
      </w:tr>
      <w:tr w:rsidR="00732F4B" w:rsidRPr="00E963C3" w14:paraId="6312073F"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54F5A5D"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604A93F9" w14:textId="77777777" w:rsidR="00732F4B" w:rsidRDefault="00732F4B" w:rsidP="00732F4B">
            <w:pPr>
              <w:jc w:val="right"/>
              <w:rPr>
                <w:rFonts w:ascii="Calibri" w:hAnsi="Calibri" w:cs="Calibri"/>
              </w:rPr>
            </w:pPr>
            <w:r>
              <w:rPr>
                <w:rFonts w:ascii="Calibri" w:hAnsi="Calibri" w:cs="Calibri"/>
              </w:rPr>
              <w:t>7.7%</w:t>
            </w:r>
          </w:p>
        </w:tc>
        <w:tc>
          <w:tcPr>
            <w:tcW w:w="960" w:type="dxa"/>
            <w:tcBorders>
              <w:top w:val="nil"/>
              <w:left w:val="nil"/>
              <w:bottom w:val="single" w:sz="8" w:space="0" w:color="auto"/>
              <w:right w:val="nil"/>
            </w:tcBorders>
            <w:shd w:val="clear" w:color="000000" w:fill="FFFF00"/>
            <w:noWrap/>
            <w:vAlign w:val="center"/>
            <w:hideMark/>
          </w:tcPr>
          <w:p w14:paraId="281BB0C5" w14:textId="77777777" w:rsidR="00732F4B" w:rsidRDefault="00732F4B" w:rsidP="00732F4B">
            <w:pPr>
              <w:jc w:val="right"/>
              <w:rPr>
                <w:rFonts w:ascii="Calibri" w:hAnsi="Calibri" w:cs="Calibri"/>
              </w:rPr>
            </w:pPr>
            <w:r>
              <w:rPr>
                <w:rFonts w:ascii="Calibri" w:hAnsi="Calibri" w:cs="Calibri"/>
              </w:rPr>
              <w:t>4.8%</w:t>
            </w:r>
          </w:p>
        </w:tc>
        <w:tc>
          <w:tcPr>
            <w:tcW w:w="960" w:type="dxa"/>
            <w:tcBorders>
              <w:top w:val="nil"/>
              <w:left w:val="nil"/>
              <w:bottom w:val="single" w:sz="8" w:space="0" w:color="auto"/>
              <w:right w:val="nil"/>
            </w:tcBorders>
            <w:shd w:val="clear" w:color="000000" w:fill="8DB4E2"/>
            <w:noWrap/>
            <w:vAlign w:val="center"/>
            <w:hideMark/>
          </w:tcPr>
          <w:p w14:paraId="49592BF7" w14:textId="77777777" w:rsidR="00732F4B" w:rsidRDefault="00732F4B" w:rsidP="00732F4B">
            <w:pPr>
              <w:jc w:val="right"/>
              <w:rPr>
                <w:rFonts w:ascii="Calibri" w:hAnsi="Calibri" w:cs="Calibri"/>
              </w:rPr>
            </w:pPr>
            <w:r>
              <w:rPr>
                <w:rFonts w:ascii="Calibri" w:hAnsi="Calibri" w:cs="Calibri"/>
              </w:rPr>
              <w:t>27.3%</w:t>
            </w:r>
          </w:p>
        </w:tc>
        <w:tc>
          <w:tcPr>
            <w:tcW w:w="960" w:type="dxa"/>
            <w:tcBorders>
              <w:top w:val="nil"/>
              <w:left w:val="nil"/>
              <w:bottom w:val="single" w:sz="8" w:space="0" w:color="auto"/>
              <w:right w:val="single" w:sz="8" w:space="0" w:color="auto"/>
            </w:tcBorders>
            <w:shd w:val="clear" w:color="000000" w:fill="FF0000"/>
            <w:noWrap/>
            <w:vAlign w:val="center"/>
            <w:hideMark/>
          </w:tcPr>
          <w:p w14:paraId="7CF8779F" w14:textId="77777777" w:rsidR="00732F4B" w:rsidRDefault="00732F4B" w:rsidP="00732F4B">
            <w:pPr>
              <w:jc w:val="right"/>
              <w:rPr>
                <w:rFonts w:ascii="Calibri" w:hAnsi="Calibri" w:cs="Calibri"/>
              </w:rPr>
            </w:pPr>
            <w:r>
              <w:rPr>
                <w:rFonts w:ascii="Calibri" w:hAnsi="Calibri" w:cs="Calibri"/>
              </w:rPr>
              <w:t>41.2%</w:t>
            </w:r>
          </w:p>
        </w:tc>
      </w:tr>
      <w:tr w:rsidR="00732F4B" w:rsidRPr="00E963C3" w14:paraId="19B8DE7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5ACD8B9" w14:textId="77777777" w:rsidR="00732F4B" w:rsidRPr="00E963C3" w:rsidRDefault="00732F4B" w:rsidP="00732F4B">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13030D12" w14:textId="77777777" w:rsidR="00732F4B" w:rsidRDefault="00732F4B" w:rsidP="00732F4B">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7193989" w14:textId="77777777" w:rsidR="00732F4B" w:rsidRDefault="00732F4B" w:rsidP="00732F4B">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1DC14059" w14:textId="77777777" w:rsidR="00732F4B" w:rsidRDefault="00732F4B" w:rsidP="00732F4B">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19CE4850" w14:textId="77777777" w:rsidR="00732F4B" w:rsidRDefault="00732F4B" w:rsidP="00732F4B">
            <w:pPr>
              <w:jc w:val="right"/>
              <w:rPr>
                <w:rFonts w:ascii="Calibri" w:hAnsi="Calibri" w:cs="Calibri"/>
              </w:rPr>
            </w:pPr>
            <w:r>
              <w:rPr>
                <w:rFonts w:ascii="Calibri" w:hAnsi="Calibri" w:cs="Calibri"/>
              </w:rPr>
              <w:t>4.2%</w:t>
            </w:r>
          </w:p>
        </w:tc>
      </w:tr>
      <w:tr w:rsidR="00D5561A" w:rsidRPr="00E963C3" w14:paraId="51E999EC" w14:textId="77777777" w:rsidTr="00461D24">
        <w:trPr>
          <w:trHeight w:hRule="exact" w:val="301"/>
        </w:trPr>
        <w:tc>
          <w:tcPr>
            <w:tcW w:w="2580" w:type="dxa"/>
            <w:tcBorders>
              <w:top w:val="nil"/>
              <w:left w:val="nil"/>
              <w:bottom w:val="nil"/>
              <w:right w:val="nil"/>
            </w:tcBorders>
            <w:shd w:val="clear" w:color="auto" w:fill="auto"/>
            <w:noWrap/>
            <w:vAlign w:val="bottom"/>
            <w:hideMark/>
          </w:tcPr>
          <w:p w14:paraId="643B0D96"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885209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640065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513F1383"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BDC6A5E"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7E34199D"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9C2E3A8"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A44D3F" w14:textId="77777777" w:rsidR="00D70A4B" w:rsidRDefault="00D70A4B" w:rsidP="00D70A4B">
            <w:pPr>
              <w:rPr>
                <w:rFonts w:ascii="Calibri" w:hAnsi="Calibri"/>
                <w:color w:val="000000"/>
              </w:rPr>
            </w:pPr>
            <w:r>
              <w:rPr>
                <w:rFonts w:ascii="Calibri" w:hAnsi="Calibri"/>
                <w:color w:val="000000"/>
              </w:rPr>
              <w:t>Proportion</w:t>
            </w:r>
          </w:p>
        </w:tc>
      </w:tr>
      <w:tr w:rsidR="00732F4B" w14:paraId="6EE1CC47"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FC790ED" w14:textId="77777777" w:rsidR="00732F4B" w:rsidRDefault="00732F4B" w:rsidP="00732F4B">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0F955D" w14:textId="77777777" w:rsidR="00732F4B" w:rsidRDefault="00732F4B" w:rsidP="00732F4B">
            <w:pPr>
              <w:jc w:val="right"/>
              <w:rPr>
                <w:rFonts w:ascii="Calibri" w:hAnsi="Calibri" w:cs="Calibri"/>
              </w:rPr>
            </w:pPr>
            <w:r>
              <w:rPr>
                <w:rFonts w:ascii="Calibri" w:hAnsi="Calibri" w:cs="Calibri"/>
              </w:rPr>
              <w:t>0.4%</w:t>
            </w:r>
          </w:p>
        </w:tc>
      </w:tr>
      <w:tr w:rsidR="00732F4B" w14:paraId="2A0BCE7A"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766A22C" w14:textId="77777777" w:rsidR="00732F4B" w:rsidRDefault="00732F4B" w:rsidP="00732F4B">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7685EDA" w14:textId="77777777" w:rsidR="00732F4B" w:rsidRDefault="00732F4B" w:rsidP="00732F4B">
            <w:pPr>
              <w:jc w:val="right"/>
              <w:rPr>
                <w:rFonts w:ascii="Calibri" w:hAnsi="Calibri" w:cs="Calibri"/>
              </w:rPr>
            </w:pPr>
            <w:r>
              <w:rPr>
                <w:rFonts w:ascii="Calibri" w:hAnsi="Calibri" w:cs="Calibri"/>
              </w:rPr>
              <w:t>14.8%</w:t>
            </w:r>
          </w:p>
        </w:tc>
      </w:tr>
      <w:tr w:rsidR="00732F4B" w14:paraId="4271CAAF"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21FCECC6" w14:textId="77777777" w:rsidR="00732F4B" w:rsidRDefault="00732F4B" w:rsidP="00732F4B">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142238" w14:textId="77777777" w:rsidR="00732F4B" w:rsidRDefault="00732F4B" w:rsidP="00732F4B">
            <w:pPr>
              <w:jc w:val="right"/>
              <w:rPr>
                <w:rFonts w:ascii="Calibri" w:hAnsi="Calibri" w:cs="Calibri"/>
              </w:rPr>
            </w:pPr>
            <w:r>
              <w:rPr>
                <w:rFonts w:ascii="Calibri" w:hAnsi="Calibri" w:cs="Calibri"/>
              </w:rPr>
              <w:t>32.8%</w:t>
            </w:r>
          </w:p>
        </w:tc>
      </w:tr>
      <w:tr w:rsidR="00732F4B" w14:paraId="21387F13"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2797DA8" w14:textId="77777777" w:rsidR="00732F4B" w:rsidRDefault="00732F4B" w:rsidP="00732F4B">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9D666F5" w14:textId="77777777" w:rsidR="00732F4B" w:rsidRDefault="00732F4B" w:rsidP="00732F4B">
            <w:pPr>
              <w:jc w:val="right"/>
              <w:rPr>
                <w:rFonts w:ascii="Calibri" w:hAnsi="Calibri" w:cs="Calibri"/>
              </w:rPr>
            </w:pPr>
            <w:r>
              <w:rPr>
                <w:rFonts w:ascii="Calibri" w:hAnsi="Calibri" w:cs="Calibri"/>
              </w:rPr>
              <w:t>52.0%</w:t>
            </w:r>
          </w:p>
        </w:tc>
      </w:tr>
    </w:tbl>
    <w:p w14:paraId="0F6FCCFA" w14:textId="77777777" w:rsidR="00E963C3" w:rsidRPr="00E73BF7" w:rsidRDefault="00E963C3" w:rsidP="00E73BF7">
      <w:pPr>
        <w:rPr>
          <w:rFonts w:asciiTheme="minorHAnsi" w:hAnsiTheme="minorHAnsi"/>
          <w:sz w:val="16"/>
        </w:rPr>
      </w:pPr>
    </w:p>
    <w:p w14:paraId="4F175AD3" w14:textId="77777777" w:rsidR="00D70A4B" w:rsidRPr="00EC5FD9" w:rsidRDefault="00D70A4B" w:rsidP="00EC5FD9"/>
    <w:p w14:paraId="4E043FD8"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29BDA20D"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14123097"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8DED2A5"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3743C9DA"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3EA375BB"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1FE84FFE"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2E517A92"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6D80ED4"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732F4B" w:rsidRPr="0031083F" w14:paraId="5865211E"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E87B0" w14:textId="77777777" w:rsidR="00732F4B" w:rsidRDefault="00732F4B" w:rsidP="00732F4B">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41A86944" w14:textId="77777777" w:rsidR="00732F4B" w:rsidRDefault="00732F4B" w:rsidP="00732F4B">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74DB3921" w14:textId="77777777" w:rsidR="00732F4B" w:rsidRDefault="00732F4B" w:rsidP="00732F4B">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192BA89E" w14:textId="77777777" w:rsidR="00732F4B" w:rsidRDefault="00732F4B" w:rsidP="00732F4B">
            <w:pPr>
              <w:jc w:val="right"/>
              <w:rPr>
                <w:rFonts w:ascii="Calibri" w:hAnsi="Calibri" w:cs="Calibri"/>
              </w:rPr>
            </w:pPr>
            <w:r>
              <w:rPr>
                <w:rFonts w:ascii="Calibri" w:hAnsi="Calibri" w:cs="Calibri"/>
              </w:rPr>
              <w:t>$185.32</w:t>
            </w:r>
          </w:p>
        </w:tc>
        <w:tc>
          <w:tcPr>
            <w:tcW w:w="1134" w:type="dxa"/>
            <w:tcBorders>
              <w:top w:val="nil"/>
              <w:left w:val="nil"/>
              <w:bottom w:val="single" w:sz="4" w:space="0" w:color="auto"/>
              <w:right w:val="nil"/>
            </w:tcBorders>
            <w:shd w:val="clear" w:color="auto" w:fill="auto"/>
            <w:noWrap/>
            <w:vAlign w:val="bottom"/>
          </w:tcPr>
          <w:p w14:paraId="3AF0722A" w14:textId="77777777" w:rsidR="00732F4B" w:rsidRDefault="00732F4B" w:rsidP="00732F4B">
            <w:pPr>
              <w:jc w:val="right"/>
              <w:rPr>
                <w:rFonts w:ascii="Calibri" w:hAnsi="Calibri" w:cs="Calibri"/>
              </w:rPr>
            </w:pPr>
            <w:r>
              <w:rPr>
                <w:rFonts w:ascii="Calibri" w:hAnsi="Calibri" w:cs="Calibri"/>
              </w:rPr>
              <w:t>$185.65</w:t>
            </w:r>
          </w:p>
        </w:tc>
        <w:tc>
          <w:tcPr>
            <w:tcW w:w="1134" w:type="dxa"/>
            <w:tcBorders>
              <w:top w:val="nil"/>
              <w:left w:val="nil"/>
              <w:bottom w:val="single" w:sz="4" w:space="0" w:color="auto"/>
              <w:right w:val="nil"/>
            </w:tcBorders>
            <w:shd w:val="clear" w:color="auto" w:fill="auto"/>
            <w:noWrap/>
            <w:vAlign w:val="bottom"/>
          </w:tcPr>
          <w:p w14:paraId="35589B03" w14:textId="77777777" w:rsidR="00732F4B" w:rsidRDefault="00732F4B" w:rsidP="00732F4B">
            <w:pPr>
              <w:jc w:val="right"/>
              <w:rPr>
                <w:rFonts w:ascii="Calibri" w:hAnsi="Calibri" w:cs="Calibri"/>
              </w:rPr>
            </w:pPr>
            <w:r>
              <w:rPr>
                <w:rFonts w:ascii="Calibri" w:hAnsi="Calibri" w:cs="Calibri"/>
              </w:rPr>
              <w:t>$186.01</w:t>
            </w:r>
          </w:p>
        </w:tc>
        <w:tc>
          <w:tcPr>
            <w:tcW w:w="1134" w:type="dxa"/>
            <w:tcBorders>
              <w:top w:val="nil"/>
              <w:left w:val="nil"/>
              <w:bottom w:val="single" w:sz="4" w:space="0" w:color="auto"/>
              <w:right w:val="single" w:sz="4" w:space="0" w:color="auto"/>
            </w:tcBorders>
            <w:shd w:val="clear" w:color="auto" w:fill="auto"/>
            <w:noWrap/>
            <w:vAlign w:val="bottom"/>
          </w:tcPr>
          <w:p w14:paraId="233F8F31" w14:textId="77777777" w:rsidR="00732F4B" w:rsidRDefault="00732F4B" w:rsidP="00732F4B">
            <w:pPr>
              <w:jc w:val="right"/>
              <w:rPr>
                <w:rFonts w:ascii="Calibri" w:hAnsi="Calibri" w:cs="Calibri"/>
              </w:rPr>
            </w:pPr>
          </w:p>
        </w:tc>
      </w:tr>
      <w:tr w:rsidR="00732F4B" w:rsidRPr="0031083F" w14:paraId="7C86FF10"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3AB45F54" w14:textId="77777777" w:rsidR="00732F4B" w:rsidRDefault="00732F4B" w:rsidP="00732F4B">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34B9F4C8" w14:textId="77777777" w:rsidR="00732F4B" w:rsidRDefault="00732F4B" w:rsidP="00732F4B">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5CF05946" w14:textId="77777777" w:rsidR="00732F4B" w:rsidRDefault="00732F4B" w:rsidP="00732F4B">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0B9DAA40" w14:textId="77777777" w:rsidR="00732F4B" w:rsidRDefault="00732F4B" w:rsidP="00732F4B">
            <w:pPr>
              <w:jc w:val="right"/>
              <w:rPr>
                <w:rFonts w:ascii="Calibri" w:hAnsi="Calibri" w:cs="Calibri"/>
              </w:rPr>
            </w:pPr>
            <w:r>
              <w:rPr>
                <w:rFonts w:ascii="Calibri" w:hAnsi="Calibri" w:cs="Calibri"/>
              </w:rPr>
              <w:t>$184.97</w:t>
            </w:r>
          </w:p>
        </w:tc>
        <w:tc>
          <w:tcPr>
            <w:tcW w:w="1134" w:type="dxa"/>
            <w:tcBorders>
              <w:top w:val="single" w:sz="4" w:space="0" w:color="auto"/>
              <w:left w:val="nil"/>
              <w:bottom w:val="single" w:sz="4" w:space="0" w:color="auto"/>
              <w:right w:val="nil"/>
            </w:tcBorders>
            <w:shd w:val="clear" w:color="auto" w:fill="auto"/>
            <w:noWrap/>
            <w:vAlign w:val="bottom"/>
          </w:tcPr>
          <w:p w14:paraId="3A99083B" w14:textId="77777777" w:rsidR="00732F4B" w:rsidRDefault="00732F4B" w:rsidP="00732F4B">
            <w:pPr>
              <w:jc w:val="right"/>
              <w:rPr>
                <w:rFonts w:ascii="Calibri" w:hAnsi="Calibri" w:cs="Calibri"/>
              </w:rPr>
            </w:pPr>
            <w:r>
              <w:rPr>
                <w:rFonts w:ascii="Calibri" w:hAnsi="Calibri" w:cs="Calibri"/>
              </w:rPr>
              <w:t>$185.14</w:t>
            </w:r>
          </w:p>
        </w:tc>
        <w:tc>
          <w:tcPr>
            <w:tcW w:w="1134" w:type="dxa"/>
            <w:tcBorders>
              <w:top w:val="single" w:sz="4" w:space="0" w:color="auto"/>
              <w:left w:val="nil"/>
              <w:bottom w:val="single" w:sz="4" w:space="0" w:color="auto"/>
              <w:right w:val="nil"/>
            </w:tcBorders>
            <w:shd w:val="clear" w:color="auto" w:fill="auto"/>
            <w:noWrap/>
            <w:vAlign w:val="bottom"/>
          </w:tcPr>
          <w:p w14:paraId="1BDD9501" w14:textId="77777777" w:rsidR="00732F4B" w:rsidRDefault="00732F4B" w:rsidP="00732F4B">
            <w:pPr>
              <w:jc w:val="right"/>
              <w:rPr>
                <w:rFonts w:ascii="Calibri" w:hAnsi="Calibri" w:cs="Calibri"/>
              </w:rPr>
            </w:pPr>
            <w:r>
              <w:rPr>
                <w:rFonts w:ascii="Calibri" w:hAnsi="Calibri" w:cs="Calibri"/>
              </w:rPr>
              <w:t>$185.31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EAA0B7A" w14:textId="77777777" w:rsidR="00732F4B" w:rsidRDefault="00732F4B" w:rsidP="00732F4B">
            <w:pPr>
              <w:jc w:val="right"/>
              <w:rPr>
                <w:rFonts w:ascii="Calibri" w:hAnsi="Calibri" w:cs="Calibri"/>
              </w:rPr>
            </w:pPr>
          </w:p>
        </w:tc>
      </w:tr>
      <w:tr w:rsidR="00B9642B" w:rsidRPr="0031083F" w14:paraId="7C7C3816"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61F40E68"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6AD9A6E3"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3AE43D03"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61058151"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2B3EE97A"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278FBA20"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E41812"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473BC9" w:rsidRPr="0031083F" w14:paraId="7142E6E4"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4480A41F" w14:textId="77777777" w:rsidR="00473BC9" w:rsidRDefault="00473BC9" w:rsidP="00473BC9">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1625041E"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251BB7FC"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36E0428"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1EA2428F"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1E01B20"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1D7D76CA" w14:textId="77777777" w:rsidR="00473BC9" w:rsidRDefault="00473BC9" w:rsidP="00473BC9">
            <w:pPr>
              <w:jc w:val="right"/>
              <w:rPr>
                <w:rFonts w:ascii="Calibri" w:hAnsi="Calibri" w:cs="Calibri"/>
              </w:rPr>
            </w:pPr>
          </w:p>
        </w:tc>
      </w:tr>
      <w:tr w:rsidR="00473BC9" w:rsidRPr="0031083F" w14:paraId="3414579D"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2EA0ABEB" w14:textId="77777777" w:rsidR="00473BC9" w:rsidRDefault="00473BC9" w:rsidP="00473BC9">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64F03035"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6D765949"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704C4545"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90A5CBB"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D9444BA"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1C1D88C3" w14:textId="77777777" w:rsidR="00473BC9" w:rsidRDefault="00473BC9" w:rsidP="00473BC9">
            <w:pPr>
              <w:jc w:val="right"/>
              <w:rPr>
                <w:rFonts w:ascii="Calibri" w:hAnsi="Calibri" w:cs="Calibri"/>
              </w:rPr>
            </w:pPr>
          </w:p>
        </w:tc>
      </w:tr>
    </w:tbl>
    <w:p w14:paraId="0B71F369" w14:textId="77777777" w:rsidR="0024092E" w:rsidRPr="00EC5FD9" w:rsidRDefault="0024092E" w:rsidP="00EC5FD9"/>
    <w:p w14:paraId="2D93C0AA" w14:textId="77777777" w:rsidR="00D316C6" w:rsidRPr="00EC5FD9" w:rsidRDefault="00D316C6" w:rsidP="00EC5FD9">
      <w:r>
        <w:rPr>
          <w:rStyle w:val="BookTitle"/>
          <w:rFonts w:cs="Arial"/>
          <w:i w:val="0"/>
          <w:iCs w:val="0"/>
          <w:smallCaps w:val="0"/>
          <w:spacing w:val="0"/>
        </w:rPr>
        <w:br w:type="page"/>
      </w:r>
    </w:p>
    <w:p w14:paraId="1852F21B"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411EC010" w14:textId="77777777" w:rsidR="00010EA4" w:rsidRPr="00EB7AD7" w:rsidRDefault="00401671"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64270613" wp14:editId="4820FD37">
            <wp:extent cx="5742940" cy="2420620"/>
            <wp:effectExtent l="0" t="0" r="0" b="0"/>
            <wp:docPr id="9" name="Picture 9" descr="H: ADL 3.7%, BEH 1.8%, CHC 3.1%&#10;M: ADL -1.6%, BEH -0.1%, CHC -0.6%&#10;L: ADL -1.9%, BEH -1%, CHC -2.4%&#10;N: ADL -0.1%, BEH -0.7%, CHC -0.2%&#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53BAFFE0"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591C7D">
        <w:rPr>
          <w:rStyle w:val="BookTitle"/>
          <w:rFonts w:asciiTheme="minorHAnsi" w:hAnsiTheme="minorHAnsi" w:cs="Arial"/>
          <w:i w:val="0"/>
          <w:iCs w:val="0"/>
          <w:smallCaps w:val="0"/>
          <w:spacing w:val="0"/>
          <w:sz w:val="18"/>
          <w:szCs w:val="18"/>
        </w:rPr>
        <w:t>30 November</w:t>
      </w:r>
      <w:r w:rsidR="00531083" w:rsidRPr="00531083">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6DD6D" w14:textId="77777777" w:rsidR="00440DA5" w:rsidRDefault="00440DA5" w:rsidP="00EE3BBC">
      <w:pPr>
        <w:spacing w:after="0" w:line="240" w:lineRule="auto"/>
      </w:pPr>
      <w:r>
        <w:separator/>
      </w:r>
    </w:p>
  </w:endnote>
  <w:endnote w:type="continuationSeparator" w:id="0">
    <w:p w14:paraId="108857AA" w14:textId="77777777" w:rsidR="00440DA5" w:rsidRDefault="00440DA5"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9EF98D" w14:textId="77777777" w:rsidR="00440DA5" w:rsidRDefault="00440DA5" w:rsidP="00EE3BBC">
      <w:pPr>
        <w:spacing w:after="0" w:line="240" w:lineRule="auto"/>
      </w:pPr>
      <w:r>
        <w:separator/>
      </w:r>
    </w:p>
  </w:footnote>
  <w:footnote w:type="continuationSeparator" w:id="0">
    <w:p w14:paraId="78471C5C" w14:textId="77777777" w:rsidR="00440DA5" w:rsidRDefault="00440DA5" w:rsidP="00EE3BBC">
      <w:pPr>
        <w:spacing w:after="0" w:line="240" w:lineRule="auto"/>
      </w:pPr>
      <w:r>
        <w:continuationSeparator/>
      </w:r>
    </w:p>
  </w:footnote>
  <w:footnote w:id="1">
    <w:p w14:paraId="62E23401" w14:textId="77777777" w:rsidR="00440DA5" w:rsidRPr="006E6EC6" w:rsidRDefault="00440DA5"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76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4B42"/>
    <w:rsid w:val="00136CE1"/>
    <w:rsid w:val="00140AF2"/>
    <w:rsid w:val="00140D14"/>
    <w:rsid w:val="00142ABA"/>
    <w:rsid w:val="00143AE6"/>
    <w:rsid w:val="00144A39"/>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BD"/>
    <w:rsid w:val="00245F24"/>
    <w:rsid w:val="002478CE"/>
    <w:rsid w:val="00251711"/>
    <w:rsid w:val="00263484"/>
    <w:rsid w:val="00266A55"/>
    <w:rsid w:val="002679A1"/>
    <w:rsid w:val="0027233D"/>
    <w:rsid w:val="00272D41"/>
    <w:rsid w:val="00273692"/>
    <w:rsid w:val="00274629"/>
    <w:rsid w:val="00276286"/>
    <w:rsid w:val="002768CC"/>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62BB"/>
    <w:rsid w:val="003F05CF"/>
    <w:rsid w:val="003F1EB1"/>
    <w:rsid w:val="003F1F6F"/>
    <w:rsid w:val="003F3C19"/>
    <w:rsid w:val="00401671"/>
    <w:rsid w:val="004059FA"/>
    <w:rsid w:val="00407EC6"/>
    <w:rsid w:val="00411191"/>
    <w:rsid w:val="004146D4"/>
    <w:rsid w:val="004176E9"/>
    <w:rsid w:val="004232C3"/>
    <w:rsid w:val="004259DA"/>
    <w:rsid w:val="00426CFC"/>
    <w:rsid w:val="00430C46"/>
    <w:rsid w:val="00437228"/>
    <w:rsid w:val="00440DA5"/>
    <w:rsid w:val="004478CC"/>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530B9"/>
    <w:rsid w:val="005732EA"/>
    <w:rsid w:val="0057509E"/>
    <w:rsid w:val="005750F6"/>
    <w:rsid w:val="005764AA"/>
    <w:rsid w:val="00576BFE"/>
    <w:rsid w:val="00576D21"/>
    <w:rsid w:val="00591C7D"/>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1A5"/>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2F4B"/>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942A0"/>
    <w:rsid w:val="008B09E8"/>
    <w:rsid w:val="008B2752"/>
    <w:rsid w:val="008B3822"/>
    <w:rsid w:val="008B6029"/>
    <w:rsid w:val="008B613A"/>
    <w:rsid w:val="008B64F5"/>
    <w:rsid w:val="008D1229"/>
    <w:rsid w:val="008D5D84"/>
    <w:rsid w:val="008F6967"/>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61114"/>
    <w:rsid w:val="00976D96"/>
    <w:rsid w:val="0097753D"/>
    <w:rsid w:val="00980E3B"/>
    <w:rsid w:val="0098455B"/>
    <w:rsid w:val="00985386"/>
    <w:rsid w:val="00986441"/>
    <w:rsid w:val="00986E52"/>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690"/>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5646"/>
    <w:rsid w:val="00E16C9A"/>
    <w:rsid w:val="00E2017E"/>
    <w:rsid w:val="00E21011"/>
    <w:rsid w:val="00E21202"/>
    <w:rsid w:val="00E25A62"/>
    <w:rsid w:val="00E26649"/>
    <w:rsid w:val="00E27BCF"/>
    <w:rsid w:val="00E40021"/>
    <w:rsid w:val="00E40234"/>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87F17"/>
    <w:rsid w:val="00E90CF9"/>
    <w:rsid w:val="00E93887"/>
    <w:rsid w:val="00E963C3"/>
    <w:rsid w:val="00EA0B51"/>
    <w:rsid w:val="00EB004D"/>
    <w:rsid w:val="00EB1FFE"/>
    <w:rsid w:val="00EB7AD7"/>
    <w:rsid w:val="00EC0884"/>
    <w:rsid w:val="00EC0F12"/>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ecimalSymbol w:val="."/>
  <w:listSeparator w:val=","/>
  <w14:docId w14:val="72FEE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F964C-FFE1-42CC-837F-4D05A659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Aged care funding instrument monitoring report – November 2020</vt:lpstr>
    </vt:vector>
  </TitlesOfParts>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November 2020</dc:title>
  <dc:subject>Aged Care</dc:subject>
  <dc:creator/>
  <cp:keywords>Aged care</cp:keywords>
  <cp:lastModifiedBy/>
  <cp:revision>1</cp:revision>
  <dcterms:created xsi:type="dcterms:W3CDTF">2021-08-26T04:35:00Z</dcterms:created>
  <dcterms:modified xsi:type="dcterms:W3CDTF">2021-08-26T04:47:00Z</dcterms:modified>
</cp:coreProperties>
</file>