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35EC6" w14:textId="318D8CD9" w:rsidR="0066705A" w:rsidRPr="00277183" w:rsidRDefault="006D0BE5" w:rsidP="00277183">
      <w:r>
        <w:rPr>
          <w:noProof/>
          <w:lang w:eastAsia="en-AU"/>
        </w:rPr>
        <w:drawing>
          <wp:inline distT="0" distB="0" distL="0" distR="0" wp14:anchorId="3E36618B" wp14:editId="4748DC0D">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p w14:paraId="4FD7BBE1" w14:textId="0D35B6DE" w:rsidR="00020C3C" w:rsidRPr="00277183" w:rsidRDefault="00020C3C" w:rsidP="00EC5FD9">
      <w:pPr>
        <w:pStyle w:val="Heading1"/>
      </w:pPr>
      <w:r w:rsidRPr="00277183">
        <w:t xml:space="preserve">ACFI Monitoring Report – </w:t>
      </w:r>
      <w:r w:rsidR="00004D10">
        <w:rPr>
          <w:rFonts w:cs="Arial"/>
        </w:rPr>
        <w:t>May</w:t>
      </w:r>
      <w:r w:rsidR="009C1A6D" w:rsidRPr="00277183">
        <w:t xml:space="preserve"> </w:t>
      </w:r>
      <w:r w:rsidR="00C8086C" w:rsidRPr="00277183">
        <w:t>2021</w:t>
      </w:r>
    </w:p>
    <w:p w14:paraId="224F7A6F" w14:textId="77777777" w:rsidR="009D6D31" w:rsidRPr="00EC5FD9" w:rsidRDefault="00D316C6" w:rsidP="00EC5FD9">
      <w:pPr>
        <w:pStyle w:val="Heading2"/>
      </w:pPr>
      <w:r w:rsidRPr="00EC5FD9">
        <w:t>Summary</w:t>
      </w:r>
    </w:p>
    <w:p w14:paraId="5E18CA0A" w14:textId="52F14837" w:rsidR="00D33ACE" w:rsidRDefault="00D33ACE" w:rsidP="00D33ACE">
      <w:pPr>
        <w:pStyle w:val="ListParagraph"/>
        <w:numPr>
          <w:ilvl w:val="0"/>
          <w:numId w:val="8"/>
        </w:numPr>
        <w:spacing w:after="240"/>
        <w:ind w:hanging="357"/>
      </w:pPr>
      <w:r>
        <w:t xml:space="preserve">Average ACFI claims </w:t>
      </w:r>
      <w:r w:rsidR="00141E7B">
        <w:t>increased</w:t>
      </w:r>
      <w:r>
        <w:t xml:space="preserve"> in </w:t>
      </w:r>
      <w:r w:rsidR="00004D10">
        <w:t>May</w:t>
      </w:r>
      <w:r>
        <w:t>.</w:t>
      </w:r>
    </w:p>
    <w:p w14:paraId="780BDA0A" w14:textId="77777777" w:rsidR="00D33ACE" w:rsidRDefault="00D33ACE" w:rsidP="00D33ACE">
      <w:pPr>
        <w:pStyle w:val="ListParagraph"/>
        <w:numPr>
          <w:ilvl w:val="0"/>
          <w:numId w:val="8"/>
        </w:numPr>
        <w:spacing w:after="240"/>
      </w:pPr>
      <w:r>
        <w:t>The solid line in Figure 1 shows the average daily claim rate.</w:t>
      </w:r>
    </w:p>
    <w:p w14:paraId="79B8ADDC" w14:textId="77777777" w:rsidR="00D33ACE" w:rsidRDefault="00D33ACE" w:rsidP="00D33ACE">
      <w:pPr>
        <w:pStyle w:val="ListParagraph"/>
        <w:numPr>
          <w:ilvl w:val="0"/>
          <w:numId w:val="8"/>
        </w:numPr>
        <w:spacing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3CF2D76B" w14:textId="77777777" w:rsidR="00D33ACE" w:rsidRDefault="00D33ACE" w:rsidP="00D33ACE">
      <w:pPr>
        <w:pStyle w:val="ListParagraph"/>
        <w:numPr>
          <w:ilvl w:val="0"/>
          <w:numId w:val="1"/>
        </w:numPr>
        <w:spacing w:after="240"/>
        <w:ind w:hanging="357"/>
        <w:rPr>
          <w:rFonts w:cs="Arial"/>
        </w:rPr>
      </w:pPr>
      <w:r>
        <w:t>The remainder of this report provides analysis based on the changes in claim rates without the temporary increase</w:t>
      </w:r>
      <w:r w:rsidR="00B9353E">
        <w:t>s</w:t>
      </w:r>
      <w:r>
        <w:t xml:space="preserve"> incorporated.</w:t>
      </w:r>
    </w:p>
    <w:p w14:paraId="4B3EFF82" w14:textId="7B2567BC" w:rsidR="00A85390" w:rsidRDefault="00277183" w:rsidP="00277183">
      <w:pPr>
        <w:pStyle w:val="Caption"/>
      </w:pPr>
      <w:r>
        <w:t xml:space="preserve">Figure </w:t>
      </w:r>
      <w:fldSimple w:instr=" SEQ Figure \* ARABIC ">
        <w:r>
          <w:rPr>
            <w:noProof/>
          </w:rPr>
          <w:t>1</w:t>
        </w:r>
      </w:fldSimple>
      <w:r w:rsidR="005357C9" w:rsidRPr="00277183">
        <w:t xml:space="preserve">. </w:t>
      </w:r>
      <w:r w:rsidR="005406D4" w:rsidRPr="00277183">
        <w:t xml:space="preserve">Average daily </w:t>
      </w:r>
      <w:r w:rsidR="005357C9" w:rsidRPr="00277183">
        <w:t>ACFI</w:t>
      </w:r>
      <w:r w:rsidR="005406D4" w:rsidRPr="00277183">
        <w:t xml:space="preserve"> claim per month</w:t>
      </w:r>
      <w:r w:rsidR="005357C9" w:rsidRPr="005357C9">
        <w:rPr>
          <w:rStyle w:val="FootnoteReference"/>
          <w:rFonts w:cs="Arial"/>
        </w:rPr>
        <w:t xml:space="preserve"> </w:t>
      </w:r>
      <w:r w:rsidR="005357C9">
        <w:rPr>
          <w:rStyle w:val="FootnoteReference"/>
          <w:rFonts w:cs="Arial"/>
        </w:rPr>
        <w:footnoteReference w:id="1"/>
      </w:r>
    </w:p>
    <w:p w14:paraId="4ADCFDAF" w14:textId="1ECC2250" w:rsidR="00CD6553" w:rsidRDefault="00FA7E56" w:rsidP="005406D4">
      <w:r>
        <w:rPr>
          <w:noProof/>
          <w:lang w:eastAsia="en-AU"/>
        </w:rPr>
        <w:drawing>
          <wp:inline distT="0" distB="0" distL="0" distR="0" wp14:anchorId="64904C54" wp14:editId="5E102803">
            <wp:extent cx="5633085" cy="2676525"/>
            <wp:effectExtent l="0" t="0" r="5715" b="9525"/>
            <wp:docPr id="13" name="Picture 13" descr="Chart shows the impact of ACFI measures in 2016/17, with average rates declining and holding steady, then returning to growth in late 2019. Also shows temporary measures in March to June 2019 and March to September 20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hart shows the impact of ACFI measures in 2016/17, with average rates declining and holding steady, then returning to growth in late 2019. Also shows temporary measures in March to June 2019 and March to September 202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78C7E505" w14:textId="7A31515A" w:rsidR="00D316C6" w:rsidRPr="00EC5FD9" w:rsidRDefault="00277183" w:rsidP="00277183">
      <w:pPr>
        <w:pStyle w:val="Caption"/>
      </w:pPr>
      <w:r>
        <w:t xml:space="preserve">Table </w:t>
      </w:r>
      <w:fldSimple w:instr=" SEQ Table \* ARABIC ">
        <w:r>
          <w:rPr>
            <w:noProof/>
          </w:rPr>
          <w:t>1</w:t>
        </w:r>
      </w:fldSimple>
      <w:r w:rsidR="00D316C6" w:rsidRPr="00EC5FD9">
        <w:t>: Cumulative Daily Average ACFI Subsidies and Growth Rates by ACFI Category</w:t>
      </w:r>
    </w:p>
    <w:tbl>
      <w:tblPr>
        <w:tblStyle w:val="TableGrid"/>
        <w:tblW w:w="8812" w:type="dxa"/>
        <w:tblLook w:val="04A0" w:firstRow="1" w:lastRow="0" w:firstColumn="1" w:lastColumn="0" w:noHBand="0" w:noVBand="1"/>
        <w:tblDescription w:val="Table 1 is a list of cumulative daily average ACFI subsidies and growth rates by ACFI category"/>
      </w:tblPr>
      <w:tblGrid>
        <w:gridCol w:w="2672"/>
        <w:gridCol w:w="1251"/>
        <w:gridCol w:w="1251"/>
        <w:gridCol w:w="1819"/>
        <w:gridCol w:w="1819"/>
      </w:tblGrid>
      <w:tr w:rsidR="00CD6553" w:rsidRPr="00E040DD" w14:paraId="6B124952" w14:textId="77777777" w:rsidTr="00277183">
        <w:trPr>
          <w:trHeight w:hRule="exact" w:val="1247"/>
          <w:tblHeader/>
        </w:trPr>
        <w:tc>
          <w:tcPr>
            <w:tcW w:w="2672" w:type="dxa"/>
            <w:vAlign w:val="bottom"/>
          </w:tcPr>
          <w:p w14:paraId="27A9DB24"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3A48C454" w14:textId="12B1189A" w:rsidR="00CD6553" w:rsidRDefault="00531083" w:rsidP="0001696A">
            <w:pPr>
              <w:jc w:val="center"/>
              <w:rPr>
                <w:rFonts w:ascii="Calibri" w:hAnsi="Calibri" w:cs="Calibri"/>
                <w:b/>
                <w:bCs/>
                <w:color w:val="000000"/>
              </w:rPr>
            </w:pPr>
            <w:r w:rsidRPr="00531083">
              <w:rPr>
                <w:rFonts w:ascii="Calibri" w:hAnsi="Calibri" w:cs="Calibri"/>
                <w:b/>
                <w:bCs/>
                <w:color w:val="000000"/>
              </w:rPr>
              <w:t xml:space="preserve">Jul 2019 To </w:t>
            </w:r>
            <w:r w:rsidR="002D4B2A">
              <w:rPr>
                <w:rFonts w:ascii="Calibri" w:hAnsi="Calibri" w:cs="Calibri"/>
                <w:b/>
                <w:bCs/>
                <w:color w:val="000000"/>
              </w:rPr>
              <w:t>May</w:t>
            </w:r>
            <w:r w:rsidR="00EC1BA9">
              <w:rPr>
                <w:rFonts w:ascii="Calibri" w:hAnsi="Calibri" w:cs="Calibri"/>
                <w:b/>
                <w:bCs/>
                <w:color w:val="000000"/>
              </w:rPr>
              <w:t xml:space="preserve"> 2020</w:t>
            </w:r>
          </w:p>
        </w:tc>
        <w:tc>
          <w:tcPr>
            <w:tcW w:w="1251" w:type="dxa"/>
            <w:tcBorders>
              <w:bottom w:val="single" w:sz="4" w:space="0" w:color="auto"/>
            </w:tcBorders>
            <w:vAlign w:val="bottom"/>
          </w:tcPr>
          <w:p w14:paraId="14A0929A" w14:textId="078F7510" w:rsidR="00CD6553" w:rsidRDefault="00531083" w:rsidP="00EC1BA9">
            <w:pPr>
              <w:jc w:val="center"/>
              <w:rPr>
                <w:rFonts w:ascii="Calibri" w:hAnsi="Calibri" w:cs="Calibri"/>
                <w:b/>
                <w:bCs/>
                <w:color w:val="000000"/>
              </w:rPr>
            </w:pPr>
            <w:r>
              <w:rPr>
                <w:rFonts w:ascii="Calibri" w:hAnsi="Calibri" w:cs="Calibri"/>
                <w:b/>
                <w:bCs/>
                <w:color w:val="000000"/>
              </w:rPr>
              <w:t xml:space="preserve">Jul 2020 To </w:t>
            </w:r>
            <w:r w:rsidR="002D4B2A">
              <w:rPr>
                <w:rFonts w:ascii="Calibri" w:hAnsi="Calibri" w:cs="Calibri"/>
                <w:b/>
                <w:bCs/>
                <w:color w:val="000000"/>
              </w:rPr>
              <w:t>May</w:t>
            </w:r>
            <w:r w:rsidR="0001696A">
              <w:rPr>
                <w:rFonts w:ascii="Calibri" w:hAnsi="Calibri" w:cs="Calibri"/>
                <w:b/>
                <w:bCs/>
                <w:color w:val="000000"/>
              </w:rPr>
              <w:t xml:space="preserve"> </w:t>
            </w:r>
            <w:r w:rsidR="00EC1BA9">
              <w:rPr>
                <w:rFonts w:ascii="Calibri" w:hAnsi="Calibri" w:cs="Calibri"/>
                <w:b/>
                <w:bCs/>
                <w:color w:val="000000"/>
              </w:rPr>
              <w:t>2021</w:t>
            </w:r>
          </w:p>
        </w:tc>
        <w:tc>
          <w:tcPr>
            <w:tcW w:w="1819" w:type="dxa"/>
            <w:tcBorders>
              <w:bottom w:val="single" w:sz="4" w:space="0" w:color="auto"/>
            </w:tcBorders>
            <w:vAlign w:val="bottom"/>
          </w:tcPr>
          <w:p w14:paraId="6F24C761"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7101BF3C"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004D10" w:rsidRPr="00E040DD" w14:paraId="55D86AB6" w14:textId="77777777" w:rsidTr="00D5561A">
        <w:tc>
          <w:tcPr>
            <w:tcW w:w="2672" w:type="dxa"/>
            <w:vAlign w:val="bottom"/>
          </w:tcPr>
          <w:p w14:paraId="3793B79D" w14:textId="77777777" w:rsidR="00004D10" w:rsidRDefault="00004D10" w:rsidP="00004D10">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8F7E05F" w14:textId="3153011D" w:rsidR="00004D10" w:rsidRDefault="00004D10" w:rsidP="00004D10">
            <w:pPr>
              <w:jc w:val="right"/>
              <w:rPr>
                <w:rFonts w:ascii="Calibri" w:hAnsi="Calibri" w:cs="Calibri"/>
              </w:rPr>
            </w:pPr>
            <w:r>
              <w:rPr>
                <w:rFonts w:ascii="Calibri" w:hAnsi="Calibri" w:cs="Calibri"/>
              </w:rPr>
              <w:t>$96.79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8676A4A" w14:textId="3C14458D" w:rsidR="00004D10" w:rsidRDefault="00004D10" w:rsidP="00004D10">
            <w:pPr>
              <w:jc w:val="right"/>
              <w:rPr>
                <w:rFonts w:ascii="Calibri" w:hAnsi="Calibri" w:cs="Calibri"/>
              </w:rPr>
            </w:pPr>
            <w:r>
              <w:rPr>
                <w:rFonts w:ascii="Calibri" w:hAnsi="Calibri" w:cs="Calibri"/>
              </w:rPr>
              <w:t>$100.49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2656130" w14:textId="1F005970" w:rsidR="00004D10" w:rsidRDefault="00004D10" w:rsidP="00004D10">
            <w:pPr>
              <w:jc w:val="right"/>
              <w:rPr>
                <w:rFonts w:ascii="Calibri" w:hAnsi="Calibri" w:cs="Calibri"/>
              </w:rPr>
            </w:pPr>
            <w:r>
              <w:rPr>
                <w:rFonts w:ascii="Calibri" w:hAnsi="Calibri" w:cs="Calibri"/>
              </w:rPr>
              <w:t>3.8%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64E5325" w14:textId="54C48E96" w:rsidR="00004D10" w:rsidRDefault="00004D10" w:rsidP="00004D10">
            <w:pPr>
              <w:jc w:val="right"/>
              <w:rPr>
                <w:rFonts w:ascii="Calibri" w:hAnsi="Calibri" w:cs="Calibri"/>
              </w:rPr>
            </w:pPr>
            <w:r>
              <w:rPr>
                <w:rFonts w:ascii="Calibri" w:hAnsi="Calibri" w:cs="Calibri"/>
              </w:rPr>
              <w:t>2.2%</w:t>
            </w:r>
          </w:p>
        </w:tc>
      </w:tr>
      <w:tr w:rsidR="00004D10" w:rsidRPr="00E040DD" w14:paraId="5D0DD5F3" w14:textId="77777777" w:rsidTr="00D5561A">
        <w:tc>
          <w:tcPr>
            <w:tcW w:w="2672" w:type="dxa"/>
            <w:vAlign w:val="bottom"/>
          </w:tcPr>
          <w:p w14:paraId="6A82B1C4" w14:textId="77777777" w:rsidR="00004D10" w:rsidRDefault="00004D10" w:rsidP="00004D10">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2EA8A64" w14:textId="51C199DD" w:rsidR="00004D10" w:rsidRDefault="00004D10" w:rsidP="00004D10">
            <w:pPr>
              <w:jc w:val="right"/>
              <w:rPr>
                <w:rFonts w:ascii="Calibri" w:hAnsi="Calibri" w:cs="Calibri"/>
              </w:rPr>
            </w:pPr>
            <w:r>
              <w:rPr>
                <w:rFonts w:ascii="Calibri" w:hAnsi="Calibri" w:cs="Calibri"/>
              </w:rPr>
              <w:t>$28.53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ACBDE2A" w14:textId="11F2A8AA" w:rsidR="00004D10" w:rsidRDefault="00004D10" w:rsidP="00004D10">
            <w:pPr>
              <w:jc w:val="right"/>
              <w:rPr>
                <w:rFonts w:ascii="Calibri" w:hAnsi="Calibri" w:cs="Calibri"/>
              </w:rPr>
            </w:pPr>
            <w:r>
              <w:rPr>
                <w:rFonts w:ascii="Calibri" w:hAnsi="Calibri" w:cs="Calibri"/>
              </w:rPr>
              <w:t>$29.63</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A16E82C" w14:textId="3994806F" w:rsidR="00004D10" w:rsidRDefault="00004D10" w:rsidP="00004D10">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BD59DA6" w14:textId="2B60FEEB" w:rsidR="00004D10" w:rsidRDefault="00004D10" w:rsidP="00004D10">
            <w:pPr>
              <w:jc w:val="right"/>
              <w:rPr>
                <w:rFonts w:ascii="Calibri" w:hAnsi="Calibri" w:cs="Calibri"/>
              </w:rPr>
            </w:pPr>
            <w:r>
              <w:rPr>
                <w:rFonts w:ascii="Calibri" w:hAnsi="Calibri" w:cs="Calibri"/>
              </w:rPr>
              <w:t>2.2%</w:t>
            </w:r>
          </w:p>
        </w:tc>
      </w:tr>
      <w:tr w:rsidR="00004D10" w:rsidRPr="00E040DD" w14:paraId="6A90F784" w14:textId="77777777" w:rsidTr="00D5561A">
        <w:tc>
          <w:tcPr>
            <w:tcW w:w="2672" w:type="dxa"/>
            <w:vAlign w:val="bottom"/>
          </w:tcPr>
          <w:p w14:paraId="76D5B3A6" w14:textId="77777777" w:rsidR="00004D10" w:rsidRDefault="00004D10" w:rsidP="00004D10">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F59E87A" w14:textId="466EB5F3" w:rsidR="00004D10" w:rsidRDefault="00004D10" w:rsidP="00004D10">
            <w:pPr>
              <w:jc w:val="right"/>
              <w:rPr>
                <w:rFonts w:ascii="Calibri" w:hAnsi="Calibri" w:cs="Calibri"/>
              </w:rPr>
            </w:pPr>
            <w:r>
              <w:rPr>
                <w:rFonts w:ascii="Calibri" w:hAnsi="Calibri" w:cs="Calibri"/>
              </w:rPr>
              <w:t>$53.41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7389638" w14:textId="60FAD1CA" w:rsidR="00004D10" w:rsidRDefault="00004D10" w:rsidP="00004D10">
            <w:pPr>
              <w:jc w:val="right"/>
              <w:rPr>
                <w:rFonts w:ascii="Calibri" w:hAnsi="Calibri" w:cs="Calibri"/>
              </w:rPr>
            </w:pPr>
            <w:r>
              <w:rPr>
                <w:rFonts w:ascii="Calibri" w:hAnsi="Calibri" w:cs="Calibri"/>
              </w:rPr>
              <w:t>$55.81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0E7AC9A" w14:textId="25A7FDED" w:rsidR="00004D10" w:rsidRDefault="00004D10" w:rsidP="00004D10">
            <w:pPr>
              <w:jc w:val="right"/>
              <w:rPr>
                <w:rFonts w:ascii="Calibri" w:hAnsi="Calibri" w:cs="Calibri"/>
              </w:rPr>
            </w:pPr>
            <w:r>
              <w:rPr>
                <w:rFonts w:ascii="Calibri" w:hAnsi="Calibri" w:cs="Calibri"/>
              </w:rPr>
              <w:t>4.5%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2D543A6" w14:textId="7FFD9C5C" w:rsidR="00004D10" w:rsidRDefault="00004D10" w:rsidP="00004D10">
            <w:pPr>
              <w:jc w:val="right"/>
              <w:rPr>
                <w:rFonts w:ascii="Calibri" w:hAnsi="Calibri" w:cs="Calibri"/>
              </w:rPr>
            </w:pPr>
            <w:r>
              <w:rPr>
                <w:rFonts w:ascii="Calibri" w:hAnsi="Calibri" w:cs="Calibri"/>
              </w:rPr>
              <w:t>2.8%</w:t>
            </w:r>
          </w:p>
        </w:tc>
      </w:tr>
    </w:tbl>
    <w:p w14:paraId="4CECDD51" w14:textId="1021406C" w:rsidR="0057509E" w:rsidRPr="00EC5FD9" w:rsidRDefault="00277183" w:rsidP="00277183">
      <w:pPr>
        <w:pStyle w:val="Caption"/>
      </w:pPr>
      <w:r>
        <w:lastRenderedPageBreak/>
        <w:t xml:space="preserve">Figure </w:t>
      </w:r>
      <w:fldSimple w:instr=" SEQ Figure \* ARABIC ">
        <w:r>
          <w:rPr>
            <w:noProof/>
          </w:rPr>
          <w:t>2</w:t>
        </w:r>
      </w:fldSimple>
      <w:r w:rsidR="00D410AD" w:rsidRPr="00EC5FD9">
        <w:t>. Daily Average $/Day Trend by Month – 20</w:t>
      </w:r>
      <w:r w:rsidR="00DA771D">
        <w:t>20</w:t>
      </w:r>
      <w:r w:rsidR="00CD7391" w:rsidRPr="00EC5FD9">
        <w:t>/</w:t>
      </w:r>
      <w:r w:rsidR="00DA771D">
        <w:t>21</w:t>
      </w:r>
      <w:r w:rsidR="00D410AD" w:rsidRPr="00EC5FD9">
        <w:t xml:space="preserve"> Dollars</w:t>
      </w:r>
    </w:p>
    <w:p w14:paraId="35F353FA" w14:textId="288DF155" w:rsidR="00604D06" w:rsidRPr="00604D06" w:rsidRDefault="00FA7E56" w:rsidP="00604D06">
      <w:r>
        <w:rPr>
          <w:noProof/>
          <w:lang w:eastAsia="en-AU"/>
        </w:rPr>
        <w:drawing>
          <wp:inline distT="0" distB="0" distL="0" distR="0" wp14:anchorId="7C48E654" wp14:editId="2CB60DF4">
            <wp:extent cx="6163310" cy="3895725"/>
            <wp:effectExtent l="0" t="0" r="8890" b="9525"/>
            <wp:docPr id="12" name="Picture 12"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61C89E41" w14:textId="73D3A2A9" w:rsidR="007F2864" w:rsidRPr="00EC5FD9" w:rsidRDefault="00277183" w:rsidP="00277183">
      <w:pPr>
        <w:pStyle w:val="Caption"/>
      </w:pPr>
      <w:r>
        <w:t xml:space="preserve">Table </w:t>
      </w:r>
      <w:fldSimple w:instr=" SEQ Table \* ARABIC ">
        <w:r>
          <w:rPr>
            <w:noProof/>
          </w:rPr>
          <w:t>2</w:t>
        </w:r>
      </w:fldSimple>
      <w:r w:rsidR="007F2864"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Description w:val="Table 2 is a list of Cumulative Daily Average ACFI Subsidies and Growth Rates by State"/>
      </w:tblPr>
      <w:tblGrid>
        <w:gridCol w:w="2665"/>
        <w:gridCol w:w="1247"/>
        <w:gridCol w:w="1248"/>
        <w:gridCol w:w="1814"/>
        <w:gridCol w:w="1814"/>
      </w:tblGrid>
      <w:tr w:rsidR="002D4B2A" w:rsidRPr="00FB5425" w14:paraId="335F9A32" w14:textId="77777777" w:rsidTr="00277183">
        <w:trPr>
          <w:trHeight w:hRule="exact" w:val="1247"/>
          <w:tblHeader/>
        </w:trPr>
        <w:tc>
          <w:tcPr>
            <w:tcW w:w="2665" w:type="dxa"/>
            <w:vAlign w:val="bottom"/>
          </w:tcPr>
          <w:p w14:paraId="686C1008" w14:textId="77777777" w:rsidR="002D4B2A" w:rsidRDefault="002D4B2A" w:rsidP="00277183">
            <w:pPr>
              <w:rPr>
                <w:rFonts w:ascii="Calibri" w:hAnsi="Calibri"/>
                <w:b/>
                <w:bCs/>
                <w:color w:val="000000"/>
              </w:rPr>
            </w:pPr>
            <w:r>
              <w:rPr>
                <w:rFonts w:ascii="Calibri" w:hAnsi="Calibri"/>
                <w:b/>
                <w:bCs/>
                <w:color w:val="000000"/>
              </w:rPr>
              <w:t>State</w:t>
            </w:r>
          </w:p>
        </w:tc>
        <w:tc>
          <w:tcPr>
            <w:tcW w:w="1247" w:type="dxa"/>
            <w:vAlign w:val="bottom"/>
          </w:tcPr>
          <w:p w14:paraId="14AFFCBE" w14:textId="14703839" w:rsidR="002D4B2A" w:rsidRDefault="002D4B2A" w:rsidP="00277183">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May 2020</w:t>
            </w:r>
          </w:p>
        </w:tc>
        <w:tc>
          <w:tcPr>
            <w:tcW w:w="1248" w:type="dxa"/>
            <w:vAlign w:val="bottom"/>
          </w:tcPr>
          <w:p w14:paraId="3E7FC5D6" w14:textId="49983689" w:rsidR="002D4B2A" w:rsidRDefault="002D4B2A" w:rsidP="00277183">
            <w:pPr>
              <w:jc w:val="center"/>
              <w:rPr>
                <w:rFonts w:ascii="Calibri" w:hAnsi="Calibri" w:cs="Calibri"/>
                <w:b/>
                <w:bCs/>
                <w:color w:val="000000"/>
              </w:rPr>
            </w:pPr>
            <w:r>
              <w:rPr>
                <w:rFonts w:ascii="Calibri" w:hAnsi="Calibri" w:cs="Calibri"/>
                <w:b/>
                <w:bCs/>
                <w:color w:val="000000"/>
              </w:rPr>
              <w:t>Jul 2020 To May 2021</w:t>
            </w:r>
          </w:p>
        </w:tc>
        <w:tc>
          <w:tcPr>
            <w:tcW w:w="1814" w:type="dxa"/>
            <w:vAlign w:val="bottom"/>
          </w:tcPr>
          <w:p w14:paraId="46D58127" w14:textId="77777777" w:rsidR="002D4B2A" w:rsidRDefault="002D4B2A" w:rsidP="00277183">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7C889EA" w14:textId="77777777" w:rsidR="002D4B2A" w:rsidRDefault="002D4B2A" w:rsidP="00277183">
            <w:pPr>
              <w:jc w:val="center"/>
              <w:rPr>
                <w:rFonts w:ascii="Calibri" w:hAnsi="Calibri" w:cs="Calibri"/>
                <w:b/>
                <w:bCs/>
                <w:color w:val="000000"/>
              </w:rPr>
            </w:pPr>
            <w:r>
              <w:rPr>
                <w:rFonts w:ascii="Calibri" w:hAnsi="Calibri" w:cs="Calibri"/>
                <w:b/>
                <w:bCs/>
                <w:color w:val="000000"/>
              </w:rPr>
              <w:t>Real Growth Over Same Period in Previous Year</w:t>
            </w:r>
          </w:p>
        </w:tc>
      </w:tr>
      <w:tr w:rsidR="00004D10" w:rsidRPr="00FB5425" w14:paraId="4461578A" w14:textId="77777777" w:rsidTr="00277183">
        <w:trPr>
          <w:trHeight w:val="327"/>
        </w:trPr>
        <w:tc>
          <w:tcPr>
            <w:tcW w:w="2665" w:type="dxa"/>
            <w:vAlign w:val="bottom"/>
          </w:tcPr>
          <w:p w14:paraId="75AB2EE0" w14:textId="77777777" w:rsidR="00004D10" w:rsidRDefault="00004D10" w:rsidP="00277183">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433248DA" w14:textId="7CCB1C28" w:rsidR="00004D10" w:rsidRDefault="00004D10" w:rsidP="00277183">
            <w:pPr>
              <w:jc w:val="right"/>
              <w:rPr>
                <w:rFonts w:ascii="Calibri" w:hAnsi="Calibri" w:cs="Calibri"/>
              </w:rPr>
            </w:pPr>
            <w:r>
              <w:rPr>
                <w:rFonts w:ascii="Calibri" w:hAnsi="Calibri" w:cs="Calibri"/>
              </w:rPr>
              <w:t>$178.74</w:t>
            </w:r>
          </w:p>
        </w:tc>
        <w:tc>
          <w:tcPr>
            <w:tcW w:w="1248" w:type="dxa"/>
            <w:tcBorders>
              <w:top w:val="single" w:sz="4" w:space="0" w:color="auto"/>
              <w:left w:val="single" w:sz="4" w:space="0" w:color="auto"/>
              <w:bottom w:val="nil"/>
              <w:right w:val="single" w:sz="4" w:space="0" w:color="auto"/>
            </w:tcBorders>
            <w:shd w:val="clear" w:color="auto" w:fill="auto"/>
            <w:vAlign w:val="bottom"/>
          </w:tcPr>
          <w:p w14:paraId="7B21A83C" w14:textId="14501269" w:rsidR="00004D10" w:rsidRDefault="00004D10" w:rsidP="00277183">
            <w:pPr>
              <w:jc w:val="right"/>
              <w:rPr>
                <w:rFonts w:ascii="Calibri" w:hAnsi="Calibri" w:cs="Calibri"/>
              </w:rPr>
            </w:pPr>
            <w:r>
              <w:rPr>
                <w:rFonts w:ascii="Calibri" w:hAnsi="Calibri" w:cs="Calibri"/>
              </w:rPr>
              <w:t>$184.66</w:t>
            </w:r>
          </w:p>
        </w:tc>
        <w:tc>
          <w:tcPr>
            <w:tcW w:w="1814" w:type="dxa"/>
            <w:tcBorders>
              <w:top w:val="single" w:sz="4" w:space="0" w:color="auto"/>
              <w:left w:val="single" w:sz="4" w:space="0" w:color="auto"/>
              <w:bottom w:val="nil"/>
              <w:right w:val="single" w:sz="4" w:space="0" w:color="auto"/>
            </w:tcBorders>
            <w:shd w:val="clear" w:color="auto" w:fill="auto"/>
            <w:vAlign w:val="bottom"/>
          </w:tcPr>
          <w:p w14:paraId="55400C38" w14:textId="2D8ADE5F" w:rsidR="00004D10" w:rsidRDefault="00004D10" w:rsidP="00277183">
            <w:pPr>
              <w:jc w:val="right"/>
              <w:rPr>
                <w:rFonts w:ascii="Calibri" w:hAnsi="Calibri" w:cs="Calibri"/>
              </w:rPr>
            </w:pPr>
            <w:r>
              <w:rPr>
                <w:rFonts w:ascii="Calibri" w:hAnsi="Calibri" w:cs="Calibri"/>
              </w:rPr>
              <w:t>3.3%</w:t>
            </w:r>
          </w:p>
        </w:tc>
        <w:tc>
          <w:tcPr>
            <w:tcW w:w="1814" w:type="dxa"/>
            <w:tcBorders>
              <w:top w:val="single" w:sz="4" w:space="0" w:color="auto"/>
              <w:left w:val="single" w:sz="4" w:space="0" w:color="auto"/>
              <w:bottom w:val="nil"/>
              <w:right w:val="single" w:sz="4" w:space="0" w:color="auto"/>
            </w:tcBorders>
            <w:shd w:val="clear" w:color="auto" w:fill="auto"/>
            <w:vAlign w:val="bottom"/>
          </w:tcPr>
          <w:p w14:paraId="15219517" w14:textId="61494FB4" w:rsidR="00004D10" w:rsidRDefault="00004D10" w:rsidP="00277183">
            <w:pPr>
              <w:jc w:val="right"/>
              <w:rPr>
                <w:rFonts w:ascii="Calibri" w:hAnsi="Calibri" w:cs="Calibri"/>
              </w:rPr>
            </w:pPr>
            <w:r>
              <w:rPr>
                <w:rFonts w:ascii="Calibri" w:hAnsi="Calibri" w:cs="Calibri"/>
              </w:rPr>
              <w:t>1.7%</w:t>
            </w:r>
          </w:p>
        </w:tc>
      </w:tr>
      <w:tr w:rsidR="00004D10" w:rsidRPr="00FB5425" w14:paraId="229C657E" w14:textId="77777777" w:rsidTr="00277183">
        <w:tc>
          <w:tcPr>
            <w:tcW w:w="2665" w:type="dxa"/>
            <w:vAlign w:val="bottom"/>
          </w:tcPr>
          <w:p w14:paraId="65682E36" w14:textId="77777777" w:rsidR="00004D10" w:rsidRDefault="00004D10" w:rsidP="00277183">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8C1A8BA" w14:textId="58DA87E6" w:rsidR="00004D10" w:rsidRDefault="00004D10" w:rsidP="00277183">
            <w:pPr>
              <w:jc w:val="right"/>
              <w:rPr>
                <w:rFonts w:ascii="Calibri" w:hAnsi="Calibri" w:cs="Calibri"/>
              </w:rPr>
            </w:pPr>
            <w:r>
              <w:rPr>
                <w:rFonts w:ascii="Calibri" w:hAnsi="Calibri" w:cs="Calibri"/>
              </w:rPr>
              <w:t>$178.74</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6872E2FA" w14:textId="580C4CC3" w:rsidR="00004D10" w:rsidRDefault="00004D10" w:rsidP="00277183">
            <w:pPr>
              <w:jc w:val="right"/>
              <w:rPr>
                <w:rFonts w:ascii="Calibri" w:hAnsi="Calibri" w:cs="Calibri"/>
              </w:rPr>
            </w:pPr>
            <w:r>
              <w:rPr>
                <w:rFonts w:ascii="Calibri" w:hAnsi="Calibri" w:cs="Calibri"/>
              </w:rPr>
              <w:t>$185.94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A7A70E2" w14:textId="2299F27B" w:rsidR="00004D10" w:rsidRDefault="00004D10" w:rsidP="00277183">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6493C55" w14:textId="7502D20C" w:rsidR="00004D10" w:rsidRDefault="00004D10" w:rsidP="00277183">
            <w:pPr>
              <w:jc w:val="right"/>
              <w:rPr>
                <w:rFonts w:ascii="Calibri" w:hAnsi="Calibri" w:cs="Calibri"/>
              </w:rPr>
            </w:pPr>
            <w:r>
              <w:rPr>
                <w:rFonts w:ascii="Calibri" w:hAnsi="Calibri" w:cs="Calibri"/>
              </w:rPr>
              <w:t>2.4%</w:t>
            </w:r>
          </w:p>
        </w:tc>
      </w:tr>
      <w:tr w:rsidR="00004D10" w:rsidRPr="00FB5425" w14:paraId="50E5F1EE" w14:textId="77777777" w:rsidTr="00277183">
        <w:tc>
          <w:tcPr>
            <w:tcW w:w="2665" w:type="dxa"/>
            <w:vAlign w:val="bottom"/>
          </w:tcPr>
          <w:p w14:paraId="64EE59BB" w14:textId="77777777" w:rsidR="00004D10" w:rsidRDefault="00004D10" w:rsidP="00277183">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26F5354D" w14:textId="4181C14A" w:rsidR="00004D10" w:rsidRDefault="00004D10" w:rsidP="00277183">
            <w:pPr>
              <w:jc w:val="right"/>
              <w:rPr>
                <w:rFonts w:ascii="Calibri" w:hAnsi="Calibri" w:cs="Calibri"/>
              </w:rPr>
            </w:pPr>
            <w:r>
              <w:rPr>
                <w:rFonts w:ascii="Calibri" w:hAnsi="Calibri" w:cs="Calibri"/>
              </w:rPr>
              <w:t>$174.65</w:t>
            </w:r>
          </w:p>
        </w:tc>
        <w:tc>
          <w:tcPr>
            <w:tcW w:w="1248" w:type="dxa"/>
            <w:tcBorders>
              <w:top w:val="nil"/>
              <w:left w:val="single" w:sz="4" w:space="0" w:color="auto"/>
              <w:bottom w:val="single" w:sz="4" w:space="0" w:color="auto"/>
              <w:right w:val="single" w:sz="4" w:space="0" w:color="auto"/>
            </w:tcBorders>
            <w:shd w:val="clear" w:color="auto" w:fill="auto"/>
            <w:vAlign w:val="bottom"/>
          </w:tcPr>
          <w:p w14:paraId="280A80B3" w14:textId="36AAC87B" w:rsidR="00004D10" w:rsidRDefault="00004D10" w:rsidP="00277183">
            <w:pPr>
              <w:jc w:val="right"/>
              <w:rPr>
                <w:rFonts w:ascii="Calibri" w:hAnsi="Calibri" w:cs="Calibri"/>
              </w:rPr>
            </w:pPr>
            <w:r>
              <w:rPr>
                <w:rFonts w:ascii="Calibri" w:hAnsi="Calibri" w:cs="Calibri"/>
              </w:rPr>
              <w:t>$182.67</w:t>
            </w:r>
          </w:p>
        </w:tc>
        <w:tc>
          <w:tcPr>
            <w:tcW w:w="1814" w:type="dxa"/>
            <w:tcBorders>
              <w:top w:val="nil"/>
              <w:left w:val="single" w:sz="4" w:space="0" w:color="auto"/>
              <w:bottom w:val="single" w:sz="4" w:space="0" w:color="auto"/>
              <w:right w:val="single" w:sz="4" w:space="0" w:color="auto"/>
            </w:tcBorders>
            <w:shd w:val="clear" w:color="auto" w:fill="auto"/>
            <w:vAlign w:val="bottom"/>
          </w:tcPr>
          <w:p w14:paraId="35F80F92" w14:textId="50695ED4" w:rsidR="00004D10" w:rsidRDefault="00004D10" w:rsidP="00277183">
            <w:pPr>
              <w:jc w:val="right"/>
              <w:rPr>
                <w:rFonts w:ascii="Calibri" w:hAnsi="Calibri" w:cs="Calibri"/>
              </w:rPr>
            </w:pPr>
            <w:r>
              <w:rPr>
                <w:rFonts w:ascii="Calibri" w:hAnsi="Calibri" w:cs="Calibri"/>
              </w:rPr>
              <w:t>4.6%</w:t>
            </w:r>
          </w:p>
        </w:tc>
        <w:tc>
          <w:tcPr>
            <w:tcW w:w="1814" w:type="dxa"/>
            <w:tcBorders>
              <w:top w:val="nil"/>
              <w:left w:val="single" w:sz="4" w:space="0" w:color="auto"/>
              <w:bottom w:val="single" w:sz="4" w:space="0" w:color="auto"/>
              <w:right w:val="single" w:sz="4" w:space="0" w:color="auto"/>
            </w:tcBorders>
            <w:shd w:val="clear" w:color="auto" w:fill="auto"/>
            <w:vAlign w:val="bottom"/>
          </w:tcPr>
          <w:p w14:paraId="087A24E4" w14:textId="2C7B8EC1" w:rsidR="00004D10" w:rsidRDefault="00004D10" w:rsidP="00277183">
            <w:pPr>
              <w:jc w:val="right"/>
              <w:rPr>
                <w:rFonts w:ascii="Calibri" w:hAnsi="Calibri" w:cs="Calibri"/>
              </w:rPr>
            </w:pPr>
            <w:r>
              <w:rPr>
                <w:rFonts w:ascii="Calibri" w:hAnsi="Calibri" w:cs="Calibri"/>
              </w:rPr>
              <w:t>2.9%</w:t>
            </w:r>
          </w:p>
        </w:tc>
      </w:tr>
      <w:tr w:rsidR="00004D10" w:rsidRPr="00FB5425" w14:paraId="0A455118" w14:textId="77777777" w:rsidTr="00277183">
        <w:tc>
          <w:tcPr>
            <w:tcW w:w="2665" w:type="dxa"/>
            <w:vAlign w:val="bottom"/>
          </w:tcPr>
          <w:p w14:paraId="207F0CA8" w14:textId="77777777" w:rsidR="00004D10" w:rsidRDefault="00004D10" w:rsidP="00277183">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451550AA" w14:textId="3FD11B37" w:rsidR="00004D10" w:rsidRDefault="00004D10" w:rsidP="00277183">
            <w:pPr>
              <w:jc w:val="right"/>
              <w:rPr>
                <w:rFonts w:ascii="Calibri" w:hAnsi="Calibri" w:cs="Calibri"/>
              </w:rPr>
            </w:pPr>
            <w:r>
              <w:rPr>
                <w:rFonts w:ascii="Calibri" w:hAnsi="Calibri" w:cs="Calibri"/>
              </w:rPr>
              <w:t>$185.00</w:t>
            </w:r>
          </w:p>
        </w:tc>
        <w:tc>
          <w:tcPr>
            <w:tcW w:w="1248" w:type="dxa"/>
            <w:tcBorders>
              <w:top w:val="nil"/>
              <w:left w:val="single" w:sz="4" w:space="0" w:color="auto"/>
              <w:bottom w:val="nil"/>
              <w:right w:val="single" w:sz="4" w:space="0" w:color="auto"/>
            </w:tcBorders>
            <w:shd w:val="clear" w:color="auto" w:fill="auto"/>
            <w:vAlign w:val="bottom"/>
          </w:tcPr>
          <w:p w14:paraId="5DC4561C" w14:textId="332C25AC" w:rsidR="00004D10" w:rsidRDefault="00004D10" w:rsidP="00277183">
            <w:pPr>
              <w:jc w:val="right"/>
              <w:rPr>
                <w:rFonts w:ascii="Calibri" w:hAnsi="Calibri" w:cs="Calibri"/>
              </w:rPr>
            </w:pPr>
            <w:r>
              <w:rPr>
                <w:rFonts w:ascii="Calibri" w:hAnsi="Calibri" w:cs="Calibri"/>
              </w:rPr>
              <w:t>$191.20</w:t>
            </w:r>
          </w:p>
        </w:tc>
        <w:tc>
          <w:tcPr>
            <w:tcW w:w="1814" w:type="dxa"/>
            <w:tcBorders>
              <w:top w:val="nil"/>
              <w:left w:val="single" w:sz="4" w:space="0" w:color="auto"/>
              <w:bottom w:val="nil"/>
              <w:right w:val="single" w:sz="4" w:space="0" w:color="auto"/>
            </w:tcBorders>
            <w:shd w:val="clear" w:color="auto" w:fill="auto"/>
            <w:vAlign w:val="bottom"/>
          </w:tcPr>
          <w:p w14:paraId="50284D88" w14:textId="10439836" w:rsidR="00004D10" w:rsidRDefault="00004D10" w:rsidP="00277183">
            <w:pPr>
              <w:jc w:val="right"/>
              <w:rPr>
                <w:rFonts w:ascii="Calibri" w:hAnsi="Calibri" w:cs="Calibri"/>
              </w:rPr>
            </w:pPr>
            <w:r>
              <w:rPr>
                <w:rFonts w:ascii="Calibri" w:hAnsi="Calibri" w:cs="Calibri"/>
              </w:rPr>
              <w:t>3.3%</w:t>
            </w:r>
          </w:p>
        </w:tc>
        <w:tc>
          <w:tcPr>
            <w:tcW w:w="1814" w:type="dxa"/>
            <w:tcBorders>
              <w:top w:val="nil"/>
              <w:left w:val="single" w:sz="4" w:space="0" w:color="auto"/>
              <w:bottom w:val="nil"/>
              <w:right w:val="single" w:sz="4" w:space="0" w:color="auto"/>
            </w:tcBorders>
            <w:shd w:val="clear" w:color="auto" w:fill="auto"/>
            <w:vAlign w:val="bottom"/>
          </w:tcPr>
          <w:p w14:paraId="353340AF" w14:textId="1E212957" w:rsidR="00004D10" w:rsidRDefault="00004D10" w:rsidP="00277183">
            <w:pPr>
              <w:jc w:val="right"/>
              <w:rPr>
                <w:rFonts w:ascii="Calibri" w:hAnsi="Calibri" w:cs="Calibri"/>
              </w:rPr>
            </w:pPr>
            <w:r>
              <w:rPr>
                <w:rFonts w:ascii="Calibri" w:hAnsi="Calibri" w:cs="Calibri"/>
              </w:rPr>
              <w:t>1.7%</w:t>
            </w:r>
          </w:p>
        </w:tc>
      </w:tr>
      <w:tr w:rsidR="00004D10" w:rsidRPr="00FB5425" w14:paraId="66ED08CF" w14:textId="77777777" w:rsidTr="00277183">
        <w:tc>
          <w:tcPr>
            <w:tcW w:w="2665" w:type="dxa"/>
            <w:vAlign w:val="bottom"/>
          </w:tcPr>
          <w:p w14:paraId="2044BF31" w14:textId="77777777" w:rsidR="00004D10" w:rsidRDefault="00004D10" w:rsidP="00277183">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08677A7E" w14:textId="7FD150C8" w:rsidR="00004D10" w:rsidRDefault="00004D10" w:rsidP="00277183">
            <w:pPr>
              <w:jc w:val="right"/>
              <w:rPr>
                <w:rFonts w:ascii="Calibri" w:hAnsi="Calibri" w:cs="Calibri"/>
              </w:rPr>
            </w:pPr>
            <w:r>
              <w:rPr>
                <w:rFonts w:ascii="Calibri" w:hAnsi="Calibri" w:cs="Calibri"/>
              </w:rPr>
              <w:t>$176.78</w:t>
            </w:r>
          </w:p>
        </w:tc>
        <w:tc>
          <w:tcPr>
            <w:tcW w:w="1248" w:type="dxa"/>
            <w:tcBorders>
              <w:top w:val="single" w:sz="4" w:space="0" w:color="auto"/>
              <w:left w:val="single" w:sz="4" w:space="0" w:color="auto"/>
              <w:bottom w:val="nil"/>
              <w:right w:val="single" w:sz="4" w:space="0" w:color="auto"/>
            </w:tcBorders>
            <w:shd w:val="clear" w:color="auto" w:fill="auto"/>
            <w:vAlign w:val="bottom"/>
          </w:tcPr>
          <w:p w14:paraId="04D2F663" w14:textId="6B7DCEA3" w:rsidR="00004D10" w:rsidRDefault="00004D10" w:rsidP="00277183">
            <w:pPr>
              <w:jc w:val="right"/>
              <w:rPr>
                <w:rFonts w:ascii="Calibri" w:hAnsi="Calibri" w:cs="Calibri"/>
              </w:rPr>
            </w:pPr>
            <w:r>
              <w:rPr>
                <w:rFonts w:ascii="Calibri" w:hAnsi="Calibri" w:cs="Calibri"/>
              </w:rPr>
              <w:t>$183.86</w:t>
            </w:r>
          </w:p>
        </w:tc>
        <w:tc>
          <w:tcPr>
            <w:tcW w:w="1814" w:type="dxa"/>
            <w:tcBorders>
              <w:top w:val="single" w:sz="4" w:space="0" w:color="auto"/>
              <w:left w:val="single" w:sz="4" w:space="0" w:color="auto"/>
              <w:bottom w:val="nil"/>
              <w:right w:val="single" w:sz="4" w:space="0" w:color="auto"/>
            </w:tcBorders>
            <w:shd w:val="clear" w:color="auto" w:fill="auto"/>
            <w:vAlign w:val="bottom"/>
          </w:tcPr>
          <w:p w14:paraId="2C42F9CD" w14:textId="7A568484" w:rsidR="00004D10" w:rsidRDefault="00004D10" w:rsidP="00277183">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nil"/>
              <w:right w:val="single" w:sz="4" w:space="0" w:color="auto"/>
            </w:tcBorders>
            <w:shd w:val="clear" w:color="auto" w:fill="auto"/>
            <w:vAlign w:val="bottom"/>
          </w:tcPr>
          <w:p w14:paraId="2075EC0A" w14:textId="3A91D8EF" w:rsidR="00004D10" w:rsidRDefault="00004D10" w:rsidP="00277183">
            <w:pPr>
              <w:jc w:val="right"/>
              <w:rPr>
                <w:rFonts w:ascii="Calibri" w:hAnsi="Calibri" w:cs="Calibri"/>
              </w:rPr>
            </w:pPr>
            <w:r>
              <w:rPr>
                <w:rFonts w:ascii="Calibri" w:hAnsi="Calibri" w:cs="Calibri"/>
              </w:rPr>
              <w:t>2.4%</w:t>
            </w:r>
          </w:p>
        </w:tc>
      </w:tr>
      <w:tr w:rsidR="00004D10" w:rsidRPr="00FB5425" w14:paraId="2D969709" w14:textId="77777777" w:rsidTr="00277183">
        <w:tc>
          <w:tcPr>
            <w:tcW w:w="2665" w:type="dxa"/>
            <w:vAlign w:val="bottom"/>
          </w:tcPr>
          <w:p w14:paraId="2E77CA7D" w14:textId="77777777" w:rsidR="00004D10" w:rsidRDefault="00004D10" w:rsidP="00277183">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49FD65B" w14:textId="0691BF5B" w:rsidR="00004D10" w:rsidRDefault="00004D10" w:rsidP="00277183">
            <w:pPr>
              <w:jc w:val="right"/>
              <w:rPr>
                <w:rFonts w:ascii="Calibri" w:hAnsi="Calibri" w:cs="Calibri"/>
              </w:rPr>
            </w:pPr>
            <w:r>
              <w:rPr>
                <w:rFonts w:ascii="Calibri" w:hAnsi="Calibri" w:cs="Calibri"/>
              </w:rPr>
              <w:t>$185.01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42EF3CB2" w14:textId="1F8F7274" w:rsidR="00004D10" w:rsidRDefault="00004D10" w:rsidP="00277183">
            <w:pPr>
              <w:jc w:val="right"/>
              <w:rPr>
                <w:rFonts w:ascii="Calibri" w:hAnsi="Calibri" w:cs="Calibri"/>
              </w:rPr>
            </w:pPr>
            <w:r>
              <w:rPr>
                <w:rFonts w:ascii="Calibri" w:hAnsi="Calibri" w:cs="Calibri"/>
              </w:rPr>
              <w:t>$190.66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EF8581F" w14:textId="2ACF2CFE" w:rsidR="00004D10" w:rsidRDefault="00004D10" w:rsidP="00277183">
            <w:pPr>
              <w:jc w:val="right"/>
              <w:rPr>
                <w:rFonts w:ascii="Calibri" w:hAnsi="Calibri" w:cs="Calibri"/>
              </w:rPr>
            </w:pPr>
            <w:r>
              <w:rPr>
                <w:rFonts w:ascii="Calibri" w:hAnsi="Calibri" w:cs="Calibri"/>
              </w:rPr>
              <w:t>3.1%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85986D6" w14:textId="6C723ABC" w:rsidR="00004D10" w:rsidRDefault="00004D10" w:rsidP="00277183">
            <w:pPr>
              <w:jc w:val="right"/>
              <w:rPr>
                <w:rFonts w:ascii="Calibri" w:hAnsi="Calibri" w:cs="Calibri"/>
              </w:rPr>
            </w:pPr>
            <w:r>
              <w:rPr>
                <w:rFonts w:ascii="Calibri" w:hAnsi="Calibri" w:cs="Calibri"/>
              </w:rPr>
              <w:t>1.4%</w:t>
            </w:r>
          </w:p>
        </w:tc>
      </w:tr>
      <w:tr w:rsidR="00004D10" w:rsidRPr="00FB5425" w14:paraId="29F8928C" w14:textId="77777777" w:rsidTr="00277183">
        <w:tc>
          <w:tcPr>
            <w:tcW w:w="2665" w:type="dxa"/>
            <w:vAlign w:val="bottom"/>
          </w:tcPr>
          <w:p w14:paraId="052CFF34" w14:textId="77777777" w:rsidR="00004D10" w:rsidRDefault="00004D10" w:rsidP="00277183">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2A471395" w14:textId="5438BC2D" w:rsidR="00004D10" w:rsidRDefault="00004D10" w:rsidP="00277183">
            <w:pPr>
              <w:jc w:val="right"/>
              <w:rPr>
                <w:rFonts w:ascii="Calibri" w:hAnsi="Calibri" w:cs="Calibri"/>
              </w:rPr>
            </w:pPr>
            <w:r>
              <w:rPr>
                <w:rFonts w:ascii="Calibri" w:hAnsi="Calibri" w:cs="Calibri"/>
              </w:rPr>
              <w:t>$176.46</w:t>
            </w:r>
          </w:p>
        </w:tc>
        <w:tc>
          <w:tcPr>
            <w:tcW w:w="1248" w:type="dxa"/>
            <w:tcBorders>
              <w:top w:val="nil"/>
              <w:left w:val="single" w:sz="4" w:space="0" w:color="auto"/>
              <w:bottom w:val="single" w:sz="4" w:space="0" w:color="auto"/>
              <w:right w:val="single" w:sz="4" w:space="0" w:color="auto"/>
            </w:tcBorders>
            <w:shd w:val="clear" w:color="auto" w:fill="auto"/>
            <w:vAlign w:val="bottom"/>
          </w:tcPr>
          <w:p w14:paraId="03C6FC9F" w14:textId="2405357D" w:rsidR="00004D10" w:rsidRDefault="00004D10" w:rsidP="00277183">
            <w:pPr>
              <w:jc w:val="right"/>
              <w:rPr>
                <w:rFonts w:ascii="Calibri" w:hAnsi="Calibri" w:cs="Calibri"/>
              </w:rPr>
            </w:pPr>
            <w:r>
              <w:rPr>
                <w:rFonts w:ascii="Calibri" w:hAnsi="Calibri" w:cs="Calibri"/>
              </w:rPr>
              <w:t>$184.63</w:t>
            </w:r>
          </w:p>
        </w:tc>
        <w:tc>
          <w:tcPr>
            <w:tcW w:w="1814" w:type="dxa"/>
            <w:tcBorders>
              <w:top w:val="nil"/>
              <w:left w:val="single" w:sz="4" w:space="0" w:color="auto"/>
              <w:bottom w:val="single" w:sz="4" w:space="0" w:color="auto"/>
              <w:right w:val="single" w:sz="4" w:space="0" w:color="auto"/>
            </w:tcBorders>
            <w:shd w:val="clear" w:color="auto" w:fill="auto"/>
            <w:vAlign w:val="bottom"/>
          </w:tcPr>
          <w:p w14:paraId="03D609CD" w14:textId="4B7BA542" w:rsidR="00004D10" w:rsidRDefault="00004D10" w:rsidP="00277183">
            <w:pPr>
              <w:jc w:val="right"/>
              <w:rPr>
                <w:rFonts w:ascii="Calibri" w:hAnsi="Calibri" w:cs="Calibri"/>
              </w:rPr>
            </w:pPr>
            <w:r>
              <w:rPr>
                <w:rFonts w:ascii="Calibri" w:hAnsi="Calibri" w:cs="Calibri"/>
              </w:rPr>
              <w:t>4.6%</w:t>
            </w:r>
          </w:p>
        </w:tc>
        <w:tc>
          <w:tcPr>
            <w:tcW w:w="1814" w:type="dxa"/>
            <w:tcBorders>
              <w:top w:val="nil"/>
              <w:left w:val="single" w:sz="4" w:space="0" w:color="auto"/>
              <w:bottom w:val="single" w:sz="4" w:space="0" w:color="auto"/>
              <w:right w:val="single" w:sz="4" w:space="0" w:color="auto"/>
            </w:tcBorders>
            <w:shd w:val="clear" w:color="auto" w:fill="auto"/>
            <w:vAlign w:val="bottom"/>
          </w:tcPr>
          <w:p w14:paraId="4542AD21" w14:textId="7909691D" w:rsidR="00004D10" w:rsidRDefault="00004D10" w:rsidP="00277183">
            <w:pPr>
              <w:jc w:val="right"/>
              <w:rPr>
                <w:rFonts w:ascii="Calibri" w:hAnsi="Calibri" w:cs="Calibri"/>
              </w:rPr>
            </w:pPr>
            <w:r>
              <w:rPr>
                <w:rFonts w:ascii="Calibri" w:hAnsi="Calibri" w:cs="Calibri"/>
              </w:rPr>
              <w:t>3.0%</w:t>
            </w:r>
          </w:p>
        </w:tc>
      </w:tr>
      <w:tr w:rsidR="00004D10" w:rsidRPr="00FB5425" w14:paraId="0D643B44" w14:textId="77777777" w:rsidTr="00277183">
        <w:tc>
          <w:tcPr>
            <w:tcW w:w="2665" w:type="dxa"/>
            <w:vAlign w:val="bottom"/>
          </w:tcPr>
          <w:p w14:paraId="401ACA3E" w14:textId="77777777" w:rsidR="00004D10" w:rsidRDefault="00004D10" w:rsidP="00277183">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5ECD8E01" w14:textId="54BC556D" w:rsidR="00004D10" w:rsidRDefault="00004D10" w:rsidP="00277183">
            <w:pPr>
              <w:jc w:val="right"/>
              <w:rPr>
                <w:rFonts w:ascii="Calibri" w:hAnsi="Calibri" w:cs="Calibri"/>
              </w:rPr>
            </w:pPr>
            <w:r>
              <w:rPr>
                <w:rFonts w:ascii="Calibri" w:hAnsi="Calibri" w:cs="Calibri"/>
              </w:rPr>
              <w:t>$171.59</w:t>
            </w:r>
          </w:p>
        </w:tc>
        <w:tc>
          <w:tcPr>
            <w:tcW w:w="1248" w:type="dxa"/>
            <w:tcBorders>
              <w:top w:val="nil"/>
              <w:left w:val="single" w:sz="4" w:space="0" w:color="auto"/>
              <w:bottom w:val="single" w:sz="4" w:space="0" w:color="auto"/>
              <w:right w:val="single" w:sz="4" w:space="0" w:color="auto"/>
            </w:tcBorders>
            <w:shd w:val="clear" w:color="auto" w:fill="auto"/>
            <w:vAlign w:val="bottom"/>
          </w:tcPr>
          <w:p w14:paraId="0ECDA245" w14:textId="465A357B" w:rsidR="00004D10" w:rsidRDefault="00004D10" w:rsidP="00277183">
            <w:pPr>
              <w:jc w:val="right"/>
              <w:rPr>
                <w:rFonts w:ascii="Calibri" w:hAnsi="Calibri" w:cs="Calibri"/>
              </w:rPr>
            </w:pPr>
            <w:r>
              <w:rPr>
                <w:rFonts w:ascii="Calibri" w:hAnsi="Calibri" w:cs="Calibri"/>
              </w:rPr>
              <w:t>$179.91</w:t>
            </w:r>
          </w:p>
        </w:tc>
        <w:tc>
          <w:tcPr>
            <w:tcW w:w="1814" w:type="dxa"/>
            <w:tcBorders>
              <w:top w:val="nil"/>
              <w:left w:val="single" w:sz="4" w:space="0" w:color="auto"/>
              <w:bottom w:val="single" w:sz="4" w:space="0" w:color="auto"/>
              <w:right w:val="single" w:sz="4" w:space="0" w:color="auto"/>
            </w:tcBorders>
            <w:shd w:val="clear" w:color="auto" w:fill="auto"/>
            <w:vAlign w:val="bottom"/>
          </w:tcPr>
          <w:p w14:paraId="01D6E5BF" w14:textId="7C701C59" w:rsidR="00004D10" w:rsidRDefault="00004D10" w:rsidP="00277183">
            <w:pPr>
              <w:jc w:val="right"/>
              <w:rPr>
                <w:rFonts w:ascii="Calibri" w:hAnsi="Calibri" w:cs="Calibri"/>
              </w:rPr>
            </w:pPr>
            <w:r>
              <w:rPr>
                <w:rFonts w:ascii="Calibri" w:hAnsi="Calibri" w:cs="Calibri"/>
              </w:rPr>
              <w:t>4.8%</w:t>
            </w:r>
          </w:p>
        </w:tc>
        <w:tc>
          <w:tcPr>
            <w:tcW w:w="1814" w:type="dxa"/>
            <w:tcBorders>
              <w:top w:val="nil"/>
              <w:left w:val="single" w:sz="4" w:space="0" w:color="auto"/>
              <w:bottom w:val="single" w:sz="4" w:space="0" w:color="auto"/>
              <w:right w:val="single" w:sz="4" w:space="0" w:color="auto"/>
            </w:tcBorders>
            <w:shd w:val="clear" w:color="auto" w:fill="auto"/>
            <w:vAlign w:val="bottom"/>
          </w:tcPr>
          <w:p w14:paraId="2C38781A" w14:textId="3670F2D0" w:rsidR="00004D10" w:rsidRDefault="00004D10" w:rsidP="00277183">
            <w:pPr>
              <w:jc w:val="right"/>
              <w:rPr>
                <w:rFonts w:ascii="Calibri" w:hAnsi="Calibri" w:cs="Calibri"/>
              </w:rPr>
            </w:pPr>
            <w:r>
              <w:rPr>
                <w:rFonts w:ascii="Calibri" w:hAnsi="Calibri" w:cs="Calibri"/>
              </w:rPr>
              <w:t>3.2%</w:t>
            </w:r>
          </w:p>
        </w:tc>
      </w:tr>
      <w:tr w:rsidR="00004D10" w:rsidRPr="00FB5425" w14:paraId="08C960E3" w14:textId="77777777" w:rsidTr="00277183">
        <w:tc>
          <w:tcPr>
            <w:tcW w:w="2665" w:type="dxa"/>
            <w:vAlign w:val="bottom"/>
          </w:tcPr>
          <w:p w14:paraId="59426490" w14:textId="77777777" w:rsidR="00004D10" w:rsidRDefault="00004D10" w:rsidP="00277183">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6318BF61" w14:textId="332748F8" w:rsidR="00004D10" w:rsidRDefault="00004D10" w:rsidP="00277183">
            <w:pPr>
              <w:jc w:val="right"/>
              <w:rPr>
                <w:rFonts w:ascii="Calibri" w:hAnsi="Calibri" w:cs="Calibri"/>
              </w:rPr>
            </w:pPr>
            <w:r>
              <w:rPr>
                <w:rFonts w:ascii="Calibri" w:hAnsi="Calibri" w:cs="Calibri"/>
              </w:rPr>
              <w:t>$172.19</w:t>
            </w:r>
          </w:p>
        </w:tc>
        <w:tc>
          <w:tcPr>
            <w:tcW w:w="1248" w:type="dxa"/>
            <w:tcBorders>
              <w:top w:val="nil"/>
              <w:left w:val="single" w:sz="4" w:space="0" w:color="auto"/>
              <w:bottom w:val="single" w:sz="4" w:space="0" w:color="auto"/>
              <w:right w:val="single" w:sz="4" w:space="0" w:color="auto"/>
            </w:tcBorders>
            <w:shd w:val="clear" w:color="auto" w:fill="auto"/>
            <w:vAlign w:val="bottom"/>
          </w:tcPr>
          <w:p w14:paraId="4772C8A0" w14:textId="495D520D" w:rsidR="00004D10" w:rsidRDefault="00004D10" w:rsidP="00277183">
            <w:pPr>
              <w:jc w:val="right"/>
              <w:rPr>
                <w:rFonts w:ascii="Calibri" w:hAnsi="Calibri" w:cs="Calibri"/>
              </w:rPr>
            </w:pPr>
            <w:r>
              <w:rPr>
                <w:rFonts w:ascii="Calibri" w:hAnsi="Calibri" w:cs="Calibri"/>
              </w:rPr>
              <w:t>$182.09</w:t>
            </w:r>
          </w:p>
        </w:tc>
        <w:tc>
          <w:tcPr>
            <w:tcW w:w="1814" w:type="dxa"/>
            <w:tcBorders>
              <w:top w:val="nil"/>
              <w:left w:val="single" w:sz="4" w:space="0" w:color="auto"/>
              <w:bottom w:val="single" w:sz="4" w:space="0" w:color="auto"/>
              <w:right w:val="single" w:sz="4" w:space="0" w:color="auto"/>
            </w:tcBorders>
            <w:shd w:val="clear" w:color="auto" w:fill="auto"/>
            <w:vAlign w:val="bottom"/>
          </w:tcPr>
          <w:p w14:paraId="19877A8B" w14:textId="4E18B550" w:rsidR="00004D10" w:rsidRDefault="00004D10" w:rsidP="00277183">
            <w:pPr>
              <w:jc w:val="right"/>
              <w:rPr>
                <w:rFonts w:ascii="Calibri" w:hAnsi="Calibri" w:cs="Calibri"/>
              </w:rPr>
            </w:pPr>
            <w:r>
              <w:rPr>
                <w:rFonts w:ascii="Calibri" w:hAnsi="Calibri" w:cs="Calibri"/>
              </w:rPr>
              <w:t>5.8%</w:t>
            </w:r>
          </w:p>
        </w:tc>
        <w:tc>
          <w:tcPr>
            <w:tcW w:w="1814" w:type="dxa"/>
            <w:tcBorders>
              <w:top w:val="nil"/>
              <w:left w:val="single" w:sz="4" w:space="0" w:color="auto"/>
              <w:bottom w:val="single" w:sz="4" w:space="0" w:color="auto"/>
              <w:right w:val="single" w:sz="4" w:space="0" w:color="auto"/>
            </w:tcBorders>
            <w:shd w:val="clear" w:color="auto" w:fill="auto"/>
            <w:vAlign w:val="bottom"/>
          </w:tcPr>
          <w:p w14:paraId="7D74E6DB" w14:textId="3F33B13E" w:rsidR="00004D10" w:rsidRDefault="00004D10" w:rsidP="00277183">
            <w:pPr>
              <w:jc w:val="right"/>
              <w:rPr>
                <w:rFonts w:ascii="Calibri" w:hAnsi="Calibri" w:cs="Calibri"/>
              </w:rPr>
            </w:pPr>
            <w:r>
              <w:rPr>
                <w:rFonts w:ascii="Calibri" w:hAnsi="Calibri" w:cs="Calibri"/>
              </w:rPr>
              <w:t>4.1%</w:t>
            </w:r>
          </w:p>
        </w:tc>
      </w:tr>
      <w:tr w:rsidR="00004D10" w14:paraId="109E9A6C" w14:textId="77777777" w:rsidTr="00277183">
        <w:tc>
          <w:tcPr>
            <w:tcW w:w="2665" w:type="dxa"/>
            <w:vAlign w:val="bottom"/>
          </w:tcPr>
          <w:p w14:paraId="3096ABB9" w14:textId="77777777" w:rsidR="00004D10" w:rsidRDefault="00004D10" w:rsidP="00277183">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1F46A815" w14:textId="135F12DB" w:rsidR="00004D10" w:rsidRDefault="00004D10" w:rsidP="00277183">
            <w:pPr>
              <w:jc w:val="right"/>
              <w:rPr>
                <w:rFonts w:ascii="Calibri" w:hAnsi="Calibri" w:cs="Calibri"/>
              </w:rPr>
            </w:pPr>
            <w:r>
              <w:rPr>
                <w:rFonts w:ascii="Calibri" w:hAnsi="Calibri" w:cs="Calibri"/>
              </w:rPr>
              <w:t>$172.20</w:t>
            </w:r>
          </w:p>
        </w:tc>
        <w:tc>
          <w:tcPr>
            <w:tcW w:w="1248" w:type="dxa"/>
            <w:tcBorders>
              <w:top w:val="nil"/>
              <w:left w:val="single" w:sz="4" w:space="0" w:color="auto"/>
              <w:bottom w:val="single" w:sz="4" w:space="0" w:color="auto"/>
              <w:right w:val="single" w:sz="4" w:space="0" w:color="auto"/>
            </w:tcBorders>
            <w:shd w:val="clear" w:color="auto" w:fill="auto"/>
            <w:vAlign w:val="bottom"/>
          </w:tcPr>
          <w:p w14:paraId="74AAF93B" w14:textId="13F37387" w:rsidR="00004D10" w:rsidRDefault="00004D10" w:rsidP="00277183">
            <w:pPr>
              <w:jc w:val="right"/>
              <w:rPr>
                <w:rFonts w:ascii="Calibri" w:hAnsi="Calibri" w:cs="Calibri"/>
              </w:rPr>
            </w:pPr>
            <w:r>
              <w:rPr>
                <w:rFonts w:ascii="Calibri" w:hAnsi="Calibri" w:cs="Calibri"/>
              </w:rPr>
              <w:t>$189.33</w:t>
            </w:r>
          </w:p>
        </w:tc>
        <w:tc>
          <w:tcPr>
            <w:tcW w:w="1814" w:type="dxa"/>
            <w:tcBorders>
              <w:top w:val="nil"/>
              <w:left w:val="single" w:sz="4" w:space="0" w:color="auto"/>
              <w:bottom w:val="single" w:sz="4" w:space="0" w:color="auto"/>
              <w:right w:val="single" w:sz="4" w:space="0" w:color="auto"/>
            </w:tcBorders>
            <w:shd w:val="clear" w:color="auto" w:fill="auto"/>
            <w:vAlign w:val="bottom"/>
          </w:tcPr>
          <w:p w14:paraId="5E2830D6" w14:textId="0B0D5149" w:rsidR="00004D10" w:rsidRDefault="00004D10" w:rsidP="00277183">
            <w:pPr>
              <w:jc w:val="right"/>
              <w:rPr>
                <w:rFonts w:ascii="Calibri" w:hAnsi="Calibri" w:cs="Calibri"/>
              </w:rPr>
            </w:pPr>
            <w:r>
              <w:rPr>
                <w:rFonts w:ascii="Calibri" w:hAnsi="Calibri" w:cs="Calibri"/>
              </w:rPr>
              <w:t>10.0%</w:t>
            </w:r>
          </w:p>
        </w:tc>
        <w:tc>
          <w:tcPr>
            <w:tcW w:w="1814" w:type="dxa"/>
            <w:tcBorders>
              <w:top w:val="nil"/>
              <w:left w:val="single" w:sz="4" w:space="0" w:color="auto"/>
              <w:bottom w:val="single" w:sz="4" w:space="0" w:color="auto"/>
              <w:right w:val="single" w:sz="4" w:space="0" w:color="auto"/>
            </w:tcBorders>
            <w:shd w:val="clear" w:color="auto" w:fill="auto"/>
            <w:vAlign w:val="bottom"/>
          </w:tcPr>
          <w:p w14:paraId="46E66ADE" w14:textId="693F35A6" w:rsidR="00004D10" w:rsidRDefault="00004D10" w:rsidP="00277183">
            <w:pPr>
              <w:jc w:val="right"/>
              <w:rPr>
                <w:rFonts w:ascii="Calibri" w:hAnsi="Calibri" w:cs="Calibri"/>
              </w:rPr>
            </w:pPr>
            <w:r>
              <w:rPr>
                <w:rFonts w:ascii="Calibri" w:hAnsi="Calibri" w:cs="Calibri"/>
              </w:rPr>
              <w:t>8.2%</w:t>
            </w:r>
          </w:p>
        </w:tc>
      </w:tr>
    </w:tbl>
    <w:p w14:paraId="48D856E0" w14:textId="6D0D320A" w:rsidR="00845319" w:rsidRPr="00EC5FD9" w:rsidRDefault="00277183" w:rsidP="00277183">
      <w:pPr>
        <w:pStyle w:val="Caption"/>
      </w:pPr>
      <w:r>
        <w:lastRenderedPageBreak/>
        <w:t xml:space="preserve">Table </w:t>
      </w:r>
      <w:fldSimple w:instr=" SEQ Table \* ARABIC ">
        <w:r>
          <w:rPr>
            <w:noProof/>
          </w:rPr>
          <w:t>3</w:t>
        </w:r>
      </w:fldSimple>
      <w:r w:rsidR="00845319" w:rsidRPr="00EC5FD9">
        <w:t>: Cumulative Daily Average ACFI Subsidies and Growth Rates by Remoteness</w:t>
      </w:r>
    </w:p>
    <w:tbl>
      <w:tblPr>
        <w:tblStyle w:val="TableGrid"/>
        <w:tblW w:w="8787" w:type="dxa"/>
        <w:tblLook w:val="04A0" w:firstRow="1" w:lastRow="0" w:firstColumn="1" w:lastColumn="0" w:noHBand="0" w:noVBand="1"/>
        <w:tblDescription w:val="Table 3 is a list of cumulative Daily Average ACFI Subsidies and Growth Rates by Remoteness"/>
      </w:tblPr>
      <w:tblGrid>
        <w:gridCol w:w="2665"/>
        <w:gridCol w:w="1247"/>
        <w:gridCol w:w="1247"/>
        <w:gridCol w:w="1814"/>
        <w:gridCol w:w="1814"/>
      </w:tblGrid>
      <w:tr w:rsidR="002D4B2A" w:rsidRPr="00E040DD" w14:paraId="608DDF4D" w14:textId="77777777" w:rsidTr="00277183">
        <w:trPr>
          <w:trHeight w:hRule="exact" w:val="1247"/>
          <w:tblHeader/>
        </w:trPr>
        <w:tc>
          <w:tcPr>
            <w:tcW w:w="2665" w:type="dxa"/>
            <w:vAlign w:val="bottom"/>
          </w:tcPr>
          <w:p w14:paraId="2E89A59E" w14:textId="77777777" w:rsidR="002D4B2A" w:rsidRDefault="002D4B2A" w:rsidP="002D4B2A">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71A37ADB" w14:textId="4A2754E0" w:rsidR="002D4B2A" w:rsidRDefault="002D4B2A" w:rsidP="002D4B2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May 2020</w:t>
            </w:r>
          </w:p>
        </w:tc>
        <w:tc>
          <w:tcPr>
            <w:tcW w:w="1247" w:type="dxa"/>
            <w:tcBorders>
              <w:bottom w:val="single" w:sz="4" w:space="0" w:color="auto"/>
            </w:tcBorders>
            <w:vAlign w:val="bottom"/>
          </w:tcPr>
          <w:p w14:paraId="27AD294F" w14:textId="4C402815" w:rsidR="002D4B2A" w:rsidRDefault="002D4B2A" w:rsidP="002D4B2A">
            <w:pPr>
              <w:jc w:val="center"/>
              <w:rPr>
                <w:rFonts w:ascii="Calibri" w:hAnsi="Calibri" w:cs="Calibri"/>
                <w:b/>
                <w:bCs/>
                <w:color w:val="000000"/>
              </w:rPr>
            </w:pPr>
            <w:r>
              <w:rPr>
                <w:rFonts w:ascii="Calibri" w:hAnsi="Calibri" w:cs="Calibri"/>
                <w:b/>
                <w:bCs/>
                <w:color w:val="000000"/>
              </w:rPr>
              <w:t>Jul 2020 To May 2021</w:t>
            </w:r>
          </w:p>
        </w:tc>
        <w:tc>
          <w:tcPr>
            <w:tcW w:w="1814" w:type="dxa"/>
            <w:tcBorders>
              <w:bottom w:val="single" w:sz="4" w:space="0" w:color="auto"/>
            </w:tcBorders>
            <w:vAlign w:val="bottom"/>
          </w:tcPr>
          <w:p w14:paraId="39167804" w14:textId="77777777" w:rsidR="002D4B2A" w:rsidRDefault="002D4B2A" w:rsidP="002D4B2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2E0713C3" w14:textId="77777777" w:rsidR="002D4B2A" w:rsidRDefault="002D4B2A" w:rsidP="002D4B2A">
            <w:pPr>
              <w:jc w:val="center"/>
              <w:rPr>
                <w:rFonts w:ascii="Calibri" w:hAnsi="Calibri" w:cs="Calibri"/>
                <w:b/>
                <w:bCs/>
                <w:color w:val="000000"/>
              </w:rPr>
            </w:pPr>
            <w:r>
              <w:rPr>
                <w:rFonts w:ascii="Calibri" w:hAnsi="Calibri" w:cs="Calibri"/>
                <w:b/>
                <w:bCs/>
                <w:color w:val="000000"/>
              </w:rPr>
              <w:t>Real Growth Over Same Period in Previous Year</w:t>
            </w:r>
          </w:p>
        </w:tc>
      </w:tr>
      <w:tr w:rsidR="00135B4C" w:rsidRPr="00E040DD" w14:paraId="176B93DF" w14:textId="77777777" w:rsidTr="00857F52">
        <w:tc>
          <w:tcPr>
            <w:tcW w:w="2665" w:type="dxa"/>
            <w:vAlign w:val="bottom"/>
          </w:tcPr>
          <w:p w14:paraId="3DBC8768" w14:textId="77777777" w:rsidR="00135B4C" w:rsidRDefault="00135B4C" w:rsidP="00135B4C">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04A372FB" w14:textId="546BA870" w:rsidR="00135B4C" w:rsidRDefault="00135B4C" w:rsidP="00135B4C">
            <w:pPr>
              <w:jc w:val="right"/>
              <w:rPr>
                <w:rFonts w:ascii="Calibri" w:hAnsi="Calibri" w:cs="Calibri"/>
              </w:rPr>
            </w:pPr>
            <w:r>
              <w:rPr>
                <w:rFonts w:ascii="Calibri" w:hAnsi="Calibri" w:cs="Calibri"/>
              </w:rPr>
              <w:t>$182.34</w:t>
            </w:r>
          </w:p>
        </w:tc>
        <w:tc>
          <w:tcPr>
            <w:tcW w:w="1247" w:type="dxa"/>
            <w:tcBorders>
              <w:top w:val="nil"/>
              <w:left w:val="single" w:sz="4" w:space="0" w:color="auto"/>
              <w:bottom w:val="nil"/>
              <w:right w:val="single" w:sz="4" w:space="0" w:color="auto"/>
            </w:tcBorders>
            <w:shd w:val="clear" w:color="auto" w:fill="auto"/>
            <w:vAlign w:val="bottom"/>
          </w:tcPr>
          <w:p w14:paraId="0D7EC4A1" w14:textId="79BBA977" w:rsidR="00135B4C" w:rsidRDefault="00135B4C" w:rsidP="00135B4C">
            <w:pPr>
              <w:jc w:val="right"/>
              <w:rPr>
                <w:rFonts w:ascii="Calibri" w:hAnsi="Calibri" w:cs="Calibri"/>
              </w:rPr>
            </w:pPr>
            <w:r>
              <w:rPr>
                <w:rFonts w:ascii="Calibri" w:hAnsi="Calibri" w:cs="Calibri"/>
              </w:rPr>
              <w:t>$189.35</w:t>
            </w:r>
          </w:p>
        </w:tc>
        <w:tc>
          <w:tcPr>
            <w:tcW w:w="1814" w:type="dxa"/>
            <w:tcBorders>
              <w:top w:val="nil"/>
              <w:left w:val="single" w:sz="4" w:space="0" w:color="auto"/>
              <w:bottom w:val="nil"/>
              <w:right w:val="single" w:sz="4" w:space="0" w:color="auto"/>
            </w:tcBorders>
            <w:shd w:val="clear" w:color="auto" w:fill="auto"/>
            <w:vAlign w:val="bottom"/>
          </w:tcPr>
          <w:p w14:paraId="534A05DD" w14:textId="405642B5" w:rsidR="00135B4C" w:rsidRDefault="00135B4C" w:rsidP="00135B4C">
            <w:pPr>
              <w:jc w:val="right"/>
              <w:rPr>
                <w:rFonts w:ascii="Calibri" w:hAnsi="Calibri" w:cs="Calibri"/>
              </w:rPr>
            </w:pPr>
            <w:r>
              <w:rPr>
                <w:rFonts w:ascii="Calibri" w:hAnsi="Calibri" w:cs="Calibri"/>
              </w:rPr>
              <w:t>3.8%</w:t>
            </w:r>
          </w:p>
        </w:tc>
        <w:tc>
          <w:tcPr>
            <w:tcW w:w="1814" w:type="dxa"/>
            <w:tcBorders>
              <w:top w:val="nil"/>
              <w:left w:val="single" w:sz="4" w:space="0" w:color="auto"/>
              <w:bottom w:val="nil"/>
              <w:right w:val="single" w:sz="4" w:space="0" w:color="auto"/>
            </w:tcBorders>
            <w:shd w:val="clear" w:color="auto" w:fill="auto"/>
            <w:vAlign w:val="bottom"/>
          </w:tcPr>
          <w:p w14:paraId="59CFE406" w14:textId="5A3DA6EE" w:rsidR="00135B4C" w:rsidRDefault="00135B4C" w:rsidP="00135B4C">
            <w:pPr>
              <w:jc w:val="right"/>
              <w:rPr>
                <w:rFonts w:ascii="Calibri" w:hAnsi="Calibri" w:cs="Calibri"/>
              </w:rPr>
            </w:pPr>
            <w:r>
              <w:rPr>
                <w:rFonts w:ascii="Calibri" w:hAnsi="Calibri" w:cs="Calibri"/>
              </w:rPr>
              <w:t>2.2%</w:t>
            </w:r>
          </w:p>
        </w:tc>
      </w:tr>
      <w:tr w:rsidR="00135B4C" w:rsidRPr="00E040DD" w14:paraId="4A080C6D" w14:textId="77777777" w:rsidTr="00857F52">
        <w:tc>
          <w:tcPr>
            <w:tcW w:w="2665" w:type="dxa"/>
            <w:vAlign w:val="bottom"/>
          </w:tcPr>
          <w:p w14:paraId="151495C0" w14:textId="77777777" w:rsidR="00135B4C" w:rsidRDefault="00135B4C" w:rsidP="00135B4C">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1C1A204" w14:textId="68BE34B3" w:rsidR="00135B4C" w:rsidRDefault="00135B4C" w:rsidP="00135B4C">
            <w:pPr>
              <w:jc w:val="right"/>
              <w:rPr>
                <w:rFonts w:ascii="Calibri" w:hAnsi="Calibri" w:cs="Calibri"/>
              </w:rPr>
            </w:pPr>
            <w:r>
              <w:rPr>
                <w:rFonts w:ascii="Calibri" w:hAnsi="Calibri" w:cs="Calibri"/>
              </w:rPr>
              <w:t>$172.23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C71674C" w14:textId="571E89AA" w:rsidR="00135B4C" w:rsidRDefault="00135B4C" w:rsidP="00135B4C">
            <w:pPr>
              <w:jc w:val="right"/>
              <w:rPr>
                <w:rFonts w:ascii="Calibri" w:hAnsi="Calibri" w:cs="Calibri"/>
              </w:rPr>
            </w:pPr>
            <w:r>
              <w:rPr>
                <w:rFonts w:ascii="Calibri" w:hAnsi="Calibri" w:cs="Calibri"/>
              </w:rPr>
              <w:t>$179.57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5947B0A" w14:textId="54FE6F08" w:rsidR="00135B4C" w:rsidRDefault="00135B4C" w:rsidP="00135B4C">
            <w:pPr>
              <w:jc w:val="right"/>
              <w:rPr>
                <w:rFonts w:ascii="Calibri" w:hAnsi="Calibri" w:cs="Calibri"/>
              </w:rPr>
            </w:pPr>
            <w:r>
              <w:rPr>
                <w:rFonts w:ascii="Calibri" w:hAnsi="Calibri" w:cs="Calibri"/>
              </w:rPr>
              <w:t>4.3%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C4123D2" w14:textId="6D19ADA5" w:rsidR="00135B4C" w:rsidRDefault="00135B4C" w:rsidP="00135B4C">
            <w:pPr>
              <w:jc w:val="right"/>
              <w:rPr>
                <w:rFonts w:ascii="Calibri" w:hAnsi="Calibri" w:cs="Calibri"/>
              </w:rPr>
            </w:pPr>
            <w:r>
              <w:rPr>
                <w:rFonts w:ascii="Calibri" w:hAnsi="Calibri" w:cs="Calibri"/>
              </w:rPr>
              <w:t>2.6%</w:t>
            </w:r>
          </w:p>
        </w:tc>
      </w:tr>
      <w:tr w:rsidR="00135B4C" w:rsidRPr="00E040DD" w14:paraId="1FBCC344" w14:textId="77777777" w:rsidTr="00857F52">
        <w:tc>
          <w:tcPr>
            <w:tcW w:w="2665" w:type="dxa"/>
            <w:vAlign w:val="bottom"/>
          </w:tcPr>
          <w:p w14:paraId="31D182F9" w14:textId="77777777" w:rsidR="00135B4C" w:rsidRDefault="00135B4C" w:rsidP="00135B4C">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4D9A47F9" w14:textId="42C05EB4" w:rsidR="00135B4C" w:rsidRDefault="00135B4C" w:rsidP="00135B4C">
            <w:pPr>
              <w:jc w:val="right"/>
              <w:rPr>
                <w:rFonts w:ascii="Calibri" w:hAnsi="Calibri" w:cs="Calibri"/>
              </w:rPr>
            </w:pPr>
            <w:r>
              <w:rPr>
                <w:rFonts w:ascii="Calibri" w:hAnsi="Calibri" w:cs="Calibri"/>
              </w:rPr>
              <w:t>$166.25</w:t>
            </w:r>
          </w:p>
        </w:tc>
        <w:tc>
          <w:tcPr>
            <w:tcW w:w="1247" w:type="dxa"/>
            <w:tcBorders>
              <w:top w:val="nil"/>
              <w:left w:val="single" w:sz="4" w:space="0" w:color="auto"/>
              <w:bottom w:val="nil"/>
              <w:right w:val="single" w:sz="4" w:space="0" w:color="auto"/>
            </w:tcBorders>
            <w:shd w:val="clear" w:color="auto" w:fill="auto"/>
            <w:vAlign w:val="bottom"/>
          </w:tcPr>
          <w:p w14:paraId="32C7FA2B" w14:textId="70C54FD2" w:rsidR="00135B4C" w:rsidRDefault="00135B4C" w:rsidP="00135B4C">
            <w:pPr>
              <w:jc w:val="right"/>
              <w:rPr>
                <w:rFonts w:ascii="Calibri" w:hAnsi="Calibri" w:cs="Calibri"/>
              </w:rPr>
            </w:pPr>
            <w:r>
              <w:rPr>
                <w:rFonts w:ascii="Calibri" w:hAnsi="Calibri" w:cs="Calibri"/>
              </w:rPr>
              <w:t>$174.78</w:t>
            </w:r>
          </w:p>
        </w:tc>
        <w:tc>
          <w:tcPr>
            <w:tcW w:w="1814" w:type="dxa"/>
            <w:tcBorders>
              <w:top w:val="nil"/>
              <w:left w:val="single" w:sz="4" w:space="0" w:color="auto"/>
              <w:bottom w:val="nil"/>
              <w:right w:val="single" w:sz="4" w:space="0" w:color="auto"/>
            </w:tcBorders>
            <w:shd w:val="clear" w:color="auto" w:fill="auto"/>
            <w:vAlign w:val="bottom"/>
          </w:tcPr>
          <w:p w14:paraId="3CD50DE0" w14:textId="39A345F9" w:rsidR="00135B4C" w:rsidRDefault="00135B4C" w:rsidP="00135B4C">
            <w:pPr>
              <w:jc w:val="right"/>
              <w:rPr>
                <w:rFonts w:ascii="Calibri" w:hAnsi="Calibri" w:cs="Calibri"/>
              </w:rPr>
            </w:pPr>
            <w:r>
              <w:rPr>
                <w:rFonts w:ascii="Calibri" w:hAnsi="Calibri" w:cs="Calibri"/>
              </w:rPr>
              <w:t>5.1%</w:t>
            </w:r>
          </w:p>
        </w:tc>
        <w:tc>
          <w:tcPr>
            <w:tcW w:w="1814" w:type="dxa"/>
            <w:tcBorders>
              <w:top w:val="nil"/>
              <w:left w:val="single" w:sz="4" w:space="0" w:color="auto"/>
              <w:bottom w:val="nil"/>
              <w:right w:val="single" w:sz="4" w:space="0" w:color="auto"/>
            </w:tcBorders>
            <w:shd w:val="clear" w:color="auto" w:fill="auto"/>
            <w:vAlign w:val="bottom"/>
          </w:tcPr>
          <w:p w14:paraId="54822470" w14:textId="35E33672" w:rsidR="00135B4C" w:rsidRDefault="00135B4C" w:rsidP="00135B4C">
            <w:pPr>
              <w:jc w:val="right"/>
              <w:rPr>
                <w:rFonts w:ascii="Calibri" w:hAnsi="Calibri" w:cs="Calibri"/>
              </w:rPr>
            </w:pPr>
            <w:r>
              <w:rPr>
                <w:rFonts w:ascii="Calibri" w:hAnsi="Calibri" w:cs="Calibri"/>
              </w:rPr>
              <w:t>3.5%</w:t>
            </w:r>
          </w:p>
        </w:tc>
      </w:tr>
      <w:tr w:rsidR="00135B4C" w:rsidRPr="00E040DD" w14:paraId="3D7925B0" w14:textId="77777777" w:rsidTr="00857F52">
        <w:tc>
          <w:tcPr>
            <w:tcW w:w="2665" w:type="dxa"/>
            <w:vAlign w:val="bottom"/>
          </w:tcPr>
          <w:p w14:paraId="279BD4BB" w14:textId="77777777" w:rsidR="00135B4C" w:rsidRDefault="00135B4C" w:rsidP="00135B4C">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03CD949" w14:textId="3BCB49C8" w:rsidR="00135B4C" w:rsidRDefault="00135B4C" w:rsidP="00135B4C">
            <w:pPr>
              <w:jc w:val="right"/>
              <w:rPr>
                <w:rFonts w:ascii="Calibri" w:hAnsi="Calibri" w:cs="Calibri"/>
              </w:rPr>
            </w:pPr>
            <w:r>
              <w:rPr>
                <w:rFonts w:ascii="Calibri" w:hAnsi="Calibri" w:cs="Calibri"/>
              </w:rPr>
              <w:t>$143.45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96886B5" w14:textId="5244A15A" w:rsidR="00135B4C" w:rsidRDefault="00135B4C" w:rsidP="00135B4C">
            <w:pPr>
              <w:jc w:val="right"/>
              <w:rPr>
                <w:rFonts w:ascii="Calibri" w:hAnsi="Calibri" w:cs="Calibri"/>
              </w:rPr>
            </w:pPr>
            <w:r>
              <w:rPr>
                <w:rFonts w:ascii="Calibri" w:hAnsi="Calibri" w:cs="Calibri"/>
              </w:rPr>
              <w:t>$151.26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A04A8A5" w14:textId="408ED0E0" w:rsidR="00135B4C" w:rsidRDefault="00135B4C" w:rsidP="00135B4C">
            <w:pPr>
              <w:jc w:val="right"/>
              <w:rPr>
                <w:rFonts w:ascii="Calibri" w:hAnsi="Calibri" w:cs="Calibri"/>
              </w:rPr>
            </w:pPr>
            <w:r>
              <w:rPr>
                <w:rFonts w:ascii="Calibri" w:hAnsi="Calibri" w:cs="Calibri"/>
              </w:rPr>
              <w:t>5.4%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FC68215" w14:textId="306828ED" w:rsidR="00135B4C" w:rsidRDefault="00135B4C" w:rsidP="00135B4C">
            <w:pPr>
              <w:jc w:val="right"/>
              <w:rPr>
                <w:rFonts w:ascii="Calibri" w:hAnsi="Calibri" w:cs="Calibri"/>
              </w:rPr>
            </w:pPr>
            <w:r>
              <w:rPr>
                <w:rFonts w:ascii="Calibri" w:hAnsi="Calibri" w:cs="Calibri"/>
              </w:rPr>
              <w:t>3.8%</w:t>
            </w:r>
          </w:p>
        </w:tc>
      </w:tr>
      <w:tr w:rsidR="00135B4C" w:rsidRPr="00E040DD" w14:paraId="3C994C77" w14:textId="77777777" w:rsidTr="00857F52">
        <w:tc>
          <w:tcPr>
            <w:tcW w:w="2665" w:type="dxa"/>
            <w:vAlign w:val="bottom"/>
          </w:tcPr>
          <w:p w14:paraId="6BA7A468" w14:textId="77777777" w:rsidR="00135B4C" w:rsidRDefault="00135B4C" w:rsidP="00135B4C">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195B10F6" w14:textId="6889BDBD" w:rsidR="00135B4C" w:rsidRDefault="00135B4C" w:rsidP="00135B4C">
            <w:pPr>
              <w:jc w:val="right"/>
              <w:rPr>
                <w:rFonts w:ascii="Calibri" w:hAnsi="Calibri" w:cs="Calibri"/>
              </w:rPr>
            </w:pPr>
            <w:r>
              <w:rPr>
                <w:rFonts w:ascii="Calibri" w:hAnsi="Calibri" w:cs="Calibri"/>
              </w:rPr>
              <w:t>$149.79</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A6657D" w14:textId="5E81D334" w:rsidR="00135B4C" w:rsidRDefault="00135B4C" w:rsidP="00135B4C">
            <w:pPr>
              <w:jc w:val="right"/>
              <w:rPr>
                <w:rFonts w:ascii="Calibri" w:hAnsi="Calibri" w:cs="Calibri"/>
              </w:rPr>
            </w:pPr>
            <w:r>
              <w:rPr>
                <w:rFonts w:ascii="Calibri" w:hAnsi="Calibri" w:cs="Calibri"/>
              </w:rPr>
              <w:t>$158.75</w:t>
            </w:r>
          </w:p>
        </w:tc>
        <w:tc>
          <w:tcPr>
            <w:tcW w:w="1814" w:type="dxa"/>
            <w:tcBorders>
              <w:top w:val="nil"/>
              <w:left w:val="single" w:sz="4" w:space="0" w:color="auto"/>
              <w:bottom w:val="single" w:sz="4" w:space="0" w:color="auto"/>
              <w:right w:val="single" w:sz="4" w:space="0" w:color="auto"/>
            </w:tcBorders>
            <w:shd w:val="clear" w:color="auto" w:fill="auto"/>
            <w:vAlign w:val="bottom"/>
          </w:tcPr>
          <w:p w14:paraId="6B90481F" w14:textId="7DEF3CFF" w:rsidR="00135B4C" w:rsidRDefault="00135B4C" w:rsidP="00135B4C">
            <w:pPr>
              <w:jc w:val="right"/>
              <w:rPr>
                <w:rFonts w:ascii="Calibri" w:hAnsi="Calibri" w:cs="Calibri"/>
              </w:rPr>
            </w:pPr>
            <w:r>
              <w:rPr>
                <w:rFonts w:ascii="Calibri" w:hAnsi="Calibri" w:cs="Calibri"/>
              </w:rPr>
              <w:t>6.0%</w:t>
            </w:r>
          </w:p>
        </w:tc>
        <w:tc>
          <w:tcPr>
            <w:tcW w:w="1814" w:type="dxa"/>
            <w:tcBorders>
              <w:top w:val="nil"/>
              <w:left w:val="single" w:sz="4" w:space="0" w:color="auto"/>
              <w:bottom w:val="single" w:sz="4" w:space="0" w:color="auto"/>
              <w:right w:val="single" w:sz="4" w:space="0" w:color="auto"/>
            </w:tcBorders>
            <w:shd w:val="clear" w:color="auto" w:fill="auto"/>
            <w:vAlign w:val="bottom"/>
          </w:tcPr>
          <w:p w14:paraId="192BB3B1" w14:textId="594FD679" w:rsidR="00135B4C" w:rsidRDefault="00135B4C" w:rsidP="00135B4C">
            <w:pPr>
              <w:jc w:val="right"/>
              <w:rPr>
                <w:rFonts w:ascii="Calibri" w:hAnsi="Calibri" w:cs="Calibri"/>
              </w:rPr>
            </w:pPr>
            <w:r>
              <w:rPr>
                <w:rFonts w:ascii="Calibri" w:hAnsi="Calibri" w:cs="Calibri"/>
              </w:rPr>
              <w:t>4.3%</w:t>
            </w:r>
          </w:p>
        </w:tc>
      </w:tr>
    </w:tbl>
    <w:p w14:paraId="795CDB0F" w14:textId="5E297155" w:rsidR="00845319" w:rsidRPr="00EC5FD9" w:rsidRDefault="00277183" w:rsidP="00277183">
      <w:pPr>
        <w:pStyle w:val="Caption"/>
      </w:pPr>
      <w:r>
        <w:t xml:space="preserve">Table </w:t>
      </w:r>
      <w:fldSimple w:instr=" SEQ Table \* ARABIC ">
        <w:r>
          <w:rPr>
            <w:noProof/>
          </w:rPr>
          <w:t>4</w:t>
        </w:r>
      </w:fldSimple>
      <w:r w:rsidR="00845319" w:rsidRPr="00EC5FD9">
        <w:t>: Cumulative Daily Average ACFI Subsidies and Growth Rates by Organi</w:t>
      </w:r>
      <w:r w:rsidR="00040441" w:rsidRPr="00EC5FD9">
        <w:t>s</w:t>
      </w:r>
      <w:r w:rsidR="00845319" w:rsidRPr="00EC5FD9">
        <w:t>ation Type</w:t>
      </w:r>
    </w:p>
    <w:tbl>
      <w:tblPr>
        <w:tblStyle w:val="TableGrid"/>
        <w:tblW w:w="8812" w:type="dxa"/>
        <w:tblLook w:val="04A0" w:firstRow="1" w:lastRow="0" w:firstColumn="1" w:lastColumn="0" w:noHBand="0" w:noVBand="1"/>
        <w:tblDescription w:val="Table 4 is a list of Cumulative Daily Average ACFI Subsidies and Growth Rates by Organization Type"/>
      </w:tblPr>
      <w:tblGrid>
        <w:gridCol w:w="2672"/>
        <w:gridCol w:w="1251"/>
        <w:gridCol w:w="1251"/>
        <w:gridCol w:w="1819"/>
        <w:gridCol w:w="1819"/>
      </w:tblGrid>
      <w:tr w:rsidR="002D4B2A" w:rsidRPr="00E040DD" w14:paraId="41722C22" w14:textId="77777777" w:rsidTr="00277183">
        <w:trPr>
          <w:trHeight w:hRule="exact" w:val="1247"/>
          <w:tblHeader/>
        </w:trPr>
        <w:tc>
          <w:tcPr>
            <w:tcW w:w="2672" w:type="dxa"/>
            <w:noWrap/>
            <w:vAlign w:val="bottom"/>
            <w:hideMark/>
          </w:tcPr>
          <w:p w14:paraId="7A4CD71D" w14:textId="77777777" w:rsidR="002D4B2A" w:rsidRDefault="002D4B2A" w:rsidP="002D4B2A">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70E57FB9" w14:textId="00F42D99" w:rsidR="002D4B2A" w:rsidRDefault="002D4B2A" w:rsidP="002D4B2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May 2020</w:t>
            </w:r>
          </w:p>
        </w:tc>
        <w:tc>
          <w:tcPr>
            <w:tcW w:w="1251" w:type="dxa"/>
            <w:tcBorders>
              <w:bottom w:val="single" w:sz="4" w:space="0" w:color="auto"/>
            </w:tcBorders>
            <w:vAlign w:val="bottom"/>
          </w:tcPr>
          <w:p w14:paraId="2F61D6B7" w14:textId="5A3E32F5" w:rsidR="002D4B2A" w:rsidRDefault="002D4B2A" w:rsidP="002D4B2A">
            <w:pPr>
              <w:jc w:val="center"/>
              <w:rPr>
                <w:rFonts w:ascii="Calibri" w:hAnsi="Calibri" w:cs="Calibri"/>
                <w:b/>
                <w:bCs/>
                <w:color w:val="000000"/>
              </w:rPr>
            </w:pPr>
            <w:r>
              <w:rPr>
                <w:rFonts w:ascii="Calibri" w:hAnsi="Calibri" w:cs="Calibri"/>
                <w:b/>
                <w:bCs/>
                <w:color w:val="000000"/>
              </w:rPr>
              <w:t>Jul 2020 To May 2021</w:t>
            </w:r>
          </w:p>
        </w:tc>
        <w:tc>
          <w:tcPr>
            <w:tcW w:w="1819" w:type="dxa"/>
            <w:tcBorders>
              <w:bottom w:val="single" w:sz="4" w:space="0" w:color="auto"/>
            </w:tcBorders>
            <w:vAlign w:val="bottom"/>
          </w:tcPr>
          <w:p w14:paraId="577703B8" w14:textId="77777777" w:rsidR="002D4B2A" w:rsidRDefault="002D4B2A" w:rsidP="002D4B2A">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0BD69080" w14:textId="77777777" w:rsidR="002D4B2A" w:rsidRDefault="002D4B2A" w:rsidP="002D4B2A">
            <w:pPr>
              <w:jc w:val="center"/>
              <w:rPr>
                <w:rFonts w:ascii="Calibri" w:hAnsi="Calibri" w:cs="Calibri"/>
                <w:b/>
                <w:bCs/>
                <w:color w:val="000000"/>
              </w:rPr>
            </w:pPr>
            <w:r>
              <w:rPr>
                <w:rFonts w:ascii="Calibri" w:hAnsi="Calibri" w:cs="Calibri"/>
                <w:b/>
                <w:bCs/>
                <w:color w:val="000000"/>
              </w:rPr>
              <w:t>Real Growth Over Same Period in Previous Year</w:t>
            </w:r>
          </w:p>
        </w:tc>
      </w:tr>
      <w:tr w:rsidR="00135B4C" w:rsidRPr="00E040DD" w14:paraId="07247D9E" w14:textId="77777777" w:rsidTr="00857F52">
        <w:trPr>
          <w:trHeight w:val="315"/>
        </w:trPr>
        <w:tc>
          <w:tcPr>
            <w:tcW w:w="2672" w:type="dxa"/>
            <w:noWrap/>
            <w:vAlign w:val="bottom"/>
            <w:hideMark/>
          </w:tcPr>
          <w:p w14:paraId="5413DF94" w14:textId="77777777" w:rsidR="00135B4C" w:rsidRDefault="00135B4C" w:rsidP="00135B4C">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197518B2" w14:textId="536E7AA7" w:rsidR="00135B4C" w:rsidRDefault="00135B4C" w:rsidP="00135B4C">
            <w:pPr>
              <w:jc w:val="right"/>
              <w:rPr>
                <w:rFonts w:ascii="Calibri" w:hAnsi="Calibri" w:cs="Calibri"/>
              </w:rPr>
            </w:pPr>
            <w:r>
              <w:rPr>
                <w:rFonts w:ascii="Calibri" w:hAnsi="Calibri" w:cs="Calibri"/>
              </w:rPr>
              <w:t>$174.64</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3C4115AB" w14:textId="32790E4B" w:rsidR="00135B4C" w:rsidRDefault="00135B4C" w:rsidP="00135B4C">
            <w:pPr>
              <w:jc w:val="right"/>
              <w:rPr>
                <w:rFonts w:ascii="Calibri" w:hAnsi="Calibri" w:cs="Calibri"/>
              </w:rPr>
            </w:pPr>
            <w:r>
              <w:rPr>
                <w:rFonts w:ascii="Calibri" w:hAnsi="Calibri" w:cs="Calibri"/>
              </w:rPr>
              <w:t>$182.24</w:t>
            </w:r>
          </w:p>
        </w:tc>
        <w:tc>
          <w:tcPr>
            <w:tcW w:w="1819" w:type="dxa"/>
            <w:tcBorders>
              <w:top w:val="single" w:sz="4" w:space="0" w:color="auto"/>
              <w:left w:val="single" w:sz="4" w:space="0" w:color="auto"/>
              <w:bottom w:val="nil"/>
              <w:right w:val="single" w:sz="4" w:space="0" w:color="auto"/>
            </w:tcBorders>
            <w:shd w:val="clear" w:color="auto" w:fill="auto"/>
            <w:vAlign w:val="bottom"/>
          </w:tcPr>
          <w:p w14:paraId="27E91305" w14:textId="745827CE" w:rsidR="00135B4C" w:rsidRDefault="00135B4C" w:rsidP="00135B4C">
            <w:pPr>
              <w:jc w:val="right"/>
              <w:rPr>
                <w:rFonts w:ascii="Calibri" w:hAnsi="Calibri" w:cs="Calibri"/>
              </w:rPr>
            </w:pPr>
            <w:r>
              <w:rPr>
                <w:rFonts w:ascii="Calibri" w:hAnsi="Calibri" w:cs="Calibri"/>
              </w:rPr>
              <w:t>4.4%</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338B6EC0" w14:textId="0300400F" w:rsidR="00135B4C" w:rsidRDefault="00135B4C" w:rsidP="00135B4C">
            <w:pPr>
              <w:jc w:val="right"/>
              <w:rPr>
                <w:rFonts w:ascii="Calibri" w:hAnsi="Calibri" w:cs="Calibri"/>
              </w:rPr>
            </w:pPr>
            <w:r>
              <w:rPr>
                <w:rFonts w:ascii="Calibri" w:hAnsi="Calibri" w:cs="Calibri"/>
              </w:rPr>
              <w:t>2.7%</w:t>
            </w:r>
          </w:p>
        </w:tc>
      </w:tr>
      <w:tr w:rsidR="00135B4C" w:rsidRPr="00E040DD" w14:paraId="49732291" w14:textId="77777777" w:rsidTr="00857F52">
        <w:trPr>
          <w:trHeight w:val="315"/>
        </w:trPr>
        <w:tc>
          <w:tcPr>
            <w:tcW w:w="2672" w:type="dxa"/>
            <w:noWrap/>
            <w:vAlign w:val="bottom"/>
            <w:hideMark/>
          </w:tcPr>
          <w:p w14:paraId="1DF3BCEA" w14:textId="77777777" w:rsidR="00135B4C" w:rsidRDefault="00135B4C" w:rsidP="00135B4C">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31E6C" w14:textId="7041D3AF" w:rsidR="00135B4C" w:rsidRDefault="00135B4C" w:rsidP="00135B4C">
            <w:pPr>
              <w:jc w:val="right"/>
              <w:rPr>
                <w:rFonts w:ascii="Calibri" w:hAnsi="Calibri" w:cs="Calibri"/>
              </w:rPr>
            </w:pPr>
            <w:r>
              <w:rPr>
                <w:rFonts w:ascii="Calibri" w:hAnsi="Calibri" w:cs="Calibri"/>
              </w:rPr>
              <w:t>$187.09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2DEAA" w14:textId="75169B72" w:rsidR="00135B4C" w:rsidRDefault="00135B4C" w:rsidP="00135B4C">
            <w:pPr>
              <w:jc w:val="right"/>
              <w:rPr>
                <w:rFonts w:ascii="Calibri" w:hAnsi="Calibri" w:cs="Calibri"/>
              </w:rPr>
            </w:pPr>
            <w:r>
              <w:rPr>
                <w:rFonts w:ascii="Calibri" w:hAnsi="Calibri" w:cs="Calibri"/>
              </w:rPr>
              <w:t>$193.83</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AB4F9E6" w14:textId="3141E901" w:rsidR="00135B4C" w:rsidRDefault="00135B4C" w:rsidP="00135B4C">
            <w:pPr>
              <w:jc w:val="right"/>
              <w:rPr>
                <w:rFonts w:ascii="Calibri" w:hAnsi="Calibri" w:cs="Calibri"/>
              </w:rPr>
            </w:pPr>
            <w:r>
              <w:rPr>
                <w:rFonts w:ascii="Calibri" w:hAnsi="Calibri" w:cs="Calibri"/>
              </w:rPr>
              <w:t>3.6%</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3B3BC" w14:textId="08CF165C" w:rsidR="00135B4C" w:rsidRDefault="00135B4C" w:rsidP="00135B4C">
            <w:pPr>
              <w:jc w:val="right"/>
              <w:rPr>
                <w:rFonts w:ascii="Calibri" w:hAnsi="Calibri" w:cs="Calibri"/>
              </w:rPr>
            </w:pPr>
            <w:r>
              <w:rPr>
                <w:rFonts w:ascii="Calibri" w:hAnsi="Calibri" w:cs="Calibri"/>
              </w:rPr>
              <w:t>2.0%</w:t>
            </w:r>
          </w:p>
        </w:tc>
      </w:tr>
      <w:tr w:rsidR="00135B4C" w:rsidRPr="00E040DD" w14:paraId="0B196CD8" w14:textId="77777777" w:rsidTr="00857F52">
        <w:trPr>
          <w:trHeight w:val="315"/>
        </w:trPr>
        <w:tc>
          <w:tcPr>
            <w:tcW w:w="2672" w:type="dxa"/>
            <w:noWrap/>
            <w:vAlign w:val="bottom"/>
            <w:hideMark/>
          </w:tcPr>
          <w:p w14:paraId="6101E466" w14:textId="77777777" w:rsidR="00135B4C" w:rsidRDefault="00135B4C" w:rsidP="00135B4C">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20A40116" w14:textId="1BBBC7D5" w:rsidR="00135B4C" w:rsidRDefault="00135B4C" w:rsidP="00135B4C">
            <w:pPr>
              <w:jc w:val="right"/>
              <w:rPr>
                <w:rFonts w:ascii="Calibri" w:hAnsi="Calibri" w:cs="Calibri"/>
              </w:rPr>
            </w:pPr>
            <w:r>
              <w:rPr>
                <w:rFonts w:ascii="Calibri" w:hAnsi="Calibri" w:cs="Calibri"/>
              </w:rPr>
              <w:t>$153.98</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4ECA6F46" w14:textId="7A795081" w:rsidR="00135B4C" w:rsidRDefault="00135B4C" w:rsidP="00135B4C">
            <w:pPr>
              <w:jc w:val="right"/>
              <w:rPr>
                <w:rFonts w:ascii="Calibri" w:hAnsi="Calibri" w:cs="Calibri"/>
              </w:rPr>
            </w:pPr>
            <w:r>
              <w:rPr>
                <w:rFonts w:ascii="Calibri" w:hAnsi="Calibri" w:cs="Calibri"/>
              </w:rPr>
              <w:t>$158.36</w:t>
            </w:r>
          </w:p>
        </w:tc>
        <w:tc>
          <w:tcPr>
            <w:tcW w:w="1819" w:type="dxa"/>
            <w:tcBorders>
              <w:top w:val="nil"/>
              <w:left w:val="single" w:sz="4" w:space="0" w:color="auto"/>
              <w:bottom w:val="single" w:sz="4" w:space="0" w:color="auto"/>
              <w:right w:val="single" w:sz="4" w:space="0" w:color="auto"/>
            </w:tcBorders>
            <w:shd w:val="clear" w:color="auto" w:fill="auto"/>
            <w:vAlign w:val="bottom"/>
          </w:tcPr>
          <w:p w14:paraId="471BB8CE" w14:textId="2AF2D7FA" w:rsidR="00135B4C" w:rsidRDefault="00135B4C" w:rsidP="00135B4C">
            <w:pPr>
              <w:jc w:val="right"/>
              <w:rPr>
                <w:rFonts w:ascii="Calibri" w:hAnsi="Calibri" w:cs="Calibri"/>
              </w:rPr>
            </w:pPr>
            <w:r>
              <w:rPr>
                <w:rFonts w:ascii="Calibri" w:hAnsi="Calibri" w:cs="Calibri"/>
              </w:rPr>
              <w:t>2.8%</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0D8D91A7" w14:textId="5CE9F8A1" w:rsidR="00135B4C" w:rsidRDefault="00135B4C" w:rsidP="00135B4C">
            <w:pPr>
              <w:jc w:val="right"/>
              <w:rPr>
                <w:rFonts w:ascii="Calibri" w:hAnsi="Calibri" w:cs="Calibri"/>
              </w:rPr>
            </w:pPr>
            <w:r>
              <w:rPr>
                <w:rFonts w:ascii="Calibri" w:hAnsi="Calibri" w:cs="Calibri"/>
              </w:rPr>
              <w:t>1.2%</w:t>
            </w:r>
          </w:p>
        </w:tc>
      </w:tr>
    </w:tbl>
    <w:p w14:paraId="386F499E" w14:textId="19756184" w:rsidR="00BA50C2" w:rsidRPr="00EC5FD9" w:rsidRDefault="00277183" w:rsidP="00277183">
      <w:pPr>
        <w:pStyle w:val="Caption"/>
      </w:pPr>
      <w:r>
        <w:t xml:space="preserve">Table </w:t>
      </w:r>
      <w:fldSimple w:instr=" SEQ Table \* ARABIC ">
        <w:r>
          <w:rPr>
            <w:noProof/>
          </w:rPr>
          <w:t>5</w:t>
        </w:r>
      </w:fldSimple>
      <w:r w:rsidR="00BA50C2" w:rsidRPr="00EC5FD9">
        <w:t>: Cumulative Daily Average ACFI Subsidies and Growth Rates by Provider Size</w:t>
      </w:r>
    </w:p>
    <w:tbl>
      <w:tblPr>
        <w:tblStyle w:val="TableGrid"/>
        <w:tblW w:w="8787" w:type="dxa"/>
        <w:tblLook w:val="04A0" w:firstRow="1" w:lastRow="0" w:firstColumn="1" w:lastColumn="0" w:noHBand="0" w:noVBand="1"/>
        <w:tblDescription w:val="Table 5 is a list ofCumulative Daily Average ACFI Subsidies and Growth Rates by Provider Size"/>
      </w:tblPr>
      <w:tblGrid>
        <w:gridCol w:w="2665"/>
        <w:gridCol w:w="1247"/>
        <w:gridCol w:w="1247"/>
        <w:gridCol w:w="1814"/>
        <w:gridCol w:w="1814"/>
      </w:tblGrid>
      <w:tr w:rsidR="002D4B2A" w:rsidRPr="00E040DD" w14:paraId="6A7D1354" w14:textId="77777777" w:rsidTr="00277183">
        <w:trPr>
          <w:trHeight w:hRule="exact" w:val="1247"/>
          <w:tblHeader/>
        </w:trPr>
        <w:tc>
          <w:tcPr>
            <w:tcW w:w="2665" w:type="dxa"/>
            <w:vAlign w:val="bottom"/>
          </w:tcPr>
          <w:p w14:paraId="2067F6BC" w14:textId="77777777" w:rsidR="002D4B2A" w:rsidRDefault="002D4B2A" w:rsidP="002D4B2A">
            <w:pPr>
              <w:rPr>
                <w:rFonts w:ascii="Calibri" w:hAnsi="Calibri"/>
                <w:b/>
                <w:bCs/>
                <w:color w:val="000000"/>
              </w:rPr>
            </w:pPr>
            <w:r>
              <w:rPr>
                <w:rFonts w:ascii="Calibri" w:hAnsi="Calibri"/>
                <w:b/>
                <w:bCs/>
                <w:color w:val="000000"/>
              </w:rPr>
              <w:t>Provider Size*</w:t>
            </w:r>
          </w:p>
        </w:tc>
        <w:tc>
          <w:tcPr>
            <w:tcW w:w="1247" w:type="dxa"/>
            <w:vAlign w:val="bottom"/>
          </w:tcPr>
          <w:p w14:paraId="4F7156F3" w14:textId="5A2399E1" w:rsidR="002D4B2A" w:rsidRDefault="002D4B2A" w:rsidP="002D4B2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May 2020</w:t>
            </w:r>
          </w:p>
        </w:tc>
        <w:tc>
          <w:tcPr>
            <w:tcW w:w="1247" w:type="dxa"/>
            <w:vAlign w:val="bottom"/>
          </w:tcPr>
          <w:p w14:paraId="4A217B26" w14:textId="1D8C5EA0" w:rsidR="002D4B2A" w:rsidRDefault="002D4B2A" w:rsidP="002D4B2A">
            <w:pPr>
              <w:jc w:val="center"/>
              <w:rPr>
                <w:rFonts w:ascii="Calibri" w:hAnsi="Calibri" w:cs="Calibri"/>
                <w:b/>
                <w:bCs/>
                <w:color w:val="000000"/>
              </w:rPr>
            </w:pPr>
            <w:r>
              <w:rPr>
                <w:rFonts w:ascii="Calibri" w:hAnsi="Calibri" w:cs="Calibri"/>
                <w:b/>
                <w:bCs/>
                <w:color w:val="000000"/>
              </w:rPr>
              <w:t>Jul 2020 To May 2021</w:t>
            </w:r>
          </w:p>
        </w:tc>
        <w:tc>
          <w:tcPr>
            <w:tcW w:w="1814" w:type="dxa"/>
            <w:vAlign w:val="bottom"/>
          </w:tcPr>
          <w:p w14:paraId="017E369A" w14:textId="77777777" w:rsidR="002D4B2A" w:rsidRDefault="002D4B2A" w:rsidP="002D4B2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62016498" w14:textId="77777777" w:rsidR="002D4B2A" w:rsidRDefault="002D4B2A" w:rsidP="002D4B2A">
            <w:pPr>
              <w:jc w:val="center"/>
              <w:rPr>
                <w:rFonts w:ascii="Calibri" w:hAnsi="Calibri" w:cs="Calibri"/>
                <w:b/>
                <w:bCs/>
                <w:color w:val="000000"/>
              </w:rPr>
            </w:pPr>
            <w:r>
              <w:rPr>
                <w:rFonts w:ascii="Calibri" w:hAnsi="Calibri" w:cs="Calibri"/>
                <w:b/>
                <w:bCs/>
                <w:color w:val="000000"/>
              </w:rPr>
              <w:t>Real Growth Over Same Period in Previous Year</w:t>
            </w:r>
          </w:p>
        </w:tc>
      </w:tr>
      <w:tr w:rsidR="00135B4C" w:rsidRPr="00E040DD" w14:paraId="5FCB61CB" w14:textId="77777777" w:rsidTr="00857F52">
        <w:tc>
          <w:tcPr>
            <w:tcW w:w="2665" w:type="dxa"/>
            <w:vAlign w:val="bottom"/>
          </w:tcPr>
          <w:p w14:paraId="5B5B6956" w14:textId="77777777" w:rsidR="00135B4C" w:rsidRDefault="00135B4C" w:rsidP="00135B4C">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5CE4F0B1" w14:textId="5B85F89C" w:rsidR="00135B4C" w:rsidRDefault="00135B4C" w:rsidP="00135B4C">
            <w:pPr>
              <w:jc w:val="right"/>
              <w:rPr>
                <w:rFonts w:ascii="Calibri" w:hAnsi="Calibri" w:cs="Calibri"/>
              </w:rPr>
            </w:pPr>
            <w:r>
              <w:rPr>
                <w:rFonts w:ascii="Calibri" w:hAnsi="Calibri" w:cs="Calibri"/>
              </w:rPr>
              <w:t>$149.80</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F29815" w14:textId="24699A8C" w:rsidR="00135B4C" w:rsidRDefault="00135B4C" w:rsidP="00135B4C">
            <w:pPr>
              <w:jc w:val="right"/>
              <w:rPr>
                <w:rFonts w:ascii="Calibri" w:hAnsi="Calibri" w:cs="Calibri"/>
              </w:rPr>
            </w:pPr>
            <w:r>
              <w:rPr>
                <w:rFonts w:ascii="Calibri" w:hAnsi="Calibri" w:cs="Calibri"/>
              </w:rPr>
              <w:t>$161.43</w:t>
            </w:r>
          </w:p>
        </w:tc>
        <w:tc>
          <w:tcPr>
            <w:tcW w:w="1814" w:type="dxa"/>
            <w:tcBorders>
              <w:top w:val="nil"/>
              <w:left w:val="single" w:sz="4" w:space="0" w:color="auto"/>
              <w:bottom w:val="single" w:sz="4" w:space="0" w:color="auto"/>
              <w:right w:val="single" w:sz="4" w:space="0" w:color="auto"/>
            </w:tcBorders>
            <w:shd w:val="clear" w:color="auto" w:fill="auto"/>
            <w:vAlign w:val="bottom"/>
          </w:tcPr>
          <w:p w14:paraId="56C1390A" w14:textId="6DFBC46A" w:rsidR="00135B4C" w:rsidRDefault="00135B4C" w:rsidP="00135B4C">
            <w:pPr>
              <w:jc w:val="right"/>
              <w:rPr>
                <w:rFonts w:ascii="Calibri" w:hAnsi="Calibri" w:cs="Calibri"/>
              </w:rPr>
            </w:pPr>
            <w:r>
              <w:rPr>
                <w:rFonts w:ascii="Calibri" w:hAnsi="Calibri" w:cs="Calibri"/>
              </w:rPr>
              <w:t>7.8%</w:t>
            </w:r>
          </w:p>
        </w:tc>
        <w:tc>
          <w:tcPr>
            <w:tcW w:w="1814" w:type="dxa"/>
            <w:tcBorders>
              <w:top w:val="nil"/>
              <w:left w:val="single" w:sz="4" w:space="0" w:color="auto"/>
              <w:bottom w:val="single" w:sz="4" w:space="0" w:color="auto"/>
              <w:right w:val="single" w:sz="4" w:space="0" w:color="auto"/>
            </w:tcBorders>
            <w:shd w:val="clear" w:color="auto" w:fill="auto"/>
            <w:vAlign w:val="bottom"/>
          </w:tcPr>
          <w:p w14:paraId="4DB6258D" w14:textId="32E12065" w:rsidR="00135B4C" w:rsidRDefault="00135B4C" w:rsidP="00135B4C">
            <w:pPr>
              <w:jc w:val="right"/>
              <w:rPr>
                <w:rFonts w:ascii="Calibri" w:hAnsi="Calibri" w:cs="Calibri"/>
              </w:rPr>
            </w:pPr>
            <w:r>
              <w:rPr>
                <w:rFonts w:ascii="Calibri" w:hAnsi="Calibri" w:cs="Calibri"/>
              </w:rPr>
              <w:t>6.1%</w:t>
            </w:r>
          </w:p>
        </w:tc>
      </w:tr>
      <w:tr w:rsidR="00135B4C" w:rsidRPr="00E040DD" w14:paraId="54B2C0A6" w14:textId="77777777" w:rsidTr="00857F52">
        <w:tc>
          <w:tcPr>
            <w:tcW w:w="2665" w:type="dxa"/>
            <w:vAlign w:val="bottom"/>
          </w:tcPr>
          <w:p w14:paraId="1873A534" w14:textId="77777777" w:rsidR="00135B4C" w:rsidRDefault="00135B4C" w:rsidP="00135B4C">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27958A6B" w14:textId="23FBD4BC" w:rsidR="00135B4C" w:rsidRDefault="00135B4C" w:rsidP="00135B4C">
            <w:pPr>
              <w:jc w:val="right"/>
              <w:rPr>
                <w:rFonts w:ascii="Calibri" w:hAnsi="Calibri" w:cs="Calibri"/>
              </w:rPr>
            </w:pPr>
            <w:r>
              <w:rPr>
                <w:rFonts w:ascii="Calibri" w:hAnsi="Calibri" w:cs="Calibri"/>
              </w:rPr>
              <w:t>$164.15</w:t>
            </w:r>
          </w:p>
        </w:tc>
        <w:tc>
          <w:tcPr>
            <w:tcW w:w="1247" w:type="dxa"/>
            <w:tcBorders>
              <w:top w:val="nil"/>
              <w:left w:val="single" w:sz="4" w:space="0" w:color="auto"/>
              <w:bottom w:val="nil"/>
              <w:right w:val="single" w:sz="4" w:space="0" w:color="auto"/>
            </w:tcBorders>
            <w:shd w:val="clear" w:color="auto" w:fill="auto"/>
            <w:vAlign w:val="bottom"/>
          </w:tcPr>
          <w:p w14:paraId="2EEBEC23" w14:textId="649FA5FA" w:rsidR="00135B4C" w:rsidRDefault="00135B4C" w:rsidP="00135B4C">
            <w:pPr>
              <w:jc w:val="right"/>
              <w:rPr>
                <w:rFonts w:ascii="Calibri" w:hAnsi="Calibri" w:cs="Calibri"/>
              </w:rPr>
            </w:pPr>
            <w:r>
              <w:rPr>
                <w:rFonts w:ascii="Calibri" w:hAnsi="Calibri" w:cs="Calibri"/>
              </w:rPr>
              <w:t>$172.23</w:t>
            </w:r>
          </w:p>
        </w:tc>
        <w:tc>
          <w:tcPr>
            <w:tcW w:w="1814" w:type="dxa"/>
            <w:tcBorders>
              <w:top w:val="nil"/>
              <w:left w:val="single" w:sz="4" w:space="0" w:color="auto"/>
              <w:bottom w:val="nil"/>
              <w:right w:val="single" w:sz="4" w:space="0" w:color="auto"/>
            </w:tcBorders>
            <w:shd w:val="clear" w:color="auto" w:fill="auto"/>
            <w:vAlign w:val="bottom"/>
          </w:tcPr>
          <w:p w14:paraId="2BCEB636" w14:textId="715225AD" w:rsidR="00135B4C" w:rsidRDefault="00135B4C" w:rsidP="00135B4C">
            <w:pPr>
              <w:jc w:val="right"/>
              <w:rPr>
                <w:rFonts w:ascii="Calibri" w:hAnsi="Calibri" w:cs="Calibri"/>
              </w:rPr>
            </w:pPr>
            <w:r>
              <w:rPr>
                <w:rFonts w:ascii="Calibri" w:hAnsi="Calibri" w:cs="Calibri"/>
              </w:rPr>
              <w:t>4.9%</w:t>
            </w:r>
          </w:p>
        </w:tc>
        <w:tc>
          <w:tcPr>
            <w:tcW w:w="1814" w:type="dxa"/>
            <w:tcBorders>
              <w:top w:val="nil"/>
              <w:left w:val="single" w:sz="4" w:space="0" w:color="auto"/>
              <w:bottom w:val="nil"/>
              <w:right w:val="single" w:sz="4" w:space="0" w:color="auto"/>
            </w:tcBorders>
            <w:shd w:val="clear" w:color="auto" w:fill="auto"/>
            <w:vAlign w:val="bottom"/>
          </w:tcPr>
          <w:p w14:paraId="3430F1A3" w14:textId="7A395E91" w:rsidR="00135B4C" w:rsidRDefault="00135B4C" w:rsidP="00135B4C">
            <w:pPr>
              <w:jc w:val="right"/>
              <w:rPr>
                <w:rFonts w:ascii="Calibri" w:hAnsi="Calibri" w:cs="Calibri"/>
              </w:rPr>
            </w:pPr>
            <w:r>
              <w:rPr>
                <w:rFonts w:ascii="Calibri" w:hAnsi="Calibri" w:cs="Calibri"/>
              </w:rPr>
              <w:t>3.3%</w:t>
            </w:r>
          </w:p>
        </w:tc>
      </w:tr>
      <w:tr w:rsidR="00135B4C" w:rsidRPr="00E040DD" w14:paraId="0ADCB59D" w14:textId="77777777" w:rsidTr="00857F52">
        <w:tc>
          <w:tcPr>
            <w:tcW w:w="2665" w:type="dxa"/>
            <w:vAlign w:val="bottom"/>
          </w:tcPr>
          <w:p w14:paraId="68957040" w14:textId="77777777" w:rsidR="00135B4C" w:rsidRDefault="00135B4C" w:rsidP="00135B4C">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800402F" w14:textId="13825659" w:rsidR="00135B4C" w:rsidRDefault="00135B4C" w:rsidP="00135B4C">
            <w:pPr>
              <w:jc w:val="right"/>
              <w:rPr>
                <w:rFonts w:ascii="Calibri" w:hAnsi="Calibri" w:cs="Calibri"/>
              </w:rPr>
            </w:pPr>
            <w:r>
              <w:rPr>
                <w:rFonts w:ascii="Calibri" w:hAnsi="Calibri" w:cs="Calibri"/>
              </w:rPr>
              <w:t>$171.00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CAB2B5B" w14:textId="075A2FE6" w:rsidR="00135B4C" w:rsidRDefault="00135B4C" w:rsidP="00135B4C">
            <w:pPr>
              <w:jc w:val="right"/>
              <w:rPr>
                <w:rFonts w:ascii="Calibri" w:hAnsi="Calibri" w:cs="Calibri"/>
              </w:rPr>
            </w:pPr>
            <w:r>
              <w:rPr>
                <w:rFonts w:ascii="Calibri" w:hAnsi="Calibri" w:cs="Calibri"/>
              </w:rPr>
              <w:t>$177.53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DAB2B8E" w14:textId="6767E6D3" w:rsidR="00135B4C" w:rsidRDefault="00135B4C" w:rsidP="00135B4C">
            <w:pPr>
              <w:jc w:val="right"/>
              <w:rPr>
                <w:rFonts w:ascii="Calibri" w:hAnsi="Calibri" w:cs="Calibri"/>
              </w:rPr>
            </w:pPr>
            <w:r>
              <w:rPr>
                <w:rFonts w:ascii="Calibri" w:hAnsi="Calibri" w:cs="Calibri"/>
              </w:rPr>
              <w:t>3.8%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AB2DD33" w14:textId="187DC7A4" w:rsidR="00135B4C" w:rsidRDefault="00135B4C" w:rsidP="00135B4C">
            <w:pPr>
              <w:jc w:val="right"/>
              <w:rPr>
                <w:rFonts w:ascii="Calibri" w:hAnsi="Calibri" w:cs="Calibri"/>
              </w:rPr>
            </w:pPr>
            <w:r>
              <w:rPr>
                <w:rFonts w:ascii="Calibri" w:hAnsi="Calibri" w:cs="Calibri"/>
              </w:rPr>
              <w:t>2.2%</w:t>
            </w:r>
          </w:p>
        </w:tc>
      </w:tr>
      <w:tr w:rsidR="00135B4C" w:rsidRPr="00E040DD" w14:paraId="26FEFBD2" w14:textId="77777777" w:rsidTr="00857F52">
        <w:tc>
          <w:tcPr>
            <w:tcW w:w="2665" w:type="dxa"/>
            <w:vAlign w:val="bottom"/>
          </w:tcPr>
          <w:p w14:paraId="502FF178" w14:textId="77777777" w:rsidR="00135B4C" w:rsidRDefault="00135B4C" w:rsidP="00135B4C">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5A4F7397" w14:textId="0FA4D6B3" w:rsidR="00135B4C" w:rsidRDefault="00135B4C" w:rsidP="00135B4C">
            <w:pPr>
              <w:jc w:val="right"/>
              <w:rPr>
                <w:rFonts w:ascii="Calibri" w:hAnsi="Calibri" w:cs="Calibri"/>
              </w:rPr>
            </w:pPr>
            <w:r>
              <w:rPr>
                <w:rFonts w:ascii="Calibri" w:hAnsi="Calibri" w:cs="Calibri"/>
              </w:rPr>
              <w:t>$176.79</w:t>
            </w:r>
          </w:p>
        </w:tc>
        <w:tc>
          <w:tcPr>
            <w:tcW w:w="1247" w:type="dxa"/>
            <w:tcBorders>
              <w:top w:val="nil"/>
              <w:left w:val="single" w:sz="4" w:space="0" w:color="auto"/>
              <w:bottom w:val="nil"/>
              <w:right w:val="single" w:sz="4" w:space="0" w:color="auto"/>
            </w:tcBorders>
            <w:shd w:val="clear" w:color="auto" w:fill="auto"/>
            <w:vAlign w:val="bottom"/>
          </w:tcPr>
          <w:p w14:paraId="35125062" w14:textId="7E3C52D4" w:rsidR="00135B4C" w:rsidRDefault="00135B4C" w:rsidP="00135B4C">
            <w:pPr>
              <w:jc w:val="right"/>
              <w:rPr>
                <w:rFonts w:ascii="Calibri" w:hAnsi="Calibri" w:cs="Calibri"/>
              </w:rPr>
            </w:pPr>
            <w:r>
              <w:rPr>
                <w:rFonts w:ascii="Calibri" w:hAnsi="Calibri" w:cs="Calibri"/>
              </w:rPr>
              <w:t>$184.32</w:t>
            </w:r>
          </w:p>
        </w:tc>
        <w:tc>
          <w:tcPr>
            <w:tcW w:w="1814" w:type="dxa"/>
            <w:tcBorders>
              <w:top w:val="nil"/>
              <w:left w:val="single" w:sz="4" w:space="0" w:color="auto"/>
              <w:bottom w:val="nil"/>
              <w:right w:val="single" w:sz="4" w:space="0" w:color="auto"/>
            </w:tcBorders>
            <w:shd w:val="clear" w:color="auto" w:fill="auto"/>
            <w:vAlign w:val="bottom"/>
          </w:tcPr>
          <w:p w14:paraId="1AA281FE" w14:textId="738B885E" w:rsidR="00135B4C" w:rsidRDefault="00135B4C" w:rsidP="00135B4C">
            <w:pPr>
              <w:jc w:val="right"/>
              <w:rPr>
                <w:rFonts w:ascii="Calibri" w:hAnsi="Calibri" w:cs="Calibri"/>
              </w:rPr>
            </w:pPr>
            <w:r>
              <w:rPr>
                <w:rFonts w:ascii="Calibri" w:hAnsi="Calibri" w:cs="Calibri"/>
              </w:rPr>
              <w:t>4.3%</w:t>
            </w:r>
          </w:p>
        </w:tc>
        <w:tc>
          <w:tcPr>
            <w:tcW w:w="1814" w:type="dxa"/>
            <w:tcBorders>
              <w:top w:val="nil"/>
              <w:left w:val="single" w:sz="4" w:space="0" w:color="auto"/>
              <w:bottom w:val="nil"/>
              <w:right w:val="single" w:sz="4" w:space="0" w:color="auto"/>
            </w:tcBorders>
            <w:shd w:val="clear" w:color="auto" w:fill="auto"/>
            <w:vAlign w:val="bottom"/>
          </w:tcPr>
          <w:p w14:paraId="67619E33" w14:textId="2A0638A8" w:rsidR="00135B4C" w:rsidRDefault="00135B4C" w:rsidP="00135B4C">
            <w:pPr>
              <w:jc w:val="right"/>
              <w:rPr>
                <w:rFonts w:ascii="Calibri" w:hAnsi="Calibri" w:cs="Calibri"/>
              </w:rPr>
            </w:pPr>
            <w:r>
              <w:rPr>
                <w:rFonts w:ascii="Calibri" w:hAnsi="Calibri" w:cs="Calibri"/>
              </w:rPr>
              <w:t>2.6%</w:t>
            </w:r>
          </w:p>
        </w:tc>
      </w:tr>
      <w:tr w:rsidR="00135B4C" w:rsidRPr="00E040DD" w14:paraId="1D78A5C6" w14:textId="77777777" w:rsidTr="00857F52">
        <w:tc>
          <w:tcPr>
            <w:tcW w:w="2665" w:type="dxa"/>
            <w:vAlign w:val="bottom"/>
          </w:tcPr>
          <w:p w14:paraId="1F0F7358" w14:textId="77777777" w:rsidR="00135B4C" w:rsidRDefault="00135B4C" w:rsidP="00135B4C">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EC8B875" w14:textId="76C9B479" w:rsidR="00135B4C" w:rsidRDefault="00135B4C" w:rsidP="00135B4C">
            <w:pPr>
              <w:jc w:val="right"/>
              <w:rPr>
                <w:rFonts w:ascii="Calibri" w:hAnsi="Calibri" w:cs="Calibri"/>
              </w:rPr>
            </w:pPr>
            <w:r>
              <w:rPr>
                <w:rFonts w:ascii="Calibri" w:hAnsi="Calibri" w:cs="Calibri"/>
              </w:rPr>
              <w:t>$183.22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55930E6" w14:textId="0AEDAFE5" w:rsidR="00135B4C" w:rsidRDefault="00135B4C" w:rsidP="00135B4C">
            <w:pPr>
              <w:jc w:val="right"/>
              <w:rPr>
                <w:rFonts w:ascii="Calibri" w:hAnsi="Calibri" w:cs="Calibri"/>
              </w:rPr>
            </w:pPr>
            <w:r>
              <w:rPr>
                <w:rFonts w:ascii="Calibri" w:hAnsi="Calibri" w:cs="Calibri"/>
              </w:rPr>
              <w:t>$190.58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9B5E3F0" w14:textId="157EEE7A" w:rsidR="00135B4C" w:rsidRDefault="00135B4C" w:rsidP="00135B4C">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1F635BF" w14:textId="3943B74E" w:rsidR="00135B4C" w:rsidRDefault="00135B4C" w:rsidP="00135B4C">
            <w:pPr>
              <w:jc w:val="right"/>
              <w:rPr>
                <w:rFonts w:ascii="Calibri" w:hAnsi="Calibri" w:cs="Calibri"/>
              </w:rPr>
            </w:pPr>
            <w:r>
              <w:rPr>
                <w:rFonts w:ascii="Calibri" w:hAnsi="Calibri" w:cs="Calibri"/>
              </w:rPr>
              <w:t>2.4%</w:t>
            </w:r>
          </w:p>
        </w:tc>
      </w:tr>
      <w:tr w:rsidR="00135B4C" w:rsidRPr="00E040DD" w14:paraId="5AF32D7C" w14:textId="77777777" w:rsidTr="00857F52">
        <w:tc>
          <w:tcPr>
            <w:tcW w:w="2665" w:type="dxa"/>
            <w:vAlign w:val="bottom"/>
          </w:tcPr>
          <w:p w14:paraId="387C580D" w14:textId="77777777" w:rsidR="00135B4C" w:rsidRDefault="00135B4C" w:rsidP="00135B4C">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154AAA44" w14:textId="13BF8C88" w:rsidR="00135B4C" w:rsidRDefault="00135B4C" w:rsidP="00135B4C">
            <w:pPr>
              <w:jc w:val="right"/>
              <w:rPr>
                <w:rFonts w:ascii="Calibri" w:hAnsi="Calibri" w:cs="Calibri"/>
              </w:rPr>
            </w:pPr>
            <w:r>
              <w:rPr>
                <w:rFonts w:ascii="Calibri" w:hAnsi="Calibri" w:cs="Calibri"/>
              </w:rPr>
              <w:t>$184.29</w:t>
            </w:r>
          </w:p>
        </w:tc>
        <w:tc>
          <w:tcPr>
            <w:tcW w:w="1247" w:type="dxa"/>
            <w:tcBorders>
              <w:top w:val="nil"/>
              <w:left w:val="single" w:sz="4" w:space="0" w:color="auto"/>
              <w:bottom w:val="single" w:sz="4" w:space="0" w:color="auto"/>
              <w:right w:val="single" w:sz="4" w:space="0" w:color="auto"/>
            </w:tcBorders>
            <w:shd w:val="clear" w:color="auto" w:fill="auto"/>
            <w:vAlign w:val="bottom"/>
          </w:tcPr>
          <w:p w14:paraId="6C72A760" w14:textId="42167B4E" w:rsidR="00135B4C" w:rsidRDefault="00135B4C" w:rsidP="00135B4C">
            <w:pPr>
              <w:jc w:val="right"/>
              <w:rPr>
                <w:rFonts w:ascii="Calibri" w:hAnsi="Calibri" w:cs="Calibri"/>
              </w:rPr>
            </w:pPr>
            <w:r>
              <w:rPr>
                <w:rFonts w:ascii="Calibri" w:hAnsi="Calibri" w:cs="Calibri"/>
              </w:rPr>
              <w:t>$190.74</w:t>
            </w:r>
          </w:p>
        </w:tc>
        <w:tc>
          <w:tcPr>
            <w:tcW w:w="1814" w:type="dxa"/>
            <w:tcBorders>
              <w:top w:val="nil"/>
              <w:left w:val="single" w:sz="4" w:space="0" w:color="auto"/>
              <w:bottom w:val="single" w:sz="4" w:space="0" w:color="auto"/>
              <w:right w:val="single" w:sz="4" w:space="0" w:color="auto"/>
            </w:tcBorders>
            <w:shd w:val="clear" w:color="auto" w:fill="auto"/>
            <w:vAlign w:val="bottom"/>
          </w:tcPr>
          <w:p w14:paraId="058C0251" w14:textId="572ED931" w:rsidR="00135B4C" w:rsidRDefault="00135B4C" w:rsidP="00135B4C">
            <w:pPr>
              <w:jc w:val="right"/>
              <w:rPr>
                <w:rFonts w:ascii="Calibri" w:hAnsi="Calibri" w:cs="Calibri"/>
              </w:rPr>
            </w:pPr>
            <w:r>
              <w:rPr>
                <w:rFonts w:ascii="Calibri" w:hAnsi="Calibri" w:cs="Calibri"/>
              </w:rPr>
              <w:t>3.5%</w:t>
            </w:r>
          </w:p>
        </w:tc>
        <w:tc>
          <w:tcPr>
            <w:tcW w:w="1814" w:type="dxa"/>
            <w:tcBorders>
              <w:top w:val="nil"/>
              <w:left w:val="single" w:sz="4" w:space="0" w:color="auto"/>
              <w:bottom w:val="single" w:sz="4" w:space="0" w:color="auto"/>
              <w:right w:val="single" w:sz="4" w:space="0" w:color="auto"/>
            </w:tcBorders>
            <w:shd w:val="clear" w:color="auto" w:fill="auto"/>
            <w:vAlign w:val="bottom"/>
          </w:tcPr>
          <w:p w14:paraId="67419B64" w14:textId="660E6196" w:rsidR="00135B4C" w:rsidRDefault="00135B4C" w:rsidP="00135B4C">
            <w:pPr>
              <w:jc w:val="right"/>
              <w:rPr>
                <w:rFonts w:ascii="Calibri" w:hAnsi="Calibri" w:cs="Calibri"/>
              </w:rPr>
            </w:pPr>
            <w:r>
              <w:rPr>
                <w:rFonts w:ascii="Calibri" w:hAnsi="Calibri" w:cs="Calibri"/>
              </w:rPr>
              <w:t>1.9%</w:t>
            </w:r>
          </w:p>
        </w:tc>
      </w:tr>
    </w:tbl>
    <w:p w14:paraId="3E24C5F0" w14:textId="77777777" w:rsidR="00BA50C2" w:rsidRPr="00277183" w:rsidRDefault="00D44A6B" w:rsidP="00277183">
      <w:r w:rsidRPr="00277183">
        <w:t>*Based on full time equivalent residents per year for 20</w:t>
      </w:r>
      <w:r w:rsidR="004059FA" w:rsidRPr="00277183">
        <w:t>19-20</w:t>
      </w:r>
      <w:r w:rsidRPr="00277183">
        <w:t xml:space="preserve">. Only includes </w:t>
      </w:r>
      <w:r w:rsidR="004059FA" w:rsidRPr="00277183">
        <w:t>providers active during July 2020</w:t>
      </w:r>
      <w:r w:rsidRPr="00277183">
        <w:t>.</w:t>
      </w:r>
    </w:p>
    <w:p w14:paraId="267E53F3" w14:textId="0965221A" w:rsidR="004E786B" w:rsidRPr="00EC5FD9" w:rsidRDefault="00277183" w:rsidP="00277183">
      <w:pPr>
        <w:pStyle w:val="Caption"/>
        <w:pageBreakBefore/>
      </w:pPr>
      <w:r>
        <w:lastRenderedPageBreak/>
        <w:t xml:space="preserve">Table </w:t>
      </w:r>
      <w:fldSimple w:instr=" SEQ Table \* ARABIC ">
        <w:r>
          <w:rPr>
            <w:noProof/>
          </w:rPr>
          <w:t>6</w:t>
        </w:r>
      </w:fldSimple>
      <w:r w:rsidR="00A743AF" w:rsidRPr="00EC5FD9">
        <w:t xml:space="preserve">: Cumulative proportion of </w:t>
      </w:r>
      <w:r w:rsidR="00285793" w:rsidRPr="00EC5FD9">
        <w:t>total d</w:t>
      </w:r>
      <w:r w:rsidR="00A743AF" w:rsidRPr="00EC5FD9">
        <w:t>ays by ACFI Level and ACFI Category</w:t>
      </w:r>
    </w:p>
    <w:tbl>
      <w:tblPr>
        <w:tblStyle w:val="TableGrid"/>
        <w:tblW w:w="5370" w:type="pct"/>
        <w:tblLayout w:type="fixed"/>
        <w:tblLook w:val="04A0" w:firstRow="1" w:lastRow="0" w:firstColumn="1" w:lastColumn="0" w:noHBand="0" w:noVBand="1"/>
        <w:tblDescription w:val="Table 6 is a list of Cumulative proportion of total days by ACFI Level and ACFI Category"/>
      </w:tblPr>
      <w:tblGrid>
        <w:gridCol w:w="857"/>
        <w:gridCol w:w="981"/>
        <w:gridCol w:w="982"/>
        <w:gridCol w:w="1100"/>
        <w:gridCol w:w="982"/>
        <w:gridCol w:w="982"/>
        <w:gridCol w:w="928"/>
        <w:gridCol w:w="992"/>
        <w:gridCol w:w="980"/>
        <w:gridCol w:w="12"/>
        <w:gridCol w:w="887"/>
      </w:tblGrid>
      <w:tr w:rsidR="00DB1D13" w:rsidRPr="00E040DD" w14:paraId="798C1006" w14:textId="77777777" w:rsidTr="00277183">
        <w:trPr>
          <w:trHeight w:val="321"/>
          <w:tblHeader/>
        </w:trPr>
        <w:tc>
          <w:tcPr>
            <w:tcW w:w="443" w:type="pct"/>
            <w:noWrap/>
            <w:hideMark/>
          </w:tcPr>
          <w:p w14:paraId="576755C3" w14:textId="77777777" w:rsidR="00A743AF" w:rsidRPr="00E040DD" w:rsidRDefault="00A743AF" w:rsidP="00A743AF">
            <w:pPr>
              <w:spacing w:after="0"/>
              <w:rPr>
                <w:rFonts w:asciiTheme="minorHAnsi" w:eastAsia="Times New Roman" w:hAnsiTheme="minorHAnsi" w:cs="Times New Roman"/>
                <w:color w:val="000000"/>
                <w:lang w:eastAsia="en-AU"/>
              </w:rPr>
            </w:pPr>
          </w:p>
        </w:tc>
        <w:tc>
          <w:tcPr>
            <w:tcW w:w="1582" w:type="pct"/>
            <w:gridSpan w:val="3"/>
            <w:noWrap/>
            <w:hideMark/>
          </w:tcPr>
          <w:p w14:paraId="3251F46E" w14:textId="77777777" w:rsidR="00A743AF" w:rsidRPr="00E040DD" w:rsidRDefault="00A743AF" w:rsidP="00A743AF">
            <w:pPr>
              <w:spacing w:after="0"/>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noWrap/>
            <w:hideMark/>
          </w:tcPr>
          <w:p w14:paraId="0D1AEA98" w14:textId="77777777" w:rsidR="00A743AF" w:rsidRPr="00E040DD" w:rsidRDefault="00A743AF" w:rsidP="00A743AF">
            <w:pPr>
              <w:spacing w:after="0"/>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3" w:type="pct"/>
            <w:gridSpan w:val="4"/>
            <w:noWrap/>
            <w:hideMark/>
          </w:tcPr>
          <w:p w14:paraId="5CA67965" w14:textId="77777777" w:rsidR="00A743AF" w:rsidRPr="00E040DD" w:rsidRDefault="00A743AF" w:rsidP="00A743AF">
            <w:pPr>
              <w:spacing w:after="0"/>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2D4B2A" w:rsidRPr="00E040DD" w14:paraId="23D7FFFB" w14:textId="77777777" w:rsidTr="00277183">
        <w:trPr>
          <w:trHeight w:hRule="exact" w:val="964"/>
          <w:tblHeader/>
        </w:trPr>
        <w:tc>
          <w:tcPr>
            <w:tcW w:w="443" w:type="pct"/>
            <w:noWrap/>
            <w:hideMark/>
          </w:tcPr>
          <w:p w14:paraId="0D4FAB72" w14:textId="77777777" w:rsidR="002D4B2A" w:rsidRDefault="002D4B2A" w:rsidP="002D4B2A">
            <w:pPr>
              <w:rPr>
                <w:rFonts w:ascii="Calibri" w:hAnsi="Calibri"/>
                <w:b/>
                <w:bCs/>
                <w:color w:val="000000"/>
              </w:rPr>
            </w:pPr>
            <w:r>
              <w:rPr>
                <w:rFonts w:ascii="Calibri" w:hAnsi="Calibri"/>
                <w:b/>
                <w:bCs/>
                <w:color w:val="000000"/>
              </w:rPr>
              <w:t>ACFI Level</w:t>
            </w:r>
          </w:p>
        </w:tc>
        <w:tc>
          <w:tcPr>
            <w:tcW w:w="507" w:type="pct"/>
          </w:tcPr>
          <w:p w14:paraId="4470F23B" w14:textId="74B13612" w:rsidR="002D4B2A" w:rsidRDefault="002D4B2A" w:rsidP="002D4B2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May 2020</w:t>
            </w:r>
          </w:p>
        </w:tc>
        <w:tc>
          <w:tcPr>
            <w:tcW w:w="507" w:type="pct"/>
          </w:tcPr>
          <w:p w14:paraId="3C0995A7" w14:textId="7E118B65" w:rsidR="002D4B2A" w:rsidRDefault="002D4B2A" w:rsidP="002D4B2A">
            <w:pPr>
              <w:jc w:val="center"/>
              <w:rPr>
                <w:rFonts w:ascii="Calibri" w:hAnsi="Calibri" w:cs="Calibri"/>
                <w:b/>
                <w:bCs/>
                <w:color w:val="000000"/>
              </w:rPr>
            </w:pPr>
            <w:r>
              <w:rPr>
                <w:rFonts w:ascii="Calibri" w:hAnsi="Calibri" w:cs="Calibri"/>
                <w:b/>
                <w:bCs/>
                <w:color w:val="000000"/>
              </w:rPr>
              <w:t>Jul 2020 To May 2021</w:t>
            </w:r>
          </w:p>
        </w:tc>
        <w:tc>
          <w:tcPr>
            <w:tcW w:w="568" w:type="pct"/>
            <w:hideMark/>
          </w:tcPr>
          <w:p w14:paraId="56BF07CD" w14:textId="77777777" w:rsidR="002D4B2A" w:rsidRDefault="002D4B2A" w:rsidP="002D4B2A">
            <w:pPr>
              <w:jc w:val="center"/>
              <w:rPr>
                <w:rFonts w:ascii="Calibri" w:hAnsi="Calibri" w:cs="Calibri"/>
                <w:b/>
                <w:bCs/>
                <w:color w:val="000000"/>
              </w:rPr>
            </w:pPr>
            <w:r>
              <w:rPr>
                <w:rFonts w:ascii="Calibri" w:hAnsi="Calibri" w:cs="Calibri"/>
                <w:b/>
                <w:bCs/>
                <w:color w:val="000000"/>
              </w:rPr>
              <w:t>Change ADL</w:t>
            </w:r>
          </w:p>
        </w:tc>
        <w:tc>
          <w:tcPr>
            <w:tcW w:w="507" w:type="pct"/>
            <w:hideMark/>
          </w:tcPr>
          <w:p w14:paraId="799B1F08" w14:textId="6E26DF3A" w:rsidR="002D4B2A" w:rsidRDefault="002D4B2A" w:rsidP="002D4B2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May 2020</w:t>
            </w:r>
          </w:p>
        </w:tc>
        <w:tc>
          <w:tcPr>
            <w:tcW w:w="507" w:type="pct"/>
            <w:hideMark/>
          </w:tcPr>
          <w:p w14:paraId="4F0274C2" w14:textId="3B18EB29" w:rsidR="002D4B2A" w:rsidRDefault="002D4B2A" w:rsidP="002D4B2A">
            <w:pPr>
              <w:jc w:val="center"/>
              <w:rPr>
                <w:rFonts w:ascii="Calibri" w:hAnsi="Calibri" w:cs="Calibri"/>
                <w:b/>
                <w:bCs/>
                <w:color w:val="000000"/>
              </w:rPr>
            </w:pPr>
            <w:r>
              <w:rPr>
                <w:rFonts w:ascii="Calibri" w:hAnsi="Calibri" w:cs="Calibri"/>
                <w:b/>
                <w:bCs/>
                <w:color w:val="000000"/>
              </w:rPr>
              <w:t>Jul 2020 To May 2021</w:t>
            </w:r>
          </w:p>
        </w:tc>
        <w:tc>
          <w:tcPr>
            <w:tcW w:w="479" w:type="pct"/>
            <w:hideMark/>
          </w:tcPr>
          <w:p w14:paraId="2C46243F" w14:textId="77777777" w:rsidR="002D4B2A" w:rsidRDefault="002D4B2A" w:rsidP="002D4B2A">
            <w:pPr>
              <w:jc w:val="center"/>
              <w:rPr>
                <w:rFonts w:ascii="Calibri" w:hAnsi="Calibri" w:cs="Calibri"/>
                <w:b/>
                <w:bCs/>
                <w:color w:val="000000"/>
              </w:rPr>
            </w:pPr>
            <w:r>
              <w:rPr>
                <w:rFonts w:ascii="Calibri" w:hAnsi="Calibri" w:cs="Calibri"/>
                <w:b/>
                <w:bCs/>
                <w:color w:val="000000"/>
              </w:rPr>
              <w:t>Change BEH</w:t>
            </w:r>
          </w:p>
        </w:tc>
        <w:tc>
          <w:tcPr>
            <w:tcW w:w="512" w:type="pct"/>
            <w:hideMark/>
          </w:tcPr>
          <w:p w14:paraId="19E962B3" w14:textId="5FE73289" w:rsidR="002D4B2A" w:rsidRDefault="002D4B2A" w:rsidP="002D4B2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May 2020</w:t>
            </w:r>
          </w:p>
        </w:tc>
        <w:tc>
          <w:tcPr>
            <w:tcW w:w="506" w:type="pct"/>
            <w:hideMark/>
          </w:tcPr>
          <w:p w14:paraId="297C3064" w14:textId="34B33600" w:rsidR="002D4B2A" w:rsidRDefault="002D4B2A" w:rsidP="002D4B2A">
            <w:pPr>
              <w:jc w:val="center"/>
              <w:rPr>
                <w:rFonts w:ascii="Calibri" w:hAnsi="Calibri" w:cs="Calibri"/>
                <w:b/>
                <w:bCs/>
                <w:color w:val="000000"/>
              </w:rPr>
            </w:pPr>
            <w:r>
              <w:rPr>
                <w:rFonts w:ascii="Calibri" w:hAnsi="Calibri" w:cs="Calibri"/>
                <w:b/>
                <w:bCs/>
                <w:color w:val="000000"/>
              </w:rPr>
              <w:t>Jul 2020 To May 2021</w:t>
            </w:r>
          </w:p>
        </w:tc>
        <w:tc>
          <w:tcPr>
            <w:tcW w:w="464" w:type="pct"/>
            <w:gridSpan w:val="2"/>
            <w:hideMark/>
          </w:tcPr>
          <w:p w14:paraId="1C592B1F" w14:textId="77777777" w:rsidR="002D4B2A" w:rsidRDefault="002D4B2A" w:rsidP="002D4B2A">
            <w:pPr>
              <w:jc w:val="center"/>
              <w:rPr>
                <w:rFonts w:ascii="Calibri" w:hAnsi="Calibri" w:cs="Calibri"/>
                <w:b/>
                <w:bCs/>
                <w:color w:val="000000"/>
              </w:rPr>
            </w:pPr>
            <w:r>
              <w:rPr>
                <w:rFonts w:ascii="Calibri" w:hAnsi="Calibri" w:cs="Calibri"/>
                <w:b/>
                <w:bCs/>
                <w:color w:val="000000"/>
              </w:rPr>
              <w:t>Change CHC</w:t>
            </w:r>
          </w:p>
        </w:tc>
      </w:tr>
      <w:tr w:rsidR="00125C3F" w:rsidRPr="00E040DD" w14:paraId="2C374991" w14:textId="77777777" w:rsidTr="00277183">
        <w:trPr>
          <w:trHeight w:hRule="exact" w:val="454"/>
        </w:trPr>
        <w:tc>
          <w:tcPr>
            <w:tcW w:w="443" w:type="pct"/>
            <w:noWrap/>
            <w:hideMark/>
          </w:tcPr>
          <w:p w14:paraId="3084111B" w14:textId="77777777" w:rsidR="00125C3F" w:rsidRDefault="00125C3F" w:rsidP="00125C3F">
            <w:pPr>
              <w:rPr>
                <w:rFonts w:ascii="Calibri" w:hAnsi="Calibri"/>
              </w:rPr>
            </w:pPr>
            <w:r>
              <w:rPr>
                <w:rFonts w:ascii="Calibri" w:hAnsi="Calibri"/>
              </w:rPr>
              <w:t>H</w:t>
            </w:r>
          </w:p>
        </w:tc>
        <w:tc>
          <w:tcPr>
            <w:tcW w:w="507" w:type="pct"/>
            <w:noWrap/>
          </w:tcPr>
          <w:p w14:paraId="5591193E" w14:textId="79462D08" w:rsidR="00125C3F" w:rsidRDefault="00125C3F" w:rsidP="00125C3F">
            <w:pPr>
              <w:jc w:val="right"/>
              <w:rPr>
                <w:rFonts w:ascii="Calibri" w:hAnsi="Calibri" w:cs="Calibri"/>
              </w:rPr>
            </w:pPr>
            <w:r>
              <w:rPr>
                <w:rFonts w:ascii="Calibri" w:hAnsi="Calibri" w:cs="Calibri"/>
              </w:rPr>
              <w:t>61.1%</w:t>
            </w:r>
          </w:p>
        </w:tc>
        <w:tc>
          <w:tcPr>
            <w:tcW w:w="507" w:type="pct"/>
            <w:noWrap/>
          </w:tcPr>
          <w:p w14:paraId="3A823099" w14:textId="26C18D0A" w:rsidR="00125C3F" w:rsidRDefault="00125C3F" w:rsidP="00125C3F">
            <w:pPr>
              <w:jc w:val="right"/>
              <w:rPr>
                <w:rFonts w:ascii="Calibri" w:hAnsi="Calibri" w:cs="Calibri"/>
              </w:rPr>
            </w:pPr>
            <w:r>
              <w:rPr>
                <w:rFonts w:ascii="Calibri" w:hAnsi="Calibri" w:cs="Calibri"/>
              </w:rPr>
              <w:t>64.8%</w:t>
            </w:r>
          </w:p>
        </w:tc>
        <w:tc>
          <w:tcPr>
            <w:tcW w:w="568" w:type="pct"/>
            <w:noWrap/>
          </w:tcPr>
          <w:p w14:paraId="2F8F2597" w14:textId="13A7FFA5" w:rsidR="00125C3F" w:rsidRDefault="00125C3F" w:rsidP="00125C3F">
            <w:pPr>
              <w:jc w:val="right"/>
              <w:rPr>
                <w:rFonts w:ascii="Calibri" w:hAnsi="Calibri" w:cs="Calibri"/>
              </w:rPr>
            </w:pPr>
            <w:r>
              <w:rPr>
                <w:rFonts w:ascii="Calibri" w:hAnsi="Calibri" w:cs="Calibri"/>
              </w:rPr>
              <w:t>3.7%</w:t>
            </w:r>
          </w:p>
        </w:tc>
        <w:tc>
          <w:tcPr>
            <w:tcW w:w="507" w:type="pct"/>
            <w:noWrap/>
          </w:tcPr>
          <w:p w14:paraId="21A1DAB0" w14:textId="3E6F3AA3" w:rsidR="00125C3F" w:rsidRDefault="00125C3F" w:rsidP="00125C3F">
            <w:pPr>
              <w:jc w:val="right"/>
              <w:rPr>
                <w:rFonts w:ascii="Calibri" w:hAnsi="Calibri" w:cs="Calibri"/>
              </w:rPr>
            </w:pPr>
            <w:r>
              <w:rPr>
                <w:rFonts w:ascii="Calibri" w:hAnsi="Calibri" w:cs="Calibri"/>
              </w:rPr>
              <w:t>63.6%</w:t>
            </w:r>
          </w:p>
        </w:tc>
        <w:tc>
          <w:tcPr>
            <w:tcW w:w="507" w:type="pct"/>
            <w:noWrap/>
          </w:tcPr>
          <w:p w14:paraId="594F5AB1" w14:textId="67FFAEA1" w:rsidR="00125C3F" w:rsidRDefault="00125C3F" w:rsidP="00125C3F">
            <w:pPr>
              <w:jc w:val="right"/>
              <w:rPr>
                <w:rFonts w:ascii="Calibri" w:hAnsi="Calibri" w:cs="Calibri"/>
              </w:rPr>
            </w:pPr>
            <w:r>
              <w:rPr>
                <w:rFonts w:ascii="Calibri" w:hAnsi="Calibri" w:cs="Calibri"/>
              </w:rPr>
              <w:t>65.8%</w:t>
            </w:r>
          </w:p>
        </w:tc>
        <w:tc>
          <w:tcPr>
            <w:tcW w:w="479" w:type="pct"/>
            <w:noWrap/>
          </w:tcPr>
          <w:p w14:paraId="54572073" w14:textId="33D0E18E" w:rsidR="00125C3F" w:rsidRDefault="00125C3F" w:rsidP="00125C3F">
            <w:pPr>
              <w:jc w:val="right"/>
              <w:rPr>
                <w:rFonts w:ascii="Calibri" w:hAnsi="Calibri" w:cs="Calibri"/>
              </w:rPr>
            </w:pPr>
            <w:r>
              <w:rPr>
                <w:rFonts w:ascii="Calibri" w:hAnsi="Calibri" w:cs="Calibri"/>
              </w:rPr>
              <w:t>2.1%</w:t>
            </w:r>
          </w:p>
        </w:tc>
        <w:tc>
          <w:tcPr>
            <w:tcW w:w="512" w:type="pct"/>
            <w:noWrap/>
          </w:tcPr>
          <w:p w14:paraId="2D84C80D" w14:textId="4C9DA0B9" w:rsidR="00125C3F" w:rsidRDefault="00125C3F" w:rsidP="00125C3F">
            <w:pPr>
              <w:jc w:val="right"/>
              <w:rPr>
                <w:rFonts w:ascii="Calibri" w:hAnsi="Calibri" w:cs="Calibri"/>
              </w:rPr>
            </w:pPr>
            <w:r>
              <w:rPr>
                <w:rFonts w:ascii="Calibri" w:hAnsi="Calibri" w:cs="Calibri"/>
              </w:rPr>
              <w:t>51.9%</w:t>
            </w:r>
          </w:p>
        </w:tc>
        <w:tc>
          <w:tcPr>
            <w:tcW w:w="512" w:type="pct"/>
            <w:gridSpan w:val="2"/>
            <w:noWrap/>
          </w:tcPr>
          <w:p w14:paraId="59FB6041" w14:textId="68C7FF44" w:rsidR="00125C3F" w:rsidRDefault="00125C3F" w:rsidP="00125C3F">
            <w:pPr>
              <w:jc w:val="right"/>
              <w:rPr>
                <w:rFonts w:ascii="Calibri" w:hAnsi="Calibri" w:cs="Calibri"/>
              </w:rPr>
            </w:pPr>
            <w:r>
              <w:rPr>
                <w:rFonts w:ascii="Calibri" w:hAnsi="Calibri" w:cs="Calibri"/>
              </w:rPr>
              <w:t>55.2%</w:t>
            </w:r>
          </w:p>
        </w:tc>
        <w:tc>
          <w:tcPr>
            <w:tcW w:w="458" w:type="pct"/>
            <w:noWrap/>
          </w:tcPr>
          <w:p w14:paraId="1BA88D09" w14:textId="0ED8960C" w:rsidR="00125C3F" w:rsidRDefault="00125C3F" w:rsidP="00125C3F">
            <w:pPr>
              <w:jc w:val="right"/>
              <w:rPr>
                <w:rFonts w:ascii="Calibri" w:hAnsi="Calibri" w:cs="Calibri"/>
              </w:rPr>
            </w:pPr>
            <w:r>
              <w:rPr>
                <w:rFonts w:ascii="Calibri" w:hAnsi="Calibri" w:cs="Calibri"/>
              </w:rPr>
              <w:t>3.3%</w:t>
            </w:r>
          </w:p>
        </w:tc>
      </w:tr>
      <w:tr w:rsidR="00125C3F" w:rsidRPr="00E040DD" w14:paraId="18649873" w14:textId="77777777" w:rsidTr="00277183">
        <w:trPr>
          <w:trHeight w:hRule="exact" w:val="454"/>
        </w:trPr>
        <w:tc>
          <w:tcPr>
            <w:tcW w:w="443" w:type="pct"/>
            <w:noWrap/>
            <w:hideMark/>
          </w:tcPr>
          <w:p w14:paraId="600E1B76" w14:textId="77777777" w:rsidR="00125C3F" w:rsidRDefault="00125C3F" w:rsidP="00125C3F">
            <w:pPr>
              <w:rPr>
                <w:rFonts w:ascii="Calibri" w:hAnsi="Calibri"/>
              </w:rPr>
            </w:pPr>
            <w:r>
              <w:rPr>
                <w:rFonts w:ascii="Calibri" w:hAnsi="Calibri"/>
              </w:rPr>
              <w:t>M</w:t>
            </w:r>
          </w:p>
        </w:tc>
        <w:tc>
          <w:tcPr>
            <w:tcW w:w="507" w:type="pct"/>
            <w:noWrap/>
          </w:tcPr>
          <w:p w14:paraId="18406B44" w14:textId="0E19D7CC" w:rsidR="00125C3F" w:rsidRDefault="00125C3F" w:rsidP="00125C3F">
            <w:pPr>
              <w:jc w:val="right"/>
              <w:rPr>
                <w:rFonts w:ascii="Calibri" w:hAnsi="Calibri" w:cs="Calibri"/>
              </w:rPr>
            </w:pPr>
            <w:r>
              <w:rPr>
                <w:rFonts w:ascii="Calibri" w:hAnsi="Calibri" w:cs="Calibri"/>
              </w:rPr>
              <w:t>29.0%</w:t>
            </w:r>
          </w:p>
        </w:tc>
        <w:tc>
          <w:tcPr>
            <w:tcW w:w="507" w:type="pct"/>
            <w:noWrap/>
          </w:tcPr>
          <w:p w14:paraId="7A5FCAAB" w14:textId="77A7CEEF" w:rsidR="00125C3F" w:rsidRDefault="00125C3F" w:rsidP="00125C3F">
            <w:pPr>
              <w:jc w:val="right"/>
              <w:rPr>
                <w:rFonts w:ascii="Calibri" w:hAnsi="Calibri" w:cs="Calibri"/>
              </w:rPr>
            </w:pPr>
            <w:r>
              <w:rPr>
                <w:rFonts w:ascii="Calibri" w:hAnsi="Calibri" w:cs="Calibri"/>
              </w:rPr>
              <w:t>27.3%</w:t>
            </w:r>
          </w:p>
        </w:tc>
        <w:tc>
          <w:tcPr>
            <w:tcW w:w="568" w:type="pct"/>
            <w:noWrap/>
          </w:tcPr>
          <w:p w14:paraId="47EF0073" w14:textId="40FD1C6E" w:rsidR="00125C3F" w:rsidRDefault="00125C3F" w:rsidP="00125C3F">
            <w:pPr>
              <w:jc w:val="right"/>
              <w:rPr>
                <w:rFonts w:ascii="Calibri" w:hAnsi="Calibri" w:cs="Calibri"/>
              </w:rPr>
            </w:pPr>
            <w:r>
              <w:rPr>
                <w:rFonts w:ascii="Calibri" w:hAnsi="Calibri" w:cs="Calibri"/>
              </w:rPr>
              <w:t>-1.7%</w:t>
            </w:r>
          </w:p>
        </w:tc>
        <w:tc>
          <w:tcPr>
            <w:tcW w:w="507" w:type="pct"/>
            <w:noWrap/>
          </w:tcPr>
          <w:p w14:paraId="36F11F35" w14:textId="183FE27E" w:rsidR="00125C3F" w:rsidRDefault="00125C3F" w:rsidP="00125C3F">
            <w:pPr>
              <w:jc w:val="right"/>
              <w:rPr>
                <w:rFonts w:ascii="Calibri" w:hAnsi="Calibri" w:cs="Calibri"/>
              </w:rPr>
            </w:pPr>
            <w:r>
              <w:rPr>
                <w:rFonts w:ascii="Calibri" w:hAnsi="Calibri" w:cs="Calibri"/>
              </w:rPr>
              <w:t>22.3%</w:t>
            </w:r>
          </w:p>
        </w:tc>
        <w:tc>
          <w:tcPr>
            <w:tcW w:w="507" w:type="pct"/>
            <w:noWrap/>
          </w:tcPr>
          <w:p w14:paraId="5B470F84" w14:textId="786233E7" w:rsidR="00125C3F" w:rsidRDefault="00125C3F" w:rsidP="00125C3F">
            <w:pPr>
              <w:jc w:val="right"/>
              <w:rPr>
                <w:rFonts w:ascii="Calibri" w:hAnsi="Calibri" w:cs="Calibri"/>
              </w:rPr>
            </w:pPr>
            <w:r>
              <w:rPr>
                <w:rFonts w:ascii="Calibri" w:hAnsi="Calibri" w:cs="Calibri"/>
              </w:rPr>
              <w:t>21.9%</w:t>
            </w:r>
          </w:p>
        </w:tc>
        <w:tc>
          <w:tcPr>
            <w:tcW w:w="479" w:type="pct"/>
            <w:noWrap/>
          </w:tcPr>
          <w:p w14:paraId="502B1DEF" w14:textId="1AB61480" w:rsidR="00125C3F" w:rsidRDefault="00125C3F" w:rsidP="00125C3F">
            <w:pPr>
              <w:jc w:val="right"/>
              <w:rPr>
                <w:rFonts w:ascii="Calibri" w:hAnsi="Calibri" w:cs="Calibri"/>
              </w:rPr>
            </w:pPr>
            <w:r>
              <w:rPr>
                <w:rFonts w:ascii="Calibri" w:hAnsi="Calibri" w:cs="Calibri"/>
              </w:rPr>
              <w:t>-0.3%</w:t>
            </w:r>
          </w:p>
        </w:tc>
        <w:tc>
          <w:tcPr>
            <w:tcW w:w="512" w:type="pct"/>
            <w:noWrap/>
          </w:tcPr>
          <w:p w14:paraId="212831A4" w14:textId="039BD159" w:rsidR="00125C3F" w:rsidRDefault="00125C3F" w:rsidP="00125C3F">
            <w:pPr>
              <w:jc w:val="right"/>
              <w:rPr>
                <w:rFonts w:ascii="Calibri" w:hAnsi="Calibri" w:cs="Calibri"/>
              </w:rPr>
            </w:pPr>
            <w:r>
              <w:rPr>
                <w:rFonts w:ascii="Calibri" w:hAnsi="Calibri" w:cs="Calibri"/>
              </w:rPr>
              <w:t>31.8%</w:t>
            </w:r>
          </w:p>
        </w:tc>
        <w:tc>
          <w:tcPr>
            <w:tcW w:w="512" w:type="pct"/>
            <w:gridSpan w:val="2"/>
            <w:noWrap/>
          </w:tcPr>
          <w:p w14:paraId="1E0535ED" w14:textId="1FE00642" w:rsidR="00125C3F" w:rsidRDefault="00125C3F" w:rsidP="00125C3F">
            <w:pPr>
              <w:jc w:val="right"/>
              <w:rPr>
                <w:rFonts w:ascii="Calibri" w:hAnsi="Calibri" w:cs="Calibri"/>
              </w:rPr>
            </w:pPr>
            <w:r>
              <w:rPr>
                <w:rFonts w:ascii="Calibri" w:hAnsi="Calibri" w:cs="Calibri"/>
              </w:rPr>
              <w:t>30.9%</w:t>
            </w:r>
          </w:p>
        </w:tc>
        <w:tc>
          <w:tcPr>
            <w:tcW w:w="458" w:type="pct"/>
            <w:noWrap/>
          </w:tcPr>
          <w:p w14:paraId="48F2744D" w14:textId="36F22C8E" w:rsidR="00125C3F" w:rsidRDefault="00125C3F" w:rsidP="00125C3F">
            <w:pPr>
              <w:jc w:val="right"/>
              <w:rPr>
                <w:rFonts w:ascii="Calibri" w:hAnsi="Calibri" w:cs="Calibri"/>
              </w:rPr>
            </w:pPr>
            <w:r>
              <w:rPr>
                <w:rFonts w:ascii="Calibri" w:hAnsi="Calibri" w:cs="Calibri"/>
              </w:rPr>
              <w:t>-0.8%</w:t>
            </w:r>
          </w:p>
        </w:tc>
      </w:tr>
      <w:tr w:rsidR="00125C3F" w:rsidRPr="00E040DD" w14:paraId="0A5DE8DA" w14:textId="77777777" w:rsidTr="00277183">
        <w:trPr>
          <w:trHeight w:hRule="exact" w:val="454"/>
        </w:trPr>
        <w:tc>
          <w:tcPr>
            <w:tcW w:w="443" w:type="pct"/>
            <w:noWrap/>
            <w:hideMark/>
          </w:tcPr>
          <w:p w14:paraId="66392B86" w14:textId="77777777" w:rsidR="00125C3F" w:rsidRDefault="00125C3F" w:rsidP="00125C3F">
            <w:pPr>
              <w:rPr>
                <w:rFonts w:ascii="Calibri" w:hAnsi="Calibri"/>
              </w:rPr>
            </w:pPr>
            <w:r>
              <w:rPr>
                <w:rFonts w:ascii="Calibri" w:hAnsi="Calibri"/>
              </w:rPr>
              <w:t>L</w:t>
            </w:r>
          </w:p>
        </w:tc>
        <w:tc>
          <w:tcPr>
            <w:tcW w:w="507" w:type="pct"/>
            <w:noWrap/>
          </w:tcPr>
          <w:p w14:paraId="3A4792EA" w14:textId="4B8ADEF0" w:rsidR="00125C3F" w:rsidRDefault="00125C3F" w:rsidP="00125C3F">
            <w:pPr>
              <w:jc w:val="right"/>
              <w:rPr>
                <w:rFonts w:ascii="Calibri" w:hAnsi="Calibri" w:cs="Calibri"/>
              </w:rPr>
            </w:pPr>
            <w:r>
              <w:rPr>
                <w:rFonts w:ascii="Calibri" w:hAnsi="Calibri" w:cs="Calibri"/>
              </w:rPr>
              <w:t>9.4%</w:t>
            </w:r>
          </w:p>
        </w:tc>
        <w:tc>
          <w:tcPr>
            <w:tcW w:w="507" w:type="pct"/>
            <w:noWrap/>
          </w:tcPr>
          <w:p w14:paraId="66DBEFAD" w14:textId="3627F1E7" w:rsidR="00125C3F" w:rsidRDefault="00125C3F" w:rsidP="00125C3F">
            <w:pPr>
              <w:jc w:val="right"/>
              <w:rPr>
                <w:rFonts w:ascii="Calibri" w:hAnsi="Calibri" w:cs="Calibri"/>
              </w:rPr>
            </w:pPr>
            <w:r>
              <w:rPr>
                <w:rFonts w:ascii="Calibri" w:hAnsi="Calibri" w:cs="Calibri"/>
              </w:rPr>
              <w:t>7.5%</w:t>
            </w:r>
          </w:p>
        </w:tc>
        <w:tc>
          <w:tcPr>
            <w:tcW w:w="568" w:type="pct"/>
            <w:noWrap/>
          </w:tcPr>
          <w:p w14:paraId="1E86A36E" w14:textId="54844460" w:rsidR="00125C3F" w:rsidRDefault="00125C3F" w:rsidP="00125C3F">
            <w:pPr>
              <w:jc w:val="right"/>
              <w:rPr>
                <w:rFonts w:ascii="Calibri" w:hAnsi="Calibri" w:cs="Calibri"/>
              </w:rPr>
            </w:pPr>
            <w:r>
              <w:rPr>
                <w:rFonts w:ascii="Calibri" w:hAnsi="Calibri" w:cs="Calibri"/>
              </w:rPr>
              <w:t>-1.9%</w:t>
            </w:r>
          </w:p>
        </w:tc>
        <w:tc>
          <w:tcPr>
            <w:tcW w:w="507" w:type="pct"/>
            <w:noWrap/>
          </w:tcPr>
          <w:p w14:paraId="2E3875CC" w14:textId="412FBE0B" w:rsidR="00125C3F" w:rsidRDefault="00125C3F" w:rsidP="00125C3F">
            <w:pPr>
              <w:jc w:val="right"/>
              <w:rPr>
                <w:rFonts w:ascii="Calibri" w:hAnsi="Calibri" w:cs="Calibri"/>
              </w:rPr>
            </w:pPr>
            <w:r>
              <w:rPr>
                <w:rFonts w:ascii="Calibri" w:hAnsi="Calibri" w:cs="Calibri"/>
              </w:rPr>
              <w:t>10.2%</w:t>
            </w:r>
          </w:p>
        </w:tc>
        <w:tc>
          <w:tcPr>
            <w:tcW w:w="507" w:type="pct"/>
            <w:noWrap/>
          </w:tcPr>
          <w:p w14:paraId="470BEDD9" w14:textId="463B3258" w:rsidR="00125C3F" w:rsidRDefault="00125C3F" w:rsidP="00125C3F">
            <w:pPr>
              <w:jc w:val="right"/>
              <w:rPr>
                <w:rFonts w:ascii="Calibri" w:hAnsi="Calibri" w:cs="Calibri"/>
              </w:rPr>
            </w:pPr>
            <w:r>
              <w:rPr>
                <w:rFonts w:ascii="Calibri" w:hAnsi="Calibri" w:cs="Calibri"/>
              </w:rPr>
              <w:t>9.1%</w:t>
            </w:r>
          </w:p>
        </w:tc>
        <w:tc>
          <w:tcPr>
            <w:tcW w:w="479" w:type="pct"/>
            <w:noWrap/>
          </w:tcPr>
          <w:p w14:paraId="2FB07666" w14:textId="78E80C05" w:rsidR="00125C3F" w:rsidRDefault="00125C3F" w:rsidP="00125C3F">
            <w:pPr>
              <w:jc w:val="right"/>
              <w:rPr>
                <w:rFonts w:ascii="Calibri" w:hAnsi="Calibri" w:cs="Calibri"/>
              </w:rPr>
            </w:pPr>
            <w:r>
              <w:rPr>
                <w:rFonts w:ascii="Calibri" w:hAnsi="Calibri" w:cs="Calibri"/>
              </w:rPr>
              <w:t>-1.1%</w:t>
            </w:r>
          </w:p>
        </w:tc>
        <w:tc>
          <w:tcPr>
            <w:tcW w:w="512" w:type="pct"/>
            <w:noWrap/>
          </w:tcPr>
          <w:p w14:paraId="1FBAF55B" w14:textId="2D8B32B4" w:rsidR="00125C3F" w:rsidRDefault="00125C3F" w:rsidP="00125C3F">
            <w:pPr>
              <w:jc w:val="right"/>
              <w:rPr>
                <w:rFonts w:ascii="Calibri" w:hAnsi="Calibri" w:cs="Calibri"/>
              </w:rPr>
            </w:pPr>
            <w:r>
              <w:rPr>
                <w:rFonts w:ascii="Calibri" w:hAnsi="Calibri" w:cs="Calibri"/>
              </w:rPr>
              <w:t>15.8%</w:t>
            </w:r>
          </w:p>
        </w:tc>
        <w:tc>
          <w:tcPr>
            <w:tcW w:w="512" w:type="pct"/>
            <w:gridSpan w:val="2"/>
            <w:noWrap/>
          </w:tcPr>
          <w:p w14:paraId="626376C7" w14:textId="312E4A7E" w:rsidR="00125C3F" w:rsidRDefault="00125C3F" w:rsidP="00125C3F">
            <w:pPr>
              <w:jc w:val="right"/>
              <w:rPr>
                <w:rFonts w:ascii="Calibri" w:hAnsi="Calibri" w:cs="Calibri"/>
              </w:rPr>
            </w:pPr>
            <w:r>
              <w:rPr>
                <w:rFonts w:ascii="Calibri" w:hAnsi="Calibri" w:cs="Calibri"/>
              </w:rPr>
              <w:t>13.4%</w:t>
            </w:r>
          </w:p>
        </w:tc>
        <w:tc>
          <w:tcPr>
            <w:tcW w:w="458" w:type="pct"/>
            <w:noWrap/>
          </w:tcPr>
          <w:p w14:paraId="1CD09E84" w14:textId="2A64AD59" w:rsidR="00125C3F" w:rsidRDefault="00125C3F" w:rsidP="00125C3F">
            <w:pPr>
              <w:jc w:val="right"/>
              <w:rPr>
                <w:rFonts w:ascii="Calibri" w:hAnsi="Calibri" w:cs="Calibri"/>
              </w:rPr>
            </w:pPr>
            <w:r>
              <w:rPr>
                <w:rFonts w:ascii="Calibri" w:hAnsi="Calibri" w:cs="Calibri"/>
              </w:rPr>
              <w:t>-2.4%</w:t>
            </w:r>
          </w:p>
        </w:tc>
      </w:tr>
      <w:tr w:rsidR="00125C3F" w:rsidRPr="00E040DD" w14:paraId="14DBE4A9" w14:textId="77777777" w:rsidTr="00277183">
        <w:trPr>
          <w:trHeight w:hRule="exact" w:val="454"/>
        </w:trPr>
        <w:tc>
          <w:tcPr>
            <w:tcW w:w="443" w:type="pct"/>
            <w:noWrap/>
            <w:hideMark/>
          </w:tcPr>
          <w:p w14:paraId="4FBA9DD4" w14:textId="77777777" w:rsidR="00125C3F" w:rsidRDefault="00125C3F" w:rsidP="00125C3F">
            <w:pPr>
              <w:rPr>
                <w:rFonts w:ascii="Calibri" w:hAnsi="Calibri"/>
              </w:rPr>
            </w:pPr>
            <w:r>
              <w:rPr>
                <w:rFonts w:ascii="Calibri" w:hAnsi="Calibri"/>
              </w:rPr>
              <w:t>N</w:t>
            </w:r>
          </w:p>
        </w:tc>
        <w:tc>
          <w:tcPr>
            <w:tcW w:w="507" w:type="pct"/>
            <w:noWrap/>
          </w:tcPr>
          <w:p w14:paraId="4545B56B" w14:textId="0481C56C" w:rsidR="00125C3F" w:rsidRDefault="00125C3F" w:rsidP="00125C3F">
            <w:pPr>
              <w:jc w:val="right"/>
              <w:rPr>
                <w:rFonts w:ascii="Calibri" w:hAnsi="Calibri" w:cs="Calibri"/>
              </w:rPr>
            </w:pPr>
            <w:r>
              <w:rPr>
                <w:rFonts w:ascii="Calibri" w:hAnsi="Calibri" w:cs="Calibri"/>
              </w:rPr>
              <w:t>0.5%</w:t>
            </w:r>
          </w:p>
        </w:tc>
        <w:tc>
          <w:tcPr>
            <w:tcW w:w="507" w:type="pct"/>
            <w:noWrap/>
          </w:tcPr>
          <w:p w14:paraId="1E4D96D3" w14:textId="10F16584" w:rsidR="00125C3F" w:rsidRDefault="00125C3F" w:rsidP="00125C3F">
            <w:pPr>
              <w:jc w:val="right"/>
              <w:rPr>
                <w:rFonts w:ascii="Calibri" w:hAnsi="Calibri" w:cs="Calibri"/>
              </w:rPr>
            </w:pPr>
            <w:r>
              <w:rPr>
                <w:rFonts w:ascii="Calibri" w:hAnsi="Calibri" w:cs="Calibri"/>
              </w:rPr>
              <w:t>0.3%</w:t>
            </w:r>
          </w:p>
        </w:tc>
        <w:tc>
          <w:tcPr>
            <w:tcW w:w="568" w:type="pct"/>
            <w:noWrap/>
          </w:tcPr>
          <w:p w14:paraId="219FE509" w14:textId="2B926F1D" w:rsidR="00125C3F" w:rsidRDefault="00125C3F" w:rsidP="00125C3F">
            <w:pPr>
              <w:jc w:val="right"/>
              <w:rPr>
                <w:rFonts w:ascii="Calibri" w:hAnsi="Calibri" w:cs="Calibri"/>
              </w:rPr>
            </w:pPr>
            <w:r>
              <w:rPr>
                <w:rFonts w:ascii="Calibri" w:hAnsi="Calibri" w:cs="Calibri"/>
              </w:rPr>
              <w:t>-0.1%</w:t>
            </w:r>
          </w:p>
        </w:tc>
        <w:tc>
          <w:tcPr>
            <w:tcW w:w="507" w:type="pct"/>
            <w:noWrap/>
          </w:tcPr>
          <w:p w14:paraId="0E224F95" w14:textId="1F7AA395" w:rsidR="00125C3F" w:rsidRDefault="00125C3F" w:rsidP="00125C3F">
            <w:pPr>
              <w:jc w:val="right"/>
              <w:rPr>
                <w:rFonts w:ascii="Calibri" w:hAnsi="Calibri" w:cs="Calibri"/>
              </w:rPr>
            </w:pPr>
            <w:r>
              <w:rPr>
                <w:rFonts w:ascii="Calibri" w:hAnsi="Calibri" w:cs="Calibri"/>
              </w:rPr>
              <w:t>3.9%</w:t>
            </w:r>
          </w:p>
        </w:tc>
        <w:tc>
          <w:tcPr>
            <w:tcW w:w="507" w:type="pct"/>
            <w:noWrap/>
          </w:tcPr>
          <w:p w14:paraId="5553BB47" w14:textId="095BD87B" w:rsidR="00125C3F" w:rsidRDefault="00125C3F" w:rsidP="00125C3F">
            <w:pPr>
              <w:jc w:val="right"/>
              <w:rPr>
                <w:rFonts w:ascii="Calibri" w:hAnsi="Calibri" w:cs="Calibri"/>
              </w:rPr>
            </w:pPr>
            <w:r>
              <w:rPr>
                <w:rFonts w:ascii="Calibri" w:hAnsi="Calibri" w:cs="Calibri"/>
              </w:rPr>
              <w:t>3.2%</w:t>
            </w:r>
          </w:p>
        </w:tc>
        <w:tc>
          <w:tcPr>
            <w:tcW w:w="479" w:type="pct"/>
            <w:noWrap/>
          </w:tcPr>
          <w:p w14:paraId="08447CD2" w14:textId="61AA2398" w:rsidR="00125C3F" w:rsidRDefault="00125C3F" w:rsidP="00125C3F">
            <w:pPr>
              <w:jc w:val="right"/>
              <w:rPr>
                <w:rFonts w:ascii="Calibri" w:hAnsi="Calibri" w:cs="Calibri"/>
              </w:rPr>
            </w:pPr>
            <w:r>
              <w:rPr>
                <w:rFonts w:ascii="Calibri" w:hAnsi="Calibri" w:cs="Calibri"/>
              </w:rPr>
              <w:t>-0.7%</w:t>
            </w:r>
          </w:p>
        </w:tc>
        <w:tc>
          <w:tcPr>
            <w:tcW w:w="512" w:type="pct"/>
            <w:noWrap/>
          </w:tcPr>
          <w:p w14:paraId="46753897" w14:textId="2AD9CC06" w:rsidR="00125C3F" w:rsidRDefault="00125C3F" w:rsidP="00125C3F">
            <w:pPr>
              <w:jc w:val="right"/>
              <w:rPr>
                <w:rFonts w:ascii="Calibri" w:hAnsi="Calibri" w:cs="Calibri"/>
              </w:rPr>
            </w:pPr>
            <w:r>
              <w:rPr>
                <w:rFonts w:ascii="Calibri" w:hAnsi="Calibri" w:cs="Calibri"/>
              </w:rPr>
              <w:t>0.6%</w:t>
            </w:r>
          </w:p>
        </w:tc>
        <w:tc>
          <w:tcPr>
            <w:tcW w:w="512" w:type="pct"/>
            <w:gridSpan w:val="2"/>
            <w:noWrap/>
          </w:tcPr>
          <w:p w14:paraId="1A08CA74" w14:textId="1D1E2985" w:rsidR="00125C3F" w:rsidRDefault="00125C3F" w:rsidP="00125C3F">
            <w:pPr>
              <w:jc w:val="right"/>
              <w:rPr>
                <w:rFonts w:ascii="Calibri" w:hAnsi="Calibri" w:cs="Calibri"/>
              </w:rPr>
            </w:pPr>
            <w:r>
              <w:rPr>
                <w:rFonts w:ascii="Calibri" w:hAnsi="Calibri" w:cs="Calibri"/>
              </w:rPr>
              <w:t>0.5%</w:t>
            </w:r>
          </w:p>
        </w:tc>
        <w:tc>
          <w:tcPr>
            <w:tcW w:w="458" w:type="pct"/>
            <w:noWrap/>
          </w:tcPr>
          <w:p w14:paraId="5E4B968F" w14:textId="05BF5859" w:rsidR="00125C3F" w:rsidRDefault="00125C3F" w:rsidP="00125C3F">
            <w:pPr>
              <w:jc w:val="right"/>
              <w:rPr>
                <w:rFonts w:ascii="Calibri" w:hAnsi="Calibri" w:cs="Calibri"/>
              </w:rPr>
            </w:pPr>
            <w:r>
              <w:rPr>
                <w:rFonts w:ascii="Calibri" w:hAnsi="Calibri" w:cs="Calibri"/>
              </w:rPr>
              <w:t>-0.1%</w:t>
            </w:r>
          </w:p>
        </w:tc>
      </w:tr>
    </w:tbl>
    <w:p w14:paraId="3D4CFC16" w14:textId="6D4117D0" w:rsidR="00A743AF" w:rsidRPr="00EC5FD9" w:rsidRDefault="00277183" w:rsidP="00277183">
      <w:pPr>
        <w:pStyle w:val="Caption"/>
      </w:pPr>
      <w:r>
        <w:t xml:space="preserve">Table </w:t>
      </w:r>
      <w:fldSimple w:instr=" SEQ Table \* ARABIC ">
        <w:r>
          <w:rPr>
            <w:noProof/>
          </w:rPr>
          <w:t>7</w:t>
        </w:r>
      </w:fldSimple>
      <w:r w:rsidR="00285793" w:rsidRPr="00EC5FD9">
        <w:t>: Cumulative proportion of total days by ADL Scores and ADL Question</w:t>
      </w:r>
    </w:p>
    <w:tbl>
      <w:tblPr>
        <w:tblStyle w:val="TableGrid"/>
        <w:tblW w:w="5228" w:type="pct"/>
        <w:tblLayout w:type="fixed"/>
        <w:tblLook w:val="04A0" w:firstRow="1" w:lastRow="0" w:firstColumn="1" w:lastColumn="0" w:noHBand="0" w:noVBand="1"/>
        <w:tblDescription w:val="Table 7 is a list Cumulative proportion of total days by ADL Scores and ADL Question"/>
      </w:tblPr>
      <w:tblGrid>
        <w:gridCol w:w="1895"/>
        <w:gridCol w:w="940"/>
        <w:gridCol w:w="941"/>
        <w:gridCol w:w="941"/>
        <w:gridCol w:w="942"/>
        <w:gridCol w:w="942"/>
        <w:gridCol w:w="942"/>
        <w:gridCol w:w="942"/>
        <w:gridCol w:w="942"/>
      </w:tblGrid>
      <w:tr w:rsidR="002D4B2A" w:rsidRPr="00E040DD" w14:paraId="6E3B094B" w14:textId="77777777" w:rsidTr="00277183">
        <w:trPr>
          <w:trHeight w:hRule="exact" w:val="454"/>
          <w:tblHeader/>
        </w:trPr>
        <w:tc>
          <w:tcPr>
            <w:tcW w:w="1897" w:type="dxa"/>
            <w:noWrap/>
            <w:hideMark/>
          </w:tcPr>
          <w:p w14:paraId="4D6FAAA3" w14:textId="77777777" w:rsidR="002D4B2A" w:rsidRPr="00E040DD" w:rsidRDefault="002D4B2A" w:rsidP="002D4B2A">
            <w:pPr>
              <w:spacing w:after="0"/>
              <w:rPr>
                <w:rFonts w:asciiTheme="minorHAnsi" w:eastAsia="Times New Roman" w:hAnsiTheme="minorHAnsi" w:cs="Times New Roman"/>
                <w:color w:val="000000"/>
                <w:lang w:eastAsia="en-AU"/>
              </w:rPr>
            </w:pPr>
          </w:p>
        </w:tc>
        <w:tc>
          <w:tcPr>
            <w:tcW w:w="3767" w:type="dxa"/>
            <w:gridSpan w:val="4"/>
          </w:tcPr>
          <w:p w14:paraId="4FF21677" w14:textId="613433C9" w:rsidR="002D4B2A" w:rsidRDefault="002D4B2A" w:rsidP="002D4B2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May 2020</w:t>
            </w:r>
          </w:p>
        </w:tc>
        <w:tc>
          <w:tcPr>
            <w:tcW w:w="3768" w:type="dxa"/>
            <w:gridSpan w:val="4"/>
          </w:tcPr>
          <w:p w14:paraId="1554B89D" w14:textId="46536907" w:rsidR="002D4B2A" w:rsidRDefault="002D4B2A" w:rsidP="002D4B2A">
            <w:pPr>
              <w:jc w:val="center"/>
              <w:rPr>
                <w:rFonts w:ascii="Calibri" w:hAnsi="Calibri" w:cs="Calibri"/>
                <w:b/>
                <w:bCs/>
                <w:color w:val="000000"/>
              </w:rPr>
            </w:pPr>
            <w:r>
              <w:rPr>
                <w:rFonts w:ascii="Calibri" w:hAnsi="Calibri" w:cs="Calibri"/>
                <w:b/>
                <w:bCs/>
                <w:color w:val="000000"/>
              </w:rPr>
              <w:t>Jul 2020 To May 2021</w:t>
            </w:r>
          </w:p>
        </w:tc>
      </w:tr>
      <w:tr w:rsidR="005B58B8" w:rsidRPr="00E040DD" w14:paraId="59F08EE3" w14:textId="77777777" w:rsidTr="00277183">
        <w:trPr>
          <w:trHeight w:hRule="exact" w:val="454"/>
        </w:trPr>
        <w:tc>
          <w:tcPr>
            <w:tcW w:w="1897" w:type="dxa"/>
            <w:noWrap/>
            <w:hideMark/>
          </w:tcPr>
          <w:p w14:paraId="69E06D2B" w14:textId="77777777" w:rsidR="005B58B8" w:rsidRDefault="005B58B8">
            <w:pPr>
              <w:rPr>
                <w:rFonts w:ascii="Calibri" w:hAnsi="Calibri"/>
                <w:b/>
                <w:bCs/>
                <w:color w:val="000000"/>
              </w:rPr>
            </w:pPr>
            <w:r>
              <w:rPr>
                <w:rFonts w:ascii="Calibri" w:hAnsi="Calibri"/>
                <w:b/>
                <w:bCs/>
                <w:color w:val="000000"/>
              </w:rPr>
              <w:t>ADL Question</w:t>
            </w:r>
          </w:p>
        </w:tc>
        <w:tc>
          <w:tcPr>
            <w:tcW w:w="941" w:type="dxa"/>
            <w:hideMark/>
          </w:tcPr>
          <w:p w14:paraId="61C8EC40" w14:textId="77777777" w:rsidR="005B58B8" w:rsidRDefault="005B58B8">
            <w:pPr>
              <w:jc w:val="center"/>
              <w:rPr>
                <w:rFonts w:ascii="Calibri" w:hAnsi="Calibri"/>
                <w:b/>
                <w:bCs/>
                <w:color w:val="000000"/>
              </w:rPr>
            </w:pPr>
            <w:r>
              <w:rPr>
                <w:rFonts w:ascii="Calibri" w:hAnsi="Calibri"/>
                <w:b/>
                <w:bCs/>
                <w:color w:val="000000"/>
              </w:rPr>
              <w:t>A</w:t>
            </w:r>
          </w:p>
        </w:tc>
        <w:tc>
          <w:tcPr>
            <w:tcW w:w="942" w:type="dxa"/>
            <w:hideMark/>
          </w:tcPr>
          <w:p w14:paraId="741C4716" w14:textId="77777777" w:rsidR="005B58B8" w:rsidRDefault="005B58B8">
            <w:pPr>
              <w:jc w:val="center"/>
              <w:rPr>
                <w:rFonts w:ascii="Calibri" w:hAnsi="Calibri"/>
                <w:b/>
                <w:bCs/>
                <w:color w:val="000000"/>
              </w:rPr>
            </w:pPr>
            <w:r>
              <w:rPr>
                <w:rFonts w:ascii="Calibri" w:hAnsi="Calibri"/>
                <w:b/>
                <w:bCs/>
                <w:color w:val="000000"/>
              </w:rPr>
              <w:t>B</w:t>
            </w:r>
          </w:p>
        </w:tc>
        <w:tc>
          <w:tcPr>
            <w:tcW w:w="942" w:type="dxa"/>
            <w:hideMark/>
          </w:tcPr>
          <w:p w14:paraId="7BE01026" w14:textId="77777777" w:rsidR="005B58B8" w:rsidRDefault="005B58B8">
            <w:pPr>
              <w:jc w:val="center"/>
              <w:rPr>
                <w:rFonts w:ascii="Calibri" w:hAnsi="Calibri"/>
                <w:b/>
                <w:bCs/>
                <w:color w:val="000000"/>
              </w:rPr>
            </w:pPr>
            <w:r>
              <w:rPr>
                <w:rFonts w:ascii="Calibri" w:hAnsi="Calibri"/>
                <w:b/>
                <w:bCs/>
                <w:color w:val="000000"/>
              </w:rPr>
              <w:t>C</w:t>
            </w:r>
          </w:p>
        </w:tc>
        <w:tc>
          <w:tcPr>
            <w:tcW w:w="942" w:type="dxa"/>
            <w:hideMark/>
          </w:tcPr>
          <w:p w14:paraId="5DD87711" w14:textId="77777777" w:rsidR="005B58B8" w:rsidRDefault="005B58B8">
            <w:pPr>
              <w:jc w:val="center"/>
              <w:rPr>
                <w:rFonts w:ascii="Calibri" w:hAnsi="Calibri"/>
                <w:b/>
                <w:bCs/>
                <w:color w:val="000000"/>
              </w:rPr>
            </w:pPr>
            <w:r>
              <w:rPr>
                <w:rFonts w:ascii="Calibri" w:hAnsi="Calibri"/>
                <w:b/>
                <w:bCs/>
                <w:color w:val="000000"/>
              </w:rPr>
              <w:t>D</w:t>
            </w:r>
          </w:p>
        </w:tc>
        <w:tc>
          <w:tcPr>
            <w:tcW w:w="942" w:type="dxa"/>
            <w:hideMark/>
          </w:tcPr>
          <w:p w14:paraId="545CAB5B" w14:textId="77777777" w:rsidR="005B58B8" w:rsidRDefault="005B58B8">
            <w:pPr>
              <w:jc w:val="center"/>
              <w:rPr>
                <w:rFonts w:ascii="Calibri" w:hAnsi="Calibri"/>
                <w:b/>
                <w:bCs/>
                <w:color w:val="000000"/>
              </w:rPr>
            </w:pPr>
            <w:r>
              <w:rPr>
                <w:rFonts w:ascii="Calibri" w:hAnsi="Calibri"/>
                <w:b/>
                <w:bCs/>
                <w:color w:val="000000"/>
              </w:rPr>
              <w:t>A</w:t>
            </w:r>
          </w:p>
        </w:tc>
        <w:tc>
          <w:tcPr>
            <w:tcW w:w="942" w:type="dxa"/>
            <w:hideMark/>
          </w:tcPr>
          <w:p w14:paraId="02269648" w14:textId="77777777" w:rsidR="005B58B8" w:rsidRDefault="005B58B8">
            <w:pPr>
              <w:jc w:val="center"/>
              <w:rPr>
                <w:rFonts w:ascii="Calibri" w:hAnsi="Calibri"/>
                <w:b/>
                <w:bCs/>
                <w:color w:val="000000"/>
              </w:rPr>
            </w:pPr>
            <w:r>
              <w:rPr>
                <w:rFonts w:ascii="Calibri" w:hAnsi="Calibri"/>
                <w:b/>
                <w:bCs/>
                <w:color w:val="000000"/>
              </w:rPr>
              <w:t>B</w:t>
            </w:r>
          </w:p>
        </w:tc>
        <w:tc>
          <w:tcPr>
            <w:tcW w:w="942" w:type="dxa"/>
            <w:hideMark/>
          </w:tcPr>
          <w:p w14:paraId="1D6001EE" w14:textId="77777777" w:rsidR="005B58B8" w:rsidRDefault="005B58B8">
            <w:pPr>
              <w:jc w:val="center"/>
              <w:rPr>
                <w:rFonts w:ascii="Calibri" w:hAnsi="Calibri"/>
                <w:b/>
                <w:bCs/>
                <w:color w:val="000000"/>
              </w:rPr>
            </w:pPr>
            <w:r>
              <w:rPr>
                <w:rFonts w:ascii="Calibri" w:hAnsi="Calibri"/>
                <w:b/>
                <w:bCs/>
                <w:color w:val="000000"/>
              </w:rPr>
              <w:t>C</w:t>
            </w:r>
          </w:p>
        </w:tc>
        <w:tc>
          <w:tcPr>
            <w:tcW w:w="942" w:type="dxa"/>
            <w:hideMark/>
          </w:tcPr>
          <w:p w14:paraId="0736BCAB" w14:textId="77777777" w:rsidR="005B58B8" w:rsidRDefault="005B58B8">
            <w:pPr>
              <w:jc w:val="center"/>
              <w:rPr>
                <w:rFonts w:ascii="Calibri" w:hAnsi="Calibri"/>
                <w:b/>
                <w:bCs/>
                <w:color w:val="000000"/>
              </w:rPr>
            </w:pPr>
            <w:r>
              <w:rPr>
                <w:rFonts w:ascii="Calibri" w:hAnsi="Calibri"/>
                <w:b/>
                <w:bCs/>
                <w:color w:val="000000"/>
              </w:rPr>
              <w:t>D</w:t>
            </w:r>
          </w:p>
        </w:tc>
      </w:tr>
      <w:tr w:rsidR="00125C3F" w:rsidRPr="00E040DD" w14:paraId="5174F349" w14:textId="77777777" w:rsidTr="00277183">
        <w:trPr>
          <w:trHeight w:hRule="exact" w:val="454"/>
        </w:trPr>
        <w:tc>
          <w:tcPr>
            <w:tcW w:w="1897" w:type="dxa"/>
            <w:noWrap/>
            <w:hideMark/>
          </w:tcPr>
          <w:p w14:paraId="7CA67F17" w14:textId="77777777" w:rsidR="00125C3F" w:rsidRDefault="00125C3F" w:rsidP="00125C3F">
            <w:pPr>
              <w:rPr>
                <w:rFonts w:ascii="Calibri" w:hAnsi="Calibri"/>
              </w:rPr>
            </w:pPr>
            <w:r>
              <w:rPr>
                <w:rFonts w:ascii="Calibri" w:hAnsi="Calibri"/>
              </w:rPr>
              <w:t>Nutrition</w:t>
            </w:r>
          </w:p>
        </w:tc>
        <w:tc>
          <w:tcPr>
            <w:tcW w:w="941" w:type="dxa"/>
            <w:noWrap/>
          </w:tcPr>
          <w:p w14:paraId="1A669363" w14:textId="0C648888" w:rsidR="00125C3F" w:rsidRDefault="00125C3F" w:rsidP="00125C3F">
            <w:pPr>
              <w:jc w:val="right"/>
              <w:rPr>
                <w:rFonts w:ascii="Calibri" w:hAnsi="Calibri" w:cs="Calibri"/>
              </w:rPr>
            </w:pPr>
            <w:r>
              <w:rPr>
                <w:rFonts w:ascii="Calibri" w:hAnsi="Calibri" w:cs="Calibri"/>
              </w:rPr>
              <w:t>2.70%</w:t>
            </w:r>
          </w:p>
        </w:tc>
        <w:tc>
          <w:tcPr>
            <w:tcW w:w="942" w:type="dxa"/>
            <w:noWrap/>
          </w:tcPr>
          <w:p w14:paraId="6C310485" w14:textId="490C0C96" w:rsidR="00125C3F" w:rsidRDefault="00125C3F" w:rsidP="00125C3F">
            <w:pPr>
              <w:jc w:val="right"/>
              <w:rPr>
                <w:rFonts w:ascii="Calibri" w:hAnsi="Calibri" w:cs="Calibri"/>
              </w:rPr>
            </w:pPr>
            <w:r>
              <w:rPr>
                <w:rFonts w:ascii="Calibri" w:hAnsi="Calibri" w:cs="Calibri"/>
              </w:rPr>
              <w:t>12.7%</w:t>
            </w:r>
          </w:p>
        </w:tc>
        <w:tc>
          <w:tcPr>
            <w:tcW w:w="942" w:type="dxa"/>
            <w:noWrap/>
          </w:tcPr>
          <w:p w14:paraId="2F874E11" w14:textId="687381A7" w:rsidR="00125C3F" w:rsidRDefault="00125C3F" w:rsidP="00125C3F">
            <w:pPr>
              <w:jc w:val="right"/>
              <w:rPr>
                <w:rFonts w:ascii="Calibri" w:hAnsi="Calibri" w:cs="Calibri"/>
              </w:rPr>
            </w:pPr>
            <w:r>
              <w:rPr>
                <w:rFonts w:ascii="Calibri" w:hAnsi="Calibri" w:cs="Calibri"/>
              </w:rPr>
              <w:t>70.2%</w:t>
            </w:r>
          </w:p>
        </w:tc>
        <w:tc>
          <w:tcPr>
            <w:tcW w:w="942" w:type="dxa"/>
            <w:noWrap/>
          </w:tcPr>
          <w:p w14:paraId="74CA9D71" w14:textId="22575023" w:rsidR="00125C3F" w:rsidRDefault="00125C3F" w:rsidP="00125C3F">
            <w:pPr>
              <w:jc w:val="right"/>
              <w:rPr>
                <w:rFonts w:ascii="Calibri" w:hAnsi="Calibri" w:cs="Calibri"/>
              </w:rPr>
            </w:pPr>
            <w:r>
              <w:rPr>
                <w:rFonts w:ascii="Calibri" w:hAnsi="Calibri" w:cs="Calibri"/>
              </w:rPr>
              <w:t>14.4%</w:t>
            </w:r>
          </w:p>
        </w:tc>
        <w:tc>
          <w:tcPr>
            <w:tcW w:w="942" w:type="dxa"/>
            <w:noWrap/>
          </w:tcPr>
          <w:p w14:paraId="1C06EBE4" w14:textId="3AB4FA59" w:rsidR="00125C3F" w:rsidRDefault="00125C3F" w:rsidP="00125C3F">
            <w:pPr>
              <w:jc w:val="right"/>
              <w:rPr>
                <w:rFonts w:ascii="Calibri" w:hAnsi="Calibri" w:cs="Calibri"/>
              </w:rPr>
            </w:pPr>
            <w:r>
              <w:rPr>
                <w:rFonts w:ascii="Calibri" w:hAnsi="Calibri" w:cs="Calibri"/>
              </w:rPr>
              <w:t>2.00%</w:t>
            </w:r>
          </w:p>
        </w:tc>
        <w:tc>
          <w:tcPr>
            <w:tcW w:w="942" w:type="dxa"/>
            <w:noWrap/>
          </w:tcPr>
          <w:p w14:paraId="50945CC6" w14:textId="10642F0A" w:rsidR="00125C3F" w:rsidRDefault="00125C3F" w:rsidP="00125C3F">
            <w:pPr>
              <w:jc w:val="right"/>
              <w:rPr>
                <w:rFonts w:ascii="Calibri" w:hAnsi="Calibri" w:cs="Calibri"/>
              </w:rPr>
            </w:pPr>
            <w:r>
              <w:rPr>
                <w:rFonts w:ascii="Calibri" w:hAnsi="Calibri" w:cs="Calibri"/>
              </w:rPr>
              <w:t>10.70%</w:t>
            </w:r>
          </w:p>
        </w:tc>
        <w:tc>
          <w:tcPr>
            <w:tcW w:w="942" w:type="dxa"/>
            <w:noWrap/>
          </w:tcPr>
          <w:p w14:paraId="66B7F4B0" w14:textId="73B1149D" w:rsidR="00125C3F" w:rsidRDefault="00125C3F" w:rsidP="00125C3F">
            <w:pPr>
              <w:jc w:val="right"/>
              <w:rPr>
                <w:rFonts w:ascii="Calibri" w:hAnsi="Calibri" w:cs="Calibri"/>
              </w:rPr>
            </w:pPr>
            <w:r>
              <w:rPr>
                <w:rFonts w:ascii="Calibri" w:hAnsi="Calibri" w:cs="Calibri"/>
              </w:rPr>
              <w:t>72.9%</w:t>
            </w:r>
          </w:p>
        </w:tc>
        <w:tc>
          <w:tcPr>
            <w:tcW w:w="942" w:type="dxa"/>
            <w:noWrap/>
          </w:tcPr>
          <w:p w14:paraId="3A32FF32" w14:textId="5F88480C" w:rsidR="00125C3F" w:rsidRDefault="00125C3F" w:rsidP="00125C3F">
            <w:pPr>
              <w:jc w:val="right"/>
              <w:rPr>
                <w:rFonts w:ascii="Calibri" w:hAnsi="Calibri" w:cs="Calibri"/>
              </w:rPr>
            </w:pPr>
            <w:r>
              <w:rPr>
                <w:rFonts w:ascii="Calibri" w:hAnsi="Calibri" w:cs="Calibri"/>
              </w:rPr>
              <w:t>14.4%</w:t>
            </w:r>
          </w:p>
        </w:tc>
      </w:tr>
      <w:tr w:rsidR="00125C3F" w:rsidRPr="00E040DD" w14:paraId="507038FB" w14:textId="77777777" w:rsidTr="00277183">
        <w:trPr>
          <w:trHeight w:hRule="exact" w:val="454"/>
        </w:trPr>
        <w:tc>
          <w:tcPr>
            <w:tcW w:w="1897" w:type="dxa"/>
            <w:noWrap/>
            <w:hideMark/>
          </w:tcPr>
          <w:p w14:paraId="0EA6145C" w14:textId="77777777" w:rsidR="00125C3F" w:rsidRDefault="00125C3F" w:rsidP="00125C3F">
            <w:pPr>
              <w:rPr>
                <w:rFonts w:ascii="Calibri" w:hAnsi="Calibri"/>
              </w:rPr>
            </w:pPr>
            <w:r>
              <w:rPr>
                <w:rFonts w:ascii="Calibri" w:hAnsi="Calibri"/>
              </w:rPr>
              <w:t>Mobility</w:t>
            </w:r>
          </w:p>
        </w:tc>
        <w:tc>
          <w:tcPr>
            <w:tcW w:w="941" w:type="dxa"/>
            <w:noWrap/>
          </w:tcPr>
          <w:p w14:paraId="1467C2EC" w14:textId="739AC78A" w:rsidR="00125C3F" w:rsidRDefault="00125C3F" w:rsidP="00125C3F">
            <w:pPr>
              <w:jc w:val="right"/>
              <w:rPr>
                <w:rFonts w:ascii="Calibri" w:hAnsi="Calibri" w:cs="Calibri"/>
              </w:rPr>
            </w:pPr>
            <w:r>
              <w:rPr>
                <w:rFonts w:ascii="Calibri" w:hAnsi="Calibri" w:cs="Calibri"/>
              </w:rPr>
              <w:t>1.50%</w:t>
            </w:r>
          </w:p>
        </w:tc>
        <w:tc>
          <w:tcPr>
            <w:tcW w:w="942" w:type="dxa"/>
            <w:noWrap/>
          </w:tcPr>
          <w:p w14:paraId="6BADA5BB" w14:textId="794D61F8" w:rsidR="00125C3F" w:rsidRDefault="00125C3F" w:rsidP="00125C3F">
            <w:pPr>
              <w:jc w:val="right"/>
              <w:rPr>
                <w:rFonts w:ascii="Calibri" w:hAnsi="Calibri" w:cs="Calibri"/>
              </w:rPr>
            </w:pPr>
            <w:r>
              <w:rPr>
                <w:rFonts w:ascii="Calibri" w:hAnsi="Calibri" w:cs="Calibri"/>
              </w:rPr>
              <w:t>2.0%</w:t>
            </w:r>
          </w:p>
        </w:tc>
        <w:tc>
          <w:tcPr>
            <w:tcW w:w="942" w:type="dxa"/>
            <w:noWrap/>
          </w:tcPr>
          <w:p w14:paraId="7FBBFA81" w14:textId="291A20BE" w:rsidR="00125C3F" w:rsidRDefault="00125C3F" w:rsidP="00125C3F">
            <w:pPr>
              <w:jc w:val="right"/>
              <w:rPr>
                <w:rFonts w:ascii="Calibri" w:hAnsi="Calibri" w:cs="Calibri"/>
              </w:rPr>
            </w:pPr>
            <w:r>
              <w:rPr>
                <w:rFonts w:ascii="Calibri" w:hAnsi="Calibri" w:cs="Calibri"/>
              </w:rPr>
              <w:t>33.3%</w:t>
            </w:r>
          </w:p>
        </w:tc>
        <w:tc>
          <w:tcPr>
            <w:tcW w:w="942" w:type="dxa"/>
            <w:noWrap/>
          </w:tcPr>
          <w:p w14:paraId="69862591" w14:textId="0A37FD32" w:rsidR="00125C3F" w:rsidRDefault="00125C3F" w:rsidP="00125C3F">
            <w:pPr>
              <w:jc w:val="right"/>
              <w:rPr>
                <w:rFonts w:ascii="Calibri" w:hAnsi="Calibri" w:cs="Calibri"/>
              </w:rPr>
            </w:pPr>
            <w:r>
              <w:rPr>
                <w:rFonts w:ascii="Calibri" w:hAnsi="Calibri" w:cs="Calibri"/>
              </w:rPr>
              <w:t>63.2%</w:t>
            </w:r>
          </w:p>
        </w:tc>
        <w:tc>
          <w:tcPr>
            <w:tcW w:w="942" w:type="dxa"/>
            <w:noWrap/>
          </w:tcPr>
          <w:p w14:paraId="5A5C0B82" w14:textId="0D9FCCDA" w:rsidR="00125C3F" w:rsidRDefault="00125C3F" w:rsidP="00125C3F">
            <w:pPr>
              <w:jc w:val="right"/>
              <w:rPr>
                <w:rFonts w:ascii="Calibri" w:hAnsi="Calibri" w:cs="Calibri"/>
              </w:rPr>
            </w:pPr>
            <w:r>
              <w:rPr>
                <w:rFonts w:ascii="Calibri" w:hAnsi="Calibri" w:cs="Calibri"/>
              </w:rPr>
              <w:t>1.10%</w:t>
            </w:r>
          </w:p>
        </w:tc>
        <w:tc>
          <w:tcPr>
            <w:tcW w:w="942" w:type="dxa"/>
            <w:noWrap/>
          </w:tcPr>
          <w:p w14:paraId="18326048" w14:textId="163E8EF2" w:rsidR="00125C3F" w:rsidRDefault="00125C3F" w:rsidP="00125C3F">
            <w:pPr>
              <w:jc w:val="right"/>
              <w:rPr>
                <w:rFonts w:ascii="Calibri" w:hAnsi="Calibri" w:cs="Calibri"/>
              </w:rPr>
            </w:pPr>
            <w:r>
              <w:rPr>
                <w:rFonts w:ascii="Calibri" w:hAnsi="Calibri" w:cs="Calibri"/>
              </w:rPr>
              <w:t>1.50%</w:t>
            </w:r>
          </w:p>
        </w:tc>
        <w:tc>
          <w:tcPr>
            <w:tcW w:w="942" w:type="dxa"/>
            <w:noWrap/>
          </w:tcPr>
          <w:p w14:paraId="5FA46CC4" w14:textId="584C6975" w:rsidR="00125C3F" w:rsidRDefault="00125C3F" w:rsidP="00125C3F">
            <w:pPr>
              <w:jc w:val="right"/>
              <w:rPr>
                <w:rFonts w:ascii="Calibri" w:hAnsi="Calibri" w:cs="Calibri"/>
              </w:rPr>
            </w:pPr>
            <w:r>
              <w:rPr>
                <w:rFonts w:ascii="Calibri" w:hAnsi="Calibri" w:cs="Calibri"/>
              </w:rPr>
              <w:t>30.9%</w:t>
            </w:r>
          </w:p>
        </w:tc>
        <w:tc>
          <w:tcPr>
            <w:tcW w:w="942" w:type="dxa"/>
            <w:noWrap/>
          </w:tcPr>
          <w:p w14:paraId="41ED8766" w14:textId="0C610A93" w:rsidR="00125C3F" w:rsidRDefault="00125C3F" w:rsidP="00125C3F">
            <w:pPr>
              <w:jc w:val="right"/>
              <w:rPr>
                <w:rFonts w:ascii="Calibri" w:hAnsi="Calibri" w:cs="Calibri"/>
              </w:rPr>
            </w:pPr>
            <w:r>
              <w:rPr>
                <w:rFonts w:ascii="Calibri" w:hAnsi="Calibri" w:cs="Calibri"/>
              </w:rPr>
              <w:t>66.4%</w:t>
            </w:r>
          </w:p>
        </w:tc>
      </w:tr>
      <w:tr w:rsidR="00125C3F" w:rsidRPr="00E040DD" w14:paraId="3DED9E98" w14:textId="77777777" w:rsidTr="00277183">
        <w:trPr>
          <w:trHeight w:hRule="exact" w:val="454"/>
        </w:trPr>
        <w:tc>
          <w:tcPr>
            <w:tcW w:w="1897" w:type="dxa"/>
            <w:noWrap/>
            <w:hideMark/>
          </w:tcPr>
          <w:p w14:paraId="7C46E8B8" w14:textId="77777777" w:rsidR="00125C3F" w:rsidRDefault="00125C3F" w:rsidP="00125C3F">
            <w:pPr>
              <w:rPr>
                <w:rFonts w:ascii="Calibri" w:hAnsi="Calibri"/>
              </w:rPr>
            </w:pPr>
            <w:r>
              <w:rPr>
                <w:rFonts w:ascii="Calibri" w:hAnsi="Calibri"/>
              </w:rPr>
              <w:t>Personal Hygiene</w:t>
            </w:r>
          </w:p>
        </w:tc>
        <w:tc>
          <w:tcPr>
            <w:tcW w:w="941" w:type="dxa"/>
            <w:noWrap/>
          </w:tcPr>
          <w:p w14:paraId="475ADE7E" w14:textId="7287A38F" w:rsidR="00125C3F" w:rsidRDefault="00125C3F" w:rsidP="00125C3F">
            <w:pPr>
              <w:jc w:val="right"/>
              <w:rPr>
                <w:rFonts w:ascii="Calibri" w:hAnsi="Calibri" w:cs="Calibri"/>
              </w:rPr>
            </w:pPr>
            <w:r>
              <w:rPr>
                <w:rFonts w:ascii="Calibri" w:hAnsi="Calibri" w:cs="Calibri"/>
              </w:rPr>
              <w:t>0.40%</w:t>
            </w:r>
          </w:p>
        </w:tc>
        <w:tc>
          <w:tcPr>
            <w:tcW w:w="942" w:type="dxa"/>
            <w:noWrap/>
          </w:tcPr>
          <w:p w14:paraId="04166729" w14:textId="40B026FB" w:rsidR="00125C3F" w:rsidRDefault="00125C3F" w:rsidP="00125C3F">
            <w:pPr>
              <w:jc w:val="right"/>
              <w:rPr>
                <w:rFonts w:ascii="Calibri" w:hAnsi="Calibri" w:cs="Calibri"/>
              </w:rPr>
            </w:pPr>
            <w:r>
              <w:rPr>
                <w:rFonts w:ascii="Calibri" w:hAnsi="Calibri" w:cs="Calibri"/>
              </w:rPr>
              <w:t>5.0%</w:t>
            </w:r>
          </w:p>
        </w:tc>
        <w:tc>
          <w:tcPr>
            <w:tcW w:w="942" w:type="dxa"/>
            <w:noWrap/>
          </w:tcPr>
          <w:p w14:paraId="6A804C22" w14:textId="28D93AD4" w:rsidR="00125C3F" w:rsidRDefault="00125C3F" w:rsidP="00125C3F">
            <w:pPr>
              <w:jc w:val="right"/>
              <w:rPr>
                <w:rFonts w:ascii="Calibri" w:hAnsi="Calibri" w:cs="Calibri"/>
              </w:rPr>
            </w:pPr>
            <w:r>
              <w:rPr>
                <w:rFonts w:ascii="Calibri" w:hAnsi="Calibri" w:cs="Calibri"/>
              </w:rPr>
              <w:t>8.6%</w:t>
            </w:r>
          </w:p>
        </w:tc>
        <w:tc>
          <w:tcPr>
            <w:tcW w:w="942" w:type="dxa"/>
            <w:noWrap/>
          </w:tcPr>
          <w:p w14:paraId="56F5B60D" w14:textId="51C1B888" w:rsidR="00125C3F" w:rsidRDefault="00125C3F" w:rsidP="00125C3F">
            <w:pPr>
              <w:jc w:val="right"/>
              <w:rPr>
                <w:rFonts w:ascii="Calibri" w:hAnsi="Calibri" w:cs="Calibri"/>
              </w:rPr>
            </w:pPr>
            <w:r>
              <w:rPr>
                <w:rFonts w:ascii="Calibri" w:hAnsi="Calibri" w:cs="Calibri"/>
              </w:rPr>
              <w:t>86.1%</w:t>
            </w:r>
          </w:p>
        </w:tc>
        <w:tc>
          <w:tcPr>
            <w:tcW w:w="942" w:type="dxa"/>
            <w:noWrap/>
          </w:tcPr>
          <w:p w14:paraId="2B55FAAC" w14:textId="651DEF90" w:rsidR="00125C3F" w:rsidRDefault="00125C3F" w:rsidP="00125C3F">
            <w:pPr>
              <w:jc w:val="right"/>
              <w:rPr>
                <w:rFonts w:ascii="Calibri" w:hAnsi="Calibri" w:cs="Calibri"/>
              </w:rPr>
            </w:pPr>
            <w:r>
              <w:rPr>
                <w:rFonts w:ascii="Calibri" w:hAnsi="Calibri" w:cs="Calibri"/>
              </w:rPr>
              <w:t>0.30%</w:t>
            </w:r>
          </w:p>
        </w:tc>
        <w:tc>
          <w:tcPr>
            <w:tcW w:w="942" w:type="dxa"/>
            <w:noWrap/>
          </w:tcPr>
          <w:p w14:paraId="1C7E6C2F" w14:textId="6423CC96" w:rsidR="00125C3F" w:rsidRDefault="00125C3F" w:rsidP="00125C3F">
            <w:pPr>
              <w:jc w:val="right"/>
              <w:rPr>
                <w:rFonts w:ascii="Calibri" w:hAnsi="Calibri" w:cs="Calibri"/>
              </w:rPr>
            </w:pPr>
            <w:r>
              <w:rPr>
                <w:rFonts w:ascii="Calibri" w:hAnsi="Calibri" w:cs="Calibri"/>
              </w:rPr>
              <w:t>4.10%</w:t>
            </w:r>
          </w:p>
        </w:tc>
        <w:tc>
          <w:tcPr>
            <w:tcW w:w="942" w:type="dxa"/>
            <w:noWrap/>
          </w:tcPr>
          <w:p w14:paraId="3908F66E" w14:textId="78299285" w:rsidR="00125C3F" w:rsidRDefault="00125C3F" w:rsidP="00125C3F">
            <w:pPr>
              <w:jc w:val="right"/>
              <w:rPr>
                <w:rFonts w:ascii="Calibri" w:hAnsi="Calibri" w:cs="Calibri"/>
              </w:rPr>
            </w:pPr>
            <w:r>
              <w:rPr>
                <w:rFonts w:ascii="Calibri" w:hAnsi="Calibri" w:cs="Calibri"/>
              </w:rPr>
              <w:t>7.8%</w:t>
            </w:r>
          </w:p>
        </w:tc>
        <w:tc>
          <w:tcPr>
            <w:tcW w:w="942" w:type="dxa"/>
            <w:noWrap/>
          </w:tcPr>
          <w:p w14:paraId="27E2AC02" w14:textId="50D5F844" w:rsidR="00125C3F" w:rsidRDefault="00125C3F" w:rsidP="00125C3F">
            <w:pPr>
              <w:jc w:val="right"/>
              <w:rPr>
                <w:rFonts w:ascii="Calibri" w:hAnsi="Calibri" w:cs="Calibri"/>
              </w:rPr>
            </w:pPr>
            <w:r>
              <w:rPr>
                <w:rFonts w:ascii="Calibri" w:hAnsi="Calibri" w:cs="Calibri"/>
              </w:rPr>
              <w:t>87.8%</w:t>
            </w:r>
          </w:p>
        </w:tc>
      </w:tr>
      <w:tr w:rsidR="00125C3F" w:rsidRPr="00E040DD" w14:paraId="63E12DFB" w14:textId="77777777" w:rsidTr="00277183">
        <w:trPr>
          <w:trHeight w:hRule="exact" w:val="454"/>
        </w:trPr>
        <w:tc>
          <w:tcPr>
            <w:tcW w:w="1897" w:type="dxa"/>
            <w:noWrap/>
            <w:hideMark/>
          </w:tcPr>
          <w:p w14:paraId="5FEA0D33" w14:textId="77777777" w:rsidR="00125C3F" w:rsidRDefault="00125C3F" w:rsidP="00125C3F">
            <w:pPr>
              <w:rPr>
                <w:rFonts w:ascii="Calibri" w:hAnsi="Calibri"/>
              </w:rPr>
            </w:pPr>
            <w:r>
              <w:rPr>
                <w:rFonts w:ascii="Calibri" w:hAnsi="Calibri"/>
              </w:rPr>
              <w:t>Toileting</w:t>
            </w:r>
          </w:p>
        </w:tc>
        <w:tc>
          <w:tcPr>
            <w:tcW w:w="941" w:type="dxa"/>
            <w:noWrap/>
          </w:tcPr>
          <w:p w14:paraId="31095184" w14:textId="58BA61A5" w:rsidR="00125C3F" w:rsidRDefault="00125C3F" w:rsidP="00125C3F">
            <w:pPr>
              <w:jc w:val="right"/>
              <w:rPr>
                <w:rFonts w:ascii="Calibri" w:hAnsi="Calibri" w:cs="Calibri"/>
              </w:rPr>
            </w:pPr>
            <w:r>
              <w:rPr>
                <w:rFonts w:ascii="Calibri" w:hAnsi="Calibri" w:cs="Calibri"/>
              </w:rPr>
              <w:t>2.10%</w:t>
            </w:r>
          </w:p>
        </w:tc>
        <w:tc>
          <w:tcPr>
            <w:tcW w:w="942" w:type="dxa"/>
            <w:noWrap/>
          </w:tcPr>
          <w:p w14:paraId="4D8915AF" w14:textId="323F702B" w:rsidR="00125C3F" w:rsidRDefault="00125C3F" w:rsidP="00125C3F">
            <w:pPr>
              <w:jc w:val="right"/>
              <w:rPr>
                <w:rFonts w:ascii="Calibri" w:hAnsi="Calibri" w:cs="Calibri"/>
              </w:rPr>
            </w:pPr>
            <w:r>
              <w:rPr>
                <w:rFonts w:ascii="Calibri" w:hAnsi="Calibri" w:cs="Calibri"/>
              </w:rPr>
              <w:t>9.2%</w:t>
            </w:r>
          </w:p>
        </w:tc>
        <w:tc>
          <w:tcPr>
            <w:tcW w:w="942" w:type="dxa"/>
            <w:noWrap/>
          </w:tcPr>
          <w:p w14:paraId="1F11C786" w14:textId="2793BD1D" w:rsidR="00125C3F" w:rsidRDefault="00125C3F" w:rsidP="00125C3F">
            <w:pPr>
              <w:jc w:val="right"/>
              <w:rPr>
                <w:rFonts w:ascii="Calibri" w:hAnsi="Calibri" w:cs="Calibri"/>
              </w:rPr>
            </w:pPr>
            <w:r>
              <w:rPr>
                <w:rFonts w:ascii="Calibri" w:hAnsi="Calibri" w:cs="Calibri"/>
              </w:rPr>
              <w:t>15.4%</w:t>
            </w:r>
          </w:p>
        </w:tc>
        <w:tc>
          <w:tcPr>
            <w:tcW w:w="942" w:type="dxa"/>
            <w:noWrap/>
          </w:tcPr>
          <w:p w14:paraId="08201735" w14:textId="21105FF2" w:rsidR="00125C3F" w:rsidRDefault="00125C3F" w:rsidP="00125C3F">
            <w:pPr>
              <w:jc w:val="right"/>
              <w:rPr>
                <w:rFonts w:ascii="Calibri" w:hAnsi="Calibri" w:cs="Calibri"/>
              </w:rPr>
            </w:pPr>
            <w:r>
              <w:rPr>
                <w:rFonts w:ascii="Calibri" w:hAnsi="Calibri" w:cs="Calibri"/>
              </w:rPr>
              <w:t>73.3%</w:t>
            </w:r>
          </w:p>
        </w:tc>
        <w:tc>
          <w:tcPr>
            <w:tcW w:w="942" w:type="dxa"/>
            <w:noWrap/>
          </w:tcPr>
          <w:p w14:paraId="5226F038" w14:textId="2E7035C9" w:rsidR="00125C3F" w:rsidRDefault="00125C3F" w:rsidP="00125C3F">
            <w:pPr>
              <w:jc w:val="right"/>
              <w:rPr>
                <w:rFonts w:ascii="Calibri" w:hAnsi="Calibri" w:cs="Calibri"/>
              </w:rPr>
            </w:pPr>
            <w:r>
              <w:rPr>
                <w:rFonts w:ascii="Calibri" w:hAnsi="Calibri" w:cs="Calibri"/>
              </w:rPr>
              <w:t>1.60%</w:t>
            </w:r>
          </w:p>
        </w:tc>
        <w:tc>
          <w:tcPr>
            <w:tcW w:w="942" w:type="dxa"/>
            <w:noWrap/>
          </w:tcPr>
          <w:p w14:paraId="3ADA7560" w14:textId="2FF77F93" w:rsidR="00125C3F" w:rsidRDefault="00125C3F" w:rsidP="00125C3F">
            <w:pPr>
              <w:jc w:val="right"/>
              <w:rPr>
                <w:rFonts w:ascii="Calibri" w:hAnsi="Calibri" w:cs="Calibri"/>
              </w:rPr>
            </w:pPr>
            <w:r>
              <w:rPr>
                <w:rFonts w:ascii="Calibri" w:hAnsi="Calibri" w:cs="Calibri"/>
              </w:rPr>
              <w:t>7.70%</w:t>
            </w:r>
          </w:p>
        </w:tc>
        <w:tc>
          <w:tcPr>
            <w:tcW w:w="942" w:type="dxa"/>
            <w:noWrap/>
          </w:tcPr>
          <w:p w14:paraId="69D5C654" w14:textId="43AE5931" w:rsidR="00125C3F" w:rsidRDefault="00125C3F" w:rsidP="00125C3F">
            <w:pPr>
              <w:jc w:val="right"/>
              <w:rPr>
                <w:rFonts w:ascii="Calibri" w:hAnsi="Calibri" w:cs="Calibri"/>
              </w:rPr>
            </w:pPr>
            <w:r>
              <w:rPr>
                <w:rFonts w:ascii="Calibri" w:hAnsi="Calibri" w:cs="Calibri"/>
              </w:rPr>
              <w:t>15.1%</w:t>
            </w:r>
          </w:p>
        </w:tc>
        <w:tc>
          <w:tcPr>
            <w:tcW w:w="942" w:type="dxa"/>
            <w:noWrap/>
          </w:tcPr>
          <w:p w14:paraId="49267848" w14:textId="33967089" w:rsidR="00125C3F" w:rsidRDefault="00125C3F" w:rsidP="00125C3F">
            <w:pPr>
              <w:jc w:val="right"/>
              <w:rPr>
                <w:rFonts w:ascii="Calibri" w:hAnsi="Calibri" w:cs="Calibri"/>
              </w:rPr>
            </w:pPr>
            <w:r>
              <w:rPr>
                <w:rFonts w:ascii="Calibri" w:hAnsi="Calibri" w:cs="Calibri"/>
              </w:rPr>
              <w:t>75.6%</w:t>
            </w:r>
          </w:p>
        </w:tc>
      </w:tr>
      <w:tr w:rsidR="00125C3F" w:rsidRPr="00E040DD" w14:paraId="65DDEF47" w14:textId="77777777" w:rsidTr="00277183">
        <w:trPr>
          <w:trHeight w:hRule="exact" w:val="454"/>
        </w:trPr>
        <w:tc>
          <w:tcPr>
            <w:tcW w:w="1897" w:type="dxa"/>
            <w:noWrap/>
            <w:hideMark/>
          </w:tcPr>
          <w:p w14:paraId="50ADEF7E" w14:textId="77777777" w:rsidR="00125C3F" w:rsidRDefault="00125C3F" w:rsidP="00125C3F">
            <w:pPr>
              <w:rPr>
                <w:rFonts w:ascii="Calibri" w:hAnsi="Calibri"/>
              </w:rPr>
            </w:pPr>
            <w:r>
              <w:rPr>
                <w:rFonts w:ascii="Calibri" w:hAnsi="Calibri"/>
              </w:rPr>
              <w:t>Continence</w:t>
            </w:r>
          </w:p>
        </w:tc>
        <w:tc>
          <w:tcPr>
            <w:tcW w:w="941" w:type="dxa"/>
            <w:noWrap/>
          </w:tcPr>
          <w:p w14:paraId="3BC99189" w14:textId="0AEE9111" w:rsidR="00125C3F" w:rsidRDefault="00125C3F" w:rsidP="00125C3F">
            <w:pPr>
              <w:jc w:val="right"/>
              <w:rPr>
                <w:rFonts w:ascii="Calibri" w:hAnsi="Calibri" w:cs="Calibri"/>
              </w:rPr>
            </w:pPr>
            <w:r>
              <w:rPr>
                <w:rFonts w:ascii="Calibri" w:hAnsi="Calibri" w:cs="Calibri"/>
              </w:rPr>
              <w:t>10.80%</w:t>
            </w:r>
          </w:p>
        </w:tc>
        <w:tc>
          <w:tcPr>
            <w:tcW w:w="942" w:type="dxa"/>
            <w:noWrap/>
          </w:tcPr>
          <w:p w14:paraId="3EE109AA" w14:textId="16B487DF" w:rsidR="00125C3F" w:rsidRDefault="00125C3F" w:rsidP="00125C3F">
            <w:pPr>
              <w:jc w:val="right"/>
              <w:rPr>
                <w:rFonts w:ascii="Calibri" w:hAnsi="Calibri" w:cs="Calibri"/>
              </w:rPr>
            </w:pPr>
            <w:r>
              <w:rPr>
                <w:rFonts w:ascii="Calibri" w:hAnsi="Calibri" w:cs="Calibri"/>
              </w:rPr>
              <w:t>2.0%</w:t>
            </w:r>
          </w:p>
        </w:tc>
        <w:tc>
          <w:tcPr>
            <w:tcW w:w="942" w:type="dxa"/>
            <w:noWrap/>
          </w:tcPr>
          <w:p w14:paraId="5A3C90E1" w14:textId="28F3E41E" w:rsidR="00125C3F" w:rsidRDefault="00125C3F" w:rsidP="00125C3F">
            <w:pPr>
              <w:jc w:val="right"/>
              <w:rPr>
                <w:rFonts w:ascii="Calibri" w:hAnsi="Calibri" w:cs="Calibri"/>
              </w:rPr>
            </w:pPr>
            <w:r>
              <w:rPr>
                <w:rFonts w:ascii="Calibri" w:hAnsi="Calibri" w:cs="Calibri"/>
              </w:rPr>
              <w:t>3.7%</w:t>
            </w:r>
          </w:p>
        </w:tc>
        <w:tc>
          <w:tcPr>
            <w:tcW w:w="942" w:type="dxa"/>
            <w:noWrap/>
          </w:tcPr>
          <w:p w14:paraId="608EE493" w14:textId="52D188F1" w:rsidR="00125C3F" w:rsidRDefault="00125C3F" w:rsidP="00125C3F">
            <w:pPr>
              <w:jc w:val="right"/>
              <w:rPr>
                <w:rFonts w:ascii="Calibri" w:hAnsi="Calibri" w:cs="Calibri"/>
              </w:rPr>
            </w:pPr>
            <w:r>
              <w:rPr>
                <w:rFonts w:ascii="Calibri" w:hAnsi="Calibri" w:cs="Calibri"/>
              </w:rPr>
              <w:t>83.5%</w:t>
            </w:r>
          </w:p>
        </w:tc>
        <w:tc>
          <w:tcPr>
            <w:tcW w:w="942" w:type="dxa"/>
            <w:noWrap/>
          </w:tcPr>
          <w:p w14:paraId="64E3B743" w14:textId="6EDD639F" w:rsidR="00125C3F" w:rsidRDefault="00125C3F" w:rsidP="00125C3F">
            <w:pPr>
              <w:jc w:val="right"/>
              <w:rPr>
                <w:rFonts w:ascii="Calibri" w:hAnsi="Calibri" w:cs="Calibri"/>
              </w:rPr>
            </w:pPr>
            <w:r>
              <w:rPr>
                <w:rFonts w:ascii="Calibri" w:hAnsi="Calibri" w:cs="Calibri"/>
              </w:rPr>
              <w:t>9.00%</w:t>
            </w:r>
          </w:p>
        </w:tc>
        <w:tc>
          <w:tcPr>
            <w:tcW w:w="942" w:type="dxa"/>
            <w:noWrap/>
          </w:tcPr>
          <w:p w14:paraId="0EFA79B5" w14:textId="46AF1B6E" w:rsidR="00125C3F" w:rsidRDefault="00125C3F" w:rsidP="00125C3F">
            <w:pPr>
              <w:jc w:val="right"/>
              <w:rPr>
                <w:rFonts w:ascii="Calibri" w:hAnsi="Calibri" w:cs="Calibri"/>
              </w:rPr>
            </w:pPr>
            <w:r>
              <w:rPr>
                <w:rFonts w:ascii="Calibri" w:hAnsi="Calibri" w:cs="Calibri"/>
              </w:rPr>
              <w:t>1.60%</w:t>
            </w:r>
          </w:p>
        </w:tc>
        <w:tc>
          <w:tcPr>
            <w:tcW w:w="942" w:type="dxa"/>
            <w:noWrap/>
          </w:tcPr>
          <w:p w14:paraId="3A1BCB9A" w14:textId="3B0D7BF2" w:rsidR="00125C3F" w:rsidRDefault="00125C3F" w:rsidP="00125C3F">
            <w:pPr>
              <w:jc w:val="right"/>
              <w:rPr>
                <w:rFonts w:ascii="Calibri" w:hAnsi="Calibri" w:cs="Calibri"/>
              </w:rPr>
            </w:pPr>
            <w:r>
              <w:rPr>
                <w:rFonts w:ascii="Calibri" w:hAnsi="Calibri" w:cs="Calibri"/>
              </w:rPr>
              <w:t>3.2%</w:t>
            </w:r>
          </w:p>
        </w:tc>
        <w:tc>
          <w:tcPr>
            <w:tcW w:w="942" w:type="dxa"/>
            <w:noWrap/>
          </w:tcPr>
          <w:p w14:paraId="575EAB49" w14:textId="5DA26F0D" w:rsidR="00125C3F" w:rsidRDefault="00125C3F" w:rsidP="00125C3F">
            <w:pPr>
              <w:jc w:val="right"/>
              <w:rPr>
                <w:rFonts w:ascii="Calibri" w:hAnsi="Calibri" w:cs="Calibri"/>
              </w:rPr>
            </w:pPr>
            <w:r>
              <w:rPr>
                <w:rFonts w:ascii="Calibri" w:hAnsi="Calibri" w:cs="Calibri"/>
              </w:rPr>
              <w:t>86.1%</w:t>
            </w:r>
          </w:p>
        </w:tc>
      </w:tr>
    </w:tbl>
    <w:p w14:paraId="15B85F79" w14:textId="4001D74D" w:rsidR="00285793" w:rsidRPr="00EC5FD9" w:rsidRDefault="00277183" w:rsidP="00277183">
      <w:pPr>
        <w:pStyle w:val="Caption"/>
      </w:pPr>
      <w:r>
        <w:t xml:space="preserve">Table </w:t>
      </w:r>
      <w:fldSimple w:instr=" SEQ Table \* ARABIC ">
        <w:r>
          <w:rPr>
            <w:noProof/>
          </w:rPr>
          <w:t>8</w:t>
        </w:r>
      </w:fldSimple>
      <w:r w:rsidR="00285793" w:rsidRPr="00EC5FD9">
        <w:t>: Cumulative proportion of total days by BEH Scores and BEH Question</w:t>
      </w:r>
    </w:p>
    <w:tbl>
      <w:tblPr>
        <w:tblStyle w:val="TableGrid"/>
        <w:tblW w:w="5228" w:type="pct"/>
        <w:tblLayout w:type="fixed"/>
        <w:tblLook w:val="04A0" w:firstRow="1" w:lastRow="0" w:firstColumn="1" w:lastColumn="0" w:noHBand="0" w:noVBand="1"/>
        <w:tblDescription w:val="Table 8 is a list of Cumulative proportion of total days by BEH Scores and BEH Question"/>
      </w:tblPr>
      <w:tblGrid>
        <w:gridCol w:w="1895"/>
        <w:gridCol w:w="940"/>
        <w:gridCol w:w="941"/>
        <w:gridCol w:w="941"/>
        <w:gridCol w:w="942"/>
        <w:gridCol w:w="942"/>
        <w:gridCol w:w="942"/>
        <w:gridCol w:w="942"/>
        <w:gridCol w:w="942"/>
      </w:tblGrid>
      <w:tr w:rsidR="002D4B2A" w:rsidRPr="00E040DD" w14:paraId="744CDE6E" w14:textId="77777777" w:rsidTr="00167BE3">
        <w:trPr>
          <w:trHeight w:val="20"/>
          <w:tblHeader/>
        </w:trPr>
        <w:tc>
          <w:tcPr>
            <w:tcW w:w="1895" w:type="dxa"/>
            <w:noWrap/>
            <w:hideMark/>
          </w:tcPr>
          <w:p w14:paraId="5D336A6A" w14:textId="77777777" w:rsidR="002D4B2A" w:rsidRPr="00E040DD" w:rsidRDefault="002D4B2A" w:rsidP="002D4B2A">
            <w:pPr>
              <w:spacing w:after="0"/>
              <w:rPr>
                <w:rFonts w:asciiTheme="minorHAnsi" w:eastAsia="Times New Roman" w:hAnsiTheme="minorHAnsi" w:cs="Times New Roman"/>
                <w:color w:val="000000"/>
                <w:lang w:eastAsia="en-AU"/>
              </w:rPr>
            </w:pPr>
          </w:p>
        </w:tc>
        <w:tc>
          <w:tcPr>
            <w:tcW w:w="3764" w:type="dxa"/>
            <w:gridSpan w:val="4"/>
          </w:tcPr>
          <w:p w14:paraId="18864CF6" w14:textId="0AF5504F" w:rsidR="002D4B2A" w:rsidRDefault="002D4B2A" w:rsidP="002D4B2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May 2020</w:t>
            </w:r>
          </w:p>
        </w:tc>
        <w:tc>
          <w:tcPr>
            <w:tcW w:w="3768" w:type="dxa"/>
            <w:gridSpan w:val="4"/>
          </w:tcPr>
          <w:p w14:paraId="734334C8" w14:textId="003F09D7" w:rsidR="002D4B2A" w:rsidRDefault="002D4B2A" w:rsidP="002D4B2A">
            <w:pPr>
              <w:jc w:val="center"/>
              <w:rPr>
                <w:rFonts w:ascii="Calibri" w:hAnsi="Calibri" w:cs="Calibri"/>
                <w:b/>
                <w:bCs/>
                <w:color w:val="000000"/>
              </w:rPr>
            </w:pPr>
            <w:r>
              <w:rPr>
                <w:rFonts w:ascii="Calibri" w:hAnsi="Calibri" w:cs="Calibri"/>
                <w:b/>
                <w:bCs/>
                <w:color w:val="000000"/>
              </w:rPr>
              <w:t>Jul 2020 To May 2021</w:t>
            </w:r>
          </w:p>
        </w:tc>
      </w:tr>
      <w:tr w:rsidR="001B449A" w:rsidRPr="00E040DD" w14:paraId="3C01E800" w14:textId="77777777" w:rsidTr="00167BE3">
        <w:trPr>
          <w:trHeight w:val="20"/>
        </w:trPr>
        <w:tc>
          <w:tcPr>
            <w:tcW w:w="1895" w:type="dxa"/>
            <w:noWrap/>
            <w:hideMark/>
          </w:tcPr>
          <w:p w14:paraId="43FE12E1"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0" w:type="dxa"/>
            <w:hideMark/>
          </w:tcPr>
          <w:p w14:paraId="05271164" w14:textId="77777777" w:rsidR="001B449A" w:rsidRDefault="001B449A">
            <w:pPr>
              <w:jc w:val="center"/>
              <w:rPr>
                <w:rFonts w:ascii="Calibri" w:hAnsi="Calibri"/>
                <w:b/>
                <w:bCs/>
                <w:color w:val="000000"/>
              </w:rPr>
            </w:pPr>
            <w:r>
              <w:rPr>
                <w:rFonts w:ascii="Calibri" w:hAnsi="Calibri"/>
                <w:b/>
                <w:bCs/>
                <w:color w:val="000000"/>
              </w:rPr>
              <w:t>A</w:t>
            </w:r>
          </w:p>
        </w:tc>
        <w:tc>
          <w:tcPr>
            <w:tcW w:w="941" w:type="dxa"/>
            <w:hideMark/>
          </w:tcPr>
          <w:p w14:paraId="46D2E007" w14:textId="77777777" w:rsidR="001B449A" w:rsidRDefault="001B449A">
            <w:pPr>
              <w:jc w:val="center"/>
              <w:rPr>
                <w:rFonts w:ascii="Calibri" w:hAnsi="Calibri"/>
                <w:b/>
                <w:bCs/>
                <w:color w:val="000000"/>
              </w:rPr>
            </w:pPr>
            <w:r>
              <w:rPr>
                <w:rFonts w:ascii="Calibri" w:hAnsi="Calibri"/>
                <w:b/>
                <w:bCs/>
                <w:color w:val="000000"/>
              </w:rPr>
              <w:t>B</w:t>
            </w:r>
          </w:p>
        </w:tc>
        <w:tc>
          <w:tcPr>
            <w:tcW w:w="941" w:type="dxa"/>
            <w:hideMark/>
          </w:tcPr>
          <w:p w14:paraId="22E936F3" w14:textId="77777777" w:rsidR="001B449A" w:rsidRDefault="001B449A">
            <w:pPr>
              <w:jc w:val="center"/>
              <w:rPr>
                <w:rFonts w:ascii="Calibri" w:hAnsi="Calibri"/>
                <w:b/>
                <w:bCs/>
                <w:color w:val="000000"/>
              </w:rPr>
            </w:pPr>
            <w:r>
              <w:rPr>
                <w:rFonts w:ascii="Calibri" w:hAnsi="Calibri"/>
                <w:b/>
                <w:bCs/>
                <w:color w:val="000000"/>
              </w:rPr>
              <w:t>C</w:t>
            </w:r>
          </w:p>
        </w:tc>
        <w:tc>
          <w:tcPr>
            <w:tcW w:w="942" w:type="dxa"/>
            <w:hideMark/>
          </w:tcPr>
          <w:p w14:paraId="67EDC9EA" w14:textId="77777777" w:rsidR="001B449A" w:rsidRDefault="001B449A">
            <w:pPr>
              <w:jc w:val="center"/>
              <w:rPr>
                <w:rFonts w:ascii="Calibri" w:hAnsi="Calibri"/>
                <w:b/>
                <w:bCs/>
                <w:color w:val="000000"/>
              </w:rPr>
            </w:pPr>
            <w:r>
              <w:rPr>
                <w:rFonts w:ascii="Calibri" w:hAnsi="Calibri"/>
                <w:b/>
                <w:bCs/>
                <w:color w:val="000000"/>
              </w:rPr>
              <w:t>D</w:t>
            </w:r>
          </w:p>
        </w:tc>
        <w:tc>
          <w:tcPr>
            <w:tcW w:w="942" w:type="dxa"/>
            <w:hideMark/>
          </w:tcPr>
          <w:p w14:paraId="2867F458" w14:textId="77777777" w:rsidR="001B449A" w:rsidRDefault="001B449A">
            <w:pPr>
              <w:jc w:val="center"/>
              <w:rPr>
                <w:rFonts w:ascii="Calibri" w:hAnsi="Calibri"/>
                <w:b/>
                <w:bCs/>
                <w:color w:val="000000"/>
              </w:rPr>
            </w:pPr>
            <w:r>
              <w:rPr>
                <w:rFonts w:ascii="Calibri" w:hAnsi="Calibri"/>
                <w:b/>
                <w:bCs/>
                <w:color w:val="000000"/>
              </w:rPr>
              <w:t>A</w:t>
            </w:r>
          </w:p>
        </w:tc>
        <w:tc>
          <w:tcPr>
            <w:tcW w:w="942" w:type="dxa"/>
            <w:hideMark/>
          </w:tcPr>
          <w:p w14:paraId="3715A1BF" w14:textId="77777777" w:rsidR="001B449A" w:rsidRDefault="001B449A">
            <w:pPr>
              <w:jc w:val="center"/>
              <w:rPr>
                <w:rFonts w:ascii="Calibri" w:hAnsi="Calibri"/>
                <w:b/>
                <w:bCs/>
                <w:color w:val="000000"/>
              </w:rPr>
            </w:pPr>
            <w:r>
              <w:rPr>
                <w:rFonts w:ascii="Calibri" w:hAnsi="Calibri"/>
                <w:b/>
                <w:bCs/>
                <w:color w:val="000000"/>
              </w:rPr>
              <w:t>B</w:t>
            </w:r>
          </w:p>
        </w:tc>
        <w:tc>
          <w:tcPr>
            <w:tcW w:w="942" w:type="dxa"/>
            <w:hideMark/>
          </w:tcPr>
          <w:p w14:paraId="53EAE4B1" w14:textId="77777777" w:rsidR="001B449A" w:rsidRDefault="001B449A">
            <w:pPr>
              <w:jc w:val="center"/>
              <w:rPr>
                <w:rFonts w:ascii="Calibri" w:hAnsi="Calibri"/>
                <w:b/>
                <w:bCs/>
                <w:color w:val="000000"/>
              </w:rPr>
            </w:pPr>
            <w:r>
              <w:rPr>
                <w:rFonts w:ascii="Calibri" w:hAnsi="Calibri"/>
                <w:b/>
                <w:bCs/>
                <w:color w:val="000000"/>
              </w:rPr>
              <w:t>C</w:t>
            </w:r>
          </w:p>
        </w:tc>
        <w:tc>
          <w:tcPr>
            <w:tcW w:w="942" w:type="dxa"/>
            <w:hideMark/>
          </w:tcPr>
          <w:p w14:paraId="75543F00" w14:textId="77777777" w:rsidR="001B449A" w:rsidRDefault="001B449A">
            <w:pPr>
              <w:jc w:val="center"/>
              <w:rPr>
                <w:rFonts w:ascii="Calibri" w:hAnsi="Calibri"/>
                <w:b/>
                <w:bCs/>
                <w:color w:val="000000"/>
              </w:rPr>
            </w:pPr>
            <w:r>
              <w:rPr>
                <w:rFonts w:ascii="Calibri" w:hAnsi="Calibri"/>
                <w:b/>
                <w:bCs/>
                <w:color w:val="000000"/>
              </w:rPr>
              <w:t>D</w:t>
            </w:r>
          </w:p>
        </w:tc>
      </w:tr>
      <w:tr w:rsidR="00125C3F" w:rsidRPr="00E040DD" w14:paraId="11C49E56" w14:textId="77777777" w:rsidTr="00167BE3">
        <w:trPr>
          <w:trHeight w:val="20"/>
        </w:trPr>
        <w:tc>
          <w:tcPr>
            <w:tcW w:w="1895" w:type="dxa"/>
            <w:noWrap/>
            <w:hideMark/>
          </w:tcPr>
          <w:p w14:paraId="302E0B5D" w14:textId="77777777" w:rsidR="00125C3F" w:rsidRPr="00E040DD" w:rsidRDefault="00125C3F" w:rsidP="00125C3F">
            <w:pPr>
              <w:rPr>
                <w:rFonts w:asciiTheme="minorHAnsi" w:hAnsiTheme="minorHAnsi"/>
              </w:rPr>
            </w:pPr>
            <w:r w:rsidRPr="00E040DD">
              <w:rPr>
                <w:rFonts w:asciiTheme="minorHAnsi" w:hAnsiTheme="minorHAnsi"/>
              </w:rPr>
              <w:t>Cognitive Skills</w:t>
            </w:r>
          </w:p>
        </w:tc>
        <w:tc>
          <w:tcPr>
            <w:tcW w:w="940" w:type="dxa"/>
            <w:noWrap/>
          </w:tcPr>
          <w:p w14:paraId="7176AD93" w14:textId="5A019312" w:rsidR="00125C3F" w:rsidRDefault="00125C3F" w:rsidP="00125C3F">
            <w:pPr>
              <w:jc w:val="right"/>
              <w:rPr>
                <w:rFonts w:ascii="Calibri" w:hAnsi="Calibri" w:cs="Calibri"/>
              </w:rPr>
            </w:pPr>
            <w:r>
              <w:rPr>
                <w:rFonts w:ascii="Calibri" w:hAnsi="Calibri" w:cs="Calibri"/>
              </w:rPr>
              <w:t>7.2%</w:t>
            </w:r>
          </w:p>
        </w:tc>
        <w:tc>
          <w:tcPr>
            <w:tcW w:w="941" w:type="dxa"/>
            <w:noWrap/>
          </w:tcPr>
          <w:p w14:paraId="70EDC27B" w14:textId="41BF713A" w:rsidR="00125C3F" w:rsidRDefault="00125C3F" w:rsidP="00125C3F">
            <w:pPr>
              <w:jc w:val="right"/>
              <w:rPr>
                <w:rFonts w:ascii="Calibri" w:hAnsi="Calibri" w:cs="Calibri"/>
              </w:rPr>
            </w:pPr>
            <w:r>
              <w:rPr>
                <w:rFonts w:ascii="Calibri" w:hAnsi="Calibri" w:cs="Calibri"/>
              </w:rPr>
              <w:t>27.9%</w:t>
            </w:r>
          </w:p>
        </w:tc>
        <w:tc>
          <w:tcPr>
            <w:tcW w:w="941" w:type="dxa"/>
            <w:noWrap/>
          </w:tcPr>
          <w:p w14:paraId="6C4AE00B" w14:textId="69FC2EA6" w:rsidR="00125C3F" w:rsidRDefault="00125C3F" w:rsidP="00125C3F">
            <w:pPr>
              <w:jc w:val="right"/>
              <w:rPr>
                <w:rFonts w:ascii="Calibri" w:hAnsi="Calibri" w:cs="Calibri"/>
              </w:rPr>
            </w:pPr>
            <w:r>
              <w:rPr>
                <w:rFonts w:ascii="Calibri" w:hAnsi="Calibri" w:cs="Calibri"/>
              </w:rPr>
              <w:t>38.20%</w:t>
            </w:r>
          </w:p>
        </w:tc>
        <w:tc>
          <w:tcPr>
            <w:tcW w:w="942" w:type="dxa"/>
            <w:noWrap/>
          </w:tcPr>
          <w:p w14:paraId="0F81ED7A" w14:textId="4CE538BC" w:rsidR="00125C3F" w:rsidRDefault="00125C3F" w:rsidP="00125C3F">
            <w:pPr>
              <w:jc w:val="right"/>
              <w:rPr>
                <w:rFonts w:ascii="Calibri" w:hAnsi="Calibri" w:cs="Calibri"/>
              </w:rPr>
            </w:pPr>
            <w:r>
              <w:rPr>
                <w:rFonts w:ascii="Calibri" w:hAnsi="Calibri" w:cs="Calibri"/>
              </w:rPr>
              <w:t>26.8%</w:t>
            </w:r>
          </w:p>
        </w:tc>
        <w:tc>
          <w:tcPr>
            <w:tcW w:w="942" w:type="dxa"/>
            <w:noWrap/>
          </w:tcPr>
          <w:p w14:paraId="06800EF5" w14:textId="74F43671" w:rsidR="00125C3F" w:rsidRDefault="00125C3F" w:rsidP="00125C3F">
            <w:pPr>
              <w:jc w:val="right"/>
              <w:rPr>
                <w:rFonts w:ascii="Calibri" w:hAnsi="Calibri" w:cs="Calibri"/>
              </w:rPr>
            </w:pPr>
            <w:r>
              <w:rPr>
                <w:rFonts w:ascii="Calibri" w:hAnsi="Calibri" w:cs="Calibri"/>
              </w:rPr>
              <w:t>6.3%</w:t>
            </w:r>
          </w:p>
        </w:tc>
        <w:tc>
          <w:tcPr>
            <w:tcW w:w="942" w:type="dxa"/>
            <w:noWrap/>
          </w:tcPr>
          <w:p w14:paraId="79CA71DE" w14:textId="4CEACC5E" w:rsidR="00125C3F" w:rsidRDefault="00125C3F" w:rsidP="00125C3F">
            <w:pPr>
              <w:jc w:val="right"/>
              <w:rPr>
                <w:rFonts w:ascii="Calibri" w:hAnsi="Calibri" w:cs="Calibri"/>
              </w:rPr>
            </w:pPr>
            <w:r>
              <w:rPr>
                <w:rFonts w:ascii="Calibri" w:hAnsi="Calibri" w:cs="Calibri"/>
              </w:rPr>
              <w:t>27.0%</w:t>
            </w:r>
          </w:p>
        </w:tc>
        <w:tc>
          <w:tcPr>
            <w:tcW w:w="942" w:type="dxa"/>
            <w:noWrap/>
          </w:tcPr>
          <w:p w14:paraId="667F3992" w14:textId="642F5D4C" w:rsidR="00125C3F" w:rsidRDefault="00125C3F" w:rsidP="00125C3F">
            <w:pPr>
              <w:jc w:val="right"/>
              <w:rPr>
                <w:rFonts w:ascii="Calibri" w:hAnsi="Calibri" w:cs="Calibri"/>
              </w:rPr>
            </w:pPr>
            <w:r>
              <w:rPr>
                <w:rFonts w:ascii="Calibri" w:hAnsi="Calibri" w:cs="Calibri"/>
              </w:rPr>
              <w:t>39.50%</w:t>
            </w:r>
          </w:p>
        </w:tc>
        <w:tc>
          <w:tcPr>
            <w:tcW w:w="942" w:type="dxa"/>
            <w:noWrap/>
          </w:tcPr>
          <w:p w14:paraId="39D093D8" w14:textId="113A8B49" w:rsidR="00125C3F" w:rsidRDefault="00125C3F" w:rsidP="00125C3F">
            <w:pPr>
              <w:jc w:val="right"/>
              <w:rPr>
                <w:rFonts w:ascii="Calibri" w:hAnsi="Calibri" w:cs="Calibri"/>
              </w:rPr>
            </w:pPr>
            <w:r>
              <w:rPr>
                <w:rFonts w:ascii="Calibri" w:hAnsi="Calibri" w:cs="Calibri"/>
              </w:rPr>
              <w:t>27.2%</w:t>
            </w:r>
          </w:p>
        </w:tc>
      </w:tr>
      <w:tr w:rsidR="00125C3F" w:rsidRPr="00E040DD" w14:paraId="5BD2D9E6" w14:textId="77777777" w:rsidTr="00167BE3">
        <w:trPr>
          <w:trHeight w:val="20"/>
        </w:trPr>
        <w:tc>
          <w:tcPr>
            <w:tcW w:w="1895" w:type="dxa"/>
            <w:noWrap/>
            <w:hideMark/>
          </w:tcPr>
          <w:p w14:paraId="3EFB0D0D" w14:textId="77777777" w:rsidR="00125C3F" w:rsidRPr="00E040DD" w:rsidRDefault="00125C3F" w:rsidP="00125C3F">
            <w:pPr>
              <w:rPr>
                <w:rFonts w:asciiTheme="minorHAnsi" w:hAnsiTheme="minorHAnsi"/>
              </w:rPr>
            </w:pPr>
            <w:r w:rsidRPr="00E040DD">
              <w:rPr>
                <w:rFonts w:asciiTheme="minorHAnsi" w:hAnsiTheme="minorHAnsi"/>
              </w:rPr>
              <w:t>Wandering</w:t>
            </w:r>
          </w:p>
        </w:tc>
        <w:tc>
          <w:tcPr>
            <w:tcW w:w="940" w:type="dxa"/>
            <w:noWrap/>
          </w:tcPr>
          <w:p w14:paraId="40309453" w14:textId="6CCA5D31" w:rsidR="00125C3F" w:rsidRDefault="00125C3F" w:rsidP="00125C3F">
            <w:pPr>
              <w:jc w:val="right"/>
              <w:rPr>
                <w:rFonts w:ascii="Calibri" w:hAnsi="Calibri" w:cs="Calibri"/>
              </w:rPr>
            </w:pPr>
            <w:r>
              <w:rPr>
                <w:rFonts w:ascii="Calibri" w:hAnsi="Calibri" w:cs="Calibri"/>
              </w:rPr>
              <w:t>85.3%</w:t>
            </w:r>
          </w:p>
        </w:tc>
        <w:tc>
          <w:tcPr>
            <w:tcW w:w="941" w:type="dxa"/>
            <w:noWrap/>
          </w:tcPr>
          <w:p w14:paraId="22B6FD82" w14:textId="26360CC7" w:rsidR="00125C3F" w:rsidRDefault="00125C3F" w:rsidP="00125C3F">
            <w:pPr>
              <w:jc w:val="right"/>
              <w:rPr>
                <w:rFonts w:ascii="Calibri" w:hAnsi="Calibri" w:cs="Calibri"/>
              </w:rPr>
            </w:pPr>
            <w:r>
              <w:rPr>
                <w:rFonts w:ascii="Calibri" w:hAnsi="Calibri" w:cs="Calibri"/>
              </w:rPr>
              <w:t>4.6%</w:t>
            </w:r>
          </w:p>
        </w:tc>
        <w:tc>
          <w:tcPr>
            <w:tcW w:w="941" w:type="dxa"/>
            <w:noWrap/>
          </w:tcPr>
          <w:p w14:paraId="61283765" w14:textId="264CA13B" w:rsidR="00125C3F" w:rsidRDefault="00125C3F" w:rsidP="00125C3F">
            <w:pPr>
              <w:jc w:val="right"/>
              <w:rPr>
                <w:rFonts w:ascii="Calibri" w:hAnsi="Calibri" w:cs="Calibri"/>
              </w:rPr>
            </w:pPr>
            <w:r>
              <w:rPr>
                <w:rFonts w:ascii="Calibri" w:hAnsi="Calibri" w:cs="Calibri"/>
              </w:rPr>
              <w:t>3.30%</w:t>
            </w:r>
          </w:p>
        </w:tc>
        <w:tc>
          <w:tcPr>
            <w:tcW w:w="942" w:type="dxa"/>
            <w:noWrap/>
          </w:tcPr>
          <w:p w14:paraId="5EE20F5B" w14:textId="69A8B141" w:rsidR="00125C3F" w:rsidRDefault="00125C3F" w:rsidP="00125C3F">
            <w:pPr>
              <w:jc w:val="right"/>
              <w:rPr>
                <w:rFonts w:ascii="Calibri" w:hAnsi="Calibri" w:cs="Calibri"/>
              </w:rPr>
            </w:pPr>
            <w:r>
              <w:rPr>
                <w:rFonts w:ascii="Calibri" w:hAnsi="Calibri" w:cs="Calibri"/>
              </w:rPr>
              <w:t>6.8%</w:t>
            </w:r>
          </w:p>
        </w:tc>
        <w:tc>
          <w:tcPr>
            <w:tcW w:w="942" w:type="dxa"/>
            <w:noWrap/>
          </w:tcPr>
          <w:p w14:paraId="217404F4" w14:textId="610D0C10" w:rsidR="00125C3F" w:rsidRDefault="00125C3F" w:rsidP="00125C3F">
            <w:pPr>
              <w:jc w:val="right"/>
              <w:rPr>
                <w:rFonts w:ascii="Calibri" w:hAnsi="Calibri" w:cs="Calibri"/>
              </w:rPr>
            </w:pPr>
            <w:r>
              <w:rPr>
                <w:rFonts w:ascii="Calibri" w:hAnsi="Calibri" w:cs="Calibri"/>
              </w:rPr>
              <w:t>86.8%</w:t>
            </w:r>
          </w:p>
        </w:tc>
        <w:tc>
          <w:tcPr>
            <w:tcW w:w="942" w:type="dxa"/>
            <w:noWrap/>
          </w:tcPr>
          <w:p w14:paraId="7AEED7E2" w14:textId="7E350F8A" w:rsidR="00125C3F" w:rsidRDefault="00125C3F" w:rsidP="00125C3F">
            <w:pPr>
              <w:jc w:val="right"/>
              <w:rPr>
                <w:rFonts w:ascii="Calibri" w:hAnsi="Calibri" w:cs="Calibri"/>
              </w:rPr>
            </w:pPr>
            <w:r>
              <w:rPr>
                <w:rFonts w:ascii="Calibri" w:hAnsi="Calibri" w:cs="Calibri"/>
              </w:rPr>
              <w:t>4.1%</w:t>
            </w:r>
          </w:p>
        </w:tc>
        <w:tc>
          <w:tcPr>
            <w:tcW w:w="942" w:type="dxa"/>
            <w:noWrap/>
          </w:tcPr>
          <w:p w14:paraId="37DCF1BD" w14:textId="6C2D633E" w:rsidR="00125C3F" w:rsidRDefault="00125C3F" w:rsidP="00125C3F">
            <w:pPr>
              <w:jc w:val="right"/>
              <w:rPr>
                <w:rFonts w:ascii="Calibri" w:hAnsi="Calibri" w:cs="Calibri"/>
              </w:rPr>
            </w:pPr>
            <w:r>
              <w:rPr>
                <w:rFonts w:ascii="Calibri" w:hAnsi="Calibri" w:cs="Calibri"/>
              </w:rPr>
              <w:t>3.10%</w:t>
            </w:r>
          </w:p>
        </w:tc>
        <w:tc>
          <w:tcPr>
            <w:tcW w:w="942" w:type="dxa"/>
            <w:noWrap/>
          </w:tcPr>
          <w:p w14:paraId="3232A439" w14:textId="0F87334A" w:rsidR="00125C3F" w:rsidRDefault="00125C3F" w:rsidP="00125C3F">
            <w:pPr>
              <w:jc w:val="right"/>
              <w:rPr>
                <w:rFonts w:ascii="Calibri" w:hAnsi="Calibri" w:cs="Calibri"/>
              </w:rPr>
            </w:pPr>
            <w:r>
              <w:rPr>
                <w:rFonts w:ascii="Calibri" w:hAnsi="Calibri" w:cs="Calibri"/>
              </w:rPr>
              <w:t>6.0%</w:t>
            </w:r>
          </w:p>
        </w:tc>
      </w:tr>
      <w:tr w:rsidR="00125C3F" w:rsidRPr="00E040DD" w14:paraId="4E2EECBF" w14:textId="77777777" w:rsidTr="00167BE3">
        <w:trPr>
          <w:trHeight w:val="20"/>
        </w:trPr>
        <w:tc>
          <w:tcPr>
            <w:tcW w:w="1895" w:type="dxa"/>
            <w:noWrap/>
            <w:hideMark/>
          </w:tcPr>
          <w:p w14:paraId="42FE396D" w14:textId="77777777" w:rsidR="00125C3F" w:rsidRPr="00E040DD" w:rsidRDefault="00125C3F" w:rsidP="00125C3F">
            <w:pPr>
              <w:rPr>
                <w:rFonts w:asciiTheme="minorHAnsi" w:hAnsiTheme="minorHAnsi"/>
              </w:rPr>
            </w:pPr>
            <w:r w:rsidRPr="00E040DD">
              <w:rPr>
                <w:rFonts w:asciiTheme="minorHAnsi" w:hAnsiTheme="minorHAnsi"/>
              </w:rPr>
              <w:t>Verbal</w:t>
            </w:r>
          </w:p>
        </w:tc>
        <w:tc>
          <w:tcPr>
            <w:tcW w:w="940" w:type="dxa"/>
            <w:noWrap/>
          </w:tcPr>
          <w:p w14:paraId="2DEDE184" w14:textId="0A8E9C54" w:rsidR="00125C3F" w:rsidRDefault="00125C3F" w:rsidP="00125C3F">
            <w:pPr>
              <w:jc w:val="right"/>
              <w:rPr>
                <w:rFonts w:ascii="Calibri" w:hAnsi="Calibri" w:cs="Calibri"/>
              </w:rPr>
            </w:pPr>
            <w:r>
              <w:rPr>
                <w:rFonts w:ascii="Calibri" w:hAnsi="Calibri" w:cs="Calibri"/>
              </w:rPr>
              <w:t>11.8%</w:t>
            </w:r>
          </w:p>
        </w:tc>
        <w:tc>
          <w:tcPr>
            <w:tcW w:w="941" w:type="dxa"/>
            <w:noWrap/>
          </w:tcPr>
          <w:p w14:paraId="19F15368" w14:textId="2C9634DA" w:rsidR="00125C3F" w:rsidRDefault="00125C3F" w:rsidP="00125C3F">
            <w:pPr>
              <w:jc w:val="right"/>
              <w:rPr>
                <w:rFonts w:ascii="Calibri" w:hAnsi="Calibri" w:cs="Calibri"/>
              </w:rPr>
            </w:pPr>
            <w:r>
              <w:rPr>
                <w:rFonts w:ascii="Calibri" w:hAnsi="Calibri" w:cs="Calibri"/>
              </w:rPr>
              <w:t>11.3%</w:t>
            </w:r>
          </w:p>
        </w:tc>
        <w:tc>
          <w:tcPr>
            <w:tcW w:w="941" w:type="dxa"/>
            <w:noWrap/>
          </w:tcPr>
          <w:p w14:paraId="5A197713" w14:textId="6A839FA9" w:rsidR="00125C3F" w:rsidRDefault="00125C3F" w:rsidP="00125C3F">
            <w:pPr>
              <w:jc w:val="right"/>
              <w:rPr>
                <w:rFonts w:ascii="Calibri" w:hAnsi="Calibri" w:cs="Calibri"/>
              </w:rPr>
            </w:pPr>
            <w:r>
              <w:rPr>
                <w:rFonts w:ascii="Calibri" w:hAnsi="Calibri" w:cs="Calibri"/>
              </w:rPr>
              <w:t>19.80%</w:t>
            </w:r>
          </w:p>
        </w:tc>
        <w:tc>
          <w:tcPr>
            <w:tcW w:w="942" w:type="dxa"/>
            <w:noWrap/>
          </w:tcPr>
          <w:p w14:paraId="1DF9F9E2" w14:textId="14F7B5F5" w:rsidR="00125C3F" w:rsidRDefault="00125C3F" w:rsidP="00125C3F">
            <w:pPr>
              <w:jc w:val="right"/>
              <w:rPr>
                <w:rFonts w:ascii="Calibri" w:hAnsi="Calibri" w:cs="Calibri"/>
              </w:rPr>
            </w:pPr>
            <w:r>
              <w:rPr>
                <w:rFonts w:ascii="Calibri" w:hAnsi="Calibri" w:cs="Calibri"/>
              </w:rPr>
              <w:t>57.2%</w:t>
            </w:r>
          </w:p>
        </w:tc>
        <w:tc>
          <w:tcPr>
            <w:tcW w:w="942" w:type="dxa"/>
            <w:noWrap/>
          </w:tcPr>
          <w:p w14:paraId="19F40EBF" w14:textId="36D55DDC" w:rsidR="00125C3F" w:rsidRDefault="00125C3F" w:rsidP="00125C3F">
            <w:pPr>
              <w:jc w:val="right"/>
              <w:rPr>
                <w:rFonts w:ascii="Calibri" w:hAnsi="Calibri" w:cs="Calibri"/>
              </w:rPr>
            </w:pPr>
            <w:r>
              <w:rPr>
                <w:rFonts w:ascii="Calibri" w:hAnsi="Calibri" w:cs="Calibri"/>
              </w:rPr>
              <w:t>10.6%</w:t>
            </w:r>
          </w:p>
        </w:tc>
        <w:tc>
          <w:tcPr>
            <w:tcW w:w="942" w:type="dxa"/>
            <w:noWrap/>
          </w:tcPr>
          <w:p w14:paraId="42E67F57" w14:textId="3EFB3164" w:rsidR="00125C3F" w:rsidRDefault="00125C3F" w:rsidP="00125C3F">
            <w:pPr>
              <w:jc w:val="right"/>
              <w:rPr>
                <w:rFonts w:ascii="Calibri" w:hAnsi="Calibri" w:cs="Calibri"/>
              </w:rPr>
            </w:pPr>
            <w:r>
              <w:rPr>
                <w:rFonts w:ascii="Calibri" w:hAnsi="Calibri" w:cs="Calibri"/>
              </w:rPr>
              <w:t>11.2%</w:t>
            </w:r>
          </w:p>
        </w:tc>
        <w:tc>
          <w:tcPr>
            <w:tcW w:w="942" w:type="dxa"/>
            <w:noWrap/>
          </w:tcPr>
          <w:p w14:paraId="1FB01129" w14:textId="09EA8ADA" w:rsidR="00125C3F" w:rsidRDefault="00125C3F" w:rsidP="00125C3F">
            <w:pPr>
              <w:jc w:val="right"/>
              <w:rPr>
                <w:rFonts w:ascii="Calibri" w:hAnsi="Calibri" w:cs="Calibri"/>
              </w:rPr>
            </w:pPr>
            <w:r>
              <w:rPr>
                <w:rFonts w:ascii="Calibri" w:hAnsi="Calibri" w:cs="Calibri"/>
              </w:rPr>
              <w:t>20.40%</w:t>
            </w:r>
          </w:p>
        </w:tc>
        <w:tc>
          <w:tcPr>
            <w:tcW w:w="942" w:type="dxa"/>
            <w:noWrap/>
          </w:tcPr>
          <w:p w14:paraId="408F2298" w14:textId="1C1CE97D" w:rsidR="00125C3F" w:rsidRDefault="00125C3F" w:rsidP="00125C3F">
            <w:pPr>
              <w:jc w:val="right"/>
              <w:rPr>
                <w:rFonts w:ascii="Calibri" w:hAnsi="Calibri" w:cs="Calibri"/>
              </w:rPr>
            </w:pPr>
            <w:r>
              <w:rPr>
                <w:rFonts w:ascii="Calibri" w:hAnsi="Calibri" w:cs="Calibri"/>
              </w:rPr>
              <w:t>57.8%</w:t>
            </w:r>
          </w:p>
        </w:tc>
      </w:tr>
      <w:tr w:rsidR="00125C3F" w:rsidRPr="00E040DD" w14:paraId="26EF72AA" w14:textId="77777777" w:rsidTr="00167BE3">
        <w:trPr>
          <w:trHeight w:val="20"/>
        </w:trPr>
        <w:tc>
          <w:tcPr>
            <w:tcW w:w="1895" w:type="dxa"/>
            <w:noWrap/>
            <w:hideMark/>
          </w:tcPr>
          <w:p w14:paraId="793D38D2" w14:textId="77777777" w:rsidR="00125C3F" w:rsidRPr="00E040DD" w:rsidRDefault="00125C3F" w:rsidP="00125C3F">
            <w:pPr>
              <w:rPr>
                <w:rFonts w:asciiTheme="minorHAnsi" w:hAnsiTheme="minorHAnsi"/>
              </w:rPr>
            </w:pPr>
            <w:r w:rsidRPr="00E040DD">
              <w:rPr>
                <w:rFonts w:asciiTheme="minorHAnsi" w:hAnsiTheme="minorHAnsi"/>
              </w:rPr>
              <w:t>Physical</w:t>
            </w:r>
          </w:p>
        </w:tc>
        <w:tc>
          <w:tcPr>
            <w:tcW w:w="940" w:type="dxa"/>
            <w:noWrap/>
          </w:tcPr>
          <w:p w14:paraId="3CB9BD89" w14:textId="63D923C9" w:rsidR="00125C3F" w:rsidRDefault="00125C3F" w:rsidP="00125C3F">
            <w:pPr>
              <w:jc w:val="right"/>
              <w:rPr>
                <w:rFonts w:ascii="Calibri" w:hAnsi="Calibri" w:cs="Calibri"/>
              </w:rPr>
            </w:pPr>
            <w:r>
              <w:rPr>
                <w:rFonts w:ascii="Calibri" w:hAnsi="Calibri" w:cs="Calibri"/>
              </w:rPr>
              <w:t>27.3%</w:t>
            </w:r>
          </w:p>
        </w:tc>
        <w:tc>
          <w:tcPr>
            <w:tcW w:w="941" w:type="dxa"/>
            <w:noWrap/>
          </w:tcPr>
          <w:p w14:paraId="3CA90451" w14:textId="314B5EC7" w:rsidR="00125C3F" w:rsidRDefault="00125C3F" w:rsidP="00125C3F">
            <w:pPr>
              <w:jc w:val="right"/>
              <w:rPr>
                <w:rFonts w:ascii="Calibri" w:hAnsi="Calibri" w:cs="Calibri"/>
              </w:rPr>
            </w:pPr>
            <w:r>
              <w:rPr>
                <w:rFonts w:ascii="Calibri" w:hAnsi="Calibri" w:cs="Calibri"/>
              </w:rPr>
              <w:t>15.6%</w:t>
            </w:r>
          </w:p>
        </w:tc>
        <w:tc>
          <w:tcPr>
            <w:tcW w:w="941" w:type="dxa"/>
            <w:noWrap/>
          </w:tcPr>
          <w:p w14:paraId="3B175F35" w14:textId="479C4BD2" w:rsidR="00125C3F" w:rsidRDefault="00125C3F" w:rsidP="00125C3F">
            <w:pPr>
              <w:jc w:val="right"/>
              <w:rPr>
                <w:rFonts w:ascii="Calibri" w:hAnsi="Calibri" w:cs="Calibri"/>
              </w:rPr>
            </w:pPr>
            <w:r>
              <w:rPr>
                <w:rFonts w:ascii="Calibri" w:hAnsi="Calibri" w:cs="Calibri"/>
              </w:rPr>
              <w:t>19.60%</w:t>
            </w:r>
          </w:p>
        </w:tc>
        <w:tc>
          <w:tcPr>
            <w:tcW w:w="942" w:type="dxa"/>
            <w:noWrap/>
          </w:tcPr>
          <w:p w14:paraId="0AAC4E8C" w14:textId="1F0340F5" w:rsidR="00125C3F" w:rsidRDefault="00125C3F" w:rsidP="00125C3F">
            <w:pPr>
              <w:jc w:val="right"/>
              <w:rPr>
                <w:rFonts w:ascii="Calibri" w:hAnsi="Calibri" w:cs="Calibri"/>
              </w:rPr>
            </w:pPr>
            <w:r>
              <w:rPr>
                <w:rFonts w:ascii="Calibri" w:hAnsi="Calibri" w:cs="Calibri"/>
              </w:rPr>
              <w:t>37.5%</w:t>
            </w:r>
          </w:p>
        </w:tc>
        <w:tc>
          <w:tcPr>
            <w:tcW w:w="942" w:type="dxa"/>
            <w:noWrap/>
          </w:tcPr>
          <w:p w14:paraId="0F4DFF9E" w14:textId="549E5FB2" w:rsidR="00125C3F" w:rsidRDefault="00125C3F" w:rsidP="00125C3F">
            <w:pPr>
              <w:jc w:val="right"/>
              <w:rPr>
                <w:rFonts w:ascii="Calibri" w:hAnsi="Calibri" w:cs="Calibri"/>
              </w:rPr>
            </w:pPr>
            <w:r>
              <w:rPr>
                <w:rFonts w:ascii="Calibri" w:hAnsi="Calibri" w:cs="Calibri"/>
              </w:rPr>
              <w:t>26.1%</w:t>
            </w:r>
          </w:p>
        </w:tc>
        <w:tc>
          <w:tcPr>
            <w:tcW w:w="942" w:type="dxa"/>
            <w:noWrap/>
          </w:tcPr>
          <w:p w14:paraId="3E541110" w14:textId="15009E59" w:rsidR="00125C3F" w:rsidRDefault="00125C3F" w:rsidP="00125C3F">
            <w:pPr>
              <w:jc w:val="right"/>
              <w:rPr>
                <w:rFonts w:ascii="Calibri" w:hAnsi="Calibri" w:cs="Calibri"/>
              </w:rPr>
            </w:pPr>
            <w:r>
              <w:rPr>
                <w:rFonts w:ascii="Calibri" w:hAnsi="Calibri" w:cs="Calibri"/>
              </w:rPr>
              <w:t>16.0%</w:t>
            </w:r>
          </w:p>
        </w:tc>
        <w:tc>
          <w:tcPr>
            <w:tcW w:w="942" w:type="dxa"/>
            <w:noWrap/>
          </w:tcPr>
          <w:p w14:paraId="3A1F6349" w14:textId="254727CE" w:rsidR="00125C3F" w:rsidRDefault="00125C3F" w:rsidP="00125C3F">
            <w:pPr>
              <w:jc w:val="right"/>
              <w:rPr>
                <w:rFonts w:ascii="Calibri" w:hAnsi="Calibri" w:cs="Calibri"/>
              </w:rPr>
            </w:pPr>
            <w:r>
              <w:rPr>
                <w:rFonts w:ascii="Calibri" w:hAnsi="Calibri" w:cs="Calibri"/>
              </w:rPr>
              <w:t>20.60%</w:t>
            </w:r>
          </w:p>
        </w:tc>
        <w:tc>
          <w:tcPr>
            <w:tcW w:w="942" w:type="dxa"/>
            <w:noWrap/>
          </w:tcPr>
          <w:p w14:paraId="6130C481" w14:textId="58CE25E3" w:rsidR="00125C3F" w:rsidRDefault="00125C3F" w:rsidP="00125C3F">
            <w:pPr>
              <w:jc w:val="right"/>
              <w:rPr>
                <w:rFonts w:ascii="Calibri" w:hAnsi="Calibri" w:cs="Calibri"/>
              </w:rPr>
            </w:pPr>
            <w:r>
              <w:rPr>
                <w:rFonts w:ascii="Calibri" w:hAnsi="Calibri" w:cs="Calibri"/>
              </w:rPr>
              <w:t>37.3%</w:t>
            </w:r>
          </w:p>
        </w:tc>
      </w:tr>
      <w:tr w:rsidR="00125C3F" w:rsidRPr="00E040DD" w14:paraId="741CB0F8" w14:textId="77777777" w:rsidTr="00167BE3">
        <w:trPr>
          <w:trHeight w:val="20"/>
        </w:trPr>
        <w:tc>
          <w:tcPr>
            <w:tcW w:w="1895" w:type="dxa"/>
            <w:noWrap/>
            <w:hideMark/>
          </w:tcPr>
          <w:p w14:paraId="4B0EA984" w14:textId="77777777" w:rsidR="00125C3F" w:rsidRPr="00E040DD" w:rsidRDefault="00125C3F" w:rsidP="00125C3F">
            <w:pPr>
              <w:rPr>
                <w:rFonts w:asciiTheme="minorHAnsi" w:hAnsiTheme="minorHAnsi"/>
              </w:rPr>
            </w:pPr>
            <w:r w:rsidRPr="00E040DD">
              <w:rPr>
                <w:rFonts w:asciiTheme="minorHAnsi" w:hAnsiTheme="minorHAnsi"/>
              </w:rPr>
              <w:t>Depression</w:t>
            </w:r>
          </w:p>
        </w:tc>
        <w:tc>
          <w:tcPr>
            <w:tcW w:w="940" w:type="dxa"/>
            <w:noWrap/>
          </w:tcPr>
          <w:p w14:paraId="0C8A0AEB" w14:textId="7730AA24" w:rsidR="00125C3F" w:rsidRDefault="00125C3F" w:rsidP="00125C3F">
            <w:pPr>
              <w:jc w:val="right"/>
              <w:rPr>
                <w:rFonts w:ascii="Calibri" w:hAnsi="Calibri" w:cs="Calibri"/>
              </w:rPr>
            </w:pPr>
            <w:r>
              <w:rPr>
                <w:rFonts w:ascii="Calibri" w:hAnsi="Calibri" w:cs="Calibri"/>
              </w:rPr>
              <w:t>34.1%</w:t>
            </w:r>
          </w:p>
        </w:tc>
        <w:tc>
          <w:tcPr>
            <w:tcW w:w="941" w:type="dxa"/>
            <w:noWrap/>
          </w:tcPr>
          <w:p w14:paraId="26D1844F" w14:textId="044DC8FA" w:rsidR="00125C3F" w:rsidRDefault="00125C3F" w:rsidP="00125C3F">
            <w:pPr>
              <w:jc w:val="right"/>
              <w:rPr>
                <w:rFonts w:ascii="Calibri" w:hAnsi="Calibri" w:cs="Calibri"/>
              </w:rPr>
            </w:pPr>
            <w:r>
              <w:rPr>
                <w:rFonts w:ascii="Calibri" w:hAnsi="Calibri" w:cs="Calibri"/>
              </w:rPr>
              <w:t>29.8%</w:t>
            </w:r>
          </w:p>
        </w:tc>
        <w:tc>
          <w:tcPr>
            <w:tcW w:w="941" w:type="dxa"/>
            <w:noWrap/>
          </w:tcPr>
          <w:p w14:paraId="4ECD813F" w14:textId="73A3A6A6" w:rsidR="00125C3F" w:rsidRDefault="00125C3F" w:rsidP="00125C3F">
            <w:pPr>
              <w:jc w:val="right"/>
              <w:rPr>
                <w:rFonts w:ascii="Calibri" w:hAnsi="Calibri" w:cs="Calibri"/>
              </w:rPr>
            </w:pPr>
            <w:r>
              <w:rPr>
                <w:rFonts w:ascii="Calibri" w:hAnsi="Calibri" w:cs="Calibri"/>
              </w:rPr>
              <w:t>18.30%</w:t>
            </w:r>
          </w:p>
        </w:tc>
        <w:tc>
          <w:tcPr>
            <w:tcW w:w="942" w:type="dxa"/>
            <w:noWrap/>
          </w:tcPr>
          <w:p w14:paraId="3CE430B8" w14:textId="0ED1DB88" w:rsidR="00125C3F" w:rsidRDefault="00125C3F" w:rsidP="00125C3F">
            <w:pPr>
              <w:jc w:val="right"/>
              <w:rPr>
                <w:rFonts w:ascii="Calibri" w:hAnsi="Calibri" w:cs="Calibri"/>
              </w:rPr>
            </w:pPr>
            <w:r>
              <w:rPr>
                <w:rFonts w:ascii="Calibri" w:hAnsi="Calibri" w:cs="Calibri"/>
              </w:rPr>
              <w:t>17.8%</w:t>
            </w:r>
          </w:p>
        </w:tc>
        <w:tc>
          <w:tcPr>
            <w:tcW w:w="942" w:type="dxa"/>
            <w:noWrap/>
          </w:tcPr>
          <w:p w14:paraId="192DCCBA" w14:textId="54D88FB2" w:rsidR="00125C3F" w:rsidRDefault="00125C3F" w:rsidP="00125C3F">
            <w:pPr>
              <w:jc w:val="right"/>
              <w:rPr>
                <w:rFonts w:ascii="Calibri" w:hAnsi="Calibri" w:cs="Calibri"/>
              </w:rPr>
            </w:pPr>
            <w:r>
              <w:rPr>
                <w:rFonts w:ascii="Calibri" w:hAnsi="Calibri" w:cs="Calibri"/>
              </w:rPr>
              <w:t>32.7%</w:t>
            </w:r>
          </w:p>
        </w:tc>
        <w:tc>
          <w:tcPr>
            <w:tcW w:w="942" w:type="dxa"/>
            <w:noWrap/>
          </w:tcPr>
          <w:p w14:paraId="0D13B2CC" w14:textId="09486107" w:rsidR="00125C3F" w:rsidRDefault="00125C3F" w:rsidP="00125C3F">
            <w:pPr>
              <w:jc w:val="right"/>
              <w:rPr>
                <w:rFonts w:ascii="Calibri" w:hAnsi="Calibri" w:cs="Calibri"/>
              </w:rPr>
            </w:pPr>
            <w:r>
              <w:rPr>
                <w:rFonts w:ascii="Calibri" w:hAnsi="Calibri" w:cs="Calibri"/>
              </w:rPr>
              <w:t>29.5%</w:t>
            </w:r>
          </w:p>
        </w:tc>
        <w:tc>
          <w:tcPr>
            <w:tcW w:w="942" w:type="dxa"/>
            <w:noWrap/>
          </w:tcPr>
          <w:p w14:paraId="47BEEA91" w14:textId="11CC9CB1" w:rsidR="00125C3F" w:rsidRDefault="00125C3F" w:rsidP="00125C3F">
            <w:pPr>
              <w:jc w:val="right"/>
              <w:rPr>
                <w:rFonts w:ascii="Calibri" w:hAnsi="Calibri" w:cs="Calibri"/>
              </w:rPr>
            </w:pPr>
            <w:r>
              <w:rPr>
                <w:rFonts w:ascii="Calibri" w:hAnsi="Calibri" w:cs="Calibri"/>
              </w:rPr>
              <w:t>19.40%</w:t>
            </w:r>
          </w:p>
        </w:tc>
        <w:tc>
          <w:tcPr>
            <w:tcW w:w="942" w:type="dxa"/>
            <w:noWrap/>
          </w:tcPr>
          <w:p w14:paraId="023987D5" w14:textId="36A1C140" w:rsidR="00125C3F" w:rsidRDefault="00125C3F" w:rsidP="00125C3F">
            <w:pPr>
              <w:jc w:val="right"/>
              <w:rPr>
                <w:rFonts w:ascii="Calibri" w:hAnsi="Calibri" w:cs="Calibri"/>
              </w:rPr>
            </w:pPr>
            <w:r>
              <w:rPr>
                <w:rFonts w:ascii="Calibri" w:hAnsi="Calibri" w:cs="Calibri"/>
              </w:rPr>
              <w:t>18.5%</w:t>
            </w:r>
          </w:p>
        </w:tc>
      </w:tr>
    </w:tbl>
    <w:p w14:paraId="019CD15F" w14:textId="77777777" w:rsidR="00167BE3" w:rsidRPr="00277183" w:rsidRDefault="00167BE3" w:rsidP="00167BE3">
      <w:pPr>
        <w:pStyle w:val="Heading2"/>
        <w:pageBreakBefore/>
      </w:pPr>
      <w:r w:rsidRPr="00277183">
        <w:lastRenderedPageBreak/>
        <w:t>Jul 2019 to May 2020</w:t>
      </w:r>
    </w:p>
    <w:p w14:paraId="11F1BAED" w14:textId="7818D09F" w:rsidR="00167BE3" w:rsidRPr="00167BE3" w:rsidRDefault="00167BE3" w:rsidP="00167BE3">
      <w:r w:rsidRPr="00277183">
        <w:t>Appraised before 1 July 2016</w:t>
      </w:r>
    </w:p>
    <w:p w14:paraId="1742FB71" w14:textId="7D611F11" w:rsidR="004F2821" w:rsidRPr="00EC5FD9" w:rsidRDefault="00277183" w:rsidP="00277183">
      <w:pPr>
        <w:pStyle w:val="Caption"/>
      </w:pPr>
      <w:r>
        <w:t xml:space="preserve">Table </w:t>
      </w:r>
      <w:fldSimple w:instr=" SEQ Table \* ARABIC ">
        <w:r>
          <w:rPr>
            <w:noProof/>
          </w:rPr>
          <w:t>9</w:t>
        </w:r>
      </w:fldSimple>
      <w:r w:rsidR="004F2821" w:rsidRPr="00EC5FD9">
        <w:t>: Distribution of claim days for the CHC</w:t>
      </w:r>
    </w:p>
    <w:tbl>
      <w:tblPr>
        <w:tblW w:w="0" w:type="auto"/>
        <w:tblLook w:val="04A0" w:firstRow="1" w:lastRow="0" w:firstColumn="1" w:lastColumn="0" w:noHBand="0" w:noVBand="1"/>
        <w:tblDescription w:val="Table 9: Distribution of claim days for the CHC - July 2015 to April 2016"/>
      </w:tblPr>
      <w:tblGrid>
        <w:gridCol w:w="2134"/>
        <w:gridCol w:w="652"/>
        <w:gridCol w:w="652"/>
        <w:gridCol w:w="652"/>
        <w:gridCol w:w="652"/>
      </w:tblGrid>
      <w:tr w:rsidR="00461D24" w:rsidRPr="004F2821" w14:paraId="658ACD79" w14:textId="77777777" w:rsidTr="00167BE3">
        <w:trPr>
          <w:trHeight w:val="20"/>
        </w:trPr>
        <w:tc>
          <w:tcPr>
            <w:tcW w:w="0" w:type="auto"/>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14:paraId="701D8AD3" w14:textId="77777777" w:rsidR="00461D24" w:rsidRPr="004F2821" w:rsidRDefault="00461D24" w:rsidP="00167BE3">
            <w:pPr>
              <w:spacing w:after="0"/>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3C6B3" w14:textId="77777777" w:rsidR="00461D24" w:rsidRPr="004F2821" w:rsidRDefault="00461D24"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A9937" w14:textId="77777777" w:rsidR="00461D24" w:rsidRPr="004F2821" w:rsidRDefault="00461D24"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4CB2B" w14:textId="77777777" w:rsidR="00461D24" w:rsidRPr="004F2821" w:rsidRDefault="00461D24"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2F196" w14:textId="77777777" w:rsidR="00461D24" w:rsidRPr="004F2821" w:rsidRDefault="00461D24"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25C3F" w:rsidRPr="004F2821" w14:paraId="5226309D" w14:textId="77777777" w:rsidTr="00167B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8DD3" w14:textId="77777777" w:rsidR="00125C3F" w:rsidRPr="004F2821" w:rsidRDefault="00125C3F" w:rsidP="00167BE3">
            <w:pPr>
              <w:spacing w:after="0"/>
              <w:ind w:right="255"/>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0" w:type="auto"/>
            <w:tcBorders>
              <w:top w:val="single" w:sz="4" w:space="0" w:color="auto"/>
              <w:left w:val="nil"/>
              <w:bottom w:val="single" w:sz="8" w:space="0" w:color="auto"/>
              <w:right w:val="nil"/>
            </w:tcBorders>
            <w:shd w:val="clear" w:color="000000" w:fill="92D050"/>
            <w:noWrap/>
            <w:vAlign w:val="center"/>
            <w:hideMark/>
          </w:tcPr>
          <w:p w14:paraId="38C29C96" w14:textId="2147FAD7" w:rsidR="00125C3F" w:rsidRDefault="00125C3F" w:rsidP="00167BE3">
            <w:pPr>
              <w:jc w:val="right"/>
              <w:rPr>
                <w:rFonts w:ascii="Calibri" w:hAnsi="Calibri" w:cs="Calibri"/>
              </w:rPr>
            </w:pPr>
            <w:r>
              <w:rPr>
                <w:rFonts w:ascii="Calibri" w:hAnsi="Calibri" w:cs="Calibri"/>
              </w:rPr>
              <w:t>0.0%</w:t>
            </w:r>
          </w:p>
        </w:tc>
        <w:tc>
          <w:tcPr>
            <w:tcW w:w="0" w:type="auto"/>
            <w:tcBorders>
              <w:top w:val="single" w:sz="4" w:space="0" w:color="auto"/>
              <w:left w:val="nil"/>
              <w:bottom w:val="single" w:sz="8" w:space="0" w:color="auto"/>
              <w:right w:val="nil"/>
            </w:tcBorders>
            <w:shd w:val="clear" w:color="000000" w:fill="92D050"/>
            <w:noWrap/>
            <w:vAlign w:val="center"/>
            <w:hideMark/>
          </w:tcPr>
          <w:p w14:paraId="1CFE0488" w14:textId="750EF963" w:rsidR="00125C3F" w:rsidRDefault="00125C3F" w:rsidP="00167BE3">
            <w:pPr>
              <w:jc w:val="right"/>
              <w:rPr>
                <w:rFonts w:ascii="Calibri" w:hAnsi="Calibri" w:cs="Calibri"/>
              </w:rPr>
            </w:pPr>
            <w:r>
              <w:rPr>
                <w:rFonts w:ascii="Calibri" w:hAnsi="Calibri" w:cs="Calibri"/>
              </w:rPr>
              <w:t>0.0%</w:t>
            </w:r>
          </w:p>
        </w:tc>
        <w:tc>
          <w:tcPr>
            <w:tcW w:w="0" w:type="auto"/>
            <w:tcBorders>
              <w:top w:val="single" w:sz="4" w:space="0" w:color="auto"/>
              <w:left w:val="nil"/>
              <w:bottom w:val="single" w:sz="8" w:space="0" w:color="auto"/>
              <w:right w:val="nil"/>
            </w:tcBorders>
            <w:shd w:val="clear" w:color="000000" w:fill="8DB4E2"/>
            <w:noWrap/>
            <w:vAlign w:val="center"/>
            <w:hideMark/>
          </w:tcPr>
          <w:p w14:paraId="5800874F" w14:textId="515FBB67" w:rsidR="00125C3F" w:rsidRDefault="00125C3F" w:rsidP="00167BE3">
            <w:pPr>
              <w:jc w:val="right"/>
              <w:rPr>
                <w:rFonts w:ascii="Calibri" w:hAnsi="Calibri" w:cs="Calibri"/>
              </w:rPr>
            </w:pPr>
            <w:r>
              <w:rPr>
                <w:rFonts w:ascii="Calibri" w:hAnsi="Calibri" w:cs="Calibri"/>
              </w:rPr>
              <w:t>0.2%</w:t>
            </w:r>
          </w:p>
        </w:tc>
        <w:tc>
          <w:tcPr>
            <w:tcW w:w="0" w:type="auto"/>
            <w:tcBorders>
              <w:top w:val="single" w:sz="4" w:space="0" w:color="auto"/>
              <w:left w:val="nil"/>
              <w:bottom w:val="single" w:sz="8" w:space="0" w:color="auto"/>
              <w:right w:val="single" w:sz="8" w:space="0" w:color="auto"/>
            </w:tcBorders>
            <w:shd w:val="clear" w:color="000000" w:fill="8DB4E2"/>
            <w:noWrap/>
            <w:vAlign w:val="center"/>
            <w:hideMark/>
          </w:tcPr>
          <w:p w14:paraId="2753BA7E" w14:textId="3DE7A816" w:rsidR="00125C3F" w:rsidRDefault="00125C3F" w:rsidP="00167BE3">
            <w:pPr>
              <w:jc w:val="right"/>
              <w:rPr>
                <w:rFonts w:ascii="Calibri" w:hAnsi="Calibri" w:cs="Calibri"/>
              </w:rPr>
            </w:pPr>
            <w:r>
              <w:rPr>
                <w:rFonts w:ascii="Calibri" w:hAnsi="Calibri" w:cs="Calibri"/>
              </w:rPr>
              <w:t>0.0%</w:t>
            </w:r>
          </w:p>
        </w:tc>
      </w:tr>
      <w:tr w:rsidR="00125C3F" w:rsidRPr="004F2821" w14:paraId="2ED2B0CE" w14:textId="77777777" w:rsidTr="00167B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23E3C2"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0" w:type="auto"/>
            <w:tcBorders>
              <w:top w:val="nil"/>
              <w:left w:val="nil"/>
              <w:bottom w:val="single" w:sz="8" w:space="0" w:color="auto"/>
              <w:right w:val="nil"/>
            </w:tcBorders>
            <w:shd w:val="clear" w:color="000000" w:fill="92D050"/>
            <w:noWrap/>
            <w:vAlign w:val="center"/>
            <w:hideMark/>
          </w:tcPr>
          <w:p w14:paraId="61E55274" w14:textId="51925D9B" w:rsidR="00125C3F" w:rsidRDefault="00125C3F" w:rsidP="00167BE3">
            <w:pPr>
              <w:jc w:val="right"/>
              <w:rPr>
                <w:rFonts w:ascii="Calibri" w:hAnsi="Calibri" w:cs="Calibri"/>
              </w:rPr>
            </w:pPr>
            <w:r>
              <w:rPr>
                <w:rFonts w:ascii="Calibri" w:hAnsi="Calibri" w:cs="Calibri"/>
              </w:rPr>
              <w:t>0.1%</w:t>
            </w:r>
          </w:p>
        </w:tc>
        <w:tc>
          <w:tcPr>
            <w:tcW w:w="0" w:type="auto"/>
            <w:tcBorders>
              <w:top w:val="nil"/>
              <w:left w:val="nil"/>
              <w:bottom w:val="single" w:sz="8" w:space="0" w:color="auto"/>
              <w:right w:val="nil"/>
            </w:tcBorders>
            <w:shd w:val="clear" w:color="000000" w:fill="FFFF00"/>
            <w:noWrap/>
            <w:vAlign w:val="center"/>
            <w:hideMark/>
          </w:tcPr>
          <w:p w14:paraId="35992932" w14:textId="53AD9EF4" w:rsidR="00125C3F" w:rsidRDefault="00125C3F" w:rsidP="00167BE3">
            <w:pPr>
              <w:jc w:val="right"/>
              <w:rPr>
                <w:rFonts w:ascii="Calibri" w:hAnsi="Calibri" w:cs="Calibri"/>
              </w:rPr>
            </w:pPr>
            <w:r>
              <w:rPr>
                <w:rFonts w:ascii="Calibri" w:hAnsi="Calibri" w:cs="Calibri"/>
              </w:rPr>
              <w:t>0.3%</w:t>
            </w:r>
          </w:p>
        </w:tc>
        <w:tc>
          <w:tcPr>
            <w:tcW w:w="0" w:type="auto"/>
            <w:tcBorders>
              <w:top w:val="nil"/>
              <w:left w:val="nil"/>
              <w:bottom w:val="single" w:sz="8" w:space="0" w:color="auto"/>
              <w:right w:val="nil"/>
            </w:tcBorders>
            <w:shd w:val="clear" w:color="000000" w:fill="8DB4E2"/>
            <w:noWrap/>
            <w:vAlign w:val="center"/>
            <w:hideMark/>
          </w:tcPr>
          <w:p w14:paraId="4FCE4312" w14:textId="15CE4476" w:rsidR="00125C3F" w:rsidRDefault="00125C3F" w:rsidP="00167BE3">
            <w:pPr>
              <w:jc w:val="right"/>
              <w:rPr>
                <w:rFonts w:ascii="Calibri" w:hAnsi="Calibri" w:cs="Calibri"/>
              </w:rPr>
            </w:pPr>
            <w:r>
              <w:rPr>
                <w:rFonts w:ascii="Calibri" w:hAnsi="Calibri" w:cs="Calibri"/>
              </w:rPr>
              <w:t>0.8%</w:t>
            </w:r>
          </w:p>
        </w:tc>
        <w:tc>
          <w:tcPr>
            <w:tcW w:w="0" w:type="auto"/>
            <w:tcBorders>
              <w:top w:val="nil"/>
              <w:left w:val="nil"/>
              <w:bottom w:val="single" w:sz="8" w:space="0" w:color="auto"/>
              <w:right w:val="single" w:sz="8" w:space="0" w:color="auto"/>
            </w:tcBorders>
            <w:shd w:val="clear" w:color="000000" w:fill="FF0000"/>
            <w:noWrap/>
            <w:vAlign w:val="center"/>
            <w:hideMark/>
          </w:tcPr>
          <w:p w14:paraId="36EFF690" w14:textId="1B7238A9" w:rsidR="00125C3F" w:rsidRDefault="00125C3F" w:rsidP="00167BE3">
            <w:pPr>
              <w:jc w:val="right"/>
              <w:rPr>
                <w:rFonts w:ascii="Calibri" w:hAnsi="Calibri" w:cs="Calibri"/>
              </w:rPr>
            </w:pPr>
            <w:r>
              <w:rPr>
                <w:rFonts w:ascii="Calibri" w:hAnsi="Calibri" w:cs="Calibri"/>
              </w:rPr>
              <w:t>1.8%</w:t>
            </w:r>
          </w:p>
        </w:tc>
      </w:tr>
      <w:tr w:rsidR="00125C3F" w:rsidRPr="004F2821" w14:paraId="2BF5AFC1" w14:textId="77777777" w:rsidTr="00167B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3D5950B"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0" w:type="auto"/>
            <w:tcBorders>
              <w:top w:val="nil"/>
              <w:left w:val="nil"/>
              <w:bottom w:val="single" w:sz="8" w:space="0" w:color="auto"/>
              <w:right w:val="nil"/>
            </w:tcBorders>
            <w:shd w:val="clear" w:color="000000" w:fill="FFFF00"/>
            <w:noWrap/>
            <w:vAlign w:val="center"/>
            <w:hideMark/>
          </w:tcPr>
          <w:p w14:paraId="13C3A868" w14:textId="45FC5645" w:rsidR="00125C3F" w:rsidRDefault="00125C3F" w:rsidP="00167BE3">
            <w:pPr>
              <w:jc w:val="right"/>
              <w:rPr>
                <w:rFonts w:ascii="Calibri" w:hAnsi="Calibri" w:cs="Calibri"/>
              </w:rPr>
            </w:pPr>
            <w:r>
              <w:rPr>
                <w:rFonts w:ascii="Calibri" w:hAnsi="Calibri" w:cs="Calibri"/>
              </w:rPr>
              <w:t>0.3%</w:t>
            </w:r>
          </w:p>
        </w:tc>
        <w:tc>
          <w:tcPr>
            <w:tcW w:w="0" w:type="auto"/>
            <w:tcBorders>
              <w:top w:val="nil"/>
              <w:left w:val="nil"/>
              <w:bottom w:val="single" w:sz="8" w:space="0" w:color="auto"/>
              <w:right w:val="nil"/>
            </w:tcBorders>
            <w:shd w:val="clear" w:color="000000" w:fill="FFFF00"/>
            <w:noWrap/>
            <w:vAlign w:val="center"/>
            <w:hideMark/>
          </w:tcPr>
          <w:p w14:paraId="5420565A" w14:textId="4A7C616C" w:rsidR="00125C3F" w:rsidRDefault="00125C3F" w:rsidP="00167BE3">
            <w:pPr>
              <w:jc w:val="right"/>
              <w:rPr>
                <w:rFonts w:ascii="Calibri" w:hAnsi="Calibri" w:cs="Calibri"/>
              </w:rPr>
            </w:pPr>
            <w:r>
              <w:rPr>
                <w:rFonts w:ascii="Calibri" w:hAnsi="Calibri" w:cs="Calibri"/>
              </w:rPr>
              <w:t>0.2%</w:t>
            </w:r>
          </w:p>
        </w:tc>
        <w:tc>
          <w:tcPr>
            <w:tcW w:w="0" w:type="auto"/>
            <w:tcBorders>
              <w:top w:val="nil"/>
              <w:left w:val="nil"/>
              <w:bottom w:val="single" w:sz="8" w:space="0" w:color="auto"/>
              <w:right w:val="nil"/>
            </w:tcBorders>
            <w:shd w:val="clear" w:color="000000" w:fill="8DB4E2"/>
            <w:noWrap/>
            <w:vAlign w:val="center"/>
            <w:hideMark/>
          </w:tcPr>
          <w:p w14:paraId="779D99DA" w14:textId="712EA478" w:rsidR="00125C3F" w:rsidRDefault="00125C3F" w:rsidP="00167BE3">
            <w:pPr>
              <w:jc w:val="right"/>
              <w:rPr>
                <w:rFonts w:ascii="Calibri" w:hAnsi="Calibri" w:cs="Calibri"/>
              </w:rPr>
            </w:pPr>
            <w:r>
              <w:rPr>
                <w:rFonts w:ascii="Calibri" w:hAnsi="Calibri" w:cs="Calibri"/>
              </w:rPr>
              <w:t>0.8%</w:t>
            </w:r>
          </w:p>
        </w:tc>
        <w:tc>
          <w:tcPr>
            <w:tcW w:w="0" w:type="auto"/>
            <w:tcBorders>
              <w:top w:val="nil"/>
              <w:left w:val="nil"/>
              <w:bottom w:val="single" w:sz="8" w:space="0" w:color="auto"/>
              <w:right w:val="single" w:sz="8" w:space="0" w:color="auto"/>
            </w:tcBorders>
            <w:shd w:val="clear" w:color="000000" w:fill="FF0000"/>
            <w:noWrap/>
            <w:vAlign w:val="center"/>
            <w:hideMark/>
          </w:tcPr>
          <w:p w14:paraId="74243442" w14:textId="36A39F64" w:rsidR="00125C3F" w:rsidRDefault="00125C3F" w:rsidP="00167BE3">
            <w:pPr>
              <w:jc w:val="right"/>
              <w:rPr>
                <w:rFonts w:ascii="Calibri" w:hAnsi="Calibri" w:cs="Calibri"/>
              </w:rPr>
            </w:pPr>
            <w:r>
              <w:rPr>
                <w:rFonts w:ascii="Calibri" w:hAnsi="Calibri" w:cs="Calibri"/>
              </w:rPr>
              <w:t>2.2%</w:t>
            </w:r>
          </w:p>
        </w:tc>
      </w:tr>
      <w:tr w:rsidR="00125C3F" w:rsidRPr="004F2821" w14:paraId="5D58854A" w14:textId="77777777" w:rsidTr="00167B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64489F"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0" w:type="auto"/>
            <w:tcBorders>
              <w:top w:val="nil"/>
              <w:left w:val="nil"/>
              <w:bottom w:val="single" w:sz="8" w:space="0" w:color="auto"/>
              <w:right w:val="nil"/>
            </w:tcBorders>
            <w:shd w:val="clear" w:color="000000" w:fill="FFFF00"/>
            <w:noWrap/>
            <w:vAlign w:val="center"/>
            <w:hideMark/>
          </w:tcPr>
          <w:p w14:paraId="2142B682" w14:textId="6B4D2717" w:rsidR="00125C3F" w:rsidRDefault="00125C3F" w:rsidP="00167BE3">
            <w:pPr>
              <w:jc w:val="right"/>
              <w:rPr>
                <w:rFonts w:ascii="Calibri" w:hAnsi="Calibri" w:cs="Calibri"/>
              </w:rPr>
            </w:pPr>
            <w:r>
              <w:rPr>
                <w:rFonts w:ascii="Calibri" w:hAnsi="Calibri" w:cs="Calibri"/>
              </w:rPr>
              <w:t>0.1%</w:t>
            </w:r>
          </w:p>
        </w:tc>
        <w:tc>
          <w:tcPr>
            <w:tcW w:w="0" w:type="auto"/>
            <w:tcBorders>
              <w:top w:val="nil"/>
              <w:left w:val="nil"/>
              <w:bottom w:val="single" w:sz="8" w:space="0" w:color="auto"/>
              <w:right w:val="nil"/>
            </w:tcBorders>
            <w:shd w:val="clear" w:color="000000" w:fill="8DB4E2"/>
            <w:noWrap/>
            <w:vAlign w:val="center"/>
            <w:hideMark/>
          </w:tcPr>
          <w:p w14:paraId="17605C4A" w14:textId="2DAE7C8F" w:rsidR="00125C3F" w:rsidRDefault="00125C3F" w:rsidP="00167BE3">
            <w:pPr>
              <w:jc w:val="right"/>
              <w:rPr>
                <w:rFonts w:ascii="Calibri" w:hAnsi="Calibri" w:cs="Calibri"/>
              </w:rPr>
            </w:pPr>
            <w:r>
              <w:rPr>
                <w:rFonts w:ascii="Calibri" w:hAnsi="Calibri" w:cs="Calibri"/>
              </w:rPr>
              <w:t>0.7%</w:t>
            </w:r>
          </w:p>
        </w:tc>
        <w:tc>
          <w:tcPr>
            <w:tcW w:w="0" w:type="auto"/>
            <w:tcBorders>
              <w:top w:val="nil"/>
              <w:left w:val="nil"/>
              <w:bottom w:val="single" w:sz="8" w:space="0" w:color="auto"/>
              <w:right w:val="nil"/>
            </w:tcBorders>
            <w:shd w:val="clear" w:color="000000" w:fill="FF0000"/>
            <w:noWrap/>
            <w:vAlign w:val="center"/>
            <w:hideMark/>
          </w:tcPr>
          <w:p w14:paraId="66C14C29" w14:textId="3F7AEC27" w:rsidR="00125C3F" w:rsidRDefault="00125C3F" w:rsidP="00167BE3">
            <w:pPr>
              <w:jc w:val="right"/>
              <w:rPr>
                <w:rFonts w:ascii="Calibri" w:hAnsi="Calibri" w:cs="Calibri"/>
              </w:rPr>
            </w:pPr>
            <w:r>
              <w:rPr>
                <w:rFonts w:ascii="Calibri" w:hAnsi="Calibri" w:cs="Calibri"/>
              </w:rPr>
              <w:t>4.8%</w:t>
            </w:r>
          </w:p>
        </w:tc>
        <w:tc>
          <w:tcPr>
            <w:tcW w:w="0" w:type="auto"/>
            <w:tcBorders>
              <w:top w:val="nil"/>
              <w:left w:val="nil"/>
              <w:bottom w:val="single" w:sz="8" w:space="0" w:color="auto"/>
              <w:right w:val="single" w:sz="8" w:space="0" w:color="auto"/>
            </w:tcBorders>
            <w:shd w:val="clear" w:color="000000" w:fill="FF0000"/>
            <w:noWrap/>
            <w:vAlign w:val="center"/>
            <w:hideMark/>
          </w:tcPr>
          <w:p w14:paraId="2093B376" w14:textId="61458871" w:rsidR="00125C3F" w:rsidRDefault="00125C3F" w:rsidP="00167BE3">
            <w:pPr>
              <w:jc w:val="right"/>
              <w:rPr>
                <w:rFonts w:ascii="Calibri" w:hAnsi="Calibri" w:cs="Calibri"/>
              </w:rPr>
            </w:pPr>
            <w:r>
              <w:rPr>
                <w:rFonts w:ascii="Calibri" w:hAnsi="Calibri" w:cs="Calibri"/>
              </w:rPr>
              <w:t>1.5%</w:t>
            </w:r>
          </w:p>
        </w:tc>
      </w:tr>
    </w:tbl>
    <w:p w14:paraId="001C4063" w14:textId="77777777" w:rsidR="00167BE3" w:rsidRDefault="00167BE3"/>
    <w:tbl>
      <w:tblPr>
        <w:tblW w:w="0" w:type="auto"/>
        <w:tblLook w:val="04A0" w:firstRow="1" w:lastRow="0" w:firstColumn="1" w:lastColumn="0" w:noHBand="0" w:noVBand="1"/>
        <w:tblDescription w:val="Table legend for table 9.  This table contains 2 heading columns: Ratings and 2. Proportion"/>
      </w:tblPr>
      <w:tblGrid>
        <w:gridCol w:w="785"/>
        <w:gridCol w:w="1187"/>
      </w:tblGrid>
      <w:tr w:rsidR="00167BE3" w:rsidRPr="004F2821" w14:paraId="1252CF37" w14:textId="77777777" w:rsidTr="00167BE3">
        <w:trPr>
          <w:trHeight w:val="20"/>
          <w:tblHead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E2B98E4" w14:textId="39DA2077" w:rsidR="00167BE3" w:rsidRPr="004F2821" w:rsidRDefault="00167BE3" w:rsidP="003B18C9">
            <w:pPr>
              <w:spacing w:after="0"/>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55E64" w14:textId="77777777" w:rsidR="00167BE3" w:rsidRPr="004F2821" w:rsidRDefault="00167BE3" w:rsidP="003B18C9">
            <w:pPr>
              <w:spacing w:after="0"/>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167BE3" w14:paraId="2762C6C8" w14:textId="77777777" w:rsidTr="00167BE3">
        <w:trPr>
          <w:trHeight w:val="20"/>
        </w:trPr>
        <w:tc>
          <w:tcPr>
            <w:tcW w:w="0" w:type="auto"/>
            <w:tcBorders>
              <w:top w:val="nil"/>
              <w:left w:val="single" w:sz="4" w:space="0" w:color="auto"/>
              <w:bottom w:val="single" w:sz="4" w:space="0" w:color="auto"/>
              <w:right w:val="nil"/>
            </w:tcBorders>
            <w:shd w:val="clear" w:color="000000" w:fill="92D050"/>
            <w:noWrap/>
            <w:vAlign w:val="center"/>
            <w:hideMark/>
          </w:tcPr>
          <w:p w14:paraId="0DE41CE4" w14:textId="77777777" w:rsidR="00167BE3" w:rsidRDefault="00167BE3" w:rsidP="003B18C9">
            <w:pPr>
              <w:jc w:val="center"/>
              <w:rPr>
                <w:rFonts w:ascii="Calibri" w:hAnsi="Calibri"/>
                <w:color w:val="000000"/>
              </w:rPr>
            </w:pPr>
            <w:r>
              <w:rPr>
                <w:rFonts w:ascii="Calibri" w:hAnsi="Calibri"/>
                <w:color w:val="000000"/>
              </w:rPr>
              <w:t>Nil</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3351B3E" w14:textId="77777777" w:rsidR="00167BE3" w:rsidRDefault="00167BE3" w:rsidP="003B18C9">
            <w:pPr>
              <w:jc w:val="right"/>
              <w:rPr>
                <w:rFonts w:ascii="Calibri" w:hAnsi="Calibri" w:cs="Calibri"/>
              </w:rPr>
            </w:pPr>
            <w:r>
              <w:rPr>
                <w:rFonts w:ascii="Calibri" w:hAnsi="Calibri" w:cs="Calibri"/>
              </w:rPr>
              <w:t>1.2%</w:t>
            </w:r>
          </w:p>
        </w:tc>
      </w:tr>
      <w:tr w:rsidR="00167BE3" w14:paraId="33F7B412" w14:textId="77777777" w:rsidTr="00167BE3">
        <w:trPr>
          <w:trHeight w:val="20"/>
        </w:trPr>
        <w:tc>
          <w:tcPr>
            <w:tcW w:w="0" w:type="auto"/>
            <w:tcBorders>
              <w:top w:val="nil"/>
              <w:left w:val="single" w:sz="4" w:space="0" w:color="auto"/>
              <w:bottom w:val="single" w:sz="4" w:space="0" w:color="auto"/>
              <w:right w:val="nil"/>
            </w:tcBorders>
            <w:shd w:val="clear" w:color="000000" w:fill="FFFF00"/>
            <w:noWrap/>
            <w:vAlign w:val="center"/>
            <w:hideMark/>
          </w:tcPr>
          <w:p w14:paraId="1370B569" w14:textId="77777777" w:rsidR="00167BE3" w:rsidRDefault="00167BE3" w:rsidP="003B18C9">
            <w:pPr>
              <w:jc w:val="center"/>
              <w:rPr>
                <w:rFonts w:ascii="Calibri" w:hAnsi="Calibri"/>
                <w:color w:val="000000"/>
              </w:rPr>
            </w:pPr>
            <w:r>
              <w:rPr>
                <w:rFonts w:ascii="Calibri" w:hAnsi="Calibri"/>
                <w:color w:val="000000"/>
              </w:rPr>
              <w:t>Low</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5EC43F3" w14:textId="77777777" w:rsidR="00167BE3" w:rsidRDefault="00167BE3" w:rsidP="003B18C9">
            <w:pPr>
              <w:jc w:val="right"/>
              <w:rPr>
                <w:rFonts w:ascii="Calibri" w:hAnsi="Calibri" w:cs="Calibri"/>
              </w:rPr>
            </w:pPr>
            <w:r>
              <w:rPr>
                <w:rFonts w:ascii="Calibri" w:hAnsi="Calibri" w:cs="Calibri"/>
              </w:rPr>
              <w:t>6.9%</w:t>
            </w:r>
          </w:p>
        </w:tc>
      </w:tr>
      <w:tr w:rsidR="00167BE3" w14:paraId="573106B5" w14:textId="77777777" w:rsidTr="00167BE3">
        <w:trPr>
          <w:trHeight w:val="20"/>
        </w:trPr>
        <w:tc>
          <w:tcPr>
            <w:tcW w:w="0" w:type="auto"/>
            <w:tcBorders>
              <w:top w:val="nil"/>
              <w:left w:val="single" w:sz="4" w:space="0" w:color="auto"/>
              <w:bottom w:val="single" w:sz="4" w:space="0" w:color="auto"/>
              <w:right w:val="nil"/>
            </w:tcBorders>
            <w:shd w:val="clear" w:color="000000" w:fill="8DB4E2"/>
            <w:noWrap/>
            <w:vAlign w:val="center"/>
            <w:hideMark/>
          </w:tcPr>
          <w:p w14:paraId="40C3D481" w14:textId="77777777" w:rsidR="00167BE3" w:rsidRDefault="00167BE3" w:rsidP="003B18C9">
            <w:pPr>
              <w:jc w:val="center"/>
              <w:rPr>
                <w:rFonts w:ascii="Calibri" w:hAnsi="Calibri"/>
                <w:color w:val="000000"/>
              </w:rPr>
            </w:pPr>
            <w:r>
              <w:rPr>
                <w:rFonts w:ascii="Calibri" w:hAnsi="Calibri"/>
                <w:color w:val="000000"/>
              </w:rPr>
              <w:t>Med</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3BC3B05" w14:textId="77777777" w:rsidR="00167BE3" w:rsidRDefault="00167BE3" w:rsidP="003B18C9">
            <w:pPr>
              <w:jc w:val="right"/>
              <w:rPr>
                <w:rFonts w:ascii="Calibri" w:hAnsi="Calibri" w:cs="Calibri"/>
              </w:rPr>
            </w:pPr>
            <w:r>
              <w:rPr>
                <w:rFonts w:ascii="Calibri" w:hAnsi="Calibri" w:cs="Calibri"/>
              </w:rPr>
              <w:t>17.8%</w:t>
            </w:r>
          </w:p>
        </w:tc>
      </w:tr>
      <w:tr w:rsidR="00167BE3" w14:paraId="059D819D" w14:textId="77777777" w:rsidTr="00167BE3">
        <w:trPr>
          <w:trHeight w:val="20"/>
        </w:trPr>
        <w:tc>
          <w:tcPr>
            <w:tcW w:w="0" w:type="auto"/>
            <w:tcBorders>
              <w:top w:val="nil"/>
              <w:left w:val="single" w:sz="4" w:space="0" w:color="auto"/>
              <w:bottom w:val="single" w:sz="4" w:space="0" w:color="auto"/>
              <w:right w:val="nil"/>
            </w:tcBorders>
            <w:shd w:val="clear" w:color="000000" w:fill="FF0000"/>
            <w:noWrap/>
            <w:vAlign w:val="center"/>
            <w:hideMark/>
          </w:tcPr>
          <w:p w14:paraId="0EDB2A12" w14:textId="77777777" w:rsidR="00167BE3" w:rsidRDefault="00167BE3" w:rsidP="003B18C9">
            <w:pPr>
              <w:jc w:val="center"/>
              <w:rPr>
                <w:rFonts w:ascii="Calibri" w:hAnsi="Calibri"/>
                <w:color w:val="000000"/>
              </w:rPr>
            </w:pPr>
            <w:r>
              <w:rPr>
                <w:rFonts w:ascii="Calibri" w:hAnsi="Calibri"/>
                <w:color w:val="000000"/>
              </w:rPr>
              <w:t>High</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E99FA0" w14:textId="77777777" w:rsidR="00167BE3" w:rsidRDefault="00167BE3" w:rsidP="003B18C9">
            <w:pPr>
              <w:jc w:val="right"/>
              <w:rPr>
                <w:rFonts w:ascii="Calibri" w:hAnsi="Calibri" w:cs="Calibri"/>
              </w:rPr>
            </w:pPr>
            <w:r>
              <w:rPr>
                <w:rFonts w:ascii="Calibri" w:hAnsi="Calibri" w:cs="Calibri"/>
              </w:rPr>
              <w:t>74.0%</w:t>
            </w:r>
          </w:p>
        </w:tc>
      </w:tr>
    </w:tbl>
    <w:p w14:paraId="27FE5667" w14:textId="77777777" w:rsidR="00461D24" w:rsidRPr="00167BE3" w:rsidRDefault="00461D24" w:rsidP="00167BE3"/>
    <w:p w14:paraId="417B6D23" w14:textId="77777777" w:rsidR="001709E6" w:rsidRPr="00277183" w:rsidRDefault="001709E6" w:rsidP="00277183">
      <w:pPr>
        <w:pStyle w:val="Heading3"/>
      </w:pPr>
      <w:r w:rsidRPr="00277183">
        <w:t>Appraised between 1 July 2016 and 31 December 2016</w:t>
      </w:r>
    </w:p>
    <w:tbl>
      <w:tblPr>
        <w:tblW w:w="0" w:type="auto"/>
        <w:tblLook w:val="04A0" w:firstRow="1" w:lastRow="0" w:firstColumn="1" w:lastColumn="0" w:noHBand="0" w:noVBand="1"/>
        <w:tblDescription w:val="Table 9: Distribution of claim days for the CHC - July 2015 to April 2016"/>
      </w:tblPr>
      <w:tblGrid>
        <w:gridCol w:w="2134"/>
        <w:gridCol w:w="652"/>
        <w:gridCol w:w="652"/>
        <w:gridCol w:w="652"/>
        <w:gridCol w:w="652"/>
      </w:tblGrid>
      <w:tr w:rsidR="001709E6" w:rsidRPr="004F2821" w14:paraId="2F711F13" w14:textId="77777777" w:rsidTr="00167BE3">
        <w:trPr>
          <w:trHeight w:val="20"/>
          <w:tblHeader/>
        </w:trPr>
        <w:tc>
          <w:tcPr>
            <w:tcW w:w="0" w:type="auto"/>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716A4F7" w14:textId="77777777" w:rsidR="001709E6" w:rsidRPr="004F2821" w:rsidRDefault="001709E6" w:rsidP="00167BE3">
            <w:pPr>
              <w:spacing w:after="0"/>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0" w:type="auto"/>
            <w:tcBorders>
              <w:top w:val="single" w:sz="4" w:space="0" w:color="auto"/>
              <w:left w:val="nil"/>
              <w:bottom w:val="nil"/>
              <w:right w:val="nil"/>
            </w:tcBorders>
            <w:shd w:val="clear" w:color="auto" w:fill="auto"/>
            <w:noWrap/>
            <w:vAlign w:val="center"/>
            <w:hideMark/>
          </w:tcPr>
          <w:p w14:paraId="7AC37BFB" w14:textId="77777777" w:rsidR="001709E6" w:rsidRPr="004F2821" w:rsidRDefault="001709E6"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0" w:type="auto"/>
            <w:tcBorders>
              <w:top w:val="single" w:sz="4" w:space="0" w:color="auto"/>
              <w:left w:val="nil"/>
              <w:bottom w:val="nil"/>
              <w:right w:val="nil"/>
            </w:tcBorders>
            <w:shd w:val="clear" w:color="auto" w:fill="auto"/>
            <w:noWrap/>
            <w:vAlign w:val="center"/>
            <w:hideMark/>
          </w:tcPr>
          <w:p w14:paraId="38784DBC" w14:textId="77777777" w:rsidR="001709E6" w:rsidRPr="004F2821" w:rsidRDefault="001709E6"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0" w:type="auto"/>
            <w:tcBorders>
              <w:top w:val="single" w:sz="4" w:space="0" w:color="auto"/>
              <w:left w:val="nil"/>
              <w:bottom w:val="nil"/>
              <w:right w:val="nil"/>
            </w:tcBorders>
            <w:shd w:val="clear" w:color="auto" w:fill="auto"/>
            <w:noWrap/>
            <w:vAlign w:val="center"/>
            <w:hideMark/>
          </w:tcPr>
          <w:p w14:paraId="7A4B0161" w14:textId="77777777" w:rsidR="001709E6" w:rsidRPr="004F2821" w:rsidRDefault="001709E6"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0" w:type="auto"/>
            <w:tcBorders>
              <w:top w:val="single" w:sz="4" w:space="0" w:color="auto"/>
              <w:left w:val="nil"/>
              <w:bottom w:val="nil"/>
              <w:right w:val="single" w:sz="4" w:space="0" w:color="auto"/>
            </w:tcBorders>
            <w:shd w:val="clear" w:color="auto" w:fill="auto"/>
            <w:noWrap/>
            <w:vAlign w:val="center"/>
            <w:hideMark/>
          </w:tcPr>
          <w:p w14:paraId="2A80EF82" w14:textId="77777777" w:rsidR="001709E6" w:rsidRPr="004F2821" w:rsidRDefault="001709E6"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25C3F" w:rsidRPr="004F2821" w14:paraId="698B8F3D" w14:textId="77777777" w:rsidTr="00167BE3">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F55E"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0" w:type="auto"/>
            <w:tcBorders>
              <w:top w:val="single" w:sz="8" w:space="0" w:color="auto"/>
              <w:left w:val="nil"/>
              <w:bottom w:val="single" w:sz="8" w:space="0" w:color="auto"/>
              <w:right w:val="nil"/>
            </w:tcBorders>
            <w:shd w:val="clear" w:color="000000" w:fill="92D050"/>
            <w:noWrap/>
            <w:vAlign w:val="center"/>
            <w:hideMark/>
          </w:tcPr>
          <w:p w14:paraId="28EEEC58" w14:textId="7FF33E18" w:rsidR="00125C3F" w:rsidRDefault="00125C3F" w:rsidP="00167BE3">
            <w:pPr>
              <w:jc w:val="right"/>
              <w:rPr>
                <w:rFonts w:ascii="Calibri" w:hAnsi="Calibri" w:cs="Calibri"/>
              </w:rPr>
            </w:pPr>
            <w:r>
              <w:rPr>
                <w:rFonts w:ascii="Calibri" w:hAnsi="Calibri" w:cs="Calibri"/>
              </w:rPr>
              <w:t>0.0%</w:t>
            </w:r>
          </w:p>
        </w:tc>
        <w:tc>
          <w:tcPr>
            <w:tcW w:w="0" w:type="auto"/>
            <w:tcBorders>
              <w:top w:val="single" w:sz="8" w:space="0" w:color="auto"/>
              <w:left w:val="nil"/>
              <w:bottom w:val="single" w:sz="8" w:space="0" w:color="auto"/>
              <w:right w:val="nil"/>
            </w:tcBorders>
            <w:shd w:val="clear" w:color="000000" w:fill="92D050"/>
            <w:noWrap/>
            <w:vAlign w:val="center"/>
            <w:hideMark/>
          </w:tcPr>
          <w:p w14:paraId="70EDB399" w14:textId="320DA68E" w:rsidR="00125C3F" w:rsidRDefault="00125C3F" w:rsidP="00167BE3">
            <w:pPr>
              <w:jc w:val="right"/>
              <w:rPr>
                <w:rFonts w:ascii="Calibri" w:hAnsi="Calibri" w:cs="Calibri"/>
              </w:rPr>
            </w:pPr>
            <w:r>
              <w:rPr>
                <w:rFonts w:ascii="Calibri" w:hAnsi="Calibri" w:cs="Calibri"/>
              </w:rPr>
              <w:t>0.0%</w:t>
            </w:r>
          </w:p>
        </w:tc>
        <w:tc>
          <w:tcPr>
            <w:tcW w:w="0" w:type="auto"/>
            <w:tcBorders>
              <w:top w:val="single" w:sz="8" w:space="0" w:color="auto"/>
              <w:left w:val="nil"/>
              <w:bottom w:val="single" w:sz="8" w:space="0" w:color="auto"/>
              <w:right w:val="nil"/>
            </w:tcBorders>
            <w:shd w:val="clear" w:color="000000" w:fill="FFFF00"/>
            <w:noWrap/>
            <w:vAlign w:val="center"/>
            <w:hideMark/>
          </w:tcPr>
          <w:p w14:paraId="6A0FE74C" w14:textId="3DF14556" w:rsidR="00125C3F" w:rsidRDefault="00125C3F" w:rsidP="00167BE3">
            <w:pPr>
              <w:jc w:val="right"/>
              <w:rPr>
                <w:rFonts w:ascii="Calibri" w:hAnsi="Calibri" w:cs="Calibri"/>
              </w:rPr>
            </w:pPr>
            <w:r>
              <w:rPr>
                <w:rFonts w:ascii="Calibri" w:hAnsi="Calibri" w:cs="Calibri"/>
              </w:rPr>
              <w:t>0.0%</w:t>
            </w:r>
          </w:p>
        </w:tc>
        <w:tc>
          <w:tcPr>
            <w:tcW w:w="0" w:type="auto"/>
            <w:tcBorders>
              <w:top w:val="single" w:sz="8" w:space="0" w:color="auto"/>
              <w:left w:val="nil"/>
              <w:bottom w:val="single" w:sz="8" w:space="0" w:color="auto"/>
              <w:right w:val="single" w:sz="8" w:space="0" w:color="auto"/>
            </w:tcBorders>
            <w:shd w:val="clear" w:color="000000" w:fill="8DB4E2"/>
            <w:noWrap/>
            <w:vAlign w:val="center"/>
            <w:hideMark/>
          </w:tcPr>
          <w:p w14:paraId="7F292C0B" w14:textId="01763D36" w:rsidR="00125C3F" w:rsidRDefault="00125C3F" w:rsidP="00167BE3">
            <w:pPr>
              <w:jc w:val="right"/>
              <w:rPr>
                <w:rFonts w:ascii="Calibri" w:hAnsi="Calibri" w:cs="Calibri"/>
              </w:rPr>
            </w:pPr>
            <w:r>
              <w:rPr>
                <w:rFonts w:ascii="Calibri" w:hAnsi="Calibri" w:cs="Calibri"/>
              </w:rPr>
              <w:t>0.0%</w:t>
            </w:r>
          </w:p>
        </w:tc>
      </w:tr>
      <w:tr w:rsidR="00125C3F" w:rsidRPr="004F2821" w14:paraId="4408EDF6" w14:textId="77777777" w:rsidTr="00167B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031112"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0" w:type="auto"/>
            <w:tcBorders>
              <w:top w:val="nil"/>
              <w:left w:val="nil"/>
              <w:bottom w:val="single" w:sz="8" w:space="0" w:color="auto"/>
              <w:right w:val="nil"/>
            </w:tcBorders>
            <w:shd w:val="clear" w:color="000000" w:fill="92D050"/>
            <w:noWrap/>
            <w:vAlign w:val="center"/>
            <w:hideMark/>
          </w:tcPr>
          <w:p w14:paraId="52B2A752" w14:textId="7CCA00F0" w:rsidR="00125C3F" w:rsidRDefault="00125C3F" w:rsidP="00167BE3">
            <w:pPr>
              <w:jc w:val="right"/>
              <w:rPr>
                <w:rFonts w:ascii="Calibri" w:hAnsi="Calibri" w:cs="Calibri"/>
              </w:rPr>
            </w:pPr>
            <w:r>
              <w:rPr>
                <w:rFonts w:ascii="Calibri" w:hAnsi="Calibri" w:cs="Calibri"/>
              </w:rPr>
              <w:t>0.0%</w:t>
            </w:r>
          </w:p>
        </w:tc>
        <w:tc>
          <w:tcPr>
            <w:tcW w:w="0" w:type="auto"/>
            <w:tcBorders>
              <w:top w:val="nil"/>
              <w:left w:val="nil"/>
              <w:bottom w:val="single" w:sz="8" w:space="0" w:color="auto"/>
              <w:right w:val="nil"/>
            </w:tcBorders>
            <w:shd w:val="clear" w:color="000000" w:fill="FFFF00"/>
            <w:noWrap/>
            <w:vAlign w:val="center"/>
            <w:hideMark/>
          </w:tcPr>
          <w:p w14:paraId="2AC9CF14" w14:textId="5DD4916A" w:rsidR="00125C3F" w:rsidRDefault="00125C3F" w:rsidP="00167BE3">
            <w:pPr>
              <w:jc w:val="right"/>
              <w:rPr>
                <w:rFonts w:ascii="Calibri" w:hAnsi="Calibri" w:cs="Calibri"/>
              </w:rPr>
            </w:pPr>
            <w:r>
              <w:rPr>
                <w:rFonts w:ascii="Calibri" w:hAnsi="Calibri" w:cs="Calibri"/>
              </w:rPr>
              <w:t>0.1%</w:t>
            </w:r>
          </w:p>
        </w:tc>
        <w:tc>
          <w:tcPr>
            <w:tcW w:w="0" w:type="auto"/>
            <w:tcBorders>
              <w:top w:val="nil"/>
              <w:left w:val="nil"/>
              <w:bottom w:val="single" w:sz="8" w:space="0" w:color="auto"/>
              <w:right w:val="nil"/>
            </w:tcBorders>
            <w:shd w:val="clear" w:color="000000" w:fill="8DB4E2"/>
            <w:noWrap/>
            <w:vAlign w:val="center"/>
            <w:hideMark/>
          </w:tcPr>
          <w:p w14:paraId="1B1A0763" w14:textId="07675354" w:rsidR="00125C3F" w:rsidRDefault="00125C3F" w:rsidP="00167BE3">
            <w:pPr>
              <w:jc w:val="right"/>
              <w:rPr>
                <w:rFonts w:ascii="Calibri" w:hAnsi="Calibri" w:cs="Calibri"/>
              </w:rPr>
            </w:pPr>
            <w:r>
              <w:rPr>
                <w:rFonts w:ascii="Calibri" w:hAnsi="Calibri" w:cs="Calibri"/>
              </w:rPr>
              <w:t>0.4%</w:t>
            </w:r>
          </w:p>
        </w:tc>
        <w:tc>
          <w:tcPr>
            <w:tcW w:w="0" w:type="auto"/>
            <w:tcBorders>
              <w:top w:val="nil"/>
              <w:left w:val="nil"/>
              <w:bottom w:val="single" w:sz="8" w:space="0" w:color="auto"/>
              <w:right w:val="single" w:sz="8" w:space="0" w:color="auto"/>
            </w:tcBorders>
            <w:shd w:val="clear" w:color="000000" w:fill="FF0000"/>
            <w:noWrap/>
            <w:vAlign w:val="center"/>
            <w:hideMark/>
          </w:tcPr>
          <w:p w14:paraId="509A21A1" w14:textId="3A128CC6" w:rsidR="00125C3F" w:rsidRDefault="00125C3F" w:rsidP="00167BE3">
            <w:pPr>
              <w:jc w:val="right"/>
              <w:rPr>
                <w:rFonts w:ascii="Calibri" w:hAnsi="Calibri" w:cs="Calibri"/>
              </w:rPr>
            </w:pPr>
            <w:r>
              <w:rPr>
                <w:rFonts w:ascii="Calibri" w:hAnsi="Calibri" w:cs="Calibri"/>
              </w:rPr>
              <w:t>1.0%</w:t>
            </w:r>
          </w:p>
        </w:tc>
      </w:tr>
      <w:tr w:rsidR="00125C3F" w:rsidRPr="004F2821" w14:paraId="6F299C37" w14:textId="77777777" w:rsidTr="00167B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59DD35B"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0" w:type="auto"/>
            <w:tcBorders>
              <w:top w:val="nil"/>
              <w:left w:val="nil"/>
              <w:bottom w:val="single" w:sz="8" w:space="0" w:color="auto"/>
              <w:right w:val="nil"/>
            </w:tcBorders>
            <w:shd w:val="clear" w:color="000000" w:fill="FFFF00"/>
            <w:noWrap/>
            <w:vAlign w:val="center"/>
            <w:hideMark/>
          </w:tcPr>
          <w:p w14:paraId="32C20D7F" w14:textId="058068AD" w:rsidR="00125C3F" w:rsidRDefault="00125C3F" w:rsidP="00167BE3">
            <w:pPr>
              <w:jc w:val="right"/>
              <w:rPr>
                <w:rFonts w:ascii="Calibri" w:hAnsi="Calibri" w:cs="Calibri"/>
              </w:rPr>
            </w:pPr>
            <w:r>
              <w:rPr>
                <w:rFonts w:ascii="Calibri" w:hAnsi="Calibri" w:cs="Calibri"/>
              </w:rPr>
              <w:t>0.1%</w:t>
            </w:r>
          </w:p>
        </w:tc>
        <w:tc>
          <w:tcPr>
            <w:tcW w:w="0" w:type="auto"/>
            <w:tcBorders>
              <w:top w:val="nil"/>
              <w:left w:val="nil"/>
              <w:bottom w:val="single" w:sz="8" w:space="0" w:color="auto"/>
              <w:right w:val="nil"/>
            </w:tcBorders>
            <w:shd w:val="clear" w:color="000000" w:fill="FFFF00"/>
            <w:noWrap/>
            <w:vAlign w:val="center"/>
            <w:hideMark/>
          </w:tcPr>
          <w:p w14:paraId="598C86E5" w14:textId="6A418C69" w:rsidR="00125C3F" w:rsidRDefault="00125C3F" w:rsidP="00167BE3">
            <w:pPr>
              <w:jc w:val="right"/>
              <w:rPr>
                <w:rFonts w:ascii="Calibri" w:hAnsi="Calibri" w:cs="Calibri"/>
              </w:rPr>
            </w:pPr>
            <w:r>
              <w:rPr>
                <w:rFonts w:ascii="Calibri" w:hAnsi="Calibri" w:cs="Calibri"/>
              </w:rPr>
              <w:t>0.1%</w:t>
            </w:r>
          </w:p>
        </w:tc>
        <w:tc>
          <w:tcPr>
            <w:tcW w:w="0" w:type="auto"/>
            <w:tcBorders>
              <w:top w:val="nil"/>
              <w:left w:val="nil"/>
              <w:bottom w:val="single" w:sz="8" w:space="0" w:color="auto"/>
              <w:right w:val="nil"/>
            </w:tcBorders>
            <w:shd w:val="clear" w:color="000000" w:fill="8DB4E2"/>
            <w:noWrap/>
            <w:vAlign w:val="center"/>
            <w:hideMark/>
          </w:tcPr>
          <w:p w14:paraId="7F1FDD26" w14:textId="794ED92A" w:rsidR="00125C3F" w:rsidRDefault="00125C3F" w:rsidP="00167BE3">
            <w:pPr>
              <w:jc w:val="right"/>
              <w:rPr>
                <w:rFonts w:ascii="Calibri" w:hAnsi="Calibri" w:cs="Calibri"/>
              </w:rPr>
            </w:pPr>
            <w:r>
              <w:rPr>
                <w:rFonts w:ascii="Calibri" w:hAnsi="Calibri" w:cs="Calibri"/>
              </w:rPr>
              <w:t>0.3%</w:t>
            </w:r>
          </w:p>
        </w:tc>
        <w:tc>
          <w:tcPr>
            <w:tcW w:w="0" w:type="auto"/>
            <w:tcBorders>
              <w:top w:val="nil"/>
              <w:left w:val="nil"/>
              <w:bottom w:val="single" w:sz="8" w:space="0" w:color="auto"/>
              <w:right w:val="single" w:sz="8" w:space="0" w:color="auto"/>
            </w:tcBorders>
            <w:shd w:val="clear" w:color="000000" w:fill="FF0000"/>
            <w:noWrap/>
            <w:vAlign w:val="center"/>
            <w:hideMark/>
          </w:tcPr>
          <w:p w14:paraId="0473F278" w14:textId="275243CB" w:rsidR="00125C3F" w:rsidRDefault="00125C3F" w:rsidP="00167BE3">
            <w:pPr>
              <w:jc w:val="right"/>
              <w:rPr>
                <w:rFonts w:ascii="Calibri" w:hAnsi="Calibri" w:cs="Calibri"/>
              </w:rPr>
            </w:pPr>
            <w:r>
              <w:rPr>
                <w:rFonts w:ascii="Calibri" w:hAnsi="Calibri" w:cs="Calibri"/>
              </w:rPr>
              <w:t>1.1%</w:t>
            </w:r>
          </w:p>
        </w:tc>
      </w:tr>
      <w:tr w:rsidR="00125C3F" w:rsidRPr="004F2821" w14:paraId="3F8FF546" w14:textId="77777777" w:rsidTr="00167BE3">
        <w:trPr>
          <w:trHeight w:val="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5AD3C8"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0" w:type="auto"/>
            <w:tcBorders>
              <w:top w:val="nil"/>
              <w:left w:val="nil"/>
              <w:bottom w:val="single" w:sz="8" w:space="0" w:color="auto"/>
              <w:right w:val="nil"/>
            </w:tcBorders>
            <w:shd w:val="clear" w:color="000000" w:fill="FFFF00"/>
            <w:noWrap/>
            <w:vAlign w:val="center"/>
            <w:hideMark/>
          </w:tcPr>
          <w:p w14:paraId="797B6569" w14:textId="7AA340A4" w:rsidR="00125C3F" w:rsidRDefault="00125C3F" w:rsidP="00167BE3">
            <w:pPr>
              <w:jc w:val="right"/>
              <w:rPr>
                <w:rFonts w:ascii="Calibri" w:hAnsi="Calibri" w:cs="Calibri"/>
              </w:rPr>
            </w:pPr>
            <w:r>
              <w:rPr>
                <w:rFonts w:ascii="Calibri" w:hAnsi="Calibri" w:cs="Calibri"/>
              </w:rPr>
              <w:t>0.0%</w:t>
            </w:r>
          </w:p>
        </w:tc>
        <w:tc>
          <w:tcPr>
            <w:tcW w:w="0" w:type="auto"/>
            <w:tcBorders>
              <w:top w:val="nil"/>
              <w:left w:val="nil"/>
              <w:bottom w:val="single" w:sz="8" w:space="0" w:color="auto"/>
              <w:right w:val="nil"/>
            </w:tcBorders>
            <w:shd w:val="clear" w:color="000000" w:fill="8DB4E2"/>
            <w:noWrap/>
            <w:vAlign w:val="center"/>
            <w:hideMark/>
          </w:tcPr>
          <w:p w14:paraId="0DEE7179" w14:textId="19D46B11" w:rsidR="00125C3F" w:rsidRDefault="00125C3F" w:rsidP="00167BE3">
            <w:pPr>
              <w:jc w:val="right"/>
              <w:rPr>
                <w:rFonts w:ascii="Calibri" w:hAnsi="Calibri" w:cs="Calibri"/>
              </w:rPr>
            </w:pPr>
            <w:r>
              <w:rPr>
                <w:rFonts w:ascii="Calibri" w:hAnsi="Calibri" w:cs="Calibri"/>
              </w:rPr>
              <w:t>0.3%</w:t>
            </w:r>
          </w:p>
        </w:tc>
        <w:tc>
          <w:tcPr>
            <w:tcW w:w="0" w:type="auto"/>
            <w:tcBorders>
              <w:top w:val="nil"/>
              <w:left w:val="nil"/>
              <w:bottom w:val="single" w:sz="8" w:space="0" w:color="auto"/>
              <w:right w:val="nil"/>
            </w:tcBorders>
            <w:shd w:val="clear" w:color="000000" w:fill="8DB4E2"/>
            <w:noWrap/>
            <w:vAlign w:val="center"/>
            <w:hideMark/>
          </w:tcPr>
          <w:p w14:paraId="0F83DA0B" w14:textId="24EA4628" w:rsidR="00125C3F" w:rsidRDefault="00125C3F" w:rsidP="00167BE3">
            <w:pPr>
              <w:jc w:val="right"/>
              <w:rPr>
                <w:rFonts w:ascii="Calibri" w:hAnsi="Calibri" w:cs="Calibri"/>
              </w:rPr>
            </w:pPr>
            <w:r>
              <w:rPr>
                <w:rFonts w:ascii="Calibri" w:hAnsi="Calibri" w:cs="Calibri"/>
              </w:rPr>
              <w:t>0.3%</w:t>
            </w:r>
          </w:p>
        </w:tc>
        <w:tc>
          <w:tcPr>
            <w:tcW w:w="0" w:type="auto"/>
            <w:tcBorders>
              <w:top w:val="nil"/>
              <w:left w:val="nil"/>
              <w:bottom w:val="single" w:sz="8" w:space="0" w:color="auto"/>
              <w:right w:val="single" w:sz="8" w:space="0" w:color="auto"/>
            </w:tcBorders>
            <w:shd w:val="clear" w:color="000000" w:fill="FF0000"/>
            <w:noWrap/>
            <w:vAlign w:val="center"/>
            <w:hideMark/>
          </w:tcPr>
          <w:p w14:paraId="50509C7B" w14:textId="680FE2C7" w:rsidR="00125C3F" w:rsidRDefault="00125C3F" w:rsidP="00167BE3">
            <w:pPr>
              <w:jc w:val="right"/>
              <w:rPr>
                <w:rFonts w:ascii="Calibri" w:hAnsi="Calibri" w:cs="Calibri"/>
              </w:rPr>
            </w:pPr>
            <w:r>
              <w:rPr>
                <w:rFonts w:ascii="Calibri" w:hAnsi="Calibri" w:cs="Calibri"/>
              </w:rPr>
              <w:t>1.0%</w:t>
            </w:r>
          </w:p>
        </w:tc>
      </w:tr>
    </w:tbl>
    <w:p w14:paraId="7344937F" w14:textId="77777777" w:rsidR="00167BE3" w:rsidRDefault="00167BE3"/>
    <w:tbl>
      <w:tblPr>
        <w:tblW w:w="0" w:type="auto"/>
        <w:tblLook w:val="04A0" w:firstRow="1" w:lastRow="0" w:firstColumn="1" w:lastColumn="0" w:noHBand="0" w:noVBand="1"/>
        <w:tblDescription w:val="Table legend for appraisal between 1 July 2016 and 31 December 2016. This table contains 2 heading columns: Ratings and 2. Proportion"/>
      </w:tblPr>
      <w:tblGrid>
        <w:gridCol w:w="785"/>
        <w:gridCol w:w="1187"/>
      </w:tblGrid>
      <w:tr w:rsidR="00167BE3" w:rsidRPr="004F2821" w14:paraId="28754300" w14:textId="77777777" w:rsidTr="00167BE3">
        <w:trPr>
          <w:trHeight w:val="20"/>
          <w:tblHead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33B7F9FA" w14:textId="77777777" w:rsidR="00167BE3" w:rsidRPr="004F2821" w:rsidRDefault="00167BE3" w:rsidP="003B18C9">
            <w:pPr>
              <w:spacing w:after="0"/>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DBE2B" w14:textId="77777777" w:rsidR="00167BE3" w:rsidRPr="004F2821" w:rsidRDefault="00167BE3" w:rsidP="003B18C9">
            <w:pPr>
              <w:spacing w:after="0"/>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167BE3" w14:paraId="77D58BC5" w14:textId="77777777" w:rsidTr="00167BE3">
        <w:trPr>
          <w:trHeight w:val="20"/>
        </w:trPr>
        <w:tc>
          <w:tcPr>
            <w:tcW w:w="0" w:type="auto"/>
            <w:tcBorders>
              <w:top w:val="nil"/>
              <w:left w:val="single" w:sz="4" w:space="0" w:color="auto"/>
              <w:bottom w:val="single" w:sz="4" w:space="0" w:color="auto"/>
              <w:right w:val="nil"/>
            </w:tcBorders>
            <w:shd w:val="clear" w:color="000000" w:fill="92D050"/>
            <w:noWrap/>
            <w:vAlign w:val="center"/>
            <w:hideMark/>
          </w:tcPr>
          <w:p w14:paraId="35982680" w14:textId="77777777" w:rsidR="00167BE3" w:rsidRDefault="00167BE3" w:rsidP="003B18C9">
            <w:pPr>
              <w:jc w:val="center"/>
              <w:rPr>
                <w:rFonts w:ascii="Calibri" w:hAnsi="Calibri"/>
                <w:color w:val="000000"/>
              </w:rPr>
            </w:pPr>
            <w:r>
              <w:rPr>
                <w:rFonts w:ascii="Calibri" w:hAnsi="Calibri"/>
                <w:color w:val="000000"/>
              </w:rPr>
              <w:t>Nil</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909CBA0" w14:textId="77777777" w:rsidR="00167BE3" w:rsidRDefault="00167BE3" w:rsidP="003B18C9">
            <w:pPr>
              <w:jc w:val="right"/>
              <w:rPr>
                <w:rFonts w:ascii="Calibri" w:hAnsi="Calibri" w:cs="Calibri"/>
              </w:rPr>
            </w:pPr>
            <w:r>
              <w:rPr>
                <w:rFonts w:ascii="Calibri" w:hAnsi="Calibri" w:cs="Calibri"/>
              </w:rPr>
              <w:t>0.9%</w:t>
            </w:r>
          </w:p>
        </w:tc>
      </w:tr>
      <w:tr w:rsidR="00167BE3" w14:paraId="0126BEB4" w14:textId="77777777" w:rsidTr="00167BE3">
        <w:trPr>
          <w:trHeight w:val="20"/>
        </w:trPr>
        <w:tc>
          <w:tcPr>
            <w:tcW w:w="0" w:type="auto"/>
            <w:tcBorders>
              <w:top w:val="nil"/>
              <w:left w:val="single" w:sz="4" w:space="0" w:color="auto"/>
              <w:bottom w:val="single" w:sz="4" w:space="0" w:color="auto"/>
              <w:right w:val="nil"/>
            </w:tcBorders>
            <w:shd w:val="clear" w:color="000000" w:fill="FFFF00"/>
            <w:noWrap/>
            <w:vAlign w:val="center"/>
            <w:hideMark/>
          </w:tcPr>
          <w:p w14:paraId="565FEBD1" w14:textId="77777777" w:rsidR="00167BE3" w:rsidRDefault="00167BE3" w:rsidP="003B18C9">
            <w:pPr>
              <w:jc w:val="center"/>
              <w:rPr>
                <w:rFonts w:ascii="Calibri" w:hAnsi="Calibri"/>
                <w:color w:val="000000"/>
              </w:rPr>
            </w:pPr>
            <w:r>
              <w:rPr>
                <w:rFonts w:ascii="Calibri" w:hAnsi="Calibri"/>
                <w:color w:val="000000"/>
              </w:rPr>
              <w:t>Low</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8E69674" w14:textId="77777777" w:rsidR="00167BE3" w:rsidRDefault="00167BE3" w:rsidP="003B18C9">
            <w:pPr>
              <w:jc w:val="right"/>
              <w:rPr>
                <w:rFonts w:ascii="Calibri" w:hAnsi="Calibri" w:cs="Calibri"/>
              </w:rPr>
            </w:pPr>
            <w:r>
              <w:rPr>
                <w:rFonts w:ascii="Calibri" w:hAnsi="Calibri" w:cs="Calibri"/>
              </w:rPr>
              <w:t>7.3%</w:t>
            </w:r>
          </w:p>
        </w:tc>
      </w:tr>
      <w:tr w:rsidR="00167BE3" w14:paraId="7AE3BDBD" w14:textId="77777777" w:rsidTr="00167BE3">
        <w:trPr>
          <w:trHeight w:val="20"/>
        </w:trPr>
        <w:tc>
          <w:tcPr>
            <w:tcW w:w="0" w:type="auto"/>
            <w:tcBorders>
              <w:top w:val="nil"/>
              <w:left w:val="single" w:sz="4" w:space="0" w:color="auto"/>
              <w:bottom w:val="single" w:sz="4" w:space="0" w:color="auto"/>
              <w:right w:val="nil"/>
            </w:tcBorders>
            <w:shd w:val="clear" w:color="000000" w:fill="8DB4E2"/>
            <w:noWrap/>
            <w:vAlign w:val="center"/>
            <w:hideMark/>
          </w:tcPr>
          <w:p w14:paraId="466EBBB5" w14:textId="77777777" w:rsidR="00167BE3" w:rsidRDefault="00167BE3" w:rsidP="003B18C9">
            <w:pPr>
              <w:jc w:val="center"/>
              <w:rPr>
                <w:rFonts w:ascii="Calibri" w:hAnsi="Calibri"/>
                <w:color w:val="000000"/>
              </w:rPr>
            </w:pPr>
            <w:r>
              <w:rPr>
                <w:rFonts w:ascii="Calibri" w:hAnsi="Calibri"/>
                <w:color w:val="000000"/>
              </w:rPr>
              <w:t>Med</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123F110" w14:textId="77777777" w:rsidR="00167BE3" w:rsidRDefault="00167BE3" w:rsidP="003B18C9">
            <w:pPr>
              <w:jc w:val="right"/>
              <w:rPr>
                <w:rFonts w:ascii="Calibri" w:hAnsi="Calibri" w:cs="Calibri"/>
              </w:rPr>
            </w:pPr>
            <w:r>
              <w:rPr>
                <w:rFonts w:ascii="Calibri" w:hAnsi="Calibri" w:cs="Calibri"/>
              </w:rPr>
              <w:t>27.4%</w:t>
            </w:r>
          </w:p>
        </w:tc>
      </w:tr>
      <w:tr w:rsidR="00167BE3" w14:paraId="25D83A62" w14:textId="77777777" w:rsidTr="00167BE3">
        <w:trPr>
          <w:trHeight w:val="20"/>
        </w:trPr>
        <w:tc>
          <w:tcPr>
            <w:tcW w:w="0" w:type="auto"/>
            <w:tcBorders>
              <w:top w:val="nil"/>
              <w:left w:val="single" w:sz="4" w:space="0" w:color="auto"/>
              <w:bottom w:val="single" w:sz="4" w:space="0" w:color="auto"/>
              <w:right w:val="nil"/>
            </w:tcBorders>
            <w:shd w:val="clear" w:color="000000" w:fill="FF0000"/>
            <w:noWrap/>
            <w:vAlign w:val="center"/>
            <w:hideMark/>
          </w:tcPr>
          <w:p w14:paraId="0DF2EE14" w14:textId="77777777" w:rsidR="00167BE3" w:rsidRDefault="00167BE3" w:rsidP="003B18C9">
            <w:pPr>
              <w:jc w:val="center"/>
              <w:rPr>
                <w:rFonts w:ascii="Calibri" w:hAnsi="Calibri"/>
                <w:color w:val="000000"/>
              </w:rPr>
            </w:pPr>
            <w:r>
              <w:rPr>
                <w:rFonts w:ascii="Calibri" w:hAnsi="Calibri"/>
                <w:color w:val="000000"/>
              </w:rPr>
              <w:t>High</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BA436D4" w14:textId="77777777" w:rsidR="00167BE3" w:rsidRDefault="00167BE3" w:rsidP="003B18C9">
            <w:pPr>
              <w:jc w:val="right"/>
              <w:rPr>
                <w:rFonts w:ascii="Calibri" w:hAnsi="Calibri" w:cs="Calibri"/>
              </w:rPr>
            </w:pPr>
            <w:r>
              <w:rPr>
                <w:rFonts w:ascii="Calibri" w:hAnsi="Calibri" w:cs="Calibri"/>
              </w:rPr>
              <w:t>64.4%</w:t>
            </w:r>
          </w:p>
        </w:tc>
      </w:tr>
    </w:tbl>
    <w:p w14:paraId="47828E82" w14:textId="77777777" w:rsidR="009C7597" w:rsidRPr="00277183" w:rsidRDefault="009C7597" w:rsidP="00167BE3">
      <w:pPr>
        <w:pStyle w:val="Heading3"/>
        <w:pageBreakBefore/>
      </w:pPr>
      <w:r w:rsidRPr="00277183">
        <w:lastRenderedPageBreak/>
        <w:t xml:space="preserve">Appraised </w:t>
      </w:r>
      <w:r w:rsidR="00FD4DEB" w:rsidRPr="00277183">
        <w:t>on or after 1 January 2017</w:t>
      </w:r>
    </w:p>
    <w:tbl>
      <w:tblPr>
        <w:tblW w:w="6420" w:type="dxa"/>
        <w:tblLook w:val="04A0" w:firstRow="1" w:lastRow="0" w:firstColumn="1" w:lastColumn="0" w:noHBand="0" w:noVBand="1"/>
        <w:tblDescription w:val="Table 9: Distribution of claim days for the CHC - July 2016 to April 2017 appraised after 1 January 2017"/>
      </w:tblPr>
      <w:tblGrid>
        <w:gridCol w:w="2580"/>
        <w:gridCol w:w="960"/>
        <w:gridCol w:w="960"/>
        <w:gridCol w:w="960"/>
        <w:gridCol w:w="960"/>
      </w:tblGrid>
      <w:tr w:rsidR="009C7597" w:rsidRPr="00E963C3" w14:paraId="5E8EC008" w14:textId="77777777" w:rsidTr="00167BE3">
        <w:trPr>
          <w:trHeight w:val="20"/>
          <w:tblHeader/>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6A1E897" w14:textId="77777777" w:rsidR="009C7597" w:rsidRPr="00E963C3" w:rsidRDefault="009C7597" w:rsidP="00167BE3">
            <w:pPr>
              <w:spacing w:after="0"/>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3C64E11E" w14:textId="77777777" w:rsidR="009C7597" w:rsidRPr="004F2821" w:rsidRDefault="009C7597"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051D03E9" w14:textId="77777777" w:rsidR="009C7597" w:rsidRPr="004F2821" w:rsidRDefault="009C7597"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452BA41D" w14:textId="77777777" w:rsidR="009C7597" w:rsidRPr="004F2821" w:rsidRDefault="009C7597"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43B54B" w14:textId="77777777" w:rsidR="009C7597" w:rsidRPr="004F2821" w:rsidRDefault="009C7597"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25C3F" w:rsidRPr="00E963C3" w14:paraId="6DC110D0" w14:textId="77777777" w:rsidTr="00167BE3">
        <w:trPr>
          <w:trHeight w:val="2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DF2E"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9A3AD3E" w14:textId="2B6FC997" w:rsidR="00125C3F" w:rsidRDefault="00125C3F" w:rsidP="00167BE3">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73A12F1" w14:textId="4FF273A5" w:rsidR="00125C3F" w:rsidRDefault="00125C3F" w:rsidP="00167BE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9F58537" w14:textId="1B9ECB13" w:rsidR="00125C3F" w:rsidRDefault="00125C3F" w:rsidP="00167BE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7B044467" w14:textId="206E8A65" w:rsidR="00125C3F" w:rsidRDefault="00125C3F" w:rsidP="00167BE3">
            <w:pPr>
              <w:jc w:val="right"/>
              <w:rPr>
                <w:rFonts w:ascii="Calibri" w:hAnsi="Calibri" w:cs="Calibri"/>
              </w:rPr>
            </w:pPr>
            <w:r>
              <w:rPr>
                <w:rFonts w:ascii="Calibri" w:hAnsi="Calibri" w:cs="Calibri"/>
              </w:rPr>
              <w:t>0.2%</w:t>
            </w:r>
          </w:p>
        </w:tc>
      </w:tr>
      <w:tr w:rsidR="00125C3F" w:rsidRPr="00E963C3" w14:paraId="5F87033E" w14:textId="77777777" w:rsidTr="00167BE3">
        <w:trPr>
          <w:trHeight w:val="2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2AEDCE5"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95D153C" w14:textId="1F3014D4" w:rsidR="00125C3F" w:rsidRDefault="00125C3F" w:rsidP="00167BE3">
            <w:pPr>
              <w:jc w:val="right"/>
              <w:rPr>
                <w:rFonts w:ascii="Calibri" w:hAnsi="Calibri" w:cs="Calibri"/>
              </w:rPr>
            </w:pPr>
            <w:r>
              <w:rPr>
                <w:rFonts w:ascii="Calibri" w:hAnsi="Calibri" w:cs="Calibri"/>
              </w:rPr>
              <w:t>8.3%</w:t>
            </w:r>
          </w:p>
        </w:tc>
        <w:tc>
          <w:tcPr>
            <w:tcW w:w="960" w:type="dxa"/>
            <w:tcBorders>
              <w:top w:val="nil"/>
              <w:left w:val="nil"/>
              <w:bottom w:val="single" w:sz="8" w:space="0" w:color="auto"/>
              <w:right w:val="nil"/>
            </w:tcBorders>
            <w:shd w:val="clear" w:color="000000" w:fill="FFFF00"/>
            <w:noWrap/>
            <w:vAlign w:val="center"/>
            <w:hideMark/>
          </w:tcPr>
          <w:p w14:paraId="730462AE" w14:textId="7F275693" w:rsidR="00125C3F" w:rsidRDefault="00125C3F" w:rsidP="00167BE3">
            <w:pPr>
              <w:jc w:val="right"/>
              <w:rPr>
                <w:rFonts w:ascii="Calibri" w:hAnsi="Calibri" w:cs="Calibri"/>
              </w:rPr>
            </w:pPr>
            <w:r>
              <w:rPr>
                <w:rFonts w:ascii="Calibri" w:hAnsi="Calibri" w:cs="Calibri"/>
              </w:rPr>
              <w:t>5.8%</w:t>
            </w:r>
          </w:p>
        </w:tc>
        <w:tc>
          <w:tcPr>
            <w:tcW w:w="960" w:type="dxa"/>
            <w:tcBorders>
              <w:top w:val="nil"/>
              <w:left w:val="nil"/>
              <w:bottom w:val="single" w:sz="8" w:space="0" w:color="auto"/>
              <w:right w:val="nil"/>
            </w:tcBorders>
            <w:shd w:val="clear" w:color="000000" w:fill="8DB4E2"/>
            <w:noWrap/>
            <w:vAlign w:val="center"/>
            <w:hideMark/>
          </w:tcPr>
          <w:p w14:paraId="0A4A9CC8" w14:textId="34875A36" w:rsidR="00125C3F" w:rsidRDefault="00125C3F" w:rsidP="00167BE3">
            <w:pPr>
              <w:jc w:val="right"/>
              <w:rPr>
                <w:rFonts w:ascii="Calibri" w:hAnsi="Calibri" w:cs="Calibri"/>
              </w:rPr>
            </w:pPr>
            <w:r>
              <w:rPr>
                <w:rFonts w:ascii="Calibri" w:hAnsi="Calibri" w:cs="Calibri"/>
              </w:rPr>
              <w:t>26.5%</w:t>
            </w:r>
          </w:p>
        </w:tc>
        <w:tc>
          <w:tcPr>
            <w:tcW w:w="960" w:type="dxa"/>
            <w:tcBorders>
              <w:top w:val="nil"/>
              <w:left w:val="nil"/>
              <w:bottom w:val="single" w:sz="8" w:space="0" w:color="auto"/>
              <w:right w:val="single" w:sz="8" w:space="0" w:color="auto"/>
            </w:tcBorders>
            <w:shd w:val="clear" w:color="000000" w:fill="FF0000"/>
            <w:noWrap/>
            <w:vAlign w:val="center"/>
            <w:hideMark/>
          </w:tcPr>
          <w:p w14:paraId="6B6D69F6" w14:textId="5E1AFDFA" w:rsidR="00125C3F" w:rsidRDefault="00125C3F" w:rsidP="00167BE3">
            <w:pPr>
              <w:jc w:val="right"/>
              <w:rPr>
                <w:rFonts w:ascii="Calibri" w:hAnsi="Calibri" w:cs="Calibri"/>
              </w:rPr>
            </w:pPr>
            <w:r>
              <w:rPr>
                <w:rFonts w:ascii="Calibri" w:hAnsi="Calibri" w:cs="Calibri"/>
              </w:rPr>
              <w:t>34.9%</w:t>
            </w:r>
          </w:p>
        </w:tc>
      </w:tr>
      <w:tr w:rsidR="00125C3F" w:rsidRPr="00E963C3" w14:paraId="33ADA9F8" w14:textId="77777777" w:rsidTr="00167BE3">
        <w:trPr>
          <w:trHeight w:val="2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9944B8C"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29231486" w14:textId="0ADBD0D1" w:rsidR="00125C3F" w:rsidRDefault="00125C3F" w:rsidP="00167BE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1D72A47" w14:textId="00635496" w:rsidR="00125C3F" w:rsidRDefault="00125C3F" w:rsidP="00167BE3">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767DB836" w14:textId="00AAD19F" w:rsidR="00125C3F" w:rsidRDefault="00125C3F" w:rsidP="00167BE3">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5010E853" w14:textId="759950C7" w:rsidR="00125C3F" w:rsidRDefault="00125C3F" w:rsidP="00167BE3">
            <w:pPr>
              <w:jc w:val="right"/>
              <w:rPr>
                <w:rFonts w:ascii="Calibri" w:hAnsi="Calibri" w:cs="Calibri"/>
              </w:rPr>
            </w:pPr>
            <w:r>
              <w:rPr>
                <w:rFonts w:ascii="Calibri" w:hAnsi="Calibri" w:cs="Calibri"/>
              </w:rPr>
              <w:t>3.7%</w:t>
            </w:r>
          </w:p>
        </w:tc>
      </w:tr>
    </w:tbl>
    <w:p w14:paraId="36EDE179" w14:textId="77777777" w:rsidR="00167BE3" w:rsidRDefault="00167BE3"/>
    <w:tbl>
      <w:tblPr>
        <w:tblW w:w="0" w:type="auto"/>
        <w:tblLook w:val="04A0" w:firstRow="1" w:lastRow="0" w:firstColumn="1" w:lastColumn="0" w:noHBand="0" w:noVBand="1"/>
        <w:tblDescription w:val="Table legend for appraisal after January 2017. This table contains 2 heading columns: Ratings and 2. Proportion"/>
      </w:tblPr>
      <w:tblGrid>
        <w:gridCol w:w="785"/>
        <w:gridCol w:w="1187"/>
      </w:tblGrid>
      <w:tr w:rsidR="00167BE3" w14:paraId="781378C4" w14:textId="77777777" w:rsidTr="00167BE3">
        <w:trPr>
          <w:trHeight w:val="20"/>
          <w:tblHead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0C53B29" w14:textId="77777777" w:rsidR="00167BE3" w:rsidRDefault="00167BE3" w:rsidP="003B18C9">
            <w:pPr>
              <w:rPr>
                <w:rFonts w:ascii="Calibri" w:hAnsi="Calibri"/>
                <w:color w:val="000000"/>
              </w:rPr>
            </w:pPr>
            <w:r>
              <w:rPr>
                <w:rFonts w:ascii="Calibri" w:hAnsi="Calibri"/>
                <w:color w:val="000000"/>
              </w:rPr>
              <w:t>Rating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B3E58" w14:textId="77777777" w:rsidR="00167BE3" w:rsidRDefault="00167BE3" w:rsidP="003B18C9">
            <w:pPr>
              <w:rPr>
                <w:rFonts w:ascii="Calibri" w:hAnsi="Calibri"/>
                <w:color w:val="000000"/>
              </w:rPr>
            </w:pPr>
            <w:r>
              <w:rPr>
                <w:rFonts w:ascii="Calibri" w:hAnsi="Calibri"/>
                <w:color w:val="000000"/>
              </w:rPr>
              <w:t>Proportion</w:t>
            </w:r>
          </w:p>
        </w:tc>
      </w:tr>
      <w:tr w:rsidR="00167BE3" w14:paraId="1B99AA41" w14:textId="77777777" w:rsidTr="00167BE3">
        <w:trPr>
          <w:trHeight w:val="20"/>
        </w:trPr>
        <w:tc>
          <w:tcPr>
            <w:tcW w:w="0" w:type="auto"/>
            <w:tcBorders>
              <w:top w:val="nil"/>
              <w:left w:val="single" w:sz="4" w:space="0" w:color="auto"/>
              <w:bottom w:val="single" w:sz="4" w:space="0" w:color="auto"/>
              <w:right w:val="nil"/>
            </w:tcBorders>
            <w:shd w:val="clear" w:color="000000" w:fill="92D050"/>
            <w:noWrap/>
            <w:vAlign w:val="center"/>
            <w:hideMark/>
          </w:tcPr>
          <w:p w14:paraId="1E0CED25" w14:textId="77777777" w:rsidR="00167BE3" w:rsidRDefault="00167BE3" w:rsidP="003B18C9">
            <w:pPr>
              <w:jc w:val="center"/>
              <w:rPr>
                <w:rFonts w:ascii="Calibri" w:hAnsi="Calibri"/>
                <w:color w:val="000000"/>
              </w:rPr>
            </w:pPr>
            <w:r>
              <w:rPr>
                <w:rFonts w:ascii="Calibri" w:hAnsi="Calibri"/>
                <w:color w:val="000000"/>
              </w:rPr>
              <w:t>Nil</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0F25451" w14:textId="77777777" w:rsidR="00167BE3" w:rsidRDefault="00167BE3" w:rsidP="003B18C9">
            <w:pPr>
              <w:jc w:val="right"/>
              <w:rPr>
                <w:rFonts w:ascii="Calibri" w:hAnsi="Calibri" w:cs="Calibri"/>
              </w:rPr>
            </w:pPr>
            <w:r>
              <w:rPr>
                <w:rFonts w:ascii="Calibri" w:hAnsi="Calibri" w:cs="Calibri"/>
              </w:rPr>
              <w:t>0.5%</w:t>
            </w:r>
          </w:p>
        </w:tc>
      </w:tr>
      <w:tr w:rsidR="00167BE3" w14:paraId="70D214C5" w14:textId="77777777" w:rsidTr="00167BE3">
        <w:trPr>
          <w:trHeight w:val="20"/>
        </w:trPr>
        <w:tc>
          <w:tcPr>
            <w:tcW w:w="0" w:type="auto"/>
            <w:tcBorders>
              <w:top w:val="nil"/>
              <w:left w:val="single" w:sz="4" w:space="0" w:color="auto"/>
              <w:bottom w:val="single" w:sz="4" w:space="0" w:color="auto"/>
              <w:right w:val="nil"/>
            </w:tcBorders>
            <w:shd w:val="clear" w:color="000000" w:fill="FFFF00"/>
            <w:noWrap/>
            <w:vAlign w:val="center"/>
            <w:hideMark/>
          </w:tcPr>
          <w:p w14:paraId="712538C8" w14:textId="77777777" w:rsidR="00167BE3" w:rsidRDefault="00167BE3" w:rsidP="003B18C9">
            <w:pPr>
              <w:jc w:val="center"/>
              <w:rPr>
                <w:rFonts w:ascii="Calibri" w:hAnsi="Calibri"/>
                <w:color w:val="000000"/>
              </w:rPr>
            </w:pPr>
            <w:r>
              <w:rPr>
                <w:rFonts w:ascii="Calibri" w:hAnsi="Calibri"/>
                <w:color w:val="000000"/>
              </w:rPr>
              <w:t>Low</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C004133" w14:textId="77777777" w:rsidR="00167BE3" w:rsidRDefault="00167BE3" w:rsidP="003B18C9">
            <w:pPr>
              <w:jc w:val="right"/>
              <w:rPr>
                <w:rFonts w:ascii="Calibri" w:hAnsi="Calibri" w:cs="Calibri"/>
              </w:rPr>
            </w:pPr>
            <w:r>
              <w:rPr>
                <w:rFonts w:ascii="Calibri" w:hAnsi="Calibri" w:cs="Calibri"/>
              </w:rPr>
              <w:t>17.8%</w:t>
            </w:r>
          </w:p>
        </w:tc>
      </w:tr>
      <w:tr w:rsidR="00167BE3" w14:paraId="03ED6257" w14:textId="77777777" w:rsidTr="00167BE3">
        <w:trPr>
          <w:trHeight w:val="20"/>
        </w:trPr>
        <w:tc>
          <w:tcPr>
            <w:tcW w:w="0" w:type="auto"/>
            <w:tcBorders>
              <w:top w:val="nil"/>
              <w:left w:val="single" w:sz="4" w:space="0" w:color="auto"/>
              <w:bottom w:val="single" w:sz="4" w:space="0" w:color="auto"/>
              <w:right w:val="nil"/>
            </w:tcBorders>
            <w:shd w:val="clear" w:color="000000" w:fill="8DB4E2"/>
            <w:noWrap/>
            <w:vAlign w:val="center"/>
            <w:hideMark/>
          </w:tcPr>
          <w:p w14:paraId="4673C233" w14:textId="77777777" w:rsidR="00167BE3" w:rsidRDefault="00167BE3" w:rsidP="003B18C9">
            <w:pPr>
              <w:jc w:val="center"/>
              <w:rPr>
                <w:rFonts w:ascii="Calibri" w:hAnsi="Calibri"/>
                <w:color w:val="000000"/>
              </w:rPr>
            </w:pPr>
            <w:r>
              <w:rPr>
                <w:rFonts w:ascii="Calibri" w:hAnsi="Calibri"/>
                <w:color w:val="000000"/>
              </w:rPr>
              <w:t>Med</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1EE0973" w14:textId="77777777" w:rsidR="00167BE3" w:rsidRDefault="00167BE3" w:rsidP="003B18C9">
            <w:pPr>
              <w:jc w:val="right"/>
              <w:rPr>
                <w:rFonts w:ascii="Calibri" w:hAnsi="Calibri" w:cs="Calibri"/>
              </w:rPr>
            </w:pPr>
            <w:r>
              <w:rPr>
                <w:rFonts w:ascii="Calibri" w:hAnsi="Calibri" w:cs="Calibri"/>
              </w:rPr>
              <w:t>34.3%</w:t>
            </w:r>
          </w:p>
        </w:tc>
      </w:tr>
      <w:tr w:rsidR="00167BE3" w14:paraId="4489B592" w14:textId="77777777" w:rsidTr="00167BE3">
        <w:trPr>
          <w:trHeight w:val="20"/>
        </w:trPr>
        <w:tc>
          <w:tcPr>
            <w:tcW w:w="0" w:type="auto"/>
            <w:tcBorders>
              <w:top w:val="nil"/>
              <w:left w:val="single" w:sz="4" w:space="0" w:color="auto"/>
              <w:bottom w:val="single" w:sz="4" w:space="0" w:color="auto"/>
              <w:right w:val="nil"/>
            </w:tcBorders>
            <w:shd w:val="clear" w:color="000000" w:fill="FF0000"/>
            <w:noWrap/>
            <w:vAlign w:val="center"/>
            <w:hideMark/>
          </w:tcPr>
          <w:p w14:paraId="44E243C0" w14:textId="77777777" w:rsidR="00167BE3" w:rsidRDefault="00167BE3" w:rsidP="003B18C9">
            <w:pPr>
              <w:jc w:val="center"/>
              <w:rPr>
                <w:rFonts w:ascii="Calibri" w:hAnsi="Calibri"/>
                <w:color w:val="000000"/>
              </w:rPr>
            </w:pPr>
            <w:r>
              <w:rPr>
                <w:rFonts w:ascii="Calibri" w:hAnsi="Calibri"/>
                <w:color w:val="000000"/>
              </w:rPr>
              <w:t>High</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74DF3AB" w14:textId="77777777" w:rsidR="00167BE3" w:rsidRDefault="00167BE3" w:rsidP="003B18C9">
            <w:pPr>
              <w:jc w:val="right"/>
              <w:rPr>
                <w:rFonts w:ascii="Calibri" w:hAnsi="Calibri" w:cs="Calibri"/>
              </w:rPr>
            </w:pPr>
            <w:r>
              <w:rPr>
                <w:rFonts w:ascii="Calibri" w:hAnsi="Calibri" w:cs="Calibri"/>
              </w:rPr>
              <w:t>47.4%</w:t>
            </w:r>
          </w:p>
        </w:tc>
      </w:tr>
    </w:tbl>
    <w:p w14:paraId="7E43F6B1" w14:textId="77777777" w:rsidR="00277183" w:rsidRPr="00277183" w:rsidRDefault="00531083" w:rsidP="00167BE3">
      <w:pPr>
        <w:pStyle w:val="Heading2"/>
      </w:pPr>
      <w:r w:rsidRPr="00277183">
        <w:t xml:space="preserve">Jul 2020 to </w:t>
      </w:r>
      <w:r w:rsidR="002D4B2A">
        <w:rPr>
          <w:rFonts w:ascii="Calibri" w:hAnsi="Calibri" w:cs="Calibri"/>
          <w:color w:val="000000"/>
        </w:rPr>
        <w:t>May</w:t>
      </w:r>
      <w:r w:rsidR="00EC1BA9" w:rsidRPr="00EC1BA9">
        <w:rPr>
          <w:rFonts w:ascii="Calibri" w:hAnsi="Calibri" w:cs="Calibri"/>
          <w:color w:val="000000"/>
        </w:rPr>
        <w:t xml:space="preserve"> 2021</w:t>
      </w:r>
    </w:p>
    <w:p w14:paraId="386507E2" w14:textId="1085F63B" w:rsidR="00E963C3" w:rsidRPr="00277183" w:rsidRDefault="00E963C3" w:rsidP="00277183">
      <w:pPr>
        <w:pStyle w:val="Heading3"/>
      </w:pPr>
      <w:r w:rsidRPr="00277183">
        <w:t>Appraised before 1 July 2016</w:t>
      </w:r>
    </w:p>
    <w:tbl>
      <w:tblPr>
        <w:tblW w:w="6420" w:type="dxa"/>
        <w:tblLook w:val="04A0" w:firstRow="1" w:lastRow="0" w:firstColumn="1" w:lastColumn="0" w:noHBand="0" w:noVBand="1"/>
        <w:tblDescription w:val="Table 9: Distribution of claim days for the CHC - July 2016 to April 2017 appraised pre 1 July 2016"/>
      </w:tblPr>
      <w:tblGrid>
        <w:gridCol w:w="2580"/>
        <w:gridCol w:w="960"/>
        <w:gridCol w:w="960"/>
        <w:gridCol w:w="960"/>
        <w:gridCol w:w="960"/>
      </w:tblGrid>
      <w:tr w:rsidR="00461D24" w:rsidRPr="004F2821" w14:paraId="281331D5" w14:textId="77777777" w:rsidTr="00167BE3">
        <w:trPr>
          <w:trHeight w:val="20"/>
          <w:tblHeader/>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6EC2E43" w14:textId="77777777" w:rsidR="00461D24" w:rsidRPr="004F2821" w:rsidRDefault="00461D24" w:rsidP="00167BE3">
            <w:pPr>
              <w:spacing w:after="0"/>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7DB78CEA" w14:textId="77777777" w:rsidR="00461D24" w:rsidRPr="004F2821" w:rsidRDefault="00461D24"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05A5DF47" w14:textId="77777777" w:rsidR="00461D24" w:rsidRPr="004F2821" w:rsidRDefault="00461D24"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47735A6B" w14:textId="77777777" w:rsidR="00461D24" w:rsidRPr="004F2821" w:rsidRDefault="00461D24"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F609A7B" w14:textId="77777777" w:rsidR="00461D24" w:rsidRPr="004F2821" w:rsidRDefault="00461D24"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25C3F" w:rsidRPr="004F2821" w14:paraId="1F778D6B" w14:textId="77777777" w:rsidTr="00167BE3">
        <w:trPr>
          <w:trHeight w:val="2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B875B"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4F3472C4" w14:textId="0AA7E406" w:rsidR="00125C3F" w:rsidRDefault="00125C3F" w:rsidP="00167BE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2A23B8B3" w14:textId="5EC210EC" w:rsidR="00125C3F" w:rsidRDefault="00125C3F" w:rsidP="00167BE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3771694B" w14:textId="3FA08858" w:rsidR="00125C3F" w:rsidRDefault="00125C3F" w:rsidP="00167BE3">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14E139EA" w14:textId="3FBAE2C8" w:rsidR="00125C3F" w:rsidRDefault="00125C3F" w:rsidP="00167BE3">
            <w:pPr>
              <w:jc w:val="right"/>
              <w:rPr>
                <w:rFonts w:ascii="Calibri" w:hAnsi="Calibri" w:cs="Calibri"/>
              </w:rPr>
            </w:pPr>
            <w:r>
              <w:rPr>
                <w:rFonts w:ascii="Calibri" w:hAnsi="Calibri" w:cs="Calibri"/>
              </w:rPr>
              <w:t>0.0%</w:t>
            </w:r>
          </w:p>
        </w:tc>
      </w:tr>
      <w:tr w:rsidR="00125C3F" w:rsidRPr="004F2821" w14:paraId="222E4E71" w14:textId="77777777" w:rsidTr="00167BE3">
        <w:trPr>
          <w:trHeight w:val="2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878F951"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4018226" w14:textId="737E4C2E" w:rsidR="00125C3F" w:rsidRDefault="00125C3F" w:rsidP="00167BE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8EAD0F6" w14:textId="0314BEF4" w:rsidR="00125C3F" w:rsidRDefault="00125C3F" w:rsidP="00167BE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35F2916" w14:textId="473FADDC" w:rsidR="00125C3F" w:rsidRDefault="00125C3F" w:rsidP="00167BE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04B801EB" w14:textId="50027BB3" w:rsidR="00125C3F" w:rsidRDefault="00125C3F" w:rsidP="00167BE3">
            <w:pPr>
              <w:jc w:val="right"/>
              <w:rPr>
                <w:rFonts w:ascii="Calibri" w:hAnsi="Calibri" w:cs="Calibri"/>
              </w:rPr>
            </w:pPr>
            <w:r>
              <w:rPr>
                <w:rFonts w:ascii="Calibri" w:hAnsi="Calibri" w:cs="Calibri"/>
              </w:rPr>
              <w:t>1.1%</w:t>
            </w:r>
          </w:p>
        </w:tc>
      </w:tr>
      <w:tr w:rsidR="00125C3F" w:rsidRPr="004F2821" w14:paraId="2B976A08" w14:textId="77777777" w:rsidTr="00167BE3">
        <w:trPr>
          <w:trHeight w:val="2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584161F"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175191A2" w14:textId="4803A3C5" w:rsidR="00125C3F" w:rsidRDefault="00125C3F" w:rsidP="00167BE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2F4CBCAF" w14:textId="1912395F" w:rsidR="00125C3F" w:rsidRDefault="00125C3F" w:rsidP="00167BE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2DEF4E55" w14:textId="20E72C68" w:rsidR="00125C3F" w:rsidRDefault="00125C3F" w:rsidP="00167BE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09CD4AA" w14:textId="00A31371" w:rsidR="00125C3F" w:rsidRDefault="00125C3F" w:rsidP="00167BE3">
            <w:pPr>
              <w:jc w:val="right"/>
              <w:rPr>
                <w:rFonts w:ascii="Calibri" w:hAnsi="Calibri" w:cs="Calibri"/>
              </w:rPr>
            </w:pPr>
            <w:r>
              <w:rPr>
                <w:rFonts w:ascii="Calibri" w:hAnsi="Calibri" w:cs="Calibri"/>
              </w:rPr>
              <w:t>1.4%</w:t>
            </w:r>
          </w:p>
        </w:tc>
      </w:tr>
      <w:tr w:rsidR="00125C3F" w:rsidRPr="004F2821" w14:paraId="1C869C21" w14:textId="77777777" w:rsidTr="00167BE3">
        <w:trPr>
          <w:trHeight w:val="20"/>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ACB7A70" w14:textId="77777777" w:rsidR="00125C3F" w:rsidRPr="004F2821" w:rsidRDefault="00125C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1B250A1C" w14:textId="69D7362F" w:rsidR="00125C3F" w:rsidRDefault="00125C3F" w:rsidP="00167BE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7018B8A" w14:textId="2F70463E" w:rsidR="00125C3F" w:rsidRDefault="00125C3F" w:rsidP="00167BE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FF0000"/>
            <w:noWrap/>
            <w:vAlign w:val="center"/>
            <w:hideMark/>
          </w:tcPr>
          <w:p w14:paraId="11533641" w14:textId="190511D4" w:rsidR="00125C3F" w:rsidRDefault="00125C3F" w:rsidP="00167BE3">
            <w:pPr>
              <w:jc w:val="right"/>
              <w:rPr>
                <w:rFonts w:ascii="Calibri" w:hAnsi="Calibri" w:cs="Calibri"/>
              </w:rPr>
            </w:pPr>
            <w:r>
              <w:rPr>
                <w:rFonts w:ascii="Calibri" w:hAnsi="Calibri" w:cs="Calibri"/>
              </w:rPr>
              <w:t>3.1%</w:t>
            </w:r>
          </w:p>
        </w:tc>
        <w:tc>
          <w:tcPr>
            <w:tcW w:w="960" w:type="dxa"/>
            <w:tcBorders>
              <w:top w:val="nil"/>
              <w:left w:val="nil"/>
              <w:bottom w:val="single" w:sz="8" w:space="0" w:color="auto"/>
              <w:right w:val="single" w:sz="8" w:space="0" w:color="auto"/>
            </w:tcBorders>
            <w:shd w:val="clear" w:color="000000" w:fill="FF0000"/>
            <w:noWrap/>
            <w:vAlign w:val="center"/>
            <w:hideMark/>
          </w:tcPr>
          <w:p w14:paraId="40551EAD" w14:textId="26C9A280" w:rsidR="00125C3F" w:rsidRDefault="00125C3F" w:rsidP="00167BE3">
            <w:pPr>
              <w:jc w:val="right"/>
              <w:rPr>
                <w:rFonts w:ascii="Calibri" w:hAnsi="Calibri" w:cs="Calibri"/>
              </w:rPr>
            </w:pPr>
            <w:r>
              <w:rPr>
                <w:rFonts w:ascii="Calibri" w:hAnsi="Calibri" w:cs="Calibri"/>
              </w:rPr>
              <w:t>1.0%</w:t>
            </w:r>
          </w:p>
        </w:tc>
      </w:tr>
    </w:tbl>
    <w:p w14:paraId="5EEFA490" w14:textId="77777777" w:rsidR="00167BE3" w:rsidRDefault="00167BE3"/>
    <w:tbl>
      <w:tblPr>
        <w:tblW w:w="0" w:type="auto"/>
        <w:tblLook w:val="04A0" w:firstRow="1" w:lastRow="0" w:firstColumn="1" w:lastColumn="0" w:noHBand="0" w:noVBand="1"/>
        <w:tblDescription w:val="Table legend for appraisal between before July 2016. This table contains 2 heading columns: Ratings and 2. Proportion"/>
      </w:tblPr>
      <w:tblGrid>
        <w:gridCol w:w="785"/>
        <w:gridCol w:w="1187"/>
      </w:tblGrid>
      <w:tr w:rsidR="00167BE3" w:rsidRPr="004F2821" w14:paraId="735529EB" w14:textId="77777777" w:rsidTr="00167BE3">
        <w:trPr>
          <w:trHeight w:val="20"/>
          <w:tblHead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66BBA488" w14:textId="77777777" w:rsidR="00167BE3" w:rsidRPr="004F2821" w:rsidRDefault="00167BE3" w:rsidP="003B18C9">
            <w:pPr>
              <w:spacing w:after="0"/>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3D5FD" w14:textId="77777777" w:rsidR="00167BE3" w:rsidRPr="004F2821" w:rsidRDefault="00167BE3" w:rsidP="003B18C9">
            <w:pPr>
              <w:spacing w:after="0"/>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167BE3" w14:paraId="49617136" w14:textId="77777777" w:rsidTr="00167BE3">
        <w:trPr>
          <w:trHeight w:val="20"/>
        </w:trPr>
        <w:tc>
          <w:tcPr>
            <w:tcW w:w="0" w:type="auto"/>
            <w:tcBorders>
              <w:top w:val="nil"/>
              <w:left w:val="single" w:sz="4" w:space="0" w:color="auto"/>
              <w:bottom w:val="single" w:sz="4" w:space="0" w:color="auto"/>
              <w:right w:val="nil"/>
            </w:tcBorders>
            <w:shd w:val="clear" w:color="000000" w:fill="92D050"/>
            <w:noWrap/>
            <w:vAlign w:val="center"/>
            <w:hideMark/>
          </w:tcPr>
          <w:p w14:paraId="25360280" w14:textId="77777777" w:rsidR="00167BE3" w:rsidRDefault="00167BE3" w:rsidP="003B18C9">
            <w:pPr>
              <w:jc w:val="center"/>
              <w:rPr>
                <w:rFonts w:ascii="Calibri" w:hAnsi="Calibri"/>
                <w:color w:val="000000"/>
              </w:rPr>
            </w:pPr>
            <w:r>
              <w:rPr>
                <w:rFonts w:ascii="Calibri" w:hAnsi="Calibri"/>
                <w:color w:val="000000"/>
              </w:rPr>
              <w:t>Nil</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40AB228" w14:textId="77777777" w:rsidR="00167BE3" w:rsidRDefault="00167BE3" w:rsidP="003B18C9">
            <w:pPr>
              <w:jc w:val="right"/>
              <w:rPr>
                <w:rFonts w:ascii="Calibri" w:hAnsi="Calibri" w:cs="Calibri"/>
              </w:rPr>
            </w:pPr>
            <w:r>
              <w:rPr>
                <w:rFonts w:ascii="Calibri" w:hAnsi="Calibri" w:cs="Calibri"/>
              </w:rPr>
              <w:t>1.1%</w:t>
            </w:r>
          </w:p>
        </w:tc>
      </w:tr>
      <w:tr w:rsidR="00167BE3" w14:paraId="67F84105" w14:textId="77777777" w:rsidTr="00167BE3">
        <w:trPr>
          <w:trHeight w:val="20"/>
        </w:trPr>
        <w:tc>
          <w:tcPr>
            <w:tcW w:w="0" w:type="auto"/>
            <w:tcBorders>
              <w:top w:val="nil"/>
              <w:left w:val="single" w:sz="4" w:space="0" w:color="auto"/>
              <w:bottom w:val="single" w:sz="4" w:space="0" w:color="auto"/>
              <w:right w:val="nil"/>
            </w:tcBorders>
            <w:shd w:val="clear" w:color="000000" w:fill="FFFF00"/>
            <w:noWrap/>
            <w:vAlign w:val="center"/>
            <w:hideMark/>
          </w:tcPr>
          <w:p w14:paraId="3A4105CD" w14:textId="77777777" w:rsidR="00167BE3" w:rsidRDefault="00167BE3" w:rsidP="003B18C9">
            <w:pPr>
              <w:jc w:val="center"/>
              <w:rPr>
                <w:rFonts w:ascii="Calibri" w:hAnsi="Calibri"/>
                <w:color w:val="000000"/>
              </w:rPr>
            </w:pPr>
            <w:r>
              <w:rPr>
                <w:rFonts w:ascii="Calibri" w:hAnsi="Calibri"/>
                <w:color w:val="000000"/>
              </w:rPr>
              <w:t>Low</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B885380" w14:textId="77777777" w:rsidR="00167BE3" w:rsidRDefault="00167BE3" w:rsidP="003B18C9">
            <w:pPr>
              <w:jc w:val="right"/>
              <w:rPr>
                <w:rFonts w:ascii="Calibri" w:hAnsi="Calibri" w:cs="Calibri"/>
              </w:rPr>
            </w:pPr>
            <w:r>
              <w:rPr>
                <w:rFonts w:ascii="Calibri" w:hAnsi="Calibri" w:cs="Calibri"/>
              </w:rPr>
              <w:t>6.2%</w:t>
            </w:r>
          </w:p>
        </w:tc>
      </w:tr>
      <w:tr w:rsidR="00167BE3" w14:paraId="54577A0B" w14:textId="77777777" w:rsidTr="00167BE3">
        <w:trPr>
          <w:trHeight w:val="20"/>
        </w:trPr>
        <w:tc>
          <w:tcPr>
            <w:tcW w:w="0" w:type="auto"/>
            <w:tcBorders>
              <w:top w:val="nil"/>
              <w:left w:val="single" w:sz="4" w:space="0" w:color="auto"/>
              <w:bottom w:val="single" w:sz="4" w:space="0" w:color="auto"/>
              <w:right w:val="nil"/>
            </w:tcBorders>
            <w:shd w:val="clear" w:color="000000" w:fill="8DB4E2"/>
            <w:noWrap/>
            <w:vAlign w:val="center"/>
            <w:hideMark/>
          </w:tcPr>
          <w:p w14:paraId="39E34FD5" w14:textId="77777777" w:rsidR="00167BE3" w:rsidRDefault="00167BE3" w:rsidP="003B18C9">
            <w:pPr>
              <w:jc w:val="center"/>
              <w:rPr>
                <w:rFonts w:ascii="Calibri" w:hAnsi="Calibri"/>
                <w:color w:val="000000"/>
              </w:rPr>
            </w:pPr>
            <w:r>
              <w:rPr>
                <w:rFonts w:ascii="Calibri" w:hAnsi="Calibri"/>
                <w:color w:val="000000"/>
              </w:rPr>
              <w:t>Med</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07A713F" w14:textId="77777777" w:rsidR="00167BE3" w:rsidRDefault="00167BE3" w:rsidP="003B18C9">
            <w:pPr>
              <w:jc w:val="right"/>
              <w:rPr>
                <w:rFonts w:ascii="Calibri" w:hAnsi="Calibri" w:cs="Calibri"/>
              </w:rPr>
            </w:pPr>
            <w:r>
              <w:rPr>
                <w:rFonts w:ascii="Calibri" w:hAnsi="Calibri" w:cs="Calibri"/>
              </w:rPr>
              <w:t>16.2%</w:t>
            </w:r>
          </w:p>
        </w:tc>
      </w:tr>
      <w:tr w:rsidR="00167BE3" w14:paraId="2540BF1A" w14:textId="77777777" w:rsidTr="00167BE3">
        <w:trPr>
          <w:trHeight w:val="20"/>
        </w:trPr>
        <w:tc>
          <w:tcPr>
            <w:tcW w:w="0" w:type="auto"/>
            <w:tcBorders>
              <w:top w:val="nil"/>
              <w:left w:val="single" w:sz="4" w:space="0" w:color="auto"/>
              <w:bottom w:val="single" w:sz="4" w:space="0" w:color="auto"/>
              <w:right w:val="nil"/>
            </w:tcBorders>
            <w:shd w:val="clear" w:color="000000" w:fill="FF0000"/>
            <w:noWrap/>
            <w:vAlign w:val="center"/>
            <w:hideMark/>
          </w:tcPr>
          <w:p w14:paraId="3AF1D103" w14:textId="77777777" w:rsidR="00167BE3" w:rsidRDefault="00167BE3" w:rsidP="003B18C9">
            <w:pPr>
              <w:jc w:val="center"/>
              <w:rPr>
                <w:rFonts w:ascii="Calibri" w:hAnsi="Calibri"/>
                <w:color w:val="000000"/>
              </w:rPr>
            </w:pPr>
            <w:r>
              <w:rPr>
                <w:rFonts w:ascii="Calibri" w:hAnsi="Calibri"/>
                <w:color w:val="000000"/>
              </w:rPr>
              <w:t>High</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9EC31D6" w14:textId="77777777" w:rsidR="00167BE3" w:rsidRDefault="00167BE3" w:rsidP="003B18C9">
            <w:pPr>
              <w:jc w:val="right"/>
              <w:rPr>
                <w:rFonts w:ascii="Calibri" w:hAnsi="Calibri" w:cs="Calibri"/>
              </w:rPr>
            </w:pPr>
            <w:r>
              <w:rPr>
                <w:rFonts w:ascii="Calibri" w:hAnsi="Calibri" w:cs="Calibri"/>
              </w:rPr>
              <w:t>76.5%</w:t>
            </w:r>
          </w:p>
        </w:tc>
      </w:tr>
    </w:tbl>
    <w:p w14:paraId="73206A30" w14:textId="6988BD34" w:rsidR="00E963C3" w:rsidRPr="00277183" w:rsidRDefault="00E963C3" w:rsidP="00277183">
      <w:pPr>
        <w:pStyle w:val="Heading3"/>
      </w:pPr>
      <w:r w:rsidRPr="00277183">
        <w:t>Appraised between 1 July 2016 and 31 December 2016</w:t>
      </w:r>
    </w:p>
    <w:tbl>
      <w:tblPr>
        <w:tblW w:w="6420" w:type="dxa"/>
        <w:tblLook w:val="04A0" w:firstRow="1" w:lastRow="0" w:firstColumn="1" w:lastColumn="0" w:noHBand="0" w:noVBand="1"/>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7BBE5FD6" w14:textId="77777777" w:rsidTr="00167BE3">
        <w:trPr>
          <w:trHeight w:val="20"/>
          <w:tblHeader/>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D96A93A" w14:textId="77777777" w:rsidR="006F653F" w:rsidRPr="00E963C3" w:rsidRDefault="006F653F" w:rsidP="00167BE3">
            <w:pPr>
              <w:spacing w:after="0"/>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57E6DE3A" w14:textId="77777777" w:rsidR="006F653F" w:rsidRPr="004F2821" w:rsidRDefault="006F65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4EE82DD6" w14:textId="77777777" w:rsidR="006F653F" w:rsidRPr="004F2821" w:rsidRDefault="006F65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C33519F" w14:textId="77777777" w:rsidR="006F653F" w:rsidRPr="004F2821" w:rsidRDefault="006F65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CF034D" w14:textId="77777777" w:rsidR="006F653F" w:rsidRPr="004F2821" w:rsidRDefault="006F65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25C3F" w:rsidRPr="00E963C3" w14:paraId="0B597DB2" w14:textId="77777777" w:rsidTr="00167BE3">
        <w:trPr>
          <w:trHeight w:val="20"/>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7DCA"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3D39A1B3" w14:textId="467832B2" w:rsidR="00125C3F" w:rsidRDefault="00125C3F" w:rsidP="00167BE3">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66FD1868" w14:textId="349DC290" w:rsidR="00125C3F" w:rsidRDefault="00125C3F" w:rsidP="00167BE3">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169E3975" w14:textId="18E05344" w:rsidR="00125C3F" w:rsidRDefault="00125C3F" w:rsidP="00167BE3">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4F0EF1A7" w14:textId="6B9ECA21" w:rsidR="00125C3F" w:rsidRDefault="00125C3F" w:rsidP="00167BE3">
            <w:pPr>
              <w:jc w:val="right"/>
              <w:rPr>
                <w:rFonts w:ascii="Calibri" w:hAnsi="Calibri" w:cs="Calibri"/>
              </w:rPr>
            </w:pPr>
            <w:r>
              <w:rPr>
                <w:rFonts w:ascii="Calibri" w:hAnsi="Calibri" w:cs="Calibri"/>
              </w:rPr>
              <w:t>0.0%</w:t>
            </w:r>
          </w:p>
        </w:tc>
      </w:tr>
      <w:tr w:rsidR="00125C3F" w:rsidRPr="00E963C3" w14:paraId="050577BE" w14:textId="77777777" w:rsidTr="00167BE3">
        <w:trPr>
          <w:trHeight w:val="20"/>
        </w:trPr>
        <w:tc>
          <w:tcPr>
            <w:tcW w:w="2580" w:type="dxa"/>
            <w:tcBorders>
              <w:top w:val="nil"/>
              <w:left w:val="single" w:sz="4" w:space="0" w:color="auto"/>
              <w:bottom w:val="single" w:sz="4" w:space="0" w:color="auto"/>
              <w:right w:val="nil"/>
            </w:tcBorders>
            <w:shd w:val="clear" w:color="auto" w:fill="auto"/>
            <w:noWrap/>
            <w:vAlign w:val="center"/>
            <w:hideMark/>
          </w:tcPr>
          <w:p w14:paraId="0337C9F8"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0E4BDA55" w14:textId="09488517" w:rsidR="00125C3F" w:rsidRDefault="00125C3F" w:rsidP="00167BE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0F039AF1" w14:textId="630E8D8B" w:rsidR="00125C3F" w:rsidRDefault="00125C3F" w:rsidP="00167BE3">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185BD28A" w14:textId="2FB228C4" w:rsidR="00125C3F" w:rsidRDefault="00125C3F" w:rsidP="00167BE3">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15A8BA72" w14:textId="0EE30494" w:rsidR="00125C3F" w:rsidRDefault="00125C3F" w:rsidP="00167BE3">
            <w:pPr>
              <w:jc w:val="right"/>
              <w:rPr>
                <w:rFonts w:ascii="Calibri" w:hAnsi="Calibri" w:cs="Calibri"/>
              </w:rPr>
            </w:pPr>
            <w:r>
              <w:rPr>
                <w:rFonts w:ascii="Calibri" w:hAnsi="Calibri" w:cs="Calibri"/>
              </w:rPr>
              <w:t>0.6%</w:t>
            </w:r>
          </w:p>
        </w:tc>
      </w:tr>
      <w:tr w:rsidR="00125C3F" w:rsidRPr="00E963C3" w14:paraId="05DB23FB" w14:textId="77777777" w:rsidTr="00167BE3">
        <w:trPr>
          <w:trHeight w:val="20"/>
        </w:trPr>
        <w:tc>
          <w:tcPr>
            <w:tcW w:w="2580" w:type="dxa"/>
            <w:tcBorders>
              <w:top w:val="nil"/>
              <w:left w:val="single" w:sz="4" w:space="0" w:color="auto"/>
              <w:bottom w:val="single" w:sz="4" w:space="0" w:color="auto"/>
              <w:right w:val="nil"/>
            </w:tcBorders>
            <w:shd w:val="clear" w:color="auto" w:fill="auto"/>
            <w:noWrap/>
            <w:vAlign w:val="center"/>
            <w:hideMark/>
          </w:tcPr>
          <w:p w14:paraId="3DCF5CB6"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57247DCB" w14:textId="6B820FDF" w:rsidR="00125C3F" w:rsidRDefault="00125C3F" w:rsidP="00167BE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2DFAC01F" w14:textId="7D949AB1" w:rsidR="00125C3F" w:rsidRDefault="00125C3F" w:rsidP="00167BE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7A923E8" w14:textId="0CC732B7" w:rsidR="00125C3F" w:rsidRDefault="00125C3F" w:rsidP="00167BE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7ED3290F" w14:textId="55559AAA" w:rsidR="00125C3F" w:rsidRDefault="00125C3F" w:rsidP="00167BE3">
            <w:pPr>
              <w:jc w:val="right"/>
              <w:rPr>
                <w:rFonts w:ascii="Calibri" w:hAnsi="Calibri" w:cs="Calibri"/>
              </w:rPr>
            </w:pPr>
            <w:r>
              <w:rPr>
                <w:rFonts w:ascii="Calibri" w:hAnsi="Calibri" w:cs="Calibri"/>
              </w:rPr>
              <w:t>0.7%</w:t>
            </w:r>
          </w:p>
        </w:tc>
      </w:tr>
      <w:tr w:rsidR="00125C3F" w:rsidRPr="00E963C3" w14:paraId="161F5AD1" w14:textId="77777777" w:rsidTr="00167BE3">
        <w:trPr>
          <w:trHeight w:val="20"/>
        </w:trPr>
        <w:tc>
          <w:tcPr>
            <w:tcW w:w="2580" w:type="dxa"/>
            <w:tcBorders>
              <w:top w:val="nil"/>
              <w:left w:val="single" w:sz="4" w:space="0" w:color="auto"/>
              <w:bottom w:val="single" w:sz="4" w:space="0" w:color="auto"/>
              <w:right w:val="nil"/>
            </w:tcBorders>
            <w:shd w:val="clear" w:color="auto" w:fill="auto"/>
            <w:noWrap/>
            <w:vAlign w:val="center"/>
            <w:hideMark/>
          </w:tcPr>
          <w:p w14:paraId="43000DA7"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lastRenderedPageBreak/>
              <w:t>D</w:t>
            </w:r>
          </w:p>
        </w:tc>
        <w:tc>
          <w:tcPr>
            <w:tcW w:w="960" w:type="dxa"/>
            <w:tcBorders>
              <w:top w:val="nil"/>
              <w:left w:val="single" w:sz="8" w:space="0" w:color="auto"/>
              <w:bottom w:val="single" w:sz="8" w:space="0" w:color="auto"/>
              <w:right w:val="nil"/>
            </w:tcBorders>
            <w:shd w:val="clear" w:color="000000" w:fill="FFFF00"/>
            <w:noWrap/>
            <w:vAlign w:val="center"/>
            <w:hideMark/>
          </w:tcPr>
          <w:p w14:paraId="7418A5B8" w14:textId="426C2331" w:rsidR="00125C3F" w:rsidRDefault="00125C3F" w:rsidP="00167BE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09A6CD1" w14:textId="0B4BC412" w:rsidR="00125C3F" w:rsidRDefault="00125C3F" w:rsidP="00167BE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6F4D7A32" w14:textId="450E2533" w:rsidR="00125C3F" w:rsidRDefault="00125C3F" w:rsidP="00167BE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single" w:sz="8" w:space="0" w:color="auto"/>
            </w:tcBorders>
            <w:shd w:val="clear" w:color="000000" w:fill="FF0000"/>
            <w:noWrap/>
            <w:vAlign w:val="center"/>
            <w:hideMark/>
          </w:tcPr>
          <w:p w14:paraId="0A55BC24" w14:textId="41593310" w:rsidR="00125C3F" w:rsidRDefault="00125C3F" w:rsidP="00167BE3">
            <w:pPr>
              <w:jc w:val="right"/>
              <w:rPr>
                <w:rFonts w:ascii="Calibri" w:hAnsi="Calibri" w:cs="Calibri"/>
              </w:rPr>
            </w:pPr>
            <w:r>
              <w:rPr>
                <w:rFonts w:ascii="Calibri" w:hAnsi="Calibri" w:cs="Calibri"/>
              </w:rPr>
              <w:t>0.6%</w:t>
            </w:r>
          </w:p>
        </w:tc>
      </w:tr>
    </w:tbl>
    <w:p w14:paraId="65FDA476" w14:textId="77777777" w:rsidR="00167BE3" w:rsidRDefault="00167BE3"/>
    <w:tbl>
      <w:tblPr>
        <w:tblW w:w="0" w:type="auto"/>
        <w:tblLook w:val="04A0" w:firstRow="1" w:lastRow="0" w:firstColumn="1" w:lastColumn="0" w:noHBand="0" w:noVBand="1"/>
        <w:tblDescription w:val="Table legend for appraisals between 1 July 2016 and 31 December 2016. This table contains 2 heading columns: Ratings and 2. Proportion"/>
      </w:tblPr>
      <w:tblGrid>
        <w:gridCol w:w="785"/>
        <w:gridCol w:w="1187"/>
      </w:tblGrid>
      <w:tr w:rsidR="00D70A4B" w14:paraId="27A26804" w14:textId="77777777" w:rsidTr="00167BE3">
        <w:trPr>
          <w:trHeight w:val="20"/>
          <w:tblHead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4BEBBE12" w14:textId="77777777" w:rsidR="00D70A4B" w:rsidRDefault="00D70A4B" w:rsidP="00167BE3">
            <w:pPr>
              <w:rPr>
                <w:rFonts w:ascii="Calibri" w:hAnsi="Calibri"/>
                <w:color w:val="000000"/>
              </w:rPr>
            </w:pPr>
            <w:r>
              <w:rPr>
                <w:rFonts w:ascii="Calibri" w:hAnsi="Calibri"/>
                <w:color w:val="000000"/>
              </w:rPr>
              <w:t>Rating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9095" w14:textId="77777777" w:rsidR="00D70A4B" w:rsidRDefault="00D70A4B" w:rsidP="00167BE3">
            <w:pPr>
              <w:rPr>
                <w:rFonts w:ascii="Calibri" w:hAnsi="Calibri"/>
                <w:color w:val="000000"/>
              </w:rPr>
            </w:pPr>
            <w:r>
              <w:rPr>
                <w:rFonts w:ascii="Calibri" w:hAnsi="Calibri"/>
                <w:color w:val="000000"/>
              </w:rPr>
              <w:t>Proportion</w:t>
            </w:r>
          </w:p>
        </w:tc>
      </w:tr>
      <w:tr w:rsidR="00125C3F" w14:paraId="3BD3A609" w14:textId="77777777" w:rsidTr="00167BE3">
        <w:trPr>
          <w:trHeight w:val="20"/>
        </w:trPr>
        <w:tc>
          <w:tcPr>
            <w:tcW w:w="0" w:type="auto"/>
            <w:tcBorders>
              <w:top w:val="nil"/>
              <w:left w:val="single" w:sz="4" w:space="0" w:color="auto"/>
              <w:bottom w:val="single" w:sz="4" w:space="0" w:color="auto"/>
              <w:right w:val="nil"/>
            </w:tcBorders>
            <w:shd w:val="clear" w:color="000000" w:fill="92D050"/>
            <w:noWrap/>
            <w:vAlign w:val="center"/>
            <w:hideMark/>
          </w:tcPr>
          <w:p w14:paraId="1C7D2AA9" w14:textId="77777777" w:rsidR="00125C3F" w:rsidRDefault="00125C3F" w:rsidP="00167BE3">
            <w:pPr>
              <w:jc w:val="center"/>
              <w:rPr>
                <w:rFonts w:ascii="Calibri" w:hAnsi="Calibri"/>
                <w:color w:val="000000"/>
              </w:rPr>
            </w:pPr>
            <w:r>
              <w:rPr>
                <w:rFonts w:ascii="Calibri" w:hAnsi="Calibri"/>
                <w:color w:val="000000"/>
              </w:rPr>
              <w:t>Nil</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08DA5AA2" w14:textId="7D2EC50C" w:rsidR="00125C3F" w:rsidRDefault="00125C3F" w:rsidP="00167BE3">
            <w:pPr>
              <w:jc w:val="right"/>
              <w:rPr>
                <w:rFonts w:ascii="Calibri" w:hAnsi="Calibri" w:cs="Calibri"/>
              </w:rPr>
            </w:pPr>
            <w:r>
              <w:rPr>
                <w:rFonts w:ascii="Calibri" w:hAnsi="Calibri" w:cs="Calibri"/>
              </w:rPr>
              <w:t>0.6%</w:t>
            </w:r>
          </w:p>
        </w:tc>
      </w:tr>
      <w:tr w:rsidR="00125C3F" w14:paraId="4422E835" w14:textId="77777777" w:rsidTr="00167BE3">
        <w:trPr>
          <w:trHeight w:val="20"/>
        </w:trPr>
        <w:tc>
          <w:tcPr>
            <w:tcW w:w="0" w:type="auto"/>
            <w:tcBorders>
              <w:top w:val="nil"/>
              <w:left w:val="single" w:sz="4" w:space="0" w:color="auto"/>
              <w:bottom w:val="single" w:sz="4" w:space="0" w:color="auto"/>
              <w:right w:val="nil"/>
            </w:tcBorders>
            <w:shd w:val="clear" w:color="000000" w:fill="FFFF00"/>
            <w:noWrap/>
            <w:vAlign w:val="center"/>
            <w:hideMark/>
          </w:tcPr>
          <w:p w14:paraId="41956F0D" w14:textId="77777777" w:rsidR="00125C3F" w:rsidRDefault="00125C3F" w:rsidP="00167BE3">
            <w:pPr>
              <w:jc w:val="center"/>
              <w:rPr>
                <w:rFonts w:ascii="Calibri" w:hAnsi="Calibri"/>
                <w:color w:val="000000"/>
              </w:rPr>
            </w:pPr>
            <w:r>
              <w:rPr>
                <w:rFonts w:ascii="Calibri" w:hAnsi="Calibri"/>
                <w:color w:val="000000"/>
              </w:rPr>
              <w:t>Low</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CD22004" w14:textId="6E89A855" w:rsidR="00125C3F" w:rsidRDefault="00125C3F" w:rsidP="00167BE3">
            <w:pPr>
              <w:jc w:val="right"/>
              <w:rPr>
                <w:rFonts w:ascii="Calibri" w:hAnsi="Calibri" w:cs="Calibri"/>
              </w:rPr>
            </w:pPr>
            <w:r>
              <w:rPr>
                <w:rFonts w:ascii="Calibri" w:hAnsi="Calibri" w:cs="Calibri"/>
              </w:rPr>
              <w:t>5.9%</w:t>
            </w:r>
          </w:p>
        </w:tc>
      </w:tr>
      <w:tr w:rsidR="00125C3F" w14:paraId="14580F7A" w14:textId="77777777" w:rsidTr="00167BE3">
        <w:trPr>
          <w:trHeight w:val="20"/>
        </w:trPr>
        <w:tc>
          <w:tcPr>
            <w:tcW w:w="0" w:type="auto"/>
            <w:tcBorders>
              <w:top w:val="nil"/>
              <w:left w:val="single" w:sz="4" w:space="0" w:color="auto"/>
              <w:bottom w:val="single" w:sz="4" w:space="0" w:color="auto"/>
              <w:right w:val="nil"/>
            </w:tcBorders>
            <w:shd w:val="clear" w:color="000000" w:fill="8DB4E2"/>
            <w:noWrap/>
            <w:vAlign w:val="center"/>
            <w:hideMark/>
          </w:tcPr>
          <w:p w14:paraId="0A332049" w14:textId="77777777" w:rsidR="00125C3F" w:rsidRDefault="00125C3F" w:rsidP="00167BE3">
            <w:pPr>
              <w:jc w:val="center"/>
              <w:rPr>
                <w:rFonts w:ascii="Calibri" w:hAnsi="Calibri"/>
                <w:color w:val="000000"/>
              </w:rPr>
            </w:pPr>
            <w:r>
              <w:rPr>
                <w:rFonts w:ascii="Calibri" w:hAnsi="Calibri"/>
                <w:color w:val="000000"/>
              </w:rPr>
              <w:t>Med</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666A3AA1" w14:textId="06304400" w:rsidR="00125C3F" w:rsidRDefault="00125C3F" w:rsidP="00167BE3">
            <w:pPr>
              <w:jc w:val="right"/>
              <w:rPr>
                <w:rFonts w:ascii="Calibri" w:hAnsi="Calibri" w:cs="Calibri"/>
              </w:rPr>
            </w:pPr>
            <w:r>
              <w:rPr>
                <w:rFonts w:ascii="Calibri" w:hAnsi="Calibri" w:cs="Calibri"/>
              </w:rPr>
              <w:t>24.4%</w:t>
            </w:r>
          </w:p>
        </w:tc>
      </w:tr>
      <w:tr w:rsidR="00125C3F" w14:paraId="294841C2" w14:textId="77777777" w:rsidTr="00167BE3">
        <w:trPr>
          <w:trHeight w:val="20"/>
        </w:trPr>
        <w:tc>
          <w:tcPr>
            <w:tcW w:w="0" w:type="auto"/>
            <w:tcBorders>
              <w:top w:val="nil"/>
              <w:left w:val="single" w:sz="4" w:space="0" w:color="auto"/>
              <w:bottom w:val="single" w:sz="4" w:space="0" w:color="auto"/>
              <w:right w:val="nil"/>
            </w:tcBorders>
            <w:shd w:val="clear" w:color="000000" w:fill="FF0000"/>
            <w:noWrap/>
            <w:vAlign w:val="center"/>
            <w:hideMark/>
          </w:tcPr>
          <w:p w14:paraId="11567EC2" w14:textId="77777777" w:rsidR="00125C3F" w:rsidRDefault="00125C3F" w:rsidP="00167BE3">
            <w:pPr>
              <w:jc w:val="center"/>
              <w:rPr>
                <w:rFonts w:ascii="Calibri" w:hAnsi="Calibri"/>
                <w:color w:val="000000"/>
              </w:rPr>
            </w:pPr>
            <w:r>
              <w:rPr>
                <w:rFonts w:ascii="Calibri" w:hAnsi="Calibri"/>
                <w:color w:val="000000"/>
              </w:rPr>
              <w:t>High</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3E499E3C" w14:textId="0CBD959B" w:rsidR="00125C3F" w:rsidRDefault="00125C3F" w:rsidP="00167BE3">
            <w:pPr>
              <w:jc w:val="right"/>
              <w:rPr>
                <w:rFonts w:ascii="Calibri" w:hAnsi="Calibri" w:cs="Calibri"/>
              </w:rPr>
            </w:pPr>
            <w:r>
              <w:rPr>
                <w:rFonts w:ascii="Calibri" w:hAnsi="Calibri" w:cs="Calibri"/>
              </w:rPr>
              <w:t>69.1%</w:t>
            </w:r>
          </w:p>
        </w:tc>
      </w:tr>
    </w:tbl>
    <w:p w14:paraId="71CC08D7" w14:textId="77777777" w:rsidR="00E963C3" w:rsidRPr="00277183" w:rsidRDefault="00E963C3" w:rsidP="00167BE3">
      <w:pPr>
        <w:pStyle w:val="Heading3"/>
      </w:pPr>
      <w:r w:rsidRPr="00277183">
        <w:t>Appraised on or after 1 January 2017</w:t>
      </w:r>
    </w:p>
    <w:tbl>
      <w:tblPr>
        <w:tblW w:w="6420" w:type="dxa"/>
        <w:tblLook w:val="04A0" w:firstRow="1" w:lastRow="0" w:firstColumn="1" w:lastColumn="0" w:noHBand="0" w:noVBand="1"/>
        <w:tblDescription w:val="Table 9: Distribution of claim days for the CHC - July 2016 to April 2017 appraised after 1 January 2017"/>
      </w:tblPr>
      <w:tblGrid>
        <w:gridCol w:w="2580"/>
        <w:gridCol w:w="960"/>
        <w:gridCol w:w="960"/>
        <w:gridCol w:w="960"/>
        <w:gridCol w:w="960"/>
      </w:tblGrid>
      <w:tr w:rsidR="006F653F" w:rsidRPr="00E963C3" w14:paraId="45BF260E" w14:textId="77777777" w:rsidTr="00167BE3">
        <w:trPr>
          <w:trHeight w:val="57"/>
          <w:tblHeader/>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B7C02F0" w14:textId="77777777" w:rsidR="006F653F" w:rsidRPr="00E963C3" w:rsidRDefault="006F653F" w:rsidP="00167BE3">
            <w:pPr>
              <w:spacing w:after="0"/>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F897B25" w14:textId="77777777" w:rsidR="006F653F" w:rsidRPr="004F2821" w:rsidRDefault="006F65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7845F8A1" w14:textId="77777777" w:rsidR="006F653F" w:rsidRPr="004F2821" w:rsidRDefault="006F65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2F602F8D" w14:textId="77777777" w:rsidR="006F653F" w:rsidRPr="004F2821" w:rsidRDefault="006F65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0CFFD4" w14:textId="77777777" w:rsidR="006F653F" w:rsidRPr="004F2821" w:rsidRDefault="006F653F" w:rsidP="00167BE3">
            <w:pPr>
              <w:spacing w:after="0"/>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25C3F" w:rsidRPr="00E963C3" w14:paraId="3CB6ED54" w14:textId="77777777" w:rsidTr="00167BE3">
        <w:trPr>
          <w:trHeight w:val="57"/>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D036"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5F77B63" w14:textId="74F117E2" w:rsidR="00125C3F" w:rsidRDefault="00125C3F" w:rsidP="00167BE3">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624561A6" w14:textId="655410DF" w:rsidR="00125C3F" w:rsidRDefault="00125C3F" w:rsidP="00167BE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AC01199" w14:textId="6CAA69E7" w:rsidR="00125C3F" w:rsidRDefault="00125C3F" w:rsidP="00167BE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556FCA76" w14:textId="014F1A30" w:rsidR="00125C3F" w:rsidRDefault="00125C3F" w:rsidP="00167BE3">
            <w:pPr>
              <w:jc w:val="right"/>
              <w:rPr>
                <w:rFonts w:ascii="Calibri" w:hAnsi="Calibri" w:cs="Calibri"/>
              </w:rPr>
            </w:pPr>
            <w:r>
              <w:rPr>
                <w:rFonts w:ascii="Calibri" w:hAnsi="Calibri" w:cs="Calibri"/>
              </w:rPr>
              <w:t>0.2%</w:t>
            </w:r>
          </w:p>
        </w:tc>
      </w:tr>
      <w:tr w:rsidR="00125C3F" w:rsidRPr="00E963C3" w14:paraId="38424954" w14:textId="77777777" w:rsidTr="00167BE3">
        <w:trPr>
          <w:trHeight w:val="57"/>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0BB8EE6"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4665F029" w14:textId="387541D8" w:rsidR="00125C3F" w:rsidRDefault="00125C3F" w:rsidP="00167BE3">
            <w:pPr>
              <w:jc w:val="right"/>
              <w:rPr>
                <w:rFonts w:ascii="Calibri" w:hAnsi="Calibri" w:cs="Calibri"/>
              </w:rPr>
            </w:pPr>
            <w:r>
              <w:rPr>
                <w:rFonts w:ascii="Calibri" w:hAnsi="Calibri" w:cs="Calibri"/>
              </w:rPr>
              <w:t>7.6%</w:t>
            </w:r>
          </w:p>
        </w:tc>
        <w:tc>
          <w:tcPr>
            <w:tcW w:w="960" w:type="dxa"/>
            <w:tcBorders>
              <w:top w:val="nil"/>
              <w:left w:val="nil"/>
              <w:bottom w:val="single" w:sz="8" w:space="0" w:color="auto"/>
              <w:right w:val="nil"/>
            </w:tcBorders>
            <w:shd w:val="clear" w:color="000000" w:fill="FFFF00"/>
            <w:noWrap/>
            <w:vAlign w:val="center"/>
            <w:hideMark/>
          </w:tcPr>
          <w:p w14:paraId="4FBB303B" w14:textId="1658B890" w:rsidR="00125C3F" w:rsidRDefault="00125C3F" w:rsidP="00167BE3">
            <w:pPr>
              <w:jc w:val="right"/>
              <w:rPr>
                <w:rFonts w:ascii="Calibri" w:hAnsi="Calibri" w:cs="Calibri"/>
              </w:rPr>
            </w:pPr>
            <w:r>
              <w:rPr>
                <w:rFonts w:ascii="Calibri" w:hAnsi="Calibri" w:cs="Calibri"/>
              </w:rPr>
              <w:t>4.7%</w:t>
            </w:r>
          </w:p>
        </w:tc>
        <w:tc>
          <w:tcPr>
            <w:tcW w:w="960" w:type="dxa"/>
            <w:tcBorders>
              <w:top w:val="nil"/>
              <w:left w:val="nil"/>
              <w:bottom w:val="single" w:sz="8" w:space="0" w:color="auto"/>
              <w:right w:val="nil"/>
            </w:tcBorders>
            <w:shd w:val="clear" w:color="000000" w:fill="8DB4E2"/>
            <w:noWrap/>
            <w:vAlign w:val="center"/>
            <w:hideMark/>
          </w:tcPr>
          <w:p w14:paraId="5B363162" w14:textId="60CBD880" w:rsidR="00125C3F" w:rsidRDefault="00125C3F" w:rsidP="00167BE3">
            <w:pPr>
              <w:jc w:val="right"/>
              <w:rPr>
                <w:rFonts w:ascii="Calibri" w:hAnsi="Calibri" w:cs="Calibri"/>
              </w:rPr>
            </w:pPr>
            <w:r>
              <w:rPr>
                <w:rFonts w:ascii="Calibri" w:hAnsi="Calibri" w:cs="Calibri"/>
              </w:rPr>
              <w:t>27.5%</w:t>
            </w:r>
          </w:p>
        </w:tc>
        <w:tc>
          <w:tcPr>
            <w:tcW w:w="960" w:type="dxa"/>
            <w:tcBorders>
              <w:top w:val="nil"/>
              <w:left w:val="nil"/>
              <w:bottom w:val="single" w:sz="8" w:space="0" w:color="auto"/>
              <w:right w:val="single" w:sz="8" w:space="0" w:color="auto"/>
            </w:tcBorders>
            <w:shd w:val="clear" w:color="000000" w:fill="FF0000"/>
            <w:noWrap/>
            <w:vAlign w:val="center"/>
            <w:hideMark/>
          </w:tcPr>
          <w:p w14:paraId="4911504C" w14:textId="61766CFA" w:rsidR="00125C3F" w:rsidRDefault="00125C3F" w:rsidP="00167BE3">
            <w:pPr>
              <w:jc w:val="right"/>
              <w:rPr>
                <w:rFonts w:ascii="Calibri" w:hAnsi="Calibri" w:cs="Calibri"/>
              </w:rPr>
            </w:pPr>
            <w:r>
              <w:rPr>
                <w:rFonts w:ascii="Calibri" w:hAnsi="Calibri" w:cs="Calibri"/>
              </w:rPr>
              <w:t>42.4%</w:t>
            </w:r>
          </w:p>
        </w:tc>
      </w:tr>
      <w:tr w:rsidR="00125C3F" w:rsidRPr="00E963C3" w14:paraId="7883C00D" w14:textId="77777777" w:rsidTr="00167BE3">
        <w:trPr>
          <w:trHeight w:val="57"/>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203ED8F" w14:textId="77777777" w:rsidR="00125C3F" w:rsidRPr="00E963C3" w:rsidRDefault="00125C3F" w:rsidP="00167BE3">
            <w:pPr>
              <w:spacing w:after="0"/>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4BBD832E" w14:textId="7F11DDE3" w:rsidR="00125C3F" w:rsidRDefault="00125C3F" w:rsidP="00167BE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05E5BB2" w14:textId="4CAF3A21" w:rsidR="00125C3F" w:rsidRDefault="00125C3F" w:rsidP="00167BE3">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7EF08949" w14:textId="6D4BA9C6" w:rsidR="00125C3F" w:rsidRDefault="00125C3F" w:rsidP="00167BE3">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6CCFBC9D" w14:textId="0EA3C101" w:rsidR="00125C3F" w:rsidRDefault="00125C3F" w:rsidP="00167BE3">
            <w:pPr>
              <w:jc w:val="right"/>
              <w:rPr>
                <w:rFonts w:ascii="Calibri" w:hAnsi="Calibri" w:cs="Calibri"/>
              </w:rPr>
            </w:pPr>
            <w:r>
              <w:rPr>
                <w:rFonts w:ascii="Calibri" w:hAnsi="Calibri" w:cs="Calibri"/>
              </w:rPr>
              <w:t>4.3%</w:t>
            </w:r>
          </w:p>
        </w:tc>
      </w:tr>
    </w:tbl>
    <w:p w14:paraId="63F17C9E" w14:textId="77777777" w:rsidR="00167BE3" w:rsidRDefault="00167BE3"/>
    <w:tbl>
      <w:tblPr>
        <w:tblW w:w="0" w:type="auto"/>
        <w:tblLook w:val="04A0" w:firstRow="1" w:lastRow="0" w:firstColumn="1" w:lastColumn="0" w:noHBand="0" w:noVBand="1"/>
        <w:tblDescription w:val="Table legend for appraisal after 1 January 2017. This table contains 2 heading columns: Ratings and 2. Proportion"/>
      </w:tblPr>
      <w:tblGrid>
        <w:gridCol w:w="785"/>
        <w:gridCol w:w="1187"/>
      </w:tblGrid>
      <w:tr w:rsidR="00D70A4B" w14:paraId="64FC8AA1" w14:textId="77777777" w:rsidTr="00167BE3">
        <w:trPr>
          <w:trHeight w:val="20"/>
          <w:tblHeader/>
        </w:trPr>
        <w:tc>
          <w:tcPr>
            <w:tcW w:w="0" w:type="auto"/>
            <w:tcBorders>
              <w:top w:val="single" w:sz="4" w:space="0" w:color="auto"/>
              <w:left w:val="single" w:sz="4" w:space="0" w:color="auto"/>
              <w:bottom w:val="single" w:sz="4" w:space="0" w:color="auto"/>
              <w:right w:val="nil"/>
            </w:tcBorders>
            <w:shd w:val="clear" w:color="auto" w:fill="auto"/>
            <w:noWrap/>
            <w:vAlign w:val="center"/>
            <w:hideMark/>
          </w:tcPr>
          <w:p w14:paraId="08DF4287" w14:textId="77777777" w:rsidR="00D70A4B" w:rsidRDefault="00D70A4B" w:rsidP="00167BE3">
            <w:pPr>
              <w:rPr>
                <w:rFonts w:ascii="Calibri" w:hAnsi="Calibri"/>
                <w:color w:val="000000"/>
              </w:rPr>
            </w:pPr>
            <w:r>
              <w:rPr>
                <w:rFonts w:ascii="Calibri" w:hAnsi="Calibri"/>
                <w:color w:val="000000"/>
              </w:rPr>
              <w:t>Rating</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F986" w14:textId="77777777" w:rsidR="00D70A4B" w:rsidRDefault="00D70A4B" w:rsidP="00167BE3">
            <w:pPr>
              <w:rPr>
                <w:rFonts w:ascii="Calibri" w:hAnsi="Calibri"/>
                <w:color w:val="000000"/>
              </w:rPr>
            </w:pPr>
            <w:r>
              <w:rPr>
                <w:rFonts w:ascii="Calibri" w:hAnsi="Calibri"/>
                <w:color w:val="000000"/>
              </w:rPr>
              <w:t>Proportion</w:t>
            </w:r>
          </w:p>
        </w:tc>
      </w:tr>
      <w:tr w:rsidR="00125C3F" w14:paraId="675C08EE" w14:textId="77777777" w:rsidTr="00167BE3">
        <w:trPr>
          <w:trHeight w:val="20"/>
        </w:trPr>
        <w:tc>
          <w:tcPr>
            <w:tcW w:w="0" w:type="auto"/>
            <w:tcBorders>
              <w:top w:val="nil"/>
              <w:left w:val="single" w:sz="4" w:space="0" w:color="auto"/>
              <w:bottom w:val="single" w:sz="4" w:space="0" w:color="auto"/>
              <w:right w:val="nil"/>
            </w:tcBorders>
            <w:shd w:val="clear" w:color="000000" w:fill="92D050"/>
            <w:noWrap/>
            <w:vAlign w:val="center"/>
            <w:hideMark/>
          </w:tcPr>
          <w:p w14:paraId="475F338E" w14:textId="77777777" w:rsidR="00125C3F" w:rsidRDefault="00125C3F" w:rsidP="00167BE3">
            <w:pPr>
              <w:jc w:val="center"/>
              <w:rPr>
                <w:rFonts w:ascii="Calibri" w:hAnsi="Calibri"/>
                <w:color w:val="000000"/>
              </w:rPr>
            </w:pPr>
            <w:r>
              <w:rPr>
                <w:rFonts w:ascii="Calibri" w:hAnsi="Calibri"/>
                <w:color w:val="000000"/>
              </w:rPr>
              <w:t>Nil</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2A49AC19" w14:textId="484153D1" w:rsidR="00125C3F" w:rsidRDefault="00125C3F" w:rsidP="00167BE3">
            <w:pPr>
              <w:jc w:val="right"/>
              <w:rPr>
                <w:rFonts w:ascii="Calibri" w:hAnsi="Calibri" w:cs="Calibri"/>
              </w:rPr>
            </w:pPr>
            <w:r>
              <w:rPr>
                <w:rFonts w:ascii="Calibri" w:hAnsi="Calibri" w:cs="Calibri"/>
              </w:rPr>
              <w:t>0.4%</w:t>
            </w:r>
          </w:p>
        </w:tc>
      </w:tr>
      <w:tr w:rsidR="00125C3F" w14:paraId="0A23E3C5" w14:textId="77777777" w:rsidTr="00167BE3">
        <w:trPr>
          <w:trHeight w:val="20"/>
        </w:trPr>
        <w:tc>
          <w:tcPr>
            <w:tcW w:w="0" w:type="auto"/>
            <w:tcBorders>
              <w:top w:val="nil"/>
              <w:left w:val="single" w:sz="4" w:space="0" w:color="auto"/>
              <w:bottom w:val="single" w:sz="4" w:space="0" w:color="auto"/>
              <w:right w:val="nil"/>
            </w:tcBorders>
            <w:shd w:val="clear" w:color="000000" w:fill="FFFF00"/>
            <w:noWrap/>
            <w:vAlign w:val="center"/>
            <w:hideMark/>
          </w:tcPr>
          <w:p w14:paraId="50CF8819" w14:textId="77777777" w:rsidR="00125C3F" w:rsidRDefault="00125C3F" w:rsidP="00167BE3">
            <w:pPr>
              <w:jc w:val="center"/>
              <w:rPr>
                <w:rFonts w:ascii="Calibri" w:hAnsi="Calibri"/>
                <w:color w:val="000000"/>
              </w:rPr>
            </w:pPr>
            <w:r>
              <w:rPr>
                <w:rFonts w:ascii="Calibri" w:hAnsi="Calibri"/>
                <w:color w:val="000000"/>
              </w:rPr>
              <w:t>Low</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4A507AA" w14:textId="6906D372" w:rsidR="00125C3F" w:rsidRDefault="00125C3F" w:rsidP="00167BE3">
            <w:pPr>
              <w:jc w:val="right"/>
              <w:rPr>
                <w:rFonts w:ascii="Calibri" w:hAnsi="Calibri" w:cs="Calibri"/>
              </w:rPr>
            </w:pPr>
            <w:r>
              <w:rPr>
                <w:rFonts w:ascii="Calibri" w:hAnsi="Calibri" w:cs="Calibri"/>
              </w:rPr>
              <w:t>14.3%</w:t>
            </w:r>
          </w:p>
        </w:tc>
      </w:tr>
      <w:tr w:rsidR="00125C3F" w14:paraId="1674BA95" w14:textId="77777777" w:rsidTr="00167BE3">
        <w:trPr>
          <w:trHeight w:val="20"/>
        </w:trPr>
        <w:tc>
          <w:tcPr>
            <w:tcW w:w="0" w:type="auto"/>
            <w:tcBorders>
              <w:top w:val="nil"/>
              <w:left w:val="single" w:sz="4" w:space="0" w:color="auto"/>
              <w:bottom w:val="single" w:sz="4" w:space="0" w:color="auto"/>
              <w:right w:val="nil"/>
            </w:tcBorders>
            <w:shd w:val="clear" w:color="000000" w:fill="8DB4E2"/>
            <w:noWrap/>
            <w:vAlign w:val="center"/>
            <w:hideMark/>
          </w:tcPr>
          <w:p w14:paraId="1DE5BC55" w14:textId="77777777" w:rsidR="00125C3F" w:rsidRDefault="00125C3F" w:rsidP="00167BE3">
            <w:pPr>
              <w:jc w:val="center"/>
              <w:rPr>
                <w:rFonts w:ascii="Calibri" w:hAnsi="Calibri"/>
                <w:color w:val="000000"/>
              </w:rPr>
            </w:pPr>
            <w:r>
              <w:rPr>
                <w:rFonts w:ascii="Calibri" w:hAnsi="Calibri"/>
                <w:color w:val="000000"/>
              </w:rPr>
              <w:t>Med</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1176D276" w14:textId="55DD72E7" w:rsidR="00125C3F" w:rsidRDefault="00125C3F" w:rsidP="00167BE3">
            <w:pPr>
              <w:jc w:val="right"/>
              <w:rPr>
                <w:rFonts w:ascii="Calibri" w:hAnsi="Calibri" w:cs="Calibri"/>
              </w:rPr>
            </w:pPr>
            <w:r>
              <w:rPr>
                <w:rFonts w:ascii="Calibri" w:hAnsi="Calibri" w:cs="Calibri"/>
              </w:rPr>
              <w:t>32.5%</w:t>
            </w:r>
          </w:p>
        </w:tc>
      </w:tr>
      <w:tr w:rsidR="00125C3F" w14:paraId="0C44DFD9" w14:textId="77777777" w:rsidTr="00167BE3">
        <w:trPr>
          <w:trHeight w:val="20"/>
        </w:trPr>
        <w:tc>
          <w:tcPr>
            <w:tcW w:w="0" w:type="auto"/>
            <w:tcBorders>
              <w:top w:val="nil"/>
              <w:left w:val="single" w:sz="4" w:space="0" w:color="auto"/>
              <w:bottom w:val="single" w:sz="4" w:space="0" w:color="auto"/>
              <w:right w:val="nil"/>
            </w:tcBorders>
            <w:shd w:val="clear" w:color="000000" w:fill="FF0000"/>
            <w:noWrap/>
            <w:vAlign w:val="center"/>
            <w:hideMark/>
          </w:tcPr>
          <w:p w14:paraId="1726A512" w14:textId="77777777" w:rsidR="00125C3F" w:rsidRDefault="00125C3F" w:rsidP="00167BE3">
            <w:pPr>
              <w:jc w:val="center"/>
              <w:rPr>
                <w:rFonts w:ascii="Calibri" w:hAnsi="Calibri"/>
                <w:color w:val="000000"/>
              </w:rPr>
            </w:pPr>
            <w:r>
              <w:rPr>
                <w:rFonts w:ascii="Calibri" w:hAnsi="Calibri"/>
                <w:color w:val="000000"/>
              </w:rPr>
              <w:t>High</w:t>
            </w:r>
          </w:p>
        </w:tc>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0976D32" w14:textId="7D87DC3B" w:rsidR="00125C3F" w:rsidRDefault="00125C3F" w:rsidP="00167BE3">
            <w:pPr>
              <w:jc w:val="right"/>
              <w:rPr>
                <w:rFonts w:ascii="Calibri" w:hAnsi="Calibri" w:cs="Calibri"/>
              </w:rPr>
            </w:pPr>
            <w:r>
              <w:rPr>
                <w:rFonts w:ascii="Calibri" w:hAnsi="Calibri" w:cs="Calibri"/>
              </w:rPr>
              <w:t>52.7%</w:t>
            </w:r>
          </w:p>
        </w:tc>
      </w:tr>
    </w:tbl>
    <w:p w14:paraId="2C5DFA30" w14:textId="0FA9834C" w:rsidR="004D5633" w:rsidRPr="00EC5FD9" w:rsidRDefault="00277183" w:rsidP="00167BE3">
      <w:pPr>
        <w:pStyle w:val="Caption"/>
      </w:pPr>
      <w:r>
        <w:t xml:space="preserve">Table </w:t>
      </w:r>
      <w:fldSimple w:instr=" SEQ Table \* ARABIC ">
        <w:r>
          <w:rPr>
            <w:noProof/>
          </w:rPr>
          <w:t>10</w:t>
        </w:r>
      </w:fldSimple>
      <w:r w:rsidR="00AE386B" w:rsidRPr="00EC5FD9">
        <w:t xml:space="preserve">: </w:t>
      </w:r>
      <w:r w:rsidR="00752BC8" w:rsidRPr="00EC5FD9">
        <w:t>Actual Average ACFI per day – Monthly and Cumulative</w:t>
      </w:r>
    </w:p>
    <w:tbl>
      <w:tblPr>
        <w:tblStyle w:val="TableGrid"/>
        <w:tblW w:w="5000" w:type="pct"/>
        <w:tblLook w:val="04A0" w:firstRow="1" w:lastRow="0" w:firstColumn="1" w:lastColumn="0" w:noHBand="0" w:noVBand="1"/>
        <w:tblDescription w:val="Table 10: Actual Average ACFI per day – Monthly and Cumulative"/>
      </w:tblPr>
      <w:tblGrid>
        <w:gridCol w:w="2354"/>
        <w:gridCol w:w="1111"/>
        <w:gridCol w:w="1111"/>
        <w:gridCol w:w="1111"/>
        <w:gridCol w:w="1111"/>
        <w:gridCol w:w="1111"/>
        <w:gridCol w:w="1107"/>
      </w:tblGrid>
      <w:tr w:rsidR="00B9642B" w:rsidRPr="0031083F" w14:paraId="7AC68DB5" w14:textId="77777777" w:rsidTr="00277183">
        <w:trPr>
          <w:trHeight w:hRule="exact" w:val="454"/>
          <w:tblHeader/>
        </w:trPr>
        <w:tc>
          <w:tcPr>
            <w:tcW w:w="1306" w:type="pct"/>
            <w:noWrap/>
            <w:hideMark/>
          </w:tcPr>
          <w:p w14:paraId="2C53D004" w14:textId="77777777" w:rsidR="00B9642B" w:rsidRDefault="00B9642B">
            <w:pPr>
              <w:rPr>
                <w:rFonts w:ascii="Calibri" w:hAnsi="Calibri"/>
                <w:b/>
                <w:bCs/>
                <w:color w:val="000000"/>
              </w:rPr>
            </w:pPr>
            <w:r>
              <w:rPr>
                <w:rFonts w:ascii="Calibri" w:hAnsi="Calibri"/>
                <w:b/>
                <w:bCs/>
                <w:color w:val="000000"/>
              </w:rPr>
              <w:t>ACFI</w:t>
            </w:r>
          </w:p>
        </w:tc>
        <w:tc>
          <w:tcPr>
            <w:tcW w:w="616" w:type="pct"/>
            <w:noWrap/>
            <w:hideMark/>
          </w:tcPr>
          <w:p w14:paraId="265FF55B"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616" w:type="pct"/>
            <w:noWrap/>
            <w:hideMark/>
          </w:tcPr>
          <w:p w14:paraId="4A547DF9"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616" w:type="pct"/>
            <w:noWrap/>
            <w:hideMark/>
          </w:tcPr>
          <w:p w14:paraId="26719219"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616" w:type="pct"/>
            <w:noWrap/>
            <w:hideMark/>
          </w:tcPr>
          <w:p w14:paraId="6DFE9E59"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616" w:type="pct"/>
            <w:noWrap/>
            <w:hideMark/>
          </w:tcPr>
          <w:p w14:paraId="5C0DB14B"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616" w:type="pct"/>
            <w:noWrap/>
            <w:hideMark/>
          </w:tcPr>
          <w:p w14:paraId="145778EB"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90208A" w:rsidRPr="0031083F" w14:paraId="2F6E0FBD" w14:textId="77777777" w:rsidTr="00277183">
        <w:trPr>
          <w:trHeight w:hRule="exact" w:val="454"/>
        </w:trPr>
        <w:tc>
          <w:tcPr>
            <w:tcW w:w="1306" w:type="pct"/>
            <w:noWrap/>
            <w:hideMark/>
          </w:tcPr>
          <w:p w14:paraId="2E375DC1" w14:textId="77777777" w:rsidR="0090208A" w:rsidRDefault="0090208A" w:rsidP="0090208A">
            <w:pPr>
              <w:rPr>
                <w:rFonts w:ascii="Calibri" w:hAnsi="Calibri"/>
                <w:color w:val="000000"/>
              </w:rPr>
            </w:pPr>
            <w:r>
              <w:rPr>
                <w:rFonts w:ascii="Calibri" w:hAnsi="Calibri"/>
                <w:color w:val="000000"/>
              </w:rPr>
              <w:t>Monthly ACFI</w:t>
            </w:r>
          </w:p>
        </w:tc>
        <w:tc>
          <w:tcPr>
            <w:tcW w:w="616" w:type="pct"/>
            <w:noWrap/>
          </w:tcPr>
          <w:p w14:paraId="1D14787A" w14:textId="77777777" w:rsidR="0090208A" w:rsidRDefault="0090208A" w:rsidP="0090208A">
            <w:pPr>
              <w:jc w:val="right"/>
              <w:rPr>
                <w:rFonts w:ascii="Calibri" w:hAnsi="Calibri" w:cs="Calibri"/>
              </w:rPr>
            </w:pPr>
            <w:r>
              <w:rPr>
                <w:rFonts w:ascii="Calibri" w:hAnsi="Calibri" w:cs="Calibri"/>
              </w:rPr>
              <w:t>$184.66</w:t>
            </w:r>
          </w:p>
        </w:tc>
        <w:tc>
          <w:tcPr>
            <w:tcW w:w="616" w:type="pct"/>
            <w:noWrap/>
          </w:tcPr>
          <w:p w14:paraId="355E9F1C" w14:textId="77777777" w:rsidR="0090208A" w:rsidRDefault="0090208A" w:rsidP="0090208A">
            <w:pPr>
              <w:jc w:val="right"/>
              <w:rPr>
                <w:rFonts w:ascii="Calibri" w:hAnsi="Calibri" w:cs="Calibri"/>
              </w:rPr>
            </w:pPr>
            <w:r>
              <w:rPr>
                <w:rFonts w:ascii="Calibri" w:hAnsi="Calibri" w:cs="Calibri"/>
              </w:rPr>
              <w:t>$184.95</w:t>
            </w:r>
          </w:p>
        </w:tc>
        <w:tc>
          <w:tcPr>
            <w:tcW w:w="616" w:type="pct"/>
            <w:noWrap/>
          </w:tcPr>
          <w:p w14:paraId="0A0AD742" w14:textId="77777777" w:rsidR="0090208A" w:rsidRDefault="0090208A" w:rsidP="0090208A">
            <w:pPr>
              <w:jc w:val="right"/>
              <w:rPr>
                <w:rFonts w:ascii="Calibri" w:hAnsi="Calibri" w:cs="Calibri"/>
              </w:rPr>
            </w:pPr>
            <w:r>
              <w:rPr>
                <w:rFonts w:ascii="Calibri" w:hAnsi="Calibri" w:cs="Calibri"/>
              </w:rPr>
              <w:t>$185.32</w:t>
            </w:r>
          </w:p>
        </w:tc>
        <w:tc>
          <w:tcPr>
            <w:tcW w:w="616" w:type="pct"/>
            <w:noWrap/>
          </w:tcPr>
          <w:p w14:paraId="5CF0A989" w14:textId="77777777" w:rsidR="0090208A" w:rsidRDefault="0090208A" w:rsidP="0090208A">
            <w:pPr>
              <w:jc w:val="right"/>
              <w:rPr>
                <w:rFonts w:ascii="Calibri" w:hAnsi="Calibri" w:cs="Calibri"/>
              </w:rPr>
            </w:pPr>
            <w:r>
              <w:rPr>
                <w:rFonts w:ascii="Calibri" w:hAnsi="Calibri" w:cs="Calibri"/>
              </w:rPr>
              <w:t>$185.65</w:t>
            </w:r>
          </w:p>
        </w:tc>
        <w:tc>
          <w:tcPr>
            <w:tcW w:w="616" w:type="pct"/>
            <w:noWrap/>
          </w:tcPr>
          <w:p w14:paraId="17A4CD34" w14:textId="77777777" w:rsidR="0090208A" w:rsidRDefault="0090208A" w:rsidP="0090208A">
            <w:pPr>
              <w:jc w:val="right"/>
              <w:rPr>
                <w:rFonts w:ascii="Calibri" w:hAnsi="Calibri" w:cs="Calibri"/>
              </w:rPr>
            </w:pPr>
            <w:r>
              <w:rPr>
                <w:rFonts w:ascii="Calibri" w:hAnsi="Calibri" w:cs="Calibri"/>
              </w:rPr>
              <w:t>$186.01</w:t>
            </w:r>
          </w:p>
        </w:tc>
        <w:tc>
          <w:tcPr>
            <w:tcW w:w="616" w:type="pct"/>
            <w:noWrap/>
          </w:tcPr>
          <w:p w14:paraId="286114F7" w14:textId="77777777" w:rsidR="0090208A" w:rsidRDefault="0090208A" w:rsidP="0090208A">
            <w:pPr>
              <w:jc w:val="right"/>
              <w:rPr>
                <w:rFonts w:ascii="Calibri" w:hAnsi="Calibri" w:cs="Calibri"/>
              </w:rPr>
            </w:pPr>
            <w:r>
              <w:rPr>
                <w:rFonts w:ascii="Calibri" w:hAnsi="Calibri" w:cs="Calibri"/>
              </w:rPr>
              <w:t>$186.19</w:t>
            </w:r>
          </w:p>
        </w:tc>
      </w:tr>
      <w:tr w:rsidR="0090208A" w:rsidRPr="0031083F" w14:paraId="62056D5C" w14:textId="77777777" w:rsidTr="00277183">
        <w:trPr>
          <w:trHeight w:hRule="exact" w:val="454"/>
        </w:trPr>
        <w:tc>
          <w:tcPr>
            <w:tcW w:w="1306" w:type="pct"/>
            <w:noWrap/>
          </w:tcPr>
          <w:p w14:paraId="2C5E8E7E" w14:textId="77777777" w:rsidR="0090208A" w:rsidRDefault="0090208A" w:rsidP="0090208A">
            <w:pPr>
              <w:rPr>
                <w:rFonts w:ascii="Calibri" w:hAnsi="Calibri"/>
                <w:color w:val="000000"/>
              </w:rPr>
            </w:pPr>
            <w:r>
              <w:rPr>
                <w:rFonts w:ascii="Calibri" w:hAnsi="Calibri"/>
                <w:color w:val="000000"/>
              </w:rPr>
              <w:t>Cumulative ACFI</w:t>
            </w:r>
          </w:p>
        </w:tc>
        <w:tc>
          <w:tcPr>
            <w:tcW w:w="616" w:type="pct"/>
            <w:noWrap/>
          </w:tcPr>
          <w:p w14:paraId="428D4087" w14:textId="77777777" w:rsidR="0090208A" w:rsidRDefault="0090208A" w:rsidP="0090208A">
            <w:pPr>
              <w:jc w:val="right"/>
              <w:rPr>
                <w:rFonts w:ascii="Calibri" w:hAnsi="Calibri" w:cs="Calibri"/>
              </w:rPr>
            </w:pPr>
            <w:r>
              <w:rPr>
                <w:rFonts w:ascii="Calibri" w:hAnsi="Calibri" w:cs="Calibri"/>
              </w:rPr>
              <w:t>$184.66</w:t>
            </w:r>
          </w:p>
        </w:tc>
        <w:tc>
          <w:tcPr>
            <w:tcW w:w="616" w:type="pct"/>
            <w:noWrap/>
          </w:tcPr>
          <w:p w14:paraId="3FF16332" w14:textId="77777777" w:rsidR="0090208A" w:rsidRDefault="0090208A" w:rsidP="0090208A">
            <w:pPr>
              <w:jc w:val="right"/>
              <w:rPr>
                <w:rFonts w:ascii="Calibri" w:hAnsi="Calibri" w:cs="Calibri"/>
              </w:rPr>
            </w:pPr>
            <w:r>
              <w:rPr>
                <w:rFonts w:ascii="Calibri" w:hAnsi="Calibri" w:cs="Calibri"/>
              </w:rPr>
              <w:t>$184.80</w:t>
            </w:r>
          </w:p>
        </w:tc>
        <w:tc>
          <w:tcPr>
            <w:tcW w:w="616" w:type="pct"/>
            <w:noWrap/>
          </w:tcPr>
          <w:p w14:paraId="2A773B13" w14:textId="77777777" w:rsidR="0090208A" w:rsidRDefault="0090208A" w:rsidP="0090208A">
            <w:pPr>
              <w:jc w:val="right"/>
              <w:rPr>
                <w:rFonts w:ascii="Calibri" w:hAnsi="Calibri" w:cs="Calibri"/>
              </w:rPr>
            </w:pPr>
            <w:r>
              <w:rPr>
                <w:rFonts w:ascii="Calibri" w:hAnsi="Calibri" w:cs="Calibri"/>
              </w:rPr>
              <w:t>$184.97</w:t>
            </w:r>
          </w:p>
        </w:tc>
        <w:tc>
          <w:tcPr>
            <w:tcW w:w="616" w:type="pct"/>
            <w:noWrap/>
          </w:tcPr>
          <w:p w14:paraId="3B220D70" w14:textId="77777777" w:rsidR="0090208A" w:rsidRDefault="0090208A" w:rsidP="0090208A">
            <w:pPr>
              <w:jc w:val="right"/>
              <w:rPr>
                <w:rFonts w:ascii="Calibri" w:hAnsi="Calibri" w:cs="Calibri"/>
              </w:rPr>
            </w:pPr>
            <w:r>
              <w:rPr>
                <w:rFonts w:ascii="Calibri" w:hAnsi="Calibri" w:cs="Calibri"/>
              </w:rPr>
              <w:t>$185.14</w:t>
            </w:r>
          </w:p>
        </w:tc>
        <w:tc>
          <w:tcPr>
            <w:tcW w:w="616" w:type="pct"/>
            <w:noWrap/>
          </w:tcPr>
          <w:p w14:paraId="246A4ABF" w14:textId="77777777" w:rsidR="0090208A" w:rsidRDefault="0090208A" w:rsidP="0090208A">
            <w:pPr>
              <w:jc w:val="right"/>
              <w:rPr>
                <w:rFonts w:ascii="Calibri" w:hAnsi="Calibri" w:cs="Calibri"/>
              </w:rPr>
            </w:pPr>
            <w:r>
              <w:rPr>
                <w:rFonts w:ascii="Calibri" w:hAnsi="Calibri" w:cs="Calibri"/>
              </w:rPr>
              <w:t>$185.31</w:t>
            </w:r>
          </w:p>
        </w:tc>
        <w:tc>
          <w:tcPr>
            <w:tcW w:w="616" w:type="pct"/>
            <w:noWrap/>
          </w:tcPr>
          <w:p w14:paraId="1CC238B0" w14:textId="77777777" w:rsidR="0090208A" w:rsidRDefault="0090208A" w:rsidP="0090208A">
            <w:pPr>
              <w:jc w:val="right"/>
              <w:rPr>
                <w:rFonts w:ascii="Calibri" w:hAnsi="Calibri" w:cs="Calibri"/>
              </w:rPr>
            </w:pPr>
            <w:r>
              <w:rPr>
                <w:rFonts w:ascii="Calibri" w:hAnsi="Calibri" w:cs="Calibri"/>
              </w:rPr>
              <w:t>$185.46</w:t>
            </w:r>
          </w:p>
        </w:tc>
      </w:tr>
      <w:tr w:rsidR="00B9642B" w:rsidRPr="0031083F" w14:paraId="4D5E18FB" w14:textId="77777777" w:rsidTr="00277183">
        <w:trPr>
          <w:trHeight w:hRule="exact" w:val="454"/>
        </w:trPr>
        <w:tc>
          <w:tcPr>
            <w:tcW w:w="1306" w:type="pct"/>
            <w:noWrap/>
            <w:hideMark/>
          </w:tcPr>
          <w:p w14:paraId="05414FD2" w14:textId="77777777" w:rsidR="00B9642B" w:rsidRDefault="00B9642B">
            <w:pPr>
              <w:rPr>
                <w:rFonts w:ascii="Calibri" w:hAnsi="Calibri"/>
                <w:b/>
                <w:bCs/>
                <w:color w:val="000000"/>
              </w:rPr>
            </w:pPr>
            <w:r>
              <w:rPr>
                <w:rFonts w:ascii="Calibri" w:hAnsi="Calibri"/>
                <w:b/>
                <w:bCs/>
                <w:color w:val="000000"/>
              </w:rPr>
              <w:t>ACFI</w:t>
            </w:r>
          </w:p>
        </w:tc>
        <w:tc>
          <w:tcPr>
            <w:tcW w:w="616" w:type="pct"/>
            <w:noWrap/>
            <w:hideMark/>
          </w:tcPr>
          <w:p w14:paraId="359FE642"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616" w:type="pct"/>
            <w:noWrap/>
            <w:hideMark/>
          </w:tcPr>
          <w:p w14:paraId="525149F1"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616" w:type="pct"/>
            <w:noWrap/>
            <w:hideMark/>
          </w:tcPr>
          <w:p w14:paraId="138E85D5"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616" w:type="pct"/>
            <w:noWrap/>
            <w:hideMark/>
          </w:tcPr>
          <w:p w14:paraId="5DB109B4"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616" w:type="pct"/>
            <w:noWrap/>
            <w:hideMark/>
          </w:tcPr>
          <w:p w14:paraId="6BCE299C"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616" w:type="pct"/>
            <w:noWrap/>
            <w:hideMark/>
          </w:tcPr>
          <w:p w14:paraId="5F1F431A"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2D4B2A" w:rsidRPr="0031083F" w14:paraId="7C7890EC" w14:textId="77777777" w:rsidTr="00277183">
        <w:trPr>
          <w:trHeight w:hRule="exact" w:val="454"/>
        </w:trPr>
        <w:tc>
          <w:tcPr>
            <w:tcW w:w="1306" w:type="pct"/>
            <w:noWrap/>
          </w:tcPr>
          <w:p w14:paraId="2DF13B89" w14:textId="77777777" w:rsidR="002D4B2A" w:rsidRDefault="002D4B2A" w:rsidP="002D4B2A">
            <w:pPr>
              <w:rPr>
                <w:rFonts w:ascii="Calibri" w:hAnsi="Calibri"/>
                <w:color w:val="000000"/>
              </w:rPr>
            </w:pPr>
            <w:r>
              <w:rPr>
                <w:rFonts w:ascii="Calibri" w:hAnsi="Calibri"/>
                <w:color w:val="000000"/>
              </w:rPr>
              <w:t>Monthly ACFI</w:t>
            </w:r>
          </w:p>
        </w:tc>
        <w:tc>
          <w:tcPr>
            <w:tcW w:w="616" w:type="pct"/>
            <w:noWrap/>
          </w:tcPr>
          <w:p w14:paraId="1A85D542" w14:textId="77777777" w:rsidR="002D4B2A" w:rsidRDefault="002D4B2A" w:rsidP="002D4B2A">
            <w:pPr>
              <w:jc w:val="right"/>
              <w:rPr>
                <w:rFonts w:ascii="Calibri" w:hAnsi="Calibri" w:cs="Calibri"/>
              </w:rPr>
            </w:pPr>
            <w:r>
              <w:rPr>
                <w:rFonts w:ascii="Calibri" w:hAnsi="Calibri" w:cs="Calibri"/>
              </w:rPr>
              <w:t>$186.19</w:t>
            </w:r>
          </w:p>
        </w:tc>
        <w:tc>
          <w:tcPr>
            <w:tcW w:w="616" w:type="pct"/>
            <w:noWrap/>
          </w:tcPr>
          <w:p w14:paraId="1B52FA54" w14:textId="77777777" w:rsidR="002D4B2A" w:rsidRDefault="002D4B2A" w:rsidP="002D4B2A">
            <w:pPr>
              <w:jc w:val="right"/>
              <w:rPr>
                <w:rFonts w:ascii="Calibri" w:hAnsi="Calibri" w:cs="Calibri"/>
              </w:rPr>
            </w:pPr>
            <w:r>
              <w:rPr>
                <w:rFonts w:ascii="Calibri" w:hAnsi="Calibri" w:cs="Calibri"/>
              </w:rPr>
              <w:t>$186.39</w:t>
            </w:r>
          </w:p>
        </w:tc>
        <w:tc>
          <w:tcPr>
            <w:tcW w:w="616" w:type="pct"/>
            <w:noWrap/>
          </w:tcPr>
          <w:p w14:paraId="595A2894" w14:textId="24C002A0" w:rsidR="002D4B2A" w:rsidRDefault="002D4B2A" w:rsidP="002D4B2A">
            <w:pPr>
              <w:jc w:val="right"/>
              <w:rPr>
                <w:rFonts w:ascii="Calibri" w:hAnsi="Calibri" w:cs="Calibri"/>
              </w:rPr>
            </w:pPr>
            <w:r>
              <w:rPr>
                <w:rFonts w:ascii="Calibri" w:hAnsi="Calibri" w:cs="Calibri"/>
              </w:rPr>
              <w:t>$186.57</w:t>
            </w:r>
          </w:p>
        </w:tc>
        <w:tc>
          <w:tcPr>
            <w:tcW w:w="616" w:type="pct"/>
            <w:noWrap/>
          </w:tcPr>
          <w:p w14:paraId="72D39B37" w14:textId="6ED4E769" w:rsidR="002D4B2A" w:rsidRDefault="002D4B2A" w:rsidP="002D4B2A">
            <w:pPr>
              <w:jc w:val="right"/>
              <w:rPr>
                <w:rFonts w:ascii="Calibri" w:hAnsi="Calibri" w:cs="Calibri"/>
              </w:rPr>
            </w:pPr>
            <w:r>
              <w:rPr>
                <w:rFonts w:ascii="Calibri" w:hAnsi="Calibri" w:cs="Calibri"/>
              </w:rPr>
              <w:t>$186.62</w:t>
            </w:r>
          </w:p>
        </w:tc>
        <w:tc>
          <w:tcPr>
            <w:tcW w:w="616" w:type="pct"/>
            <w:noWrap/>
          </w:tcPr>
          <w:p w14:paraId="3AF68AF0" w14:textId="3804797C" w:rsidR="002D4B2A" w:rsidRDefault="002D4B2A" w:rsidP="002D4B2A">
            <w:pPr>
              <w:jc w:val="right"/>
              <w:rPr>
                <w:rFonts w:ascii="Calibri" w:hAnsi="Calibri" w:cs="Calibri"/>
              </w:rPr>
            </w:pPr>
            <w:r>
              <w:rPr>
                <w:rFonts w:ascii="Calibri" w:hAnsi="Calibri" w:cs="Calibri"/>
              </w:rPr>
              <w:t>$186.79</w:t>
            </w:r>
          </w:p>
        </w:tc>
        <w:tc>
          <w:tcPr>
            <w:tcW w:w="616" w:type="pct"/>
            <w:noWrap/>
          </w:tcPr>
          <w:p w14:paraId="1F3CD9B4" w14:textId="77777777" w:rsidR="002D4B2A" w:rsidRDefault="002D4B2A" w:rsidP="002D4B2A">
            <w:pPr>
              <w:jc w:val="right"/>
              <w:rPr>
                <w:rFonts w:ascii="Calibri" w:hAnsi="Calibri" w:cs="Calibri"/>
              </w:rPr>
            </w:pPr>
          </w:p>
        </w:tc>
      </w:tr>
      <w:tr w:rsidR="002D4B2A" w:rsidRPr="0031083F" w14:paraId="0AE73EC4" w14:textId="77777777" w:rsidTr="00277183">
        <w:trPr>
          <w:trHeight w:hRule="exact" w:val="454"/>
        </w:trPr>
        <w:tc>
          <w:tcPr>
            <w:tcW w:w="1306" w:type="pct"/>
            <w:noWrap/>
            <w:hideMark/>
          </w:tcPr>
          <w:p w14:paraId="385CB954" w14:textId="77777777" w:rsidR="002D4B2A" w:rsidRDefault="002D4B2A" w:rsidP="002D4B2A">
            <w:pPr>
              <w:rPr>
                <w:rFonts w:ascii="Calibri" w:hAnsi="Calibri"/>
                <w:color w:val="000000"/>
              </w:rPr>
            </w:pPr>
            <w:r>
              <w:rPr>
                <w:rFonts w:ascii="Calibri" w:hAnsi="Calibri"/>
                <w:color w:val="000000"/>
              </w:rPr>
              <w:t>Cumulative ACFI</w:t>
            </w:r>
          </w:p>
        </w:tc>
        <w:tc>
          <w:tcPr>
            <w:tcW w:w="616" w:type="pct"/>
            <w:noWrap/>
          </w:tcPr>
          <w:p w14:paraId="583E8E47" w14:textId="77777777" w:rsidR="002D4B2A" w:rsidRDefault="002D4B2A" w:rsidP="002D4B2A">
            <w:pPr>
              <w:jc w:val="right"/>
              <w:rPr>
                <w:rFonts w:ascii="Calibri" w:hAnsi="Calibri" w:cs="Calibri"/>
              </w:rPr>
            </w:pPr>
            <w:r>
              <w:rPr>
                <w:rFonts w:ascii="Calibri" w:hAnsi="Calibri" w:cs="Calibri"/>
              </w:rPr>
              <w:t>$185.57</w:t>
            </w:r>
          </w:p>
        </w:tc>
        <w:tc>
          <w:tcPr>
            <w:tcW w:w="616" w:type="pct"/>
            <w:noWrap/>
          </w:tcPr>
          <w:p w14:paraId="72E50D8F" w14:textId="77777777" w:rsidR="002D4B2A" w:rsidRDefault="002D4B2A" w:rsidP="002D4B2A">
            <w:pPr>
              <w:jc w:val="right"/>
              <w:rPr>
                <w:rFonts w:ascii="Calibri" w:hAnsi="Calibri" w:cs="Calibri"/>
              </w:rPr>
            </w:pPr>
            <w:r>
              <w:rPr>
                <w:rFonts w:ascii="Calibri" w:hAnsi="Calibri" w:cs="Calibri"/>
              </w:rPr>
              <w:t>$185.66</w:t>
            </w:r>
          </w:p>
        </w:tc>
        <w:tc>
          <w:tcPr>
            <w:tcW w:w="616" w:type="pct"/>
            <w:noWrap/>
          </w:tcPr>
          <w:p w14:paraId="584629FF" w14:textId="75317F93" w:rsidR="002D4B2A" w:rsidRDefault="002D4B2A" w:rsidP="002D4B2A">
            <w:pPr>
              <w:jc w:val="right"/>
              <w:rPr>
                <w:rFonts w:ascii="Calibri" w:hAnsi="Calibri" w:cs="Calibri"/>
              </w:rPr>
            </w:pPr>
            <w:r>
              <w:rPr>
                <w:rFonts w:ascii="Calibri" w:hAnsi="Calibri" w:cs="Calibri"/>
              </w:rPr>
              <w:t>$185.76</w:t>
            </w:r>
          </w:p>
        </w:tc>
        <w:tc>
          <w:tcPr>
            <w:tcW w:w="616" w:type="pct"/>
            <w:noWrap/>
          </w:tcPr>
          <w:p w14:paraId="16C61001" w14:textId="78BEAC37" w:rsidR="002D4B2A" w:rsidRDefault="002D4B2A" w:rsidP="002D4B2A">
            <w:pPr>
              <w:jc w:val="right"/>
              <w:rPr>
                <w:rFonts w:ascii="Calibri" w:hAnsi="Calibri" w:cs="Calibri"/>
              </w:rPr>
            </w:pPr>
            <w:r>
              <w:rPr>
                <w:rFonts w:ascii="Calibri" w:hAnsi="Calibri" w:cs="Calibri"/>
              </w:rPr>
              <w:t>$185.85</w:t>
            </w:r>
          </w:p>
        </w:tc>
        <w:tc>
          <w:tcPr>
            <w:tcW w:w="616" w:type="pct"/>
            <w:noWrap/>
          </w:tcPr>
          <w:p w14:paraId="4760AD36" w14:textId="1EB54BB0" w:rsidR="002D4B2A" w:rsidRDefault="002D4B2A" w:rsidP="002D4B2A">
            <w:pPr>
              <w:jc w:val="right"/>
              <w:rPr>
                <w:rFonts w:ascii="Calibri" w:hAnsi="Calibri" w:cs="Calibri"/>
              </w:rPr>
            </w:pPr>
            <w:r>
              <w:rPr>
                <w:rFonts w:ascii="Calibri" w:hAnsi="Calibri" w:cs="Calibri"/>
              </w:rPr>
              <w:t>$185.94</w:t>
            </w:r>
          </w:p>
        </w:tc>
        <w:tc>
          <w:tcPr>
            <w:tcW w:w="616" w:type="pct"/>
            <w:noWrap/>
          </w:tcPr>
          <w:p w14:paraId="62E1C8F5" w14:textId="77777777" w:rsidR="002D4B2A" w:rsidRDefault="002D4B2A" w:rsidP="002D4B2A">
            <w:pPr>
              <w:jc w:val="right"/>
              <w:rPr>
                <w:rFonts w:ascii="Calibri" w:hAnsi="Calibri" w:cs="Calibri"/>
              </w:rPr>
            </w:pPr>
          </w:p>
        </w:tc>
      </w:tr>
    </w:tbl>
    <w:p w14:paraId="2FAED7D7" w14:textId="77D470E1" w:rsidR="008B2752" w:rsidRDefault="00277183" w:rsidP="00277183">
      <w:pPr>
        <w:pStyle w:val="Caption"/>
      </w:pPr>
      <w:r>
        <w:lastRenderedPageBreak/>
        <w:t xml:space="preserve">Figure </w:t>
      </w:r>
      <w:fldSimple w:instr=" SEQ Figure \* ARABIC ">
        <w:r>
          <w:rPr>
            <w:noProof/>
          </w:rPr>
          <w:t>3</w:t>
        </w:r>
      </w:fldSimple>
      <w:r w:rsidR="00DB1D13" w:rsidRPr="00277183">
        <w:t xml:space="preserve">. </w:t>
      </w:r>
      <w:r w:rsidR="00387B89" w:rsidRPr="008B2752">
        <w:t>ACFI Category - Change in Proportion</w:t>
      </w:r>
      <w:r w:rsidR="00387B89">
        <w:t xml:space="preserve"> of Total Care Days Year to Date – Year on Year*</w:t>
      </w:r>
    </w:p>
    <w:p w14:paraId="619B1531" w14:textId="411F2610" w:rsidR="00010EA4" w:rsidRPr="00277183" w:rsidRDefault="00125C3F" w:rsidP="00277183">
      <w:r w:rsidRPr="00277183">
        <w:t xml:space="preserve">ACFI Category </w:t>
      </w:r>
      <w:r w:rsidR="00277183" w:rsidRPr="00277183">
        <w:t>–</w:t>
      </w:r>
      <w:r w:rsidRPr="00277183">
        <w:t xml:space="preserve"> Change in Proportion of Total Care Days Year to Date – Year on Year</w:t>
      </w:r>
      <w:r w:rsidRPr="00277183">
        <w:drawing>
          <wp:inline distT="0" distB="0" distL="0" distR="0" wp14:anchorId="04F42CED" wp14:editId="3E1E66F2">
            <wp:extent cx="5742940" cy="2420620"/>
            <wp:effectExtent l="0" t="0" r="0" b="0"/>
            <wp:docPr id="2" name="Picture 2" descr="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CFI Category - Change in Proportion of Total Care Days Year to Date – Year on Ye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1588DA96" w14:textId="61ACE4F5" w:rsidR="00387B89" w:rsidRPr="00277183" w:rsidRDefault="00387B89" w:rsidP="00277183">
      <w:r w:rsidRPr="00277183">
        <w:t>*Compares change in proportion of care days for 1 Ju</w:t>
      </w:r>
      <w:r w:rsidR="0001757A" w:rsidRPr="00277183">
        <w:t>ly</w:t>
      </w:r>
      <w:r w:rsidRPr="00277183">
        <w:t xml:space="preserve"> to</w:t>
      </w:r>
      <w:r w:rsidR="00411191" w:rsidRPr="00277183">
        <w:t xml:space="preserve"> </w:t>
      </w:r>
      <w:r w:rsidR="002D4B2A" w:rsidRPr="00277183">
        <w:t>31 May</w:t>
      </w:r>
      <w:r w:rsidR="00531083" w:rsidRPr="00277183">
        <w:t xml:space="preserve"> </w:t>
      </w:r>
      <w:r w:rsidRPr="00277183">
        <w:t xml:space="preserve">between </w:t>
      </w:r>
      <w:r w:rsidR="00DA771D" w:rsidRPr="00277183">
        <w:t xml:space="preserve">2019/20 </w:t>
      </w:r>
      <w:r w:rsidR="00D8388F" w:rsidRPr="00277183">
        <w:t>and</w:t>
      </w:r>
      <w:r w:rsidR="009C1A6D" w:rsidRPr="00277183">
        <w:t xml:space="preserve"> </w:t>
      </w:r>
      <w:r w:rsidR="00D8388F" w:rsidRPr="00277183">
        <w:t>20</w:t>
      </w:r>
      <w:r w:rsidR="00DA771D" w:rsidRPr="00277183">
        <w:t>20/21</w:t>
      </w:r>
    </w:p>
    <w:sectPr w:rsidR="00387B89" w:rsidRPr="00277183" w:rsidSect="00167BE3">
      <w:pgSz w:w="11906" w:h="16838" w:code="9"/>
      <w:pgMar w:top="1134" w:right="1440" w:bottom="42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85833" w14:textId="77777777" w:rsidR="00277183" w:rsidRDefault="00277183" w:rsidP="00EE3BBC">
      <w:pPr>
        <w:spacing w:after="0"/>
      </w:pPr>
      <w:r>
        <w:separator/>
      </w:r>
    </w:p>
  </w:endnote>
  <w:endnote w:type="continuationSeparator" w:id="0">
    <w:p w14:paraId="72026DD2" w14:textId="77777777" w:rsidR="00277183" w:rsidRDefault="00277183" w:rsidP="00EE3B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D3926" w14:textId="77777777" w:rsidR="00277183" w:rsidRDefault="00277183" w:rsidP="00EE3BBC">
      <w:pPr>
        <w:spacing w:after="0"/>
      </w:pPr>
      <w:r>
        <w:separator/>
      </w:r>
    </w:p>
  </w:footnote>
  <w:footnote w:type="continuationSeparator" w:id="0">
    <w:p w14:paraId="7A3898DE" w14:textId="77777777" w:rsidR="00277183" w:rsidRDefault="00277183" w:rsidP="00EE3BBC">
      <w:pPr>
        <w:spacing w:after="0"/>
      </w:pPr>
      <w:r>
        <w:continuationSeparator/>
      </w:r>
    </w:p>
  </w:footnote>
  <w:footnote w:id="1">
    <w:p w14:paraId="72F2C9F4" w14:textId="77777777" w:rsidR="00277183" w:rsidRPr="006E6EC6" w:rsidRDefault="00277183"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4D10"/>
    <w:rsid w:val="00006679"/>
    <w:rsid w:val="00007E10"/>
    <w:rsid w:val="0001018F"/>
    <w:rsid w:val="000103C9"/>
    <w:rsid w:val="00010EA4"/>
    <w:rsid w:val="00014318"/>
    <w:rsid w:val="000154E1"/>
    <w:rsid w:val="0001696A"/>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326D"/>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5C3F"/>
    <w:rsid w:val="00126451"/>
    <w:rsid w:val="00127BA4"/>
    <w:rsid w:val="00130B09"/>
    <w:rsid w:val="00134B42"/>
    <w:rsid w:val="00135B4C"/>
    <w:rsid w:val="00136CE1"/>
    <w:rsid w:val="00140AF2"/>
    <w:rsid w:val="00140D14"/>
    <w:rsid w:val="00141E7B"/>
    <w:rsid w:val="00142ABA"/>
    <w:rsid w:val="00143AE6"/>
    <w:rsid w:val="00144A39"/>
    <w:rsid w:val="001462E4"/>
    <w:rsid w:val="00147C68"/>
    <w:rsid w:val="0015157D"/>
    <w:rsid w:val="00152FAC"/>
    <w:rsid w:val="00162295"/>
    <w:rsid w:val="001629DF"/>
    <w:rsid w:val="00163C33"/>
    <w:rsid w:val="00167BE3"/>
    <w:rsid w:val="001709E6"/>
    <w:rsid w:val="00170A4F"/>
    <w:rsid w:val="00171ED1"/>
    <w:rsid w:val="00183696"/>
    <w:rsid w:val="00185B82"/>
    <w:rsid w:val="00196580"/>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20"/>
    <w:rsid w:val="002443BD"/>
    <w:rsid w:val="00245F24"/>
    <w:rsid w:val="002478CE"/>
    <w:rsid w:val="00251711"/>
    <w:rsid w:val="00263484"/>
    <w:rsid w:val="00266A55"/>
    <w:rsid w:val="002679A1"/>
    <w:rsid w:val="0027233D"/>
    <w:rsid w:val="00272D41"/>
    <w:rsid w:val="00273692"/>
    <w:rsid w:val="00274629"/>
    <w:rsid w:val="00276286"/>
    <w:rsid w:val="002768CC"/>
    <w:rsid w:val="00277183"/>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4B2A"/>
    <w:rsid w:val="002D6EE4"/>
    <w:rsid w:val="002E3E76"/>
    <w:rsid w:val="002E466B"/>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3C3D"/>
    <w:rsid w:val="003E62BB"/>
    <w:rsid w:val="003F05CF"/>
    <w:rsid w:val="003F1EB1"/>
    <w:rsid w:val="003F1F6F"/>
    <w:rsid w:val="003F3C19"/>
    <w:rsid w:val="00401671"/>
    <w:rsid w:val="004059FA"/>
    <w:rsid w:val="00407EC6"/>
    <w:rsid w:val="00411191"/>
    <w:rsid w:val="004146D4"/>
    <w:rsid w:val="004176E9"/>
    <w:rsid w:val="004232C3"/>
    <w:rsid w:val="004259DA"/>
    <w:rsid w:val="00426CFC"/>
    <w:rsid w:val="00430C46"/>
    <w:rsid w:val="00437228"/>
    <w:rsid w:val="00440DA5"/>
    <w:rsid w:val="004478CC"/>
    <w:rsid w:val="00452962"/>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C7F8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41AD2"/>
    <w:rsid w:val="005530B9"/>
    <w:rsid w:val="005732EA"/>
    <w:rsid w:val="0057509E"/>
    <w:rsid w:val="005750F6"/>
    <w:rsid w:val="005764AA"/>
    <w:rsid w:val="00576BFE"/>
    <w:rsid w:val="00576D21"/>
    <w:rsid w:val="00591C7D"/>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1A5"/>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2F4B"/>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E3E5F"/>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82B43"/>
    <w:rsid w:val="008942A0"/>
    <w:rsid w:val="008B09E8"/>
    <w:rsid w:val="008B2752"/>
    <w:rsid w:val="008B3822"/>
    <w:rsid w:val="008B6029"/>
    <w:rsid w:val="008B613A"/>
    <w:rsid w:val="008B64F5"/>
    <w:rsid w:val="008C2DFF"/>
    <w:rsid w:val="008D1229"/>
    <w:rsid w:val="008D5D84"/>
    <w:rsid w:val="008F5868"/>
    <w:rsid w:val="008F6967"/>
    <w:rsid w:val="0090208A"/>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568E1"/>
    <w:rsid w:val="00961114"/>
    <w:rsid w:val="00976D96"/>
    <w:rsid w:val="0097753D"/>
    <w:rsid w:val="00980E3B"/>
    <w:rsid w:val="0098455B"/>
    <w:rsid w:val="00985386"/>
    <w:rsid w:val="00986441"/>
    <w:rsid w:val="00986E52"/>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086C"/>
    <w:rsid w:val="00C82CEA"/>
    <w:rsid w:val="00C8394B"/>
    <w:rsid w:val="00C850DB"/>
    <w:rsid w:val="00C85EDC"/>
    <w:rsid w:val="00C91DDE"/>
    <w:rsid w:val="00C960E7"/>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690"/>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4BFD"/>
    <w:rsid w:val="00E15646"/>
    <w:rsid w:val="00E16C9A"/>
    <w:rsid w:val="00E2017E"/>
    <w:rsid w:val="00E21011"/>
    <w:rsid w:val="00E21202"/>
    <w:rsid w:val="00E25A62"/>
    <w:rsid w:val="00E26649"/>
    <w:rsid w:val="00E27BCF"/>
    <w:rsid w:val="00E40021"/>
    <w:rsid w:val="00E40234"/>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1BA9"/>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74C0A"/>
    <w:rsid w:val="00F8636C"/>
    <w:rsid w:val="00F96A7D"/>
    <w:rsid w:val="00FA23FA"/>
    <w:rsid w:val="00FA599B"/>
    <w:rsid w:val="00FA7E56"/>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8417"/>
    <o:shapelayout v:ext="edit">
      <o:idmap v:ext="edit" data="1"/>
    </o:shapelayout>
  </w:shapeDefaults>
  <w:decimalSymbol w:val="."/>
  <w:listSeparator w:val=","/>
  <w14:docId w14:val="4744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183"/>
    <w:pPr>
      <w:spacing w:before="120" w:after="120" w:line="240" w:lineRule="auto"/>
    </w:pPr>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Heading1"/>
    <w:next w:val="Normal"/>
    <w:link w:val="Heading2Char"/>
    <w:uiPriority w:val="9"/>
    <w:unhideWhenUsed/>
    <w:qFormat/>
    <w:rsid w:val="00277183"/>
    <w:pPr>
      <w:spacing w:before="120" w:after="60"/>
      <w:contextualSpacing w:val="0"/>
      <w:jc w:val="left"/>
      <w:outlineLvl w:val="1"/>
    </w:pPr>
    <w:rPr>
      <w:rFonts w:eastAsia="Times New Roman"/>
      <w:bCs w:val="0"/>
      <w:sz w:val="22"/>
      <w:szCs w:val="26"/>
      <w:lang w:eastAsia="en-AU"/>
    </w:rPr>
  </w:style>
  <w:style w:type="paragraph" w:styleId="Heading3">
    <w:name w:val="heading 3"/>
    <w:basedOn w:val="Heading2"/>
    <w:next w:val="Normal"/>
    <w:link w:val="Heading3Char"/>
    <w:uiPriority w:val="9"/>
    <w:unhideWhenUsed/>
    <w:qFormat/>
    <w:rsid w:val="00277183"/>
    <w:pPr>
      <w:spacing w:after="0"/>
      <w:outlineLvl w:val="2"/>
    </w:pPr>
    <w:rPr>
      <w:rFonts w:eastAsiaTheme="majorEastAsia"/>
      <w:b w:val="0"/>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277183"/>
    <w:rPr>
      <w:rFonts w:ascii="Arial" w:eastAsia="Times New Roman" w:hAnsi="Arial" w:cstheme="majorBidi"/>
      <w:b/>
      <w:szCs w:val="26"/>
      <w:lang w:eastAsia="en-AU"/>
    </w:rPr>
  </w:style>
  <w:style w:type="paragraph" w:styleId="NoSpacing">
    <w:name w:val="No Spacing"/>
    <w:basedOn w:val="Normal"/>
    <w:link w:val="NoSpacingChar"/>
    <w:uiPriority w:val="1"/>
    <w:qFormat/>
    <w:rsid w:val="004B54CA"/>
    <w:pPr>
      <w:spacing w:after="0"/>
    </w:pPr>
  </w:style>
  <w:style w:type="character" w:customStyle="1" w:styleId="Heading3Char">
    <w:name w:val="Heading 3 Char"/>
    <w:basedOn w:val="DefaultParagraphFont"/>
    <w:link w:val="Heading3"/>
    <w:uiPriority w:val="9"/>
    <w:rsid w:val="00277183"/>
    <w:rPr>
      <w:rFonts w:ascii="Arial" w:eastAsiaTheme="majorEastAsia" w:hAnsi="Arial" w:cstheme="majorBidi"/>
      <w:szCs w:val="26"/>
      <w:lang w:eastAsia="en-AU"/>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277183"/>
    <w:pPr>
      <w:keepNext/>
      <w:spacing w:after="0"/>
    </w:pPr>
    <w:rPr>
      <w:b/>
      <w:bCs/>
      <w:sz w:val="20"/>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5C43-D771-4E76-BCB9-00666031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959</Words>
  <Characters>5731</Characters>
  <Application>Microsoft Office Word</Application>
  <DocSecurity>0</DocSecurity>
  <Lines>84</Lines>
  <Paragraphs>36</Paragraphs>
  <ScaleCrop>false</ScaleCrop>
  <HeadingPairs>
    <vt:vector size="2" baseType="variant">
      <vt:variant>
        <vt:lpstr>Title</vt:lpstr>
      </vt:variant>
      <vt:variant>
        <vt:i4>1</vt:i4>
      </vt:variant>
    </vt:vector>
  </HeadingPairs>
  <TitlesOfParts>
    <vt:vector size="1" baseType="lpstr">
      <vt:lpstr>ACFI monthly monitoring report – June 2019</vt:lpstr>
    </vt:vector>
  </TitlesOfParts>
  <LinksUpToDate>false</LinksUpToDate>
  <CharactersWithSpaces>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Monitoring Report – May 2021</dc:title>
  <dc:subject>Aged care</dc:subject>
  <dc:creator/>
  <cp:keywords>Aged care; Funding; Reports; Aged Care Funding Instrument; ACFI;</cp:keywords>
  <cp:lastModifiedBy/>
  <cp:revision>1</cp:revision>
  <dcterms:created xsi:type="dcterms:W3CDTF">2021-08-25T08:38:00Z</dcterms:created>
  <dcterms:modified xsi:type="dcterms:W3CDTF">2021-08-25T08:38:00Z</dcterms:modified>
</cp:coreProperties>
</file>