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4C48A" w14:textId="77777777" w:rsidR="0066705A" w:rsidRPr="001D2228" w:rsidRDefault="006D0BE5" w:rsidP="001D2228">
      <w:r>
        <w:rPr>
          <w:noProof/>
          <w:lang w:eastAsia="en-AU"/>
        </w:rPr>
        <w:drawing>
          <wp:inline distT="0" distB="0" distL="0" distR="0" wp14:anchorId="6DB63C70" wp14:editId="03398C9D">
            <wp:extent cx="1688465" cy="1122045"/>
            <wp:effectExtent l="0" t="0" r="6985" b="1905"/>
            <wp:docPr id="3" name="Picture 3" descr="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1C60">
        <w:rPr>
          <w:rStyle w:val="BookTitle"/>
          <w:b/>
          <w:i w:val="0"/>
          <w:iCs w:val="0"/>
          <w:smallCaps w:val="0"/>
          <w:spacing w:val="0"/>
        </w:rPr>
        <w:br w:type="textWrapping" w:clear="all"/>
      </w:r>
    </w:p>
    <w:p w14:paraId="39A4A139" w14:textId="77777777" w:rsidR="00020C3C" w:rsidRPr="00964FAA" w:rsidRDefault="00020C3C" w:rsidP="00964FAA">
      <w:pPr>
        <w:pStyle w:val="Heading1"/>
        <w:rPr>
          <w:rStyle w:val="BookTitle"/>
          <w:i w:val="0"/>
          <w:iCs w:val="0"/>
          <w:smallCaps w:val="0"/>
          <w:spacing w:val="0"/>
        </w:rPr>
      </w:pPr>
      <w:r w:rsidRPr="00964FAA">
        <w:rPr>
          <w:rStyle w:val="BookTitle"/>
          <w:i w:val="0"/>
          <w:iCs w:val="0"/>
          <w:smallCaps w:val="0"/>
          <w:spacing w:val="0"/>
        </w:rPr>
        <w:t xml:space="preserve">ACFI Monitoring Report – </w:t>
      </w:r>
      <w:r w:rsidR="005E6E99" w:rsidRPr="00964FAA">
        <w:rPr>
          <w:rStyle w:val="BookTitle"/>
          <w:i w:val="0"/>
          <w:iCs w:val="0"/>
          <w:smallCaps w:val="0"/>
          <w:spacing w:val="0"/>
        </w:rPr>
        <w:t>July</w:t>
      </w:r>
      <w:r w:rsidR="00946F8D" w:rsidRPr="00964FAA">
        <w:rPr>
          <w:rStyle w:val="BookTitle"/>
          <w:i w:val="0"/>
          <w:iCs w:val="0"/>
          <w:smallCaps w:val="0"/>
          <w:spacing w:val="0"/>
        </w:rPr>
        <w:t xml:space="preserve"> 2019</w:t>
      </w:r>
    </w:p>
    <w:p w14:paraId="7BC9DF4B" w14:textId="77777777" w:rsidR="009D6D31" w:rsidRPr="00964FAA" w:rsidRDefault="00D316C6" w:rsidP="00964FAA">
      <w:pPr>
        <w:pStyle w:val="Heading2"/>
      </w:pPr>
      <w:r w:rsidRPr="00964FAA">
        <w:t>Summary</w:t>
      </w:r>
    </w:p>
    <w:p w14:paraId="0A884D6A" w14:textId="77777777" w:rsidR="0083104E" w:rsidRPr="003E3D96" w:rsidRDefault="00CF74AE" w:rsidP="000224D8">
      <w:pPr>
        <w:pStyle w:val="ListParagraph"/>
        <w:numPr>
          <w:ilvl w:val="0"/>
          <w:numId w:val="1"/>
        </w:numPr>
        <w:spacing w:before="120" w:after="240"/>
        <w:rPr>
          <w:rFonts w:cs="Arial"/>
        </w:rPr>
      </w:pPr>
      <w:r w:rsidRPr="003E3D96">
        <w:rPr>
          <w:rFonts w:cs="Arial"/>
        </w:rPr>
        <w:t>A</w:t>
      </w:r>
      <w:r w:rsidR="00943EFD" w:rsidRPr="003E3D96">
        <w:rPr>
          <w:rFonts w:cs="Arial"/>
        </w:rPr>
        <w:t>verage ACFI claims</w:t>
      </w:r>
      <w:r w:rsidR="004A439C" w:rsidRPr="003E3D96">
        <w:rPr>
          <w:rFonts w:cs="Arial"/>
        </w:rPr>
        <w:t xml:space="preserve"> fell</w:t>
      </w:r>
      <w:r w:rsidR="00772E0C" w:rsidRPr="003E3D96">
        <w:rPr>
          <w:rFonts w:cs="Arial"/>
        </w:rPr>
        <w:t xml:space="preserve"> in July</w:t>
      </w:r>
      <w:r w:rsidR="004A439C" w:rsidRPr="003E3D96">
        <w:rPr>
          <w:rFonts w:cs="Arial"/>
        </w:rPr>
        <w:t xml:space="preserve"> due to cessation of </w:t>
      </w:r>
      <w:r w:rsidR="003E3D96" w:rsidRPr="003E3D96">
        <w:rPr>
          <w:rFonts w:cs="Arial"/>
        </w:rPr>
        <w:t xml:space="preserve">the </w:t>
      </w:r>
      <w:r w:rsidR="00772E0C" w:rsidRPr="003E3D96">
        <w:rPr>
          <w:rFonts w:cs="Arial"/>
        </w:rPr>
        <w:t xml:space="preserve">Budget 2019 measure that </w:t>
      </w:r>
      <w:r w:rsidR="004A439C" w:rsidRPr="003E3D96">
        <w:rPr>
          <w:rFonts w:cs="Arial"/>
        </w:rPr>
        <w:t>temporar</w:t>
      </w:r>
      <w:r w:rsidR="00772E0C" w:rsidRPr="003E3D96">
        <w:rPr>
          <w:rFonts w:cs="Arial"/>
        </w:rPr>
        <w:t xml:space="preserve">ily increased </w:t>
      </w:r>
      <w:r w:rsidR="003E3D96" w:rsidRPr="003E3D96">
        <w:rPr>
          <w:rFonts w:cs="Arial"/>
        </w:rPr>
        <w:t>subsidies</w:t>
      </w:r>
      <w:r w:rsidR="003E3D96">
        <w:rPr>
          <w:rFonts w:cs="Arial"/>
        </w:rPr>
        <w:t xml:space="preserve"> </w:t>
      </w:r>
      <w:r w:rsidR="0083104E" w:rsidRPr="003E3D96">
        <w:rPr>
          <w:rFonts w:cs="Arial"/>
        </w:rPr>
        <w:t>by $320 million from 20 March 2019 to 30 June 2019 - representing an increase in subsidies of 9.5% over this period</w:t>
      </w:r>
    </w:p>
    <w:p w14:paraId="2A0E9714" w14:textId="77777777" w:rsidR="00C0528E" w:rsidRDefault="0083104E" w:rsidP="0083104E">
      <w:pPr>
        <w:pStyle w:val="ListParagraph"/>
        <w:numPr>
          <w:ilvl w:val="0"/>
          <w:numId w:val="1"/>
        </w:numPr>
        <w:spacing w:before="120" w:after="240"/>
        <w:rPr>
          <w:rFonts w:cs="Arial"/>
        </w:rPr>
      </w:pPr>
      <w:r w:rsidRPr="0082216D">
        <w:rPr>
          <w:rFonts w:cs="Arial"/>
        </w:rPr>
        <w:t>The impact of the temporary increase is highlighted in Figure 1 in the dashed line</w:t>
      </w:r>
      <w:r w:rsidR="00C0528E">
        <w:rPr>
          <w:rFonts w:cs="Arial"/>
        </w:rPr>
        <w:t>, and in Table 1.</w:t>
      </w:r>
    </w:p>
    <w:p w14:paraId="0CC69D41" w14:textId="77777777" w:rsidR="0083104E" w:rsidRPr="0082216D" w:rsidRDefault="00C0528E" w:rsidP="0083104E">
      <w:pPr>
        <w:pStyle w:val="ListParagraph"/>
        <w:numPr>
          <w:ilvl w:val="0"/>
          <w:numId w:val="1"/>
        </w:numPr>
        <w:spacing w:before="120" w:after="240"/>
        <w:rPr>
          <w:rFonts w:cs="Arial"/>
        </w:rPr>
      </w:pPr>
      <w:r>
        <w:rPr>
          <w:rFonts w:cs="Arial"/>
        </w:rPr>
        <w:t>T</w:t>
      </w:r>
      <w:r w:rsidR="0083104E" w:rsidRPr="0082216D">
        <w:rPr>
          <w:rFonts w:cs="Arial"/>
        </w:rPr>
        <w:t>he average daily claim rate without the imp</w:t>
      </w:r>
      <w:r w:rsidR="001E675B">
        <w:rPr>
          <w:rFonts w:cs="Arial"/>
        </w:rPr>
        <w:t>act of the temporary increase</w:t>
      </w:r>
      <w:r>
        <w:rPr>
          <w:rFonts w:cs="Arial"/>
        </w:rPr>
        <w:t xml:space="preserve"> is shown in the solid line in Figure 1 and in Table 2</w:t>
      </w:r>
      <w:r w:rsidR="001E675B">
        <w:rPr>
          <w:rFonts w:cs="Arial"/>
        </w:rPr>
        <w:t>.</w:t>
      </w:r>
    </w:p>
    <w:p w14:paraId="3A8B88ED" w14:textId="77777777" w:rsidR="0083104E" w:rsidRPr="0083104E" w:rsidRDefault="0083104E" w:rsidP="0083104E">
      <w:pPr>
        <w:pStyle w:val="ListParagraph"/>
        <w:numPr>
          <w:ilvl w:val="0"/>
          <w:numId w:val="1"/>
        </w:numPr>
        <w:spacing w:before="120" w:after="240"/>
        <w:rPr>
          <w:rFonts w:cs="Arial"/>
        </w:rPr>
      </w:pPr>
      <w:r w:rsidRPr="005A51AC">
        <w:rPr>
          <w:rFonts w:cs="Arial"/>
        </w:rPr>
        <w:t>The remainder of this report provides analysis based on the changes in claim rates without the temporary increase incorporated.</w:t>
      </w:r>
    </w:p>
    <w:p w14:paraId="1610BC6C" w14:textId="77777777" w:rsidR="00A85390" w:rsidRDefault="005357C9" w:rsidP="00964FAA">
      <w:pPr>
        <w:pStyle w:val="Heading2"/>
      </w:pPr>
      <w:r w:rsidRPr="005357C9">
        <w:rPr>
          <w:rStyle w:val="BookTitle"/>
          <w:rFonts w:cs="Arial"/>
          <w:i w:val="0"/>
          <w:iCs w:val="0"/>
          <w:smallCaps w:val="0"/>
          <w:spacing w:val="0"/>
        </w:rPr>
        <w:t xml:space="preserve">Figure 1. </w:t>
      </w:r>
      <w:r w:rsidR="005406D4">
        <w:rPr>
          <w:rStyle w:val="BookTitle"/>
          <w:rFonts w:cs="Arial"/>
          <w:i w:val="0"/>
          <w:iCs w:val="0"/>
          <w:smallCaps w:val="0"/>
          <w:spacing w:val="0"/>
        </w:rPr>
        <w:t xml:space="preserve">Average daily </w:t>
      </w:r>
      <w:r w:rsidRPr="005357C9">
        <w:rPr>
          <w:rStyle w:val="BookTitle"/>
          <w:rFonts w:cs="Arial"/>
          <w:i w:val="0"/>
          <w:iCs w:val="0"/>
          <w:smallCaps w:val="0"/>
          <w:spacing w:val="0"/>
        </w:rPr>
        <w:t>ACFI</w:t>
      </w:r>
      <w:r w:rsidR="005406D4">
        <w:rPr>
          <w:rStyle w:val="BookTitle"/>
          <w:rFonts w:cs="Arial"/>
          <w:i w:val="0"/>
          <w:iCs w:val="0"/>
          <w:smallCaps w:val="0"/>
          <w:spacing w:val="0"/>
        </w:rPr>
        <w:t xml:space="preserve"> claim per month</w:t>
      </w:r>
      <w:r w:rsidRPr="005357C9">
        <w:rPr>
          <w:rStyle w:val="FootnoteReference"/>
          <w:rFonts w:cs="Arial"/>
        </w:rPr>
        <w:t xml:space="preserve"> </w:t>
      </w:r>
      <w:r>
        <w:rPr>
          <w:rStyle w:val="FootnoteReference"/>
          <w:rFonts w:cs="Arial"/>
        </w:rPr>
        <w:footnoteReference w:id="1"/>
      </w:r>
    </w:p>
    <w:p w14:paraId="1B194A49" w14:textId="77777777" w:rsidR="00A12DA8" w:rsidRDefault="000224D8" w:rsidP="005406D4">
      <w:r>
        <w:rPr>
          <w:noProof/>
          <w:lang w:eastAsia="en-AU"/>
        </w:rPr>
        <w:drawing>
          <wp:inline distT="0" distB="0" distL="0" distR="0" wp14:anchorId="51D41EE7" wp14:editId="51B262C7">
            <wp:extent cx="5382621" cy="2552700"/>
            <wp:effectExtent l="0" t="0" r="8890" b="0"/>
            <wp:docPr id="2" name="Picture 2" descr="Jan-16: ADL $91.75, BEH $27.81, CHC $53.27, Monthly ACFI, $172.83, ACFI Rate for claim month $166.56&#10;Feb-16: ADL $91.97, BEH $27.88, CHC $53.56, Monthly ACFI, $173.4, ACFI Rate for claim month $167.12&#10;Mar-16: ADL $92.2, BEH $27.95, CHC $53.87, Monthly ACFI, $174.03, ACFI Rate for claim month $167.72&#10;Apr-16: ADL $92.44, BEH $28.01, CHC $54.13, Monthly ACFI, $174.58, ACFI Rate for claim month $168.25&#10;May-16: ADL $92.75, BEH $28.1, CHC $54.5, Monthly ACFI, $175.35, ACFI Rate for claim month $168.99&#10;Jun-16: ADL $93.42, BEH $28.32, CHC $55.29, Monthly ACFI, $177.03, ACFI Rate for claim month $170.61&#10;Jul-16: ADL $93.33, BEH $28.28, CHC $55.16, Monthly ACFI, $176.77, ACFI Rate for claim month $172.51&#10;Aug-16: ADL $93.4, BEH $28.28, CHC $55.11, Monthly ACFI, $176.79, ACFI Rate for claim month $172.53&#10;Sep-16: ADL $93.46, BEH $28.27, CHC $55.07, Monthly ACFI, $176.8, ACFI Rate for claim month $172.54&#10;Oct-16: ADL $93.45, BEH $28.25, CHC $55.02, Monthly ACFI, $176.72, ACFI Rate for claim month $172.46&#10;Nov-16: ADL $93.59, BEH $28.28, CHC $55.04, Monthly ACFI, $176.91, ACFI Rate for claim month $172.64&#10;Dec-16: ADL $93.86, BEH $28.34, CHC $55.14, Monthly ACFI, $177.34, ACFI Rate for claim month $173.07&#10;Jan-17: ADL $93.65, BEH $28.26, CHC $54.86, Monthly ACFI, $176.77, ACFI Rate for claim month $172.51&#10;Feb-17: ADL $93.64, BEH $28.22, CHC $54.59, Monthly ACFI, $176.45, ACFI Rate for claim month $172.2&#10;Mar-17: ADL $93.69, BEH $28.22, CHC $54.36, Monthly ACFI, $176.27, ACFI Rate for claim month $172.02&#10;Apr-17: ADL $93.64, BEH $28.2, CHC $54.1, Monthly ACFI, $175.94, ACFI Rate for claim month $171.7&#10;May-17: ADL $93.76, BEH $28.24, CHC $53.95, Monthly ACFI, $175.95, ACFI Rate for claim month $171.7&#10;Jun-17: ADL $93.9, BEH $28.28, CHC $53.82, Monthly ACFI, $176.01, ACFI Rate for claim month $171.76&#10;Jul-17: ADL $93.99, BEH $28.31, CHC $53.73, Monthly ACFI, $176.04, ACFI Rate for claim month $171.79&#10;Aug-17: ADL $94.13, BEH $28.34, CHC $53.68, Monthly ACFI, $176.14, ACFI Rate for claim month $171.89&#10;Sep-17: ADL $94.21, BEH $28.32, CHC $53.59, Monthly ACFI, $176.13, ACFI Rate for claim month $171.88&#10;Oct-17: ADL $94.35, BEH $28.34, CHC $53.56, Monthly ACFI, $176.25, ACFI Rate for claim month $172&#10;Nov-17: ADL $94.54, BEH $28.37, CHC $53.53, Monthly ACFI, $176.44, ACFI Rate for claim month $172.18&#10;Dec-17: ADL $94.67, BEH $28.4, CHC $53.49, Monthly ACFI, $176.55, ACFI Rate for claim month $172.29&#10;Jan-18: ADL $94.75, BEH $28.41, CHC $53.43, Monthly ACFI, $176.59, ACFI Rate for claim month $172.33&#10;Feb-18: ADL $94.83, BEH $28.42, CHC $53.41, Monthly ACFI, $176.66, ACFI Rate for claim month $172.39&#10;Mar-18: ADL $95.03, BEH $28.47, CHC $53.46, Monthly ACFI, $176.96, ACFI Rate for claim month $172.68&#10;Apr-18: ADL $95.16, BEH $28.53, CHC $53.46, Monthly ACFI, $177.15, ACFI Rate for claim month $172.87&#10;May-18: ADL $95.36, BEH $28.6, CHC $53.49, Monthly ACFI, $177.44, ACFI Rate for claim month $173.16&#10;Jun-18: ADL $95.56, BEH $28.66, CHC $53.53, Monthly ACFI, $177.74, ACFI Rate for claim month $173.45&#10;Jul-18: ADL $95.72, BEH $28.72, CHC $53.54, Monthly ACFI, $177.98, ACFI Rate for claim month $175.52&#10;Aug-18: ADL $95.81, BEH $28.73, CHC $53.5, Monthly ACFI, $178.05, ACFI Rate for claim month $175.59&#10;Sep-18: ADL $95.73, BEH $28.68, CHC $53.34, Monthly ACFI, $177.74, ACFI Rate for claim month $175.3&#10;Oct-18: ADL $95.92, BEH $28.7, CHC $53.4, Monthly ACFI, $178.02, ACFI Rate for claim month $178.02&#10;Nov-18: ADL $96.03, BEH $28.7, CHC $53.4, Monthly ACFI, $178.12, ACFI Rate for claim month $175.66&#10;Dec-18: ADL $96.01, BEH $28.66, CHC $53.3, Monthly ACFI, $177.96, ACFI Rate for claim month $175.5&#10;Jan-19: ADL $95.91, BEH $28.63, CHC $53.13, Monthly ACFI, $177.67, ACFI Rate for claim month $175.21&#10;Feb-19: ADL $95.95, BEH $28.6, CHC $53.13, Monthly ACFI, $177.69, ACFI Rate for claim month $175.24&#10;Mar-19: ADL $96.01, BEH $28.62, CHC $53.13, Monthly ACFI, $177.75, ACFI Rate for claim month $177.75&#10;Apr-19: ADL $96.06, BEH $28.62, CHC $53.12, Monthly ACFI, $177.79, ACFI Rate for claim month $177.79&#10;May-19: ADL $96.24, BEH $28.65, CHC $53.18, Monthly ACFI, $178.07, ACFI Rate for claim month $178.07&#10;Jun-19: ADL $96.2, BEH $28.57, CHC $53.14, Monthly ACFI, $177.92, ACFI Rate for claim month $177.92&#10;Jul-19: ADL $96.39, BEH $28.6, CHC $53.27, Monthly ACFI, $178.26, ACFI Rate for claim month $178.26" title="Figure 1. Average daily ACFI claim per mon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168" cy="2559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39E33" w14:textId="77777777" w:rsidR="003146BD" w:rsidRPr="001D2228" w:rsidRDefault="003146BD" w:rsidP="001D2228">
      <w:pPr>
        <w:pStyle w:val="Heading2"/>
      </w:pPr>
      <w:r w:rsidRPr="001D2228">
        <w:t>Table 1: Average ACFI per day with Budget 2019 subsidy increase</w:t>
      </w:r>
    </w:p>
    <w:tbl>
      <w:tblPr>
        <w:tblW w:w="7270" w:type="dxa"/>
        <w:tblInd w:w="-5" w:type="dxa"/>
        <w:tblLook w:val="04A0" w:firstRow="1" w:lastRow="0" w:firstColumn="1" w:lastColumn="0" w:noHBand="0" w:noVBand="1"/>
      </w:tblPr>
      <w:tblGrid>
        <w:gridCol w:w="1230"/>
        <w:gridCol w:w="1240"/>
        <w:gridCol w:w="1200"/>
        <w:gridCol w:w="1200"/>
        <w:gridCol w:w="1200"/>
        <w:gridCol w:w="1200"/>
      </w:tblGrid>
      <w:tr w:rsidR="008C6DAA" w:rsidRPr="008C6DAA" w14:paraId="051DEA5D" w14:textId="77777777" w:rsidTr="00964FAA">
        <w:trPr>
          <w:trHeight w:val="300"/>
          <w:tblHeader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CF8A" w14:textId="77777777" w:rsidR="008C6DAA" w:rsidRPr="008C6DAA" w:rsidRDefault="008C6DAA" w:rsidP="008C6DA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ACFI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DE9FC6" w14:textId="77777777" w:rsidR="008C6DAA" w:rsidRPr="008C6DAA" w:rsidRDefault="008C6DAA" w:rsidP="008C6DA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Mar-19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A44313" w14:textId="77777777" w:rsidR="008C6DAA" w:rsidRPr="008C6DAA" w:rsidRDefault="008C6DAA" w:rsidP="008C6DA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Apr-19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AE0910" w14:textId="77777777" w:rsidR="008C6DAA" w:rsidRPr="008C6DAA" w:rsidRDefault="008C6DAA" w:rsidP="008C6DA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May-19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9EB0DD" w14:textId="77777777" w:rsidR="008C6DAA" w:rsidRPr="008C6DAA" w:rsidRDefault="008C6DAA" w:rsidP="008C6DA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Jun-19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C01D" w14:textId="77777777" w:rsidR="008C6DAA" w:rsidRPr="008C6DAA" w:rsidRDefault="008C6DAA" w:rsidP="008C6DA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Jul-19</w:t>
            </w:r>
          </w:p>
        </w:tc>
      </w:tr>
      <w:tr w:rsidR="008C6DAA" w:rsidRPr="008C6DAA" w14:paraId="430A4024" w14:textId="77777777" w:rsidTr="008C6DAA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97D9" w14:textId="77777777" w:rsidR="008C6DAA" w:rsidRPr="008C6DAA" w:rsidRDefault="008C6DAA" w:rsidP="008C6DA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32442A" w14:textId="77777777" w:rsidR="008C6DAA" w:rsidRPr="008C6DAA" w:rsidRDefault="008C6DAA" w:rsidP="008D684F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$18</w:t>
            </w:r>
            <w:r w:rsidR="008D684F">
              <w:rPr>
                <w:rFonts w:ascii="Calibri" w:eastAsia="Times New Roman" w:hAnsi="Calibri" w:cs="Calibri"/>
                <w:lang w:eastAsia="en-AU"/>
              </w:rPr>
              <w:t>3.74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6DBB0E" w14:textId="77777777" w:rsidR="008C6DAA" w:rsidRPr="008C6DAA" w:rsidRDefault="008C6DAA" w:rsidP="008D684F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$19</w:t>
            </w:r>
            <w:r w:rsidR="008D684F">
              <w:rPr>
                <w:rFonts w:ascii="Calibri" w:eastAsia="Times New Roman" w:hAnsi="Calibri" w:cs="Calibri"/>
                <w:lang w:eastAsia="en-AU"/>
              </w:rPr>
              <w:t>4.69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ADB99E" w14:textId="77777777" w:rsidR="008C6DAA" w:rsidRPr="008C6DAA" w:rsidRDefault="008C6DAA" w:rsidP="008D684F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$19</w:t>
            </w:r>
            <w:r w:rsidR="008D684F">
              <w:rPr>
                <w:rFonts w:ascii="Calibri" w:eastAsia="Times New Roman" w:hAnsi="Calibri" w:cs="Calibri"/>
                <w:lang w:eastAsia="en-AU"/>
              </w:rPr>
              <w:t>4.98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B69858" w14:textId="77777777" w:rsidR="008C6DAA" w:rsidRPr="008C6DAA" w:rsidRDefault="008C6DAA" w:rsidP="008D684F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$19</w:t>
            </w:r>
            <w:r w:rsidR="008D684F">
              <w:rPr>
                <w:rFonts w:ascii="Calibri" w:eastAsia="Times New Roman" w:hAnsi="Calibri" w:cs="Calibri"/>
                <w:lang w:eastAsia="en-AU"/>
              </w:rPr>
              <w:t>4.81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5FC8" w14:textId="77777777" w:rsidR="008C6DAA" w:rsidRPr="008C6DAA" w:rsidRDefault="008C6DAA" w:rsidP="008C6DAA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$178.26</w:t>
            </w:r>
          </w:p>
        </w:tc>
      </w:tr>
      <w:tr w:rsidR="008C6DAA" w:rsidRPr="008C6DAA" w14:paraId="6CC79264" w14:textId="77777777" w:rsidTr="008C6DAA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7FAA" w14:textId="77777777" w:rsidR="008C6DAA" w:rsidRPr="008C6DAA" w:rsidRDefault="008C6DAA" w:rsidP="008C6DA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color w:val="000000"/>
                <w:lang w:eastAsia="en-AU"/>
              </w:rPr>
              <w:t>Cumulative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6D8DC1" w14:textId="77777777" w:rsidR="008C6DAA" w:rsidRPr="008C6DAA" w:rsidRDefault="008C6DAA" w:rsidP="008D684F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$17</w:t>
            </w:r>
            <w:r w:rsidR="008D684F">
              <w:rPr>
                <w:rFonts w:ascii="Calibri" w:eastAsia="Times New Roman" w:hAnsi="Calibri" w:cs="Calibri"/>
                <w:lang w:eastAsia="en-AU"/>
              </w:rPr>
              <w:t>8.55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E3D54A" w14:textId="77777777" w:rsidR="008C6DAA" w:rsidRPr="008C6DAA" w:rsidRDefault="008C6DAA" w:rsidP="008D684F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</w:t>
            </w:r>
            <w:r w:rsidR="008D684F">
              <w:rPr>
                <w:rFonts w:ascii="Calibri" w:eastAsia="Times New Roman" w:hAnsi="Calibri" w:cs="Calibri"/>
                <w:lang w:eastAsia="en-AU"/>
              </w:rPr>
              <w:t>80.15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7A7037" w14:textId="77777777" w:rsidR="008C6DAA" w:rsidRPr="008C6DAA" w:rsidRDefault="008C6DAA" w:rsidP="008C6DAA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$181.53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2FE365" w14:textId="77777777" w:rsidR="008C6DAA" w:rsidRPr="008C6DAA" w:rsidRDefault="008C6DAA" w:rsidP="008D684F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$18</w:t>
            </w:r>
            <w:r w:rsidR="008D684F">
              <w:rPr>
                <w:rFonts w:ascii="Calibri" w:eastAsia="Times New Roman" w:hAnsi="Calibri" w:cs="Calibri"/>
                <w:lang w:eastAsia="en-AU"/>
              </w:rPr>
              <w:t>2.63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6572" w14:textId="77777777" w:rsidR="008C6DAA" w:rsidRPr="008C6DAA" w:rsidRDefault="008C6DAA" w:rsidP="008C6DAA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$178.26</w:t>
            </w:r>
          </w:p>
        </w:tc>
      </w:tr>
    </w:tbl>
    <w:p w14:paraId="3F47E736" w14:textId="77777777" w:rsidR="001A724A" w:rsidRPr="001D2228" w:rsidRDefault="001A724A" w:rsidP="001D2228">
      <w:pPr>
        <w:pStyle w:val="Heading2"/>
      </w:pPr>
      <w:r w:rsidRPr="001D2228">
        <w:t>Table 2: Average ACFI per day with</w:t>
      </w:r>
      <w:r w:rsidR="0078053F" w:rsidRPr="001D2228">
        <w:t>out</w:t>
      </w:r>
      <w:r w:rsidRPr="001D2228">
        <w:t xml:space="preserve"> Budget 2019 subsidy increase</w:t>
      </w:r>
    </w:p>
    <w:tbl>
      <w:tblPr>
        <w:tblW w:w="7240" w:type="dxa"/>
        <w:tblInd w:w="-5" w:type="dxa"/>
        <w:tblLook w:val="04A0" w:firstRow="1" w:lastRow="0" w:firstColumn="1" w:lastColumn="0" w:noHBand="0" w:noVBand="1"/>
      </w:tblPr>
      <w:tblGrid>
        <w:gridCol w:w="1230"/>
        <w:gridCol w:w="1240"/>
        <w:gridCol w:w="1200"/>
        <w:gridCol w:w="1200"/>
        <w:gridCol w:w="1200"/>
        <w:gridCol w:w="1200"/>
      </w:tblGrid>
      <w:tr w:rsidR="008C6DAA" w:rsidRPr="008C6DAA" w14:paraId="3C5914DC" w14:textId="77777777" w:rsidTr="00964FAA">
        <w:trPr>
          <w:trHeight w:val="300"/>
          <w:tblHeader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D736" w14:textId="77777777" w:rsidR="008C6DAA" w:rsidRPr="008C6DAA" w:rsidRDefault="008C6DAA" w:rsidP="008C6DA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ACFI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B60F3B" w14:textId="77777777" w:rsidR="008C6DAA" w:rsidRPr="008C6DAA" w:rsidRDefault="008C6DAA" w:rsidP="008C6DA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Mar-19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731165" w14:textId="77777777" w:rsidR="008C6DAA" w:rsidRPr="008C6DAA" w:rsidRDefault="008C6DAA" w:rsidP="008C6DA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Apr-19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6F03B1" w14:textId="77777777" w:rsidR="008C6DAA" w:rsidRPr="008C6DAA" w:rsidRDefault="008C6DAA" w:rsidP="008C6DA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May-19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ED7964" w14:textId="77777777" w:rsidR="008C6DAA" w:rsidRPr="008C6DAA" w:rsidRDefault="008C6DAA" w:rsidP="008C6DA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Jun-19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ADDE" w14:textId="77777777" w:rsidR="008C6DAA" w:rsidRPr="008C6DAA" w:rsidRDefault="008C6DAA" w:rsidP="008C6DA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Jul-19</w:t>
            </w:r>
          </w:p>
        </w:tc>
      </w:tr>
      <w:tr w:rsidR="008C6DAA" w:rsidRPr="008C6DAA" w14:paraId="703197AB" w14:textId="77777777" w:rsidTr="008C6DA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1576" w14:textId="77777777" w:rsidR="008C6DAA" w:rsidRPr="008C6DAA" w:rsidRDefault="008C6DAA" w:rsidP="008C6DA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7E2C07" w14:textId="77777777" w:rsidR="008C6DAA" w:rsidRPr="008C6DAA" w:rsidRDefault="008C6DAA" w:rsidP="008D684F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$17</w:t>
            </w:r>
            <w:r w:rsidR="008D684F">
              <w:rPr>
                <w:rFonts w:ascii="Calibri" w:eastAsia="Times New Roman" w:hAnsi="Calibri" w:cs="Calibri"/>
                <w:lang w:eastAsia="en-AU"/>
              </w:rPr>
              <w:t>7.75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6BF26A" w14:textId="77777777" w:rsidR="008C6DAA" w:rsidRPr="008C6DAA" w:rsidRDefault="008C6DAA" w:rsidP="008D684F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$17</w:t>
            </w:r>
            <w:r w:rsidR="008D684F">
              <w:rPr>
                <w:rFonts w:ascii="Calibri" w:eastAsia="Times New Roman" w:hAnsi="Calibri" w:cs="Calibri"/>
                <w:lang w:eastAsia="en-AU"/>
              </w:rPr>
              <w:t>7.79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3FBF99" w14:textId="77777777" w:rsidR="008C6DAA" w:rsidRPr="008C6DAA" w:rsidRDefault="008C6DAA" w:rsidP="008D684F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$17</w:t>
            </w:r>
            <w:r w:rsidR="008D684F">
              <w:rPr>
                <w:rFonts w:ascii="Calibri" w:eastAsia="Times New Roman" w:hAnsi="Calibri" w:cs="Calibri"/>
                <w:lang w:eastAsia="en-AU"/>
              </w:rPr>
              <w:t>8.07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A62A6B" w14:textId="77777777" w:rsidR="008C6DAA" w:rsidRPr="008C6DAA" w:rsidRDefault="008C6DAA" w:rsidP="008D684F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$17</w:t>
            </w:r>
            <w:r w:rsidR="008D684F">
              <w:rPr>
                <w:rFonts w:ascii="Calibri" w:eastAsia="Times New Roman" w:hAnsi="Calibri" w:cs="Calibri"/>
                <w:lang w:eastAsia="en-AU"/>
              </w:rPr>
              <w:t>7.91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42E8" w14:textId="77777777" w:rsidR="008C6DAA" w:rsidRPr="008C6DAA" w:rsidRDefault="008C6DAA" w:rsidP="008C6DAA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$178.26</w:t>
            </w:r>
          </w:p>
        </w:tc>
      </w:tr>
      <w:tr w:rsidR="008C6DAA" w:rsidRPr="008C6DAA" w14:paraId="201536E0" w14:textId="77777777" w:rsidTr="008C6DA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6FB6" w14:textId="77777777" w:rsidR="008C6DAA" w:rsidRPr="008C6DAA" w:rsidRDefault="008C6DAA" w:rsidP="008C6DA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Cumulative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8E64DF" w14:textId="77777777" w:rsidR="008C6DAA" w:rsidRPr="008C6DAA" w:rsidRDefault="008C6DAA" w:rsidP="008D684F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$17</w:t>
            </w:r>
            <w:r w:rsidR="008D684F">
              <w:rPr>
                <w:rFonts w:ascii="Calibri" w:eastAsia="Times New Roman" w:hAnsi="Calibri" w:cs="Calibri"/>
                <w:lang w:eastAsia="en-AU"/>
              </w:rPr>
              <w:t>7.87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C08AFE" w14:textId="77777777" w:rsidR="008C6DAA" w:rsidRPr="008C6DAA" w:rsidRDefault="008C6DAA" w:rsidP="008D684F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$17</w:t>
            </w:r>
            <w:r w:rsidR="008D684F">
              <w:rPr>
                <w:rFonts w:ascii="Calibri" w:eastAsia="Times New Roman" w:hAnsi="Calibri" w:cs="Calibri"/>
                <w:lang w:eastAsia="en-AU"/>
              </w:rPr>
              <w:t>7.86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A0ECCC" w14:textId="77777777" w:rsidR="008C6DAA" w:rsidRPr="008C6DAA" w:rsidRDefault="008C6DAA" w:rsidP="008D684F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$17</w:t>
            </w:r>
            <w:r w:rsidR="008D684F">
              <w:rPr>
                <w:rFonts w:ascii="Calibri" w:eastAsia="Times New Roman" w:hAnsi="Calibri" w:cs="Calibri"/>
                <w:lang w:eastAsia="en-AU"/>
              </w:rPr>
              <w:t>7.88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A8FC44" w14:textId="77777777" w:rsidR="008C6DAA" w:rsidRPr="008C6DAA" w:rsidRDefault="008C6DAA" w:rsidP="008D684F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$17</w:t>
            </w:r>
            <w:r w:rsidR="008D684F">
              <w:rPr>
                <w:rFonts w:ascii="Calibri" w:eastAsia="Times New Roman" w:hAnsi="Calibri" w:cs="Calibri"/>
                <w:lang w:eastAsia="en-AU"/>
              </w:rPr>
              <w:t>7.88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9259" w14:textId="77777777" w:rsidR="008C6DAA" w:rsidRPr="008C6DAA" w:rsidRDefault="008C6DAA" w:rsidP="008C6DAA">
            <w:pPr>
              <w:spacing w:after="0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C6DAA">
              <w:rPr>
                <w:rFonts w:ascii="Calibri" w:eastAsia="Times New Roman" w:hAnsi="Calibri" w:cs="Calibri"/>
                <w:lang w:eastAsia="en-AU"/>
              </w:rPr>
              <w:t>$178.26</w:t>
            </w:r>
          </w:p>
        </w:tc>
      </w:tr>
    </w:tbl>
    <w:p w14:paraId="68E70158" w14:textId="77777777" w:rsidR="00D316C6" w:rsidRPr="001D2228" w:rsidRDefault="00D316C6" w:rsidP="001D2228">
      <w:pPr>
        <w:pStyle w:val="Heading2"/>
      </w:pPr>
      <w:r w:rsidRPr="001D2228">
        <w:lastRenderedPageBreak/>
        <w:t xml:space="preserve">Table </w:t>
      </w:r>
      <w:r w:rsidR="001F4A70">
        <w:t>3</w:t>
      </w:r>
      <w:r w:rsidRPr="001D2228">
        <w:t>: Cumulative Daily Average ACFI Subsidies and Growth Rates by ACFI Category</w:t>
      </w:r>
    </w:p>
    <w:tbl>
      <w:tblPr>
        <w:tblStyle w:val="TableGrid"/>
        <w:tblW w:w="8812" w:type="dxa"/>
        <w:tblLook w:val="04A0" w:firstRow="1" w:lastRow="0" w:firstColumn="1" w:lastColumn="0" w:noHBand="0" w:noVBand="1"/>
        <w:tblCaption w:val="Table 5: Cumulative Daily Average ACFI Subsidies and Growth Rates by ACFI Category"/>
        <w:tblDescription w:val="Table 5: Cumulative Daily Average ACFI Subsidies and Growth Rates by ACFI Category"/>
      </w:tblPr>
      <w:tblGrid>
        <w:gridCol w:w="2672"/>
        <w:gridCol w:w="1251"/>
        <w:gridCol w:w="1251"/>
        <w:gridCol w:w="1819"/>
        <w:gridCol w:w="1819"/>
      </w:tblGrid>
      <w:tr w:rsidR="00085FD9" w:rsidRPr="00E040DD" w14:paraId="0891EB75" w14:textId="77777777" w:rsidTr="000C4D76">
        <w:trPr>
          <w:trHeight w:hRule="exact" w:val="1077"/>
          <w:tblHeader/>
        </w:trPr>
        <w:tc>
          <w:tcPr>
            <w:tcW w:w="2672" w:type="dxa"/>
            <w:vAlign w:val="bottom"/>
          </w:tcPr>
          <w:p w14:paraId="012B823C" w14:textId="77777777" w:rsidR="00085FD9" w:rsidRDefault="00085FD9" w:rsidP="004E43F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Average ACFI Category Subsidy</w:t>
            </w:r>
          </w:p>
        </w:tc>
        <w:tc>
          <w:tcPr>
            <w:tcW w:w="1251" w:type="dxa"/>
            <w:vAlign w:val="bottom"/>
          </w:tcPr>
          <w:p w14:paraId="7D2FF589" w14:textId="77777777" w:rsidR="00085FD9" w:rsidRDefault="00DF02E6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</w:t>
            </w:r>
            <w:r w:rsidR="00D8388F">
              <w:rPr>
                <w:rFonts w:ascii="Calibri" w:hAnsi="Calibri" w:cs="Calibri"/>
                <w:b/>
                <w:bCs/>
                <w:color w:val="000000"/>
              </w:rPr>
              <w:t>l</w:t>
            </w:r>
            <w:r w:rsidR="003E08FD">
              <w:rPr>
                <w:rFonts w:ascii="Calibri" w:hAnsi="Calibri" w:cs="Calibri"/>
                <w:b/>
                <w:bCs/>
                <w:color w:val="000000"/>
              </w:rPr>
              <w:t xml:space="preserve"> 2018</w:t>
            </w:r>
          </w:p>
        </w:tc>
        <w:tc>
          <w:tcPr>
            <w:tcW w:w="1251" w:type="dxa"/>
            <w:vAlign w:val="bottom"/>
          </w:tcPr>
          <w:p w14:paraId="33EB7C63" w14:textId="77777777" w:rsidR="00085FD9" w:rsidRDefault="00085FD9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</w:t>
            </w:r>
            <w:r w:rsidR="00D8388F">
              <w:rPr>
                <w:rFonts w:ascii="Calibri" w:hAnsi="Calibri" w:cs="Calibri"/>
                <w:b/>
                <w:bCs/>
                <w:color w:val="000000"/>
              </w:rPr>
              <w:t>ul 2019</w:t>
            </w:r>
          </w:p>
        </w:tc>
        <w:tc>
          <w:tcPr>
            <w:tcW w:w="1819" w:type="dxa"/>
            <w:vAlign w:val="bottom"/>
          </w:tcPr>
          <w:p w14:paraId="6C0FAB78" w14:textId="77777777" w:rsidR="00085FD9" w:rsidRDefault="00085F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9" w:type="dxa"/>
            <w:vAlign w:val="bottom"/>
          </w:tcPr>
          <w:p w14:paraId="3031FBB4" w14:textId="77777777" w:rsidR="00085FD9" w:rsidRDefault="00085F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D8388F" w:rsidRPr="00E040DD" w14:paraId="27E80134" w14:textId="77777777" w:rsidTr="007C1429">
        <w:tc>
          <w:tcPr>
            <w:tcW w:w="2672" w:type="dxa"/>
            <w:vAlign w:val="bottom"/>
          </w:tcPr>
          <w:p w14:paraId="61028A6B" w14:textId="77777777" w:rsidR="00D8388F" w:rsidRDefault="00D8388F" w:rsidP="00D838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ADL</w:t>
            </w:r>
          </w:p>
        </w:tc>
        <w:tc>
          <w:tcPr>
            <w:tcW w:w="1251" w:type="dxa"/>
            <w:vAlign w:val="bottom"/>
          </w:tcPr>
          <w:p w14:paraId="39851D70" w14:textId="77777777" w:rsidR="00D8388F" w:rsidRDefault="00D8388F" w:rsidP="00D8388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$94.32</w:t>
            </w:r>
          </w:p>
        </w:tc>
        <w:tc>
          <w:tcPr>
            <w:tcW w:w="1251" w:type="dxa"/>
            <w:vAlign w:val="bottom"/>
          </w:tcPr>
          <w:p w14:paraId="42C7211D" w14:textId="77777777" w:rsidR="00D8388F" w:rsidRDefault="00D8388F" w:rsidP="00D8388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$96.39</w:t>
            </w:r>
          </w:p>
        </w:tc>
        <w:tc>
          <w:tcPr>
            <w:tcW w:w="1819" w:type="dxa"/>
            <w:vAlign w:val="bottom"/>
          </w:tcPr>
          <w:p w14:paraId="6C4E1DB0" w14:textId="77777777" w:rsidR="00D8388F" w:rsidRDefault="00D8388F" w:rsidP="00D8388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2.2%</w:t>
            </w:r>
          </w:p>
        </w:tc>
        <w:tc>
          <w:tcPr>
            <w:tcW w:w="1819" w:type="dxa"/>
            <w:vAlign w:val="bottom"/>
          </w:tcPr>
          <w:p w14:paraId="0BD5E612" w14:textId="77777777" w:rsidR="00D8388F" w:rsidRDefault="00D8388F" w:rsidP="00D8388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</w:tr>
      <w:tr w:rsidR="00D8388F" w:rsidRPr="00E040DD" w14:paraId="1C1537F9" w14:textId="77777777" w:rsidTr="007C1429">
        <w:tc>
          <w:tcPr>
            <w:tcW w:w="2672" w:type="dxa"/>
            <w:vAlign w:val="bottom"/>
          </w:tcPr>
          <w:p w14:paraId="0A82F85E" w14:textId="77777777" w:rsidR="00D8388F" w:rsidRDefault="00D8388F" w:rsidP="00D838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BEH</w:t>
            </w:r>
          </w:p>
        </w:tc>
        <w:tc>
          <w:tcPr>
            <w:tcW w:w="1251" w:type="dxa"/>
            <w:vAlign w:val="bottom"/>
          </w:tcPr>
          <w:p w14:paraId="5D7EE4C5" w14:textId="77777777" w:rsidR="00D8388F" w:rsidRDefault="00D8388F" w:rsidP="00D8388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$28.29</w:t>
            </w:r>
          </w:p>
        </w:tc>
        <w:tc>
          <w:tcPr>
            <w:tcW w:w="1251" w:type="dxa"/>
            <w:vAlign w:val="bottom"/>
          </w:tcPr>
          <w:p w14:paraId="681B435D" w14:textId="77777777" w:rsidR="00D8388F" w:rsidRDefault="00D8388F" w:rsidP="00D8388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$28.60</w:t>
            </w:r>
          </w:p>
        </w:tc>
        <w:tc>
          <w:tcPr>
            <w:tcW w:w="1819" w:type="dxa"/>
            <w:vAlign w:val="bottom"/>
          </w:tcPr>
          <w:p w14:paraId="78F432E7" w14:textId="77777777" w:rsidR="00D8388F" w:rsidRDefault="00D8388F" w:rsidP="00D8388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1819" w:type="dxa"/>
            <w:vAlign w:val="bottom"/>
          </w:tcPr>
          <w:p w14:paraId="4B51CC3E" w14:textId="77777777" w:rsidR="00D8388F" w:rsidRDefault="00D8388F" w:rsidP="00D8388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</w:tr>
      <w:tr w:rsidR="00D8388F" w:rsidRPr="00E040DD" w14:paraId="64BB203B" w14:textId="77777777" w:rsidTr="007C1429">
        <w:tc>
          <w:tcPr>
            <w:tcW w:w="2672" w:type="dxa"/>
            <w:vAlign w:val="bottom"/>
          </w:tcPr>
          <w:p w14:paraId="75110FF0" w14:textId="77777777" w:rsidR="00D8388F" w:rsidRDefault="00D8388F" w:rsidP="00D838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CHC</w:t>
            </w:r>
          </w:p>
        </w:tc>
        <w:tc>
          <w:tcPr>
            <w:tcW w:w="1251" w:type="dxa"/>
            <w:vAlign w:val="bottom"/>
          </w:tcPr>
          <w:p w14:paraId="2A9D6B24" w14:textId="77777777" w:rsidR="00D8388F" w:rsidRDefault="00D8388F" w:rsidP="00D8388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$52.73</w:t>
            </w:r>
          </w:p>
        </w:tc>
        <w:tc>
          <w:tcPr>
            <w:tcW w:w="1251" w:type="dxa"/>
            <w:vAlign w:val="bottom"/>
          </w:tcPr>
          <w:p w14:paraId="74240EC7" w14:textId="77777777" w:rsidR="00D8388F" w:rsidRDefault="00D8388F" w:rsidP="00D8388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$53.27</w:t>
            </w:r>
          </w:p>
        </w:tc>
        <w:tc>
          <w:tcPr>
            <w:tcW w:w="1819" w:type="dxa"/>
            <w:vAlign w:val="bottom"/>
          </w:tcPr>
          <w:p w14:paraId="2657EC2B" w14:textId="77777777" w:rsidR="00D8388F" w:rsidRDefault="00D8388F" w:rsidP="00D8388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  <w:tc>
          <w:tcPr>
            <w:tcW w:w="1819" w:type="dxa"/>
            <w:vAlign w:val="bottom"/>
          </w:tcPr>
          <w:p w14:paraId="160BFB79" w14:textId="77777777" w:rsidR="00D8388F" w:rsidRDefault="00D8388F" w:rsidP="00D8388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-0.4%</w:t>
            </w:r>
          </w:p>
        </w:tc>
      </w:tr>
    </w:tbl>
    <w:p w14:paraId="79D05803" w14:textId="77777777" w:rsidR="0057509E" w:rsidRPr="001D2228" w:rsidRDefault="00D410AD" w:rsidP="001D2228">
      <w:pPr>
        <w:pStyle w:val="Heading2"/>
      </w:pPr>
      <w:r w:rsidRPr="001D2228">
        <w:t xml:space="preserve">Figure </w:t>
      </w:r>
      <w:r w:rsidR="0046314D" w:rsidRPr="001D2228">
        <w:t>2</w:t>
      </w:r>
      <w:r w:rsidRPr="001D2228">
        <w:t>. Daily Average $/Day Trend by Month – 201</w:t>
      </w:r>
      <w:r w:rsidR="00FE3C58" w:rsidRPr="001D2228">
        <w:t>9</w:t>
      </w:r>
      <w:r w:rsidR="00CD7391" w:rsidRPr="001D2228">
        <w:t>/</w:t>
      </w:r>
      <w:r w:rsidR="00FE3C58" w:rsidRPr="001D2228">
        <w:t>20</w:t>
      </w:r>
      <w:r w:rsidRPr="001D2228">
        <w:t xml:space="preserve"> Dollars</w:t>
      </w:r>
    </w:p>
    <w:p w14:paraId="48CD7076" w14:textId="77777777" w:rsidR="00604D06" w:rsidRPr="00604D06" w:rsidRDefault="00D8388F" w:rsidP="00604D06">
      <w:r>
        <w:rPr>
          <w:noProof/>
          <w:lang w:eastAsia="en-AU"/>
        </w:rPr>
        <w:drawing>
          <wp:inline distT="0" distB="0" distL="0" distR="0" wp14:anchorId="43845B7D" wp14:editId="47B6932A">
            <wp:extent cx="6163310" cy="3889375"/>
            <wp:effectExtent l="0" t="0" r="8890" b="0"/>
            <wp:docPr id="7" name="Picture 7" descr="Jan-16: ADL $91.75, BEH $27.81, CHC $53.27, Monthly ACFI, $172.83, ACFI Rate for claim month $166.56&#10;Feb-16: ADL $91.97, BEH $27.88, CHC $53.56, Monthly ACFI, $173.4, ACFI Rate for claim month $167.12&#10;Mar-16: ADL $92.2, BEH $27.95, CHC $53.87, Monthly ACFI, $174.03, ACFI Rate for claim month $167.72&#10;Apr-16: ADL $92.44, BEH $28.01, CHC $54.13, Monthly ACFI, $174.58, ACFI Rate for claim month $168.25&#10;May-16: ADL $92.75, BEH $28.1, CHC $54.5, Monthly ACFI, $175.35, ACFI Rate for claim month $168.99&#10;Jun-16: ADL $93.42, BEH $28.32, CHC $55.29, Monthly ACFI, $177.03, ACFI Rate for claim month $170.61&#10;Jul-16: ADL $93.33, BEH $28.28, CHC $55.16, Monthly ACFI, $176.77, ACFI Rate for claim month $172.51&#10;Aug-16: ADL $93.4, BEH $28.28, CHC $55.11, Monthly ACFI, $176.79, ACFI Rate for claim month $172.53&#10;Sep-16: ADL $93.46, BEH $28.27, CHC $55.07, Monthly ACFI, $176.8, ACFI Rate for claim month $172.54&#10;Oct-16: ADL $93.45, BEH $28.25, CHC $55.02, Monthly ACFI, $176.72, ACFI Rate for claim month $172.46&#10;Nov-16: ADL $93.59, BEH $28.28, CHC $55.04, Monthly ACFI, $176.91, ACFI Rate for claim month $172.64&#10;Dec-16: ADL $93.86, BEH $28.34, CHC $55.14, Monthly ACFI, $177.34, ACFI Rate for claim month $173.07&#10;Jan-17: ADL $93.65, BEH $28.26, CHC $54.86, Monthly ACFI, $176.77, ACFI Rate for claim month $172.51&#10;Feb-17: ADL $93.64, BEH $28.22, CHC $54.59, Monthly ACFI, $176.45, ACFI Rate for claim month $172.2&#10;Mar-17: ADL $93.69, BEH $28.22, CHC $54.36, Monthly ACFI, $176.27, ACFI Rate for claim month $172.02&#10;Apr-17: ADL $93.64, BEH $28.2, CHC $54.1, Monthly ACFI, $175.94, ACFI Rate for claim month $171.7&#10;May-17: ADL $93.76, BEH $28.24, CHC $53.95, Monthly ACFI, $175.95, ACFI Rate for claim month $171.7&#10;Jun-17: ADL $93.9, BEH $28.28, CHC $53.82, Monthly ACFI, $176.01, ACFI Rate for claim month $171.76&#10;Jul-17: ADL $93.99, BEH $28.31, CHC $53.73, Monthly ACFI, $176.04, ACFI Rate for claim month $171.79&#10;Aug-17: ADL $94.13, BEH $28.34, CHC $53.68, Monthly ACFI, $176.14, ACFI Rate for claim month $171.89&#10;Sep-17: ADL $94.21, BEH $28.32, CHC $53.59, Monthly ACFI, $176.13, ACFI Rate for claim month $171.88&#10;Oct-17: ADL $94.35, BEH $28.34, CHC $53.56, Monthly ACFI, $176.25, ACFI Rate for claim month $172&#10;Nov-17: ADL $94.54, BEH $28.37, CHC $53.53, Monthly ACFI, $176.44, ACFI Rate for claim month $172.18&#10;Dec-17: ADL $94.67, BEH $28.4, CHC $53.49, Monthly ACFI, $176.55, ACFI Rate for claim month $172.29&#10;Jan-18: ADL $94.75, BEH $28.41, CHC $53.43, Monthly ACFI, $176.59, ACFI Rate for claim month $172.33&#10;Feb-18: ADL $94.83, BEH $28.42, CHC $53.41, Monthly ACFI, $176.66, ACFI Rate for claim month $172.39&#10;Mar-18: ADL $95.03, BEH $28.47, CHC $53.46, Monthly ACFI, $176.96, ACFI Rate for claim month $172.68&#10;Apr-18: ADL $95.16, BEH $28.53, CHC $53.46, Monthly ACFI, $177.15, ACFI Rate for claim month $172.87&#10;May-18: ADL $95.36, BEH $28.6, CHC $53.49, Monthly ACFI, $177.44, ACFI Rate for claim month $173.16&#10;Jun-18: ADL $95.56, BEH $28.66, CHC $53.53, Monthly ACFI, $177.74, ACFI Rate for claim month $173.45&#10;Jul-18: ADL $95.72, BEH $28.72, CHC $53.54, Monthly ACFI, $177.98, ACFI Rate for claim month $175.52&#10;Aug-18: ADL $95.81, BEH $28.73, CHC $53.5, Monthly ACFI, $178.05, ACFI Rate for claim month $175.59&#10;Sep-18: ADL $95.73, BEH $28.68, CHC $53.34, Monthly ACFI, $177.74, ACFI Rate for claim month $175.3&#10;Oct-18: ADL $95.92, BEH $28.7, CHC $53.4, Monthly ACFI, $178.02, ACFI Rate for claim month $178.02&#10;Nov-18: ADL $96.03, BEH $28.7, CHC $53.4, Monthly ACFI, $178.12, ACFI Rate for claim month $175.66&#10;Dec-18: ADL $96.01, BEH $28.66, CHC $53.3, Monthly ACFI, $177.96, ACFI Rate for claim month $175.5&#10;Jan-19: ADL $95.91, BEH $28.63, CHC $53.13, Monthly ACFI, $177.67, ACFI Rate for claim month $175.21&#10;Feb-19: ADL $95.95, BEH $28.6, CHC $53.13, Monthly ACFI, $177.69, ACFI Rate for claim month $175.24&#10;Mar-19: ADL $96.01, BEH $28.62, CHC $53.13, Monthly ACFI, $177.75, ACFI Rate for claim month $177.75&#10;Apr-19: ADL $96.06, BEH $28.62, CHC $53.12, Monthly ACFI, $177.79, ACFI Rate for claim month $177.79&#10;May-19: ADL $96.24, BEH $28.65, CHC $53.18, Monthly ACFI, $178.07, ACFI Rate for claim month $178.07&#10;Jun-19: ADL $96.2, BEH $28.57, CHC $53.14, Monthly ACFI, $177.92, ACFI Rate for claim month $177.92&#10;Jul-19: ADL $96.39, BEH $28.6, CHC $53.27, Monthly ACFI, $178.26, ACFI Rate for claim month $178.26" title="Figure 2. Daily Average $/Day Trend by Month – 2018/19 Doll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388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044FF" w14:textId="77777777" w:rsidR="007F2864" w:rsidRPr="001D2228" w:rsidRDefault="007F2864" w:rsidP="001D2228">
      <w:pPr>
        <w:pStyle w:val="Heading2"/>
      </w:pPr>
      <w:r w:rsidRPr="001D2228">
        <w:t xml:space="preserve">Table </w:t>
      </w:r>
      <w:r w:rsidR="00667D19">
        <w:t>4</w:t>
      </w:r>
      <w:r w:rsidRPr="001D2228">
        <w:t>: Cumulative Daily Average ACFI Subsidies and Growth Rates by State</w:t>
      </w:r>
    </w:p>
    <w:tbl>
      <w:tblPr>
        <w:tblStyle w:val="TableGrid"/>
        <w:tblpPr w:leftFromText="180" w:rightFromText="180" w:vertAnchor="text" w:tblpY="1"/>
        <w:tblOverlap w:val="never"/>
        <w:tblW w:w="8788" w:type="dxa"/>
        <w:tblLook w:val="04A0" w:firstRow="1" w:lastRow="0" w:firstColumn="1" w:lastColumn="0" w:noHBand="0" w:noVBand="1"/>
        <w:tblCaption w:val="Table 1: Cumulative Daily Average ACFI Subsidies and Growth Rates by State"/>
        <w:tblDescription w:val="Table 1: Cumulative Daily Average ACFI Subsidies and Growth Rates by State"/>
      </w:tblPr>
      <w:tblGrid>
        <w:gridCol w:w="2665"/>
        <w:gridCol w:w="1247"/>
        <w:gridCol w:w="1248"/>
        <w:gridCol w:w="1814"/>
        <w:gridCol w:w="1814"/>
      </w:tblGrid>
      <w:tr w:rsidR="00D8388F" w:rsidRPr="00FB5425" w14:paraId="1A9FBB41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6443B437" w14:textId="77777777" w:rsidR="00D8388F" w:rsidRDefault="00D8388F" w:rsidP="00D8388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State</w:t>
            </w:r>
          </w:p>
        </w:tc>
        <w:tc>
          <w:tcPr>
            <w:tcW w:w="1247" w:type="dxa"/>
            <w:vAlign w:val="bottom"/>
          </w:tcPr>
          <w:p w14:paraId="14658A0F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</w:t>
            </w:r>
          </w:p>
        </w:tc>
        <w:tc>
          <w:tcPr>
            <w:tcW w:w="1248" w:type="dxa"/>
            <w:vAlign w:val="bottom"/>
          </w:tcPr>
          <w:p w14:paraId="166E2064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</w:t>
            </w:r>
          </w:p>
        </w:tc>
        <w:tc>
          <w:tcPr>
            <w:tcW w:w="1814" w:type="dxa"/>
            <w:vAlign w:val="bottom"/>
          </w:tcPr>
          <w:p w14:paraId="19DD65FC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5D9E3D3A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487EB9" w:rsidRPr="00FB5425" w14:paraId="4CE3C96A" w14:textId="77777777" w:rsidTr="007C1429">
        <w:trPr>
          <w:trHeight w:val="327"/>
        </w:trPr>
        <w:tc>
          <w:tcPr>
            <w:tcW w:w="2665" w:type="dxa"/>
            <w:vAlign w:val="bottom"/>
          </w:tcPr>
          <w:p w14:paraId="7CDF76A4" w14:textId="77777777" w:rsidR="00487EB9" w:rsidRDefault="00487EB9" w:rsidP="00487EB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Projected National</w:t>
            </w:r>
          </w:p>
        </w:tc>
        <w:tc>
          <w:tcPr>
            <w:tcW w:w="1247" w:type="dxa"/>
            <w:vAlign w:val="bottom"/>
          </w:tcPr>
          <w:p w14:paraId="23D75D1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$175.34</w:t>
            </w:r>
          </w:p>
        </w:tc>
        <w:tc>
          <w:tcPr>
            <w:tcW w:w="1248" w:type="dxa"/>
            <w:vAlign w:val="bottom"/>
          </w:tcPr>
          <w:p w14:paraId="181B7B1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$178.87</w:t>
            </w:r>
          </w:p>
        </w:tc>
        <w:tc>
          <w:tcPr>
            <w:tcW w:w="1814" w:type="dxa"/>
            <w:vAlign w:val="bottom"/>
          </w:tcPr>
          <w:p w14:paraId="714E40F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  <w:tc>
          <w:tcPr>
            <w:tcW w:w="1814" w:type="dxa"/>
            <w:vAlign w:val="bottom"/>
          </w:tcPr>
          <w:p w14:paraId="621EA66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</w:tr>
      <w:tr w:rsidR="00487EB9" w:rsidRPr="00FB5425" w14:paraId="735664CD" w14:textId="77777777" w:rsidTr="007C1429">
        <w:tc>
          <w:tcPr>
            <w:tcW w:w="2665" w:type="dxa"/>
            <w:vAlign w:val="bottom"/>
          </w:tcPr>
          <w:p w14:paraId="59B2C039" w14:textId="77777777" w:rsidR="00487EB9" w:rsidRDefault="00487EB9" w:rsidP="00487EB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Actual National</w:t>
            </w:r>
          </w:p>
        </w:tc>
        <w:tc>
          <w:tcPr>
            <w:tcW w:w="1247" w:type="dxa"/>
            <w:vAlign w:val="bottom"/>
          </w:tcPr>
          <w:p w14:paraId="398526F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$175.34</w:t>
            </w:r>
          </w:p>
        </w:tc>
        <w:tc>
          <w:tcPr>
            <w:tcW w:w="1248" w:type="dxa"/>
            <w:vAlign w:val="bottom"/>
          </w:tcPr>
          <w:p w14:paraId="4433DC6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814" w:type="dxa"/>
            <w:vAlign w:val="bottom"/>
          </w:tcPr>
          <w:p w14:paraId="149AD74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1814" w:type="dxa"/>
            <w:vAlign w:val="bottom"/>
          </w:tcPr>
          <w:p w14:paraId="134258D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</w:tr>
      <w:tr w:rsidR="00487EB9" w:rsidRPr="00FB5425" w14:paraId="10BCFB33" w14:textId="77777777" w:rsidTr="007C1429">
        <w:tc>
          <w:tcPr>
            <w:tcW w:w="2665" w:type="dxa"/>
            <w:vAlign w:val="bottom"/>
          </w:tcPr>
          <w:p w14:paraId="5465F79F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NSW</w:t>
            </w:r>
          </w:p>
        </w:tc>
        <w:tc>
          <w:tcPr>
            <w:tcW w:w="1247" w:type="dxa"/>
            <w:vAlign w:val="bottom"/>
          </w:tcPr>
          <w:p w14:paraId="66D95F0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$171.24</w:t>
            </w:r>
          </w:p>
        </w:tc>
        <w:tc>
          <w:tcPr>
            <w:tcW w:w="1248" w:type="dxa"/>
            <w:vAlign w:val="bottom"/>
          </w:tcPr>
          <w:p w14:paraId="3C1EBE2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$173.80</w:t>
            </w:r>
          </w:p>
        </w:tc>
        <w:tc>
          <w:tcPr>
            <w:tcW w:w="1814" w:type="dxa"/>
            <w:vAlign w:val="bottom"/>
          </w:tcPr>
          <w:p w14:paraId="02726DC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  <w:tc>
          <w:tcPr>
            <w:tcW w:w="1814" w:type="dxa"/>
            <w:vAlign w:val="bottom"/>
          </w:tcPr>
          <w:p w14:paraId="7AEA7CA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487EB9" w:rsidRPr="00FB5425" w14:paraId="547F1B7E" w14:textId="77777777" w:rsidTr="007C1429">
        <w:tc>
          <w:tcPr>
            <w:tcW w:w="2665" w:type="dxa"/>
            <w:vAlign w:val="bottom"/>
          </w:tcPr>
          <w:p w14:paraId="3CFD868E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</w:t>
            </w:r>
          </w:p>
        </w:tc>
        <w:tc>
          <w:tcPr>
            <w:tcW w:w="1247" w:type="dxa"/>
            <w:vAlign w:val="bottom"/>
          </w:tcPr>
          <w:p w14:paraId="651FC3C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$181.48</w:t>
            </w:r>
          </w:p>
        </w:tc>
        <w:tc>
          <w:tcPr>
            <w:tcW w:w="1248" w:type="dxa"/>
            <w:vAlign w:val="bottom"/>
          </w:tcPr>
          <w:p w14:paraId="0EA7CE51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$184.97</w:t>
            </w:r>
          </w:p>
        </w:tc>
        <w:tc>
          <w:tcPr>
            <w:tcW w:w="1814" w:type="dxa"/>
            <w:vAlign w:val="bottom"/>
          </w:tcPr>
          <w:p w14:paraId="56A2C56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1.9%</w:t>
            </w:r>
          </w:p>
        </w:tc>
        <w:tc>
          <w:tcPr>
            <w:tcW w:w="1814" w:type="dxa"/>
            <w:vAlign w:val="bottom"/>
          </w:tcPr>
          <w:p w14:paraId="3D7BE14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487EB9" w:rsidRPr="00FB5425" w14:paraId="4E7B5B7B" w14:textId="77777777" w:rsidTr="007C1429">
        <w:tc>
          <w:tcPr>
            <w:tcW w:w="2665" w:type="dxa"/>
            <w:vAlign w:val="bottom"/>
          </w:tcPr>
          <w:p w14:paraId="2B4E866B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QLD</w:t>
            </w:r>
          </w:p>
        </w:tc>
        <w:tc>
          <w:tcPr>
            <w:tcW w:w="1247" w:type="dxa"/>
            <w:vAlign w:val="bottom"/>
          </w:tcPr>
          <w:p w14:paraId="7E8781F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$173.20</w:t>
            </w:r>
          </w:p>
        </w:tc>
        <w:tc>
          <w:tcPr>
            <w:tcW w:w="1248" w:type="dxa"/>
            <w:vAlign w:val="bottom"/>
          </w:tcPr>
          <w:p w14:paraId="2F91214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$176.10</w:t>
            </w:r>
          </w:p>
        </w:tc>
        <w:tc>
          <w:tcPr>
            <w:tcW w:w="1814" w:type="dxa"/>
            <w:vAlign w:val="bottom"/>
          </w:tcPr>
          <w:p w14:paraId="6DB60D6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1814" w:type="dxa"/>
            <w:vAlign w:val="bottom"/>
          </w:tcPr>
          <w:p w14:paraId="7C2C671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</w:tr>
      <w:tr w:rsidR="00487EB9" w:rsidRPr="00FB5425" w14:paraId="3382B276" w14:textId="77777777" w:rsidTr="007C1429">
        <w:tc>
          <w:tcPr>
            <w:tcW w:w="2665" w:type="dxa"/>
            <w:vAlign w:val="bottom"/>
          </w:tcPr>
          <w:p w14:paraId="6D716934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</w:t>
            </w:r>
          </w:p>
        </w:tc>
        <w:tc>
          <w:tcPr>
            <w:tcW w:w="1247" w:type="dxa"/>
            <w:vAlign w:val="bottom"/>
          </w:tcPr>
          <w:p w14:paraId="32DDE2D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$182.17</w:t>
            </w:r>
          </w:p>
        </w:tc>
        <w:tc>
          <w:tcPr>
            <w:tcW w:w="1248" w:type="dxa"/>
            <w:vAlign w:val="bottom"/>
          </w:tcPr>
          <w:p w14:paraId="0553D16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$184.86</w:t>
            </w:r>
          </w:p>
        </w:tc>
        <w:tc>
          <w:tcPr>
            <w:tcW w:w="1814" w:type="dxa"/>
            <w:vAlign w:val="bottom"/>
          </w:tcPr>
          <w:p w14:paraId="7B9650C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  <w:tc>
          <w:tcPr>
            <w:tcW w:w="1814" w:type="dxa"/>
            <w:vAlign w:val="bottom"/>
          </w:tcPr>
          <w:p w14:paraId="50A70BF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487EB9" w:rsidRPr="00FB5425" w14:paraId="43203B92" w14:textId="77777777" w:rsidTr="007C1429">
        <w:tc>
          <w:tcPr>
            <w:tcW w:w="2665" w:type="dxa"/>
            <w:vAlign w:val="bottom"/>
          </w:tcPr>
          <w:p w14:paraId="38052765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</w:t>
            </w:r>
          </w:p>
        </w:tc>
        <w:tc>
          <w:tcPr>
            <w:tcW w:w="1247" w:type="dxa"/>
            <w:vAlign w:val="bottom"/>
          </w:tcPr>
          <w:p w14:paraId="38C50EF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$173.69</w:t>
            </w:r>
          </w:p>
        </w:tc>
        <w:tc>
          <w:tcPr>
            <w:tcW w:w="1248" w:type="dxa"/>
            <w:vAlign w:val="bottom"/>
          </w:tcPr>
          <w:p w14:paraId="7ADB887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$176.62</w:t>
            </w:r>
          </w:p>
        </w:tc>
        <w:tc>
          <w:tcPr>
            <w:tcW w:w="1814" w:type="dxa"/>
            <w:vAlign w:val="bottom"/>
          </w:tcPr>
          <w:p w14:paraId="5310528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1814" w:type="dxa"/>
            <w:vAlign w:val="bottom"/>
          </w:tcPr>
          <w:p w14:paraId="343A7ED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</w:tr>
      <w:tr w:rsidR="00487EB9" w:rsidRPr="00FB5425" w14:paraId="0C0C3C88" w14:textId="77777777" w:rsidTr="007C1429">
        <w:tc>
          <w:tcPr>
            <w:tcW w:w="2665" w:type="dxa"/>
            <w:vAlign w:val="bottom"/>
          </w:tcPr>
          <w:p w14:paraId="469A1E7D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TAS</w:t>
            </w:r>
          </w:p>
        </w:tc>
        <w:tc>
          <w:tcPr>
            <w:tcW w:w="1247" w:type="dxa"/>
            <w:vAlign w:val="bottom"/>
          </w:tcPr>
          <w:p w14:paraId="2190821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$168.86</w:t>
            </w:r>
          </w:p>
        </w:tc>
        <w:tc>
          <w:tcPr>
            <w:tcW w:w="1248" w:type="dxa"/>
            <w:vAlign w:val="bottom"/>
          </w:tcPr>
          <w:p w14:paraId="3FDAAC2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$170.56</w:t>
            </w:r>
          </w:p>
        </w:tc>
        <w:tc>
          <w:tcPr>
            <w:tcW w:w="1814" w:type="dxa"/>
            <w:vAlign w:val="bottom"/>
          </w:tcPr>
          <w:p w14:paraId="430B362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  <w:tc>
          <w:tcPr>
            <w:tcW w:w="1814" w:type="dxa"/>
            <w:vAlign w:val="bottom"/>
          </w:tcPr>
          <w:p w14:paraId="202A264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-0.4%</w:t>
            </w:r>
          </w:p>
        </w:tc>
      </w:tr>
      <w:tr w:rsidR="00487EB9" w:rsidRPr="00FB5425" w14:paraId="23243BA6" w14:textId="77777777" w:rsidTr="007C1429">
        <w:tc>
          <w:tcPr>
            <w:tcW w:w="2665" w:type="dxa"/>
            <w:vAlign w:val="bottom"/>
          </w:tcPr>
          <w:p w14:paraId="4C7AD7BE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</w:t>
            </w:r>
          </w:p>
        </w:tc>
        <w:tc>
          <w:tcPr>
            <w:tcW w:w="1247" w:type="dxa"/>
            <w:vAlign w:val="bottom"/>
          </w:tcPr>
          <w:p w14:paraId="1FB35F8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$168.14</w:t>
            </w:r>
          </w:p>
        </w:tc>
        <w:tc>
          <w:tcPr>
            <w:tcW w:w="1248" w:type="dxa"/>
            <w:vAlign w:val="bottom"/>
          </w:tcPr>
          <w:p w14:paraId="3F6581A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$170.68</w:t>
            </w:r>
          </w:p>
        </w:tc>
        <w:tc>
          <w:tcPr>
            <w:tcW w:w="1814" w:type="dxa"/>
            <w:vAlign w:val="bottom"/>
          </w:tcPr>
          <w:p w14:paraId="342BF74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  <w:tc>
          <w:tcPr>
            <w:tcW w:w="1814" w:type="dxa"/>
            <w:vAlign w:val="bottom"/>
          </w:tcPr>
          <w:p w14:paraId="15BA3231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487EB9" w14:paraId="256CB94F" w14:textId="77777777" w:rsidTr="007C1429">
        <w:tc>
          <w:tcPr>
            <w:tcW w:w="2665" w:type="dxa"/>
            <w:vAlign w:val="bottom"/>
          </w:tcPr>
          <w:p w14:paraId="40110B79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NT</w:t>
            </w:r>
          </w:p>
        </w:tc>
        <w:tc>
          <w:tcPr>
            <w:tcW w:w="1247" w:type="dxa"/>
            <w:vAlign w:val="bottom"/>
          </w:tcPr>
          <w:p w14:paraId="68F1F55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$167.69</w:t>
            </w:r>
          </w:p>
        </w:tc>
        <w:tc>
          <w:tcPr>
            <w:tcW w:w="1248" w:type="dxa"/>
            <w:vAlign w:val="bottom"/>
          </w:tcPr>
          <w:p w14:paraId="255D5F3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$166.70</w:t>
            </w:r>
          </w:p>
        </w:tc>
        <w:tc>
          <w:tcPr>
            <w:tcW w:w="1814" w:type="dxa"/>
            <w:vAlign w:val="bottom"/>
          </w:tcPr>
          <w:p w14:paraId="0A1AE10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-0.6%</w:t>
            </w:r>
          </w:p>
        </w:tc>
        <w:tc>
          <w:tcPr>
            <w:tcW w:w="1814" w:type="dxa"/>
            <w:vAlign w:val="bottom"/>
          </w:tcPr>
          <w:p w14:paraId="4437A2C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-2.0%</w:t>
            </w:r>
          </w:p>
        </w:tc>
      </w:tr>
    </w:tbl>
    <w:p w14:paraId="570DDFB1" w14:textId="77777777" w:rsidR="009170E3" w:rsidRPr="00292D96" w:rsidRDefault="009170E3" w:rsidP="00292D96">
      <w:r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14:paraId="4A4B7AE4" w14:textId="77777777" w:rsidR="00845319" w:rsidRPr="001D2228" w:rsidRDefault="00845319" w:rsidP="001D2228">
      <w:pPr>
        <w:pStyle w:val="Heading2"/>
      </w:pPr>
      <w:r w:rsidRPr="001D2228">
        <w:lastRenderedPageBreak/>
        <w:t>Ta</w:t>
      </w:r>
      <w:r w:rsidR="0057509E" w:rsidRPr="001D2228">
        <w:t>b</w:t>
      </w:r>
      <w:r w:rsidRPr="001D2228">
        <w:t xml:space="preserve">le </w:t>
      </w:r>
      <w:r w:rsidR="00667D19">
        <w:t>5</w:t>
      </w:r>
      <w:r w:rsidRPr="001D2228">
        <w:t>: Cumulative Daily Average ACFI Subsidies and Growth Rates by Remoteness</w:t>
      </w:r>
    </w:p>
    <w:tbl>
      <w:tblPr>
        <w:tblStyle w:val="TableGrid"/>
        <w:tblW w:w="8787" w:type="dxa"/>
        <w:tblLook w:val="04A0" w:firstRow="1" w:lastRow="0" w:firstColumn="1" w:lastColumn="0" w:noHBand="0" w:noVBand="1"/>
        <w:tblCaption w:val="Table 2: Cumulative Daily Average ACFI Subsidies and Growth Rates by Remoteness"/>
        <w:tblDescription w:val="Table 2: Cumulative Daily Average ACFI Subsidies and Growth Rates by Remoteness"/>
      </w:tblPr>
      <w:tblGrid>
        <w:gridCol w:w="2665"/>
        <w:gridCol w:w="1247"/>
        <w:gridCol w:w="1247"/>
        <w:gridCol w:w="1814"/>
        <w:gridCol w:w="1814"/>
      </w:tblGrid>
      <w:tr w:rsidR="00D8388F" w:rsidRPr="00E040DD" w14:paraId="4822E7B9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4CB664C1" w14:textId="77777777" w:rsidR="00D8388F" w:rsidRDefault="00D8388F" w:rsidP="00D8388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Remoteness</w:t>
            </w:r>
          </w:p>
        </w:tc>
        <w:tc>
          <w:tcPr>
            <w:tcW w:w="1247" w:type="dxa"/>
            <w:vAlign w:val="bottom"/>
          </w:tcPr>
          <w:p w14:paraId="0C44177C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</w:t>
            </w:r>
          </w:p>
        </w:tc>
        <w:tc>
          <w:tcPr>
            <w:tcW w:w="1247" w:type="dxa"/>
            <w:vAlign w:val="bottom"/>
          </w:tcPr>
          <w:p w14:paraId="2B459B95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</w:t>
            </w:r>
          </w:p>
        </w:tc>
        <w:tc>
          <w:tcPr>
            <w:tcW w:w="1814" w:type="dxa"/>
            <w:vAlign w:val="bottom"/>
          </w:tcPr>
          <w:p w14:paraId="286E6B10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2F0E06AD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487EB9" w:rsidRPr="00E040DD" w14:paraId="507612B6" w14:textId="77777777" w:rsidTr="007C1429">
        <w:tc>
          <w:tcPr>
            <w:tcW w:w="2665" w:type="dxa"/>
            <w:vAlign w:val="bottom"/>
          </w:tcPr>
          <w:p w14:paraId="7E208BFB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Major Cities of Australia</w:t>
            </w:r>
          </w:p>
        </w:tc>
        <w:tc>
          <w:tcPr>
            <w:tcW w:w="1247" w:type="dxa"/>
            <w:vAlign w:val="bottom"/>
          </w:tcPr>
          <w:p w14:paraId="41A70BF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$178.92</w:t>
            </w:r>
          </w:p>
        </w:tc>
        <w:tc>
          <w:tcPr>
            <w:tcW w:w="1247" w:type="dxa"/>
            <w:vAlign w:val="bottom"/>
          </w:tcPr>
          <w:p w14:paraId="40834FF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$182.08</w:t>
            </w:r>
          </w:p>
        </w:tc>
        <w:tc>
          <w:tcPr>
            <w:tcW w:w="1814" w:type="dxa"/>
            <w:vAlign w:val="bottom"/>
          </w:tcPr>
          <w:p w14:paraId="089F578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  <w:tc>
          <w:tcPr>
            <w:tcW w:w="1814" w:type="dxa"/>
            <w:vAlign w:val="bottom"/>
          </w:tcPr>
          <w:p w14:paraId="63EE852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</w:tr>
      <w:tr w:rsidR="00487EB9" w:rsidRPr="00E040DD" w14:paraId="00FAC41A" w14:textId="77777777" w:rsidTr="007C1429">
        <w:tc>
          <w:tcPr>
            <w:tcW w:w="2665" w:type="dxa"/>
            <w:vAlign w:val="bottom"/>
          </w:tcPr>
          <w:p w14:paraId="5CB8B425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Inner Regional Australia</w:t>
            </w:r>
          </w:p>
        </w:tc>
        <w:tc>
          <w:tcPr>
            <w:tcW w:w="1247" w:type="dxa"/>
            <w:vAlign w:val="bottom"/>
          </w:tcPr>
          <w:p w14:paraId="34E3DC1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$168.48</w:t>
            </w:r>
          </w:p>
        </w:tc>
        <w:tc>
          <w:tcPr>
            <w:tcW w:w="1247" w:type="dxa"/>
            <w:vAlign w:val="bottom"/>
          </w:tcPr>
          <w:p w14:paraId="247F205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$171.30</w:t>
            </w:r>
          </w:p>
        </w:tc>
        <w:tc>
          <w:tcPr>
            <w:tcW w:w="1814" w:type="dxa"/>
            <w:vAlign w:val="bottom"/>
          </w:tcPr>
          <w:p w14:paraId="3C0990F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1814" w:type="dxa"/>
            <w:vAlign w:val="bottom"/>
          </w:tcPr>
          <w:p w14:paraId="560B0CE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</w:tr>
      <w:tr w:rsidR="00487EB9" w:rsidRPr="00E040DD" w14:paraId="6A791D3F" w14:textId="77777777" w:rsidTr="007C1429">
        <w:tc>
          <w:tcPr>
            <w:tcW w:w="2665" w:type="dxa"/>
            <w:vAlign w:val="bottom"/>
          </w:tcPr>
          <w:p w14:paraId="2F41C62E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Outer Regional Australia</w:t>
            </w:r>
          </w:p>
        </w:tc>
        <w:tc>
          <w:tcPr>
            <w:tcW w:w="1247" w:type="dxa"/>
            <w:vAlign w:val="bottom"/>
          </w:tcPr>
          <w:p w14:paraId="095C970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$164.43</w:t>
            </w:r>
          </w:p>
        </w:tc>
        <w:tc>
          <w:tcPr>
            <w:tcW w:w="1247" w:type="dxa"/>
            <w:vAlign w:val="bottom"/>
          </w:tcPr>
          <w:p w14:paraId="401B7F8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$165.23</w:t>
            </w:r>
          </w:p>
        </w:tc>
        <w:tc>
          <w:tcPr>
            <w:tcW w:w="1814" w:type="dxa"/>
            <w:vAlign w:val="bottom"/>
          </w:tcPr>
          <w:p w14:paraId="79F7A61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1814" w:type="dxa"/>
            <w:vAlign w:val="bottom"/>
          </w:tcPr>
          <w:p w14:paraId="2CAC565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-0.9%</w:t>
            </w:r>
          </w:p>
        </w:tc>
      </w:tr>
      <w:tr w:rsidR="00487EB9" w:rsidRPr="00E040DD" w14:paraId="4883E3E1" w14:textId="77777777" w:rsidTr="007C1429">
        <w:tc>
          <w:tcPr>
            <w:tcW w:w="2665" w:type="dxa"/>
            <w:vAlign w:val="bottom"/>
          </w:tcPr>
          <w:p w14:paraId="4363EB54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Remote Australia</w:t>
            </w:r>
          </w:p>
        </w:tc>
        <w:tc>
          <w:tcPr>
            <w:tcW w:w="1247" w:type="dxa"/>
            <w:vAlign w:val="bottom"/>
          </w:tcPr>
          <w:p w14:paraId="6B47CF81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$142.36</w:t>
            </w:r>
          </w:p>
        </w:tc>
        <w:tc>
          <w:tcPr>
            <w:tcW w:w="1247" w:type="dxa"/>
            <w:vAlign w:val="bottom"/>
          </w:tcPr>
          <w:p w14:paraId="3CF0677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$142.30</w:t>
            </w:r>
          </w:p>
        </w:tc>
        <w:tc>
          <w:tcPr>
            <w:tcW w:w="1814" w:type="dxa"/>
            <w:vAlign w:val="bottom"/>
          </w:tcPr>
          <w:p w14:paraId="6DBE5E1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-0.0%</w:t>
            </w:r>
          </w:p>
        </w:tc>
        <w:tc>
          <w:tcPr>
            <w:tcW w:w="1814" w:type="dxa"/>
            <w:vAlign w:val="bottom"/>
          </w:tcPr>
          <w:p w14:paraId="3B2D00C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-1.4%</w:t>
            </w:r>
          </w:p>
        </w:tc>
      </w:tr>
      <w:tr w:rsidR="00487EB9" w:rsidRPr="00E040DD" w14:paraId="7682EA7B" w14:textId="77777777" w:rsidTr="007C1429">
        <w:tc>
          <w:tcPr>
            <w:tcW w:w="2665" w:type="dxa"/>
            <w:vAlign w:val="bottom"/>
          </w:tcPr>
          <w:p w14:paraId="06CA05CF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Very Remote Australia</w:t>
            </w:r>
          </w:p>
        </w:tc>
        <w:tc>
          <w:tcPr>
            <w:tcW w:w="1247" w:type="dxa"/>
            <w:vAlign w:val="bottom"/>
          </w:tcPr>
          <w:p w14:paraId="0F4D8C3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$151.99</w:t>
            </w:r>
          </w:p>
        </w:tc>
        <w:tc>
          <w:tcPr>
            <w:tcW w:w="1247" w:type="dxa"/>
            <w:vAlign w:val="bottom"/>
          </w:tcPr>
          <w:p w14:paraId="2D093F2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$151.04</w:t>
            </w:r>
          </w:p>
        </w:tc>
        <w:tc>
          <w:tcPr>
            <w:tcW w:w="1814" w:type="dxa"/>
            <w:vAlign w:val="bottom"/>
          </w:tcPr>
          <w:p w14:paraId="56C76EF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-0.6%</w:t>
            </w:r>
          </w:p>
        </w:tc>
        <w:tc>
          <w:tcPr>
            <w:tcW w:w="1814" w:type="dxa"/>
            <w:vAlign w:val="bottom"/>
          </w:tcPr>
          <w:p w14:paraId="3BF9BAE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-2.0%</w:t>
            </w:r>
          </w:p>
        </w:tc>
      </w:tr>
    </w:tbl>
    <w:p w14:paraId="176A58FD" w14:textId="77777777" w:rsidR="00E27BCF" w:rsidRDefault="00E27BCF" w:rsidP="00292D96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</w:p>
    <w:p w14:paraId="65E48F64" w14:textId="77777777" w:rsidR="00845319" w:rsidRPr="001D2228" w:rsidRDefault="00845319" w:rsidP="001D2228">
      <w:pPr>
        <w:pStyle w:val="Heading2"/>
      </w:pPr>
      <w:r w:rsidRPr="001D2228">
        <w:t xml:space="preserve">Table </w:t>
      </w:r>
      <w:r w:rsidR="00667D19">
        <w:t>6</w:t>
      </w:r>
      <w:r w:rsidRPr="001D2228">
        <w:t>: Cumulative Daily Average ACFI Subsidies and Growth Rates by Organi</w:t>
      </w:r>
      <w:r w:rsidR="00040441" w:rsidRPr="001D2228">
        <w:t>s</w:t>
      </w:r>
      <w:r w:rsidRPr="001D2228">
        <w:t>ation Type</w:t>
      </w:r>
    </w:p>
    <w:tbl>
      <w:tblPr>
        <w:tblStyle w:val="TableGrid"/>
        <w:tblW w:w="8812" w:type="dxa"/>
        <w:tblLook w:val="04A0" w:firstRow="1" w:lastRow="0" w:firstColumn="1" w:lastColumn="0" w:noHBand="0" w:noVBand="1"/>
        <w:tblCaption w:val="Table 3: Cumulative Daily Average ACFI Subsidies and Growth Rates by Organization Type"/>
        <w:tblDescription w:val="Table 3: Cumulative Daily Average ACFI Subsidies and Growth Rates by Organization Type"/>
      </w:tblPr>
      <w:tblGrid>
        <w:gridCol w:w="2672"/>
        <w:gridCol w:w="1251"/>
        <w:gridCol w:w="1251"/>
        <w:gridCol w:w="1819"/>
        <w:gridCol w:w="1819"/>
      </w:tblGrid>
      <w:tr w:rsidR="00D8388F" w:rsidRPr="00E040DD" w14:paraId="6279028E" w14:textId="77777777" w:rsidTr="000C4D76">
        <w:trPr>
          <w:trHeight w:hRule="exact" w:val="1077"/>
          <w:tblHeader/>
        </w:trPr>
        <w:tc>
          <w:tcPr>
            <w:tcW w:w="2672" w:type="dxa"/>
            <w:noWrap/>
            <w:vAlign w:val="bottom"/>
            <w:hideMark/>
          </w:tcPr>
          <w:p w14:paraId="0C5DD2FC" w14:textId="77777777" w:rsidR="00D8388F" w:rsidRDefault="00D8388F" w:rsidP="00D8388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Organisation Type</w:t>
            </w:r>
          </w:p>
        </w:tc>
        <w:tc>
          <w:tcPr>
            <w:tcW w:w="1251" w:type="dxa"/>
            <w:vAlign w:val="bottom"/>
          </w:tcPr>
          <w:p w14:paraId="0673D75B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</w:t>
            </w:r>
          </w:p>
        </w:tc>
        <w:tc>
          <w:tcPr>
            <w:tcW w:w="1251" w:type="dxa"/>
            <w:vAlign w:val="bottom"/>
          </w:tcPr>
          <w:p w14:paraId="25196E50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</w:t>
            </w:r>
          </w:p>
        </w:tc>
        <w:tc>
          <w:tcPr>
            <w:tcW w:w="1819" w:type="dxa"/>
            <w:vAlign w:val="bottom"/>
          </w:tcPr>
          <w:p w14:paraId="5BA9CC00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9" w:type="dxa"/>
            <w:vAlign w:val="bottom"/>
            <w:hideMark/>
          </w:tcPr>
          <w:p w14:paraId="1C040D25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487EB9" w:rsidRPr="00E040DD" w14:paraId="69AEA3FF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5763F1AD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Not-For-Profit</w:t>
            </w:r>
          </w:p>
        </w:tc>
        <w:tc>
          <w:tcPr>
            <w:tcW w:w="1251" w:type="dxa"/>
            <w:noWrap/>
            <w:vAlign w:val="bottom"/>
          </w:tcPr>
          <w:p w14:paraId="303B6FD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$170.36</w:t>
            </w:r>
          </w:p>
        </w:tc>
        <w:tc>
          <w:tcPr>
            <w:tcW w:w="1251" w:type="dxa"/>
            <w:noWrap/>
            <w:vAlign w:val="bottom"/>
          </w:tcPr>
          <w:p w14:paraId="733F27F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$173.91</w:t>
            </w:r>
          </w:p>
        </w:tc>
        <w:tc>
          <w:tcPr>
            <w:tcW w:w="1819" w:type="dxa"/>
            <w:vAlign w:val="bottom"/>
          </w:tcPr>
          <w:p w14:paraId="58EDB8F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  <w:tc>
          <w:tcPr>
            <w:tcW w:w="1819" w:type="dxa"/>
            <w:noWrap/>
            <w:vAlign w:val="bottom"/>
          </w:tcPr>
          <w:p w14:paraId="32DD2A5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</w:tr>
      <w:tr w:rsidR="00487EB9" w:rsidRPr="00E040DD" w14:paraId="5B017567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6BD65DA7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For-Profit</w:t>
            </w:r>
          </w:p>
        </w:tc>
        <w:tc>
          <w:tcPr>
            <w:tcW w:w="1251" w:type="dxa"/>
            <w:noWrap/>
            <w:vAlign w:val="bottom"/>
          </w:tcPr>
          <w:p w14:paraId="19D3BEB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$184.94</w:t>
            </w:r>
          </w:p>
        </w:tc>
        <w:tc>
          <w:tcPr>
            <w:tcW w:w="1251" w:type="dxa"/>
            <w:noWrap/>
            <w:vAlign w:val="bottom"/>
          </w:tcPr>
          <w:p w14:paraId="6B482D7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$187.00</w:t>
            </w:r>
          </w:p>
        </w:tc>
        <w:tc>
          <w:tcPr>
            <w:tcW w:w="1819" w:type="dxa"/>
            <w:vAlign w:val="bottom"/>
          </w:tcPr>
          <w:p w14:paraId="4B046CB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1819" w:type="dxa"/>
            <w:noWrap/>
            <w:vAlign w:val="bottom"/>
          </w:tcPr>
          <w:p w14:paraId="03CC987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</w:tr>
      <w:tr w:rsidR="00487EB9" w:rsidRPr="00E040DD" w14:paraId="136AF896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6201D366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Government</w:t>
            </w:r>
          </w:p>
        </w:tc>
        <w:tc>
          <w:tcPr>
            <w:tcW w:w="1251" w:type="dxa"/>
            <w:noWrap/>
            <w:vAlign w:val="bottom"/>
          </w:tcPr>
          <w:p w14:paraId="7B17C7D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$153.15</w:t>
            </w:r>
          </w:p>
        </w:tc>
        <w:tc>
          <w:tcPr>
            <w:tcW w:w="1251" w:type="dxa"/>
            <w:noWrap/>
            <w:vAlign w:val="bottom"/>
          </w:tcPr>
          <w:p w14:paraId="5A5B8B5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$154.31</w:t>
            </w:r>
          </w:p>
        </w:tc>
        <w:tc>
          <w:tcPr>
            <w:tcW w:w="1819" w:type="dxa"/>
            <w:vAlign w:val="bottom"/>
          </w:tcPr>
          <w:p w14:paraId="04FDF7B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1819" w:type="dxa"/>
            <w:noWrap/>
            <w:vAlign w:val="bottom"/>
          </w:tcPr>
          <w:p w14:paraId="1E147F7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-0.6%</w:t>
            </w:r>
          </w:p>
        </w:tc>
      </w:tr>
    </w:tbl>
    <w:p w14:paraId="09CF4BBE" w14:textId="77777777" w:rsidR="001B449A" w:rsidRPr="001D2228" w:rsidRDefault="001B449A" w:rsidP="001D2228"/>
    <w:p w14:paraId="709962CE" w14:textId="77777777" w:rsidR="00BA50C2" w:rsidRPr="001D2228" w:rsidRDefault="00BA50C2" w:rsidP="001D2228">
      <w:pPr>
        <w:pStyle w:val="Heading2"/>
      </w:pPr>
      <w:r w:rsidRPr="001D2228">
        <w:t xml:space="preserve">Table </w:t>
      </w:r>
      <w:r w:rsidR="00667D19">
        <w:t>7</w:t>
      </w:r>
      <w:r w:rsidRPr="001D2228">
        <w:t>: Cumulative Daily Average ACFI Subsidies and Growth Rates by Provider Size</w:t>
      </w:r>
    </w:p>
    <w:tbl>
      <w:tblPr>
        <w:tblStyle w:val="TableGrid"/>
        <w:tblW w:w="8787" w:type="dxa"/>
        <w:tblLook w:val="04A0" w:firstRow="1" w:lastRow="0" w:firstColumn="1" w:lastColumn="0" w:noHBand="0" w:noVBand="1"/>
        <w:tblCaption w:val="Table 4: Cumulative Daily Average ACFI Subsidies and Growth Rates by Provider Size"/>
        <w:tblDescription w:val="Table 4: Cumulative Daily Average ACFI Subsidies and Growth Rates by Provider Size"/>
      </w:tblPr>
      <w:tblGrid>
        <w:gridCol w:w="2665"/>
        <w:gridCol w:w="1247"/>
        <w:gridCol w:w="1247"/>
        <w:gridCol w:w="1814"/>
        <w:gridCol w:w="1814"/>
      </w:tblGrid>
      <w:tr w:rsidR="00D8388F" w:rsidRPr="00E040DD" w14:paraId="73813007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47706E2C" w14:textId="77777777" w:rsidR="00D8388F" w:rsidRDefault="00D8388F" w:rsidP="00D8388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Provider Size*</w:t>
            </w:r>
          </w:p>
        </w:tc>
        <w:tc>
          <w:tcPr>
            <w:tcW w:w="1247" w:type="dxa"/>
            <w:vAlign w:val="bottom"/>
          </w:tcPr>
          <w:p w14:paraId="3F3F7935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</w:t>
            </w:r>
          </w:p>
        </w:tc>
        <w:tc>
          <w:tcPr>
            <w:tcW w:w="1247" w:type="dxa"/>
            <w:vAlign w:val="bottom"/>
          </w:tcPr>
          <w:p w14:paraId="0119BD53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</w:t>
            </w:r>
          </w:p>
        </w:tc>
        <w:tc>
          <w:tcPr>
            <w:tcW w:w="1814" w:type="dxa"/>
            <w:vAlign w:val="bottom"/>
          </w:tcPr>
          <w:p w14:paraId="5380CF2D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0F98C9C4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487EB9" w:rsidRPr="00E040DD" w14:paraId="140A81CF" w14:textId="77777777" w:rsidTr="007C1429">
        <w:tc>
          <w:tcPr>
            <w:tcW w:w="2665" w:type="dxa"/>
            <w:vAlign w:val="bottom"/>
          </w:tcPr>
          <w:p w14:paraId="3E1C75DA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0-39</w:t>
            </w:r>
          </w:p>
        </w:tc>
        <w:tc>
          <w:tcPr>
            <w:tcW w:w="1247" w:type="dxa"/>
            <w:vAlign w:val="bottom"/>
          </w:tcPr>
          <w:p w14:paraId="64E2090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$147.53</w:t>
            </w:r>
          </w:p>
        </w:tc>
        <w:tc>
          <w:tcPr>
            <w:tcW w:w="1247" w:type="dxa"/>
            <w:vAlign w:val="bottom"/>
          </w:tcPr>
          <w:p w14:paraId="4E8153C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$149.30</w:t>
            </w:r>
          </w:p>
        </w:tc>
        <w:tc>
          <w:tcPr>
            <w:tcW w:w="1814" w:type="dxa"/>
            <w:vAlign w:val="bottom"/>
          </w:tcPr>
          <w:p w14:paraId="52777A91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  <w:tc>
          <w:tcPr>
            <w:tcW w:w="1814" w:type="dxa"/>
            <w:vAlign w:val="bottom"/>
          </w:tcPr>
          <w:p w14:paraId="4CA5E9E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-0.2%</w:t>
            </w:r>
          </w:p>
        </w:tc>
      </w:tr>
      <w:tr w:rsidR="00487EB9" w:rsidRPr="00E040DD" w14:paraId="70BC87F9" w14:textId="77777777" w:rsidTr="007C1429">
        <w:tc>
          <w:tcPr>
            <w:tcW w:w="2665" w:type="dxa"/>
            <w:vAlign w:val="bottom"/>
          </w:tcPr>
          <w:p w14:paraId="72229B97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40-74</w:t>
            </w:r>
          </w:p>
        </w:tc>
        <w:tc>
          <w:tcPr>
            <w:tcW w:w="1247" w:type="dxa"/>
            <w:vAlign w:val="bottom"/>
          </w:tcPr>
          <w:p w14:paraId="34B7F54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$160.98</w:t>
            </w:r>
          </w:p>
        </w:tc>
        <w:tc>
          <w:tcPr>
            <w:tcW w:w="1247" w:type="dxa"/>
            <w:vAlign w:val="bottom"/>
          </w:tcPr>
          <w:p w14:paraId="104A782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$163.23</w:t>
            </w:r>
          </w:p>
        </w:tc>
        <w:tc>
          <w:tcPr>
            <w:tcW w:w="1814" w:type="dxa"/>
            <w:vAlign w:val="bottom"/>
          </w:tcPr>
          <w:p w14:paraId="13EFEFD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1.4%</w:t>
            </w:r>
          </w:p>
        </w:tc>
        <w:tc>
          <w:tcPr>
            <w:tcW w:w="1814" w:type="dxa"/>
            <w:vAlign w:val="bottom"/>
          </w:tcPr>
          <w:p w14:paraId="76D1FBF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-0.0%</w:t>
            </w:r>
          </w:p>
        </w:tc>
      </w:tr>
      <w:tr w:rsidR="00487EB9" w:rsidRPr="00E040DD" w14:paraId="4A2E7E13" w14:textId="77777777" w:rsidTr="007C1429">
        <w:tc>
          <w:tcPr>
            <w:tcW w:w="2665" w:type="dxa"/>
            <w:vAlign w:val="bottom"/>
          </w:tcPr>
          <w:p w14:paraId="0BB959DD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75-129</w:t>
            </w:r>
          </w:p>
        </w:tc>
        <w:tc>
          <w:tcPr>
            <w:tcW w:w="1247" w:type="dxa"/>
            <w:vAlign w:val="bottom"/>
          </w:tcPr>
          <w:p w14:paraId="60B9373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$167.61</w:t>
            </w:r>
          </w:p>
        </w:tc>
        <w:tc>
          <w:tcPr>
            <w:tcW w:w="1247" w:type="dxa"/>
            <w:vAlign w:val="bottom"/>
          </w:tcPr>
          <w:p w14:paraId="3C893C0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$170.37</w:t>
            </w:r>
          </w:p>
        </w:tc>
        <w:tc>
          <w:tcPr>
            <w:tcW w:w="1814" w:type="dxa"/>
            <w:vAlign w:val="bottom"/>
          </w:tcPr>
          <w:p w14:paraId="77D1F2E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vAlign w:val="bottom"/>
          </w:tcPr>
          <w:p w14:paraId="4C61420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487EB9" w:rsidRPr="00E040DD" w14:paraId="6494175F" w14:textId="77777777" w:rsidTr="007C1429">
        <w:tc>
          <w:tcPr>
            <w:tcW w:w="2665" w:type="dxa"/>
            <w:vAlign w:val="bottom"/>
          </w:tcPr>
          <w:p w14:paraId="74A78AF2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130-499</w:t>
            </w:r>
          </w:p>
        </w:tc>
        <w:tc>
          <w:tcPr>
            <w:tcW w:w="1247" w:type="dxa"/>
            <w:vAlign w:val="bottom"/>
          </w:tcPr>
          <w:p w14:paraId="5A8A634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$172.29</w:t>
            </w:r>
          </w:p>
        </w:tc>
        <w:tc>
          <w:tcPr>
            <w:tcW w:w="1247" w:type="dxa"/>
            <w:vAlign w:val="bottom"/>
          </w:tcPr>
          <w:p w14:paraId="0A0F239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$176.06</w:t>
            </w:r>
          </w:p>
        </w:tc>
        <w:tc>
          <w:tcPr>
            <w:tcW w:w="1814" w:type="dxa"/>
            <w:vAlign w:val="bottom"/>
          </w:tcPr>
          <w:p w14:paraId="01D4087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2.2%</w:t>
            </w:r>
          </w:p>
        </w:tc>
        <w:tc>
          <w:tcPr>
            <w:tcW w:w="1814" w:type="dxa"/>
            <w:vAlign w:val="bottom"/>
          </w:tcPr>
          <w:p w14:paraId="3E552C5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</w:tr>
      <w:tr w:rsidR="00487EB9" w:rsidRPr="00E040DD" w14:paraId="73942D4F" w14:textId="77777777" w:rsidTr="007C1429">
        <w:tc>
          <w:tcPr>
            <w:tcW w:w="2665" w:type="dxa"/>
            <w:vAlign w:val="bottom"/>
          </w:tcPr>
          <w:p w14:paraId="205186B5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500-999</w:t>
            </w:r>
          </w:p>
        </w:tc>
        <w:tc>
          <w:tcPr>
            <w:tcW w:w="1247" w:type="dxa"/>
            <w:vAlign w:val="bottom"/>
          </w:tcPr>
          <w:p w14:paraId="72A9968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$178.89</w:t>
            </w:r>
          </w:p>
        </w:tc>
        <w:tc>
          <w:tcPr>
            <w:tcW w:w="1247" w:type="dxa"/>
            <w:vAlign w:val="bottom"/>
          </w:tcPr>
          <w:p w14:paraId="6EFFE16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$183.04</w:t>
            </w:r>
          </w:p>
        </w:tc>
        <w:tc>
          <w:tcPr>
            <w:tcW w:w="1814" w:type="dxa"/>
            <w:vAlign w:val="bottom"/>
          </w:tcPr>
          <w:p w14:paraId="69760C4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2.3%</w:t>
            </w:r>
          </w:p>
        </w:tc>
        <w:tc>
          <w:tcPr>
            <w:tcW w:w="1814" w:type="dxa"/>
            <w:vAlign w:val="bottom"/>
          </w:tcPr>
          <w:p w14:paraId="70C2932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</w:tr>
      <w:tr w:rsidR="00487EB9" w:rsidRPr="00E040DD" w14:paraId="4209E07B" w14:textId="77777777" w:rsidTr="007C1429">
        <w:tc>
          <w:tcPr>
            <w:tcW w:w="2665" w:type="dxa"/>
            <w:vAlign w:val="bottom"/>
          </w:tcPr>
          <w:p w14:paraId="169B3081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1000+</w:t>
            </w:r>
          </w:p>
        </w:tc>
        <w:tc>
          <w:tcPr>
            <w:tcW w:w="1247" w:type="dxa"/>
            <w:vAlign w:val="bottom"/>
          </w:tcPr>
          <w:p w14:paraId="5AA081A1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$181.79</w:t>
            </w:r>
          </w:p>
        </w:tc>
        <w:tc>
          <w:tcPr>
            <w:tcW w:w="1247" w:type="dxa"/>
            <w:vAlign w:val="bottom"/>
          </w:tcPr>
          <w:p w14:paraId="5A99E33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$184.09</w:t>
            </w:r>
          </w:p>
        </w:tc>
        <w:tc>
          <w:tcPr>
            <w:tcW w:w="1814" w:type="dxa"/>
            <w:vAlign w:val="bottom"/>
          </w:tcPr>
          <w:p w14:paraId="5CAF8EA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  <w:tc>
          <w:tcPr>
            <w:tcW w:w="1814" w:type="dxa"/>
            <w:vAlign w:val="bottom"/>
          </w:tcPr>
          <w:p w14:paraId="55FF6671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</w:tbl>
    <w:p w14:paraId="0FF5A9F3" w14:textId="77777777" w:rsidR="00BA50C2" w:rsidRPr="00292D96" w:rsidRDefault="00D44A6B" w:rsidP="00292D96"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*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Based on full time equivalent residents per year for 201</w:t>
      </w:r>
      <w:r w:rsidR="0061508B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8</w:t>
      </w:r>
      <w:r w:rsidR="00487EB9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-19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. Only includes providers active during July 201</w:t>
      </w:r>
      <w:r w:rsidR="00487EB9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9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.</w:t>
      </w:r>
    </w:p>
    <w:p w14:paraId="5E858BE5" w14:textId="77777777" w:rsidR="001B449A" w:rsidRPr="00292D96" w:rsidRDefault="001B449A" w:rsidP="00292D96"/>
    <w:p w14:paraId="4454A802" w14:textId="77777777" w:rsidR="004E786B" w:rsidRPr="001D2228" w:rsidRDefault="00A743AF" w:rsidP="001D2228">
      <w:pPr>
        <w:pStyle w:val="Heading2"/>
      </w:pPr>
      <w:r w:rsidRPr="001D2228">
        <w:t xml:space="preserve">Table </w:t>
      </w:r>
      <w:r w:rsidR="00667D19">
        <w:t>8</w:t>
      </w:r>
      <w:r w:rsidRPr="001D2228">
        <w:t xml:space="preserve">: Cumulative proportion of </w:t>
      </w:r>
      <w:r w:rsidR="00285793" w:rsidRPr="001D2228">
        <w:t>total d</w:t>
      </w:r>
      <w:r w:rsidRPr="001D2228">
        <w:t>ays by ACFI Level and ACFI Category</w:t>
      </w:r>
    </w:p>
    <w:tbl>
      <w:tblPr>
        <w:tblW w:w="5370" w:type="pct"/>
        <w:tblInd w:w="-284" w:type="dxa"/>
        <w:tblLayout w:type="fixed"/>
        <w:tblLook w:val="04A0" w:firstRow="1" w:lastRow="0" w:firstColumn="1" w:lastColumn="0" w:noHBand="0" w:noVBand="1"/>
        <w:tblCaption w:val="Table 6: Cumulative proportion of total days by ACFI Level and ACFI Category"/>
        <w:tblDescription w:val="Table 6: Cumulative proportion of total days by ACFI Level and ACFI Category"/>
      </w:tblPr>
      <w:tblGrid>
        <w:gridCol w:w="859"/>
        <w:gridCol w:w="983"/>
        <w:gridCol w:w="983"/>
        <w:gridCol w:w="1010"/>
        <w:gridCol w:w="982"/>
        <w:gridCol w:w="982"/>
        <w:gridCol w:w="982"/>
        <w:gridCol w:w="982"/>
        <w:gridCol w:w="982"/>
        <w:gridCol w:w="944"/>
      </w:tblGrid>
      <w:tr w:rsidR="00DB1D13" w:rsidRPr="00E040DD" w14:paraId="1FCF03DF" w14:textId="77777777" w:rsidTr="001D2228">
        <w:trPr>
          <w:trHeight w:val="321"/>
          <w:tblHeader/>
        </w:trPr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2A11" w14:textId="77777777" w:rsidR="00A743AF" w:rsidRPr="00E040DD" w:rsidRDefault="00A743AF" w:rsidP="00A743AF">
            <w:pPr>
              <w:spacing w:after="0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CA1B" w14:textId="77777777" w:rsidR="00A743AF" w:rsidRPr="00E040DD" w:rsidRDefault="00A743AF" w:rsidP="00A743AF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ADL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586E" w14:textId="77777777" w:rsidR="00A743AF" w:rsidRPr="00E040DD" w:rsidRDefault="00A743AF" w:rsidP="00A743AF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BEH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6002" w14:textId="77777777" w:rsidR="00A743AF" w:rsidRPr="00E040DD" w:rsidRDefault="00A743AF" w:rsidP="00A743AF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CHC</w:t>
            </w:r>
          </w:p>
        </w:tc>
      </w:tr>
      <w:tr w:rsidR="00D8388F" w:rsidRPr="00E040DD" w14:paraId="557A78C7" w14:textId="77777777" w:rsidTr="00487EB9">
        <w:trPr>
          <w:trHeight w:hRule="exact" w:val="964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3F00" w14:textId="77777777" w:rsidR="00D8388F" w:rsidRDefault="00D8388F" w:rsidP="00D8388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 Level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81DDA8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215D21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B8CB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ADL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041CAF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CD56B8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8F1C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BEH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2FCD7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5A8B82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FE66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CHC</w:t>
            </w:r>
          </w:p>
        </w:tc>
      </w:tr>
      <w:tr w:rsidR="00487EB9" w:rsidRPr="00E040DD" w14:paraId="4C636CC0" w14:textId="77777777" w:rsidTr="00487EB9">
        <w:trPr>
          <w:trHeight w:hRule="exact" w:val="31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4F72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CAA7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59.3%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59B1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60.5%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6EE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CA52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64.3%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9775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A6E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3419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7D95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51.8%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44F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-1.3%</w:t>
            </w:r>
          </w:p>
        </w:tc>
      </w:tr>
      <w:tr w:rsidR="00487EB9" w:rsidRPr="00E040DD" w14:paraId="73F12745" w14:textId="77777777" w:rsidTr="00487EB9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D91E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925C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29.6%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BCB0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29.1%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26D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-0.4%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492C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0840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24A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8531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9478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31.4%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685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1.4%</w:t>
            </w:r>
          </w:p>
        </w:tc>
      </w:tr>
      <w:tr w:rsidR="00487EB9" w:rsidRPr="00E040DD" w14:paraId="18A9361F" w14:textId="77777777" w:rsidTr="00487EB9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6A38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3AC6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10.6%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9BEE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9.8%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F1A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-0.8%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EFEF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904A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653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BD40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31E9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4F5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487EB9" w:rsidRPr="00E040DD" w14:paraId="61A6D1D5" w14:textId="77777777" w:rsidTr="00487EB9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F17E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64B6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6DBE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C71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5E62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BE29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05C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6DF3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CE3A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F50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-0.2%</w:t>
            </w:r>
          </w:p>
        </w:tc>
      </w:tr>
    </w:tbl>
    <w:p w14:paraId="57CCCE9D" w14:textId="77777777" w:rsidR="00D316C6" w:rsidRPr="001D2228" w:rsidRDefault="00D316C6" w:rsidP="001D2228"/>
    <w:p w14:paraId="671F4F00" w14:textId="77777777" w:rsidR="00D316C6" w:rsidRDefault="00D316C6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br w:type="page"/>
      </w:r>
    </w:p>
    <w:p w14:paraId="37269768" w14:textId="77777777" w:rsidR="00A743AF" w:rsidRPr="001D2228" w:rsidRDefault="002056D4" w:rsidP="001D2228">
      <w:pPr>
        <w:pStyle w:val="Heading2"/>
      </w:pPr>
      <w:r w:rsidRPr="001D2228">
        <w:t xml:space="preserve">Table </w:t>
      </w:r>
      <w:r w:rsidR="00667D19">
        <w:t>9</w:t>
      </w:r>
      <w:r w:rsidR="00285793" w:rsidRPr="001D2228">
        <w:t>: Cumulative proportion of total days by ADL Scores and ADL Question</w:t>
      </w:r>
    </w:p>
    <w:tbl>
      <w:tblPr>
        <w:tblW w:w="5228" w:type="pct"/>
        <w:tblLayout w:type="fixed"/>
        <w:tblLook w:val="04A0" w:firstRow="1" w:lastRow="0" w:firstColumn="1" w:lastColumn="0" w:noHBand="0" w:noVBand="1"/>
        <w:tblCaption w:val="Table 7: Cumulative proportion of total days by ADL Scores and ADL Question"/>
        <w:tblDescription w:val="Table 7: Cumulative proportion of total days by ADL Scores and ADL Question"/>
      </w:tblPr>
      <w:tblGrid>
        <w:gridCol w:w="1897"/>
        <w:gridCol w:w="941"/>
        <w:gridCol w:w="942"/>
        <w:gridCol w:w="942"/>
        <w:gridCol w:w="942"/>
        <w:gridCol w:w="942"/>
        <w:gridCol w:w="942"/>
        <w:gridCol w:w="942"/>
        <w:gridCol w:w="942"/>
      </w:tblGrid>
      <w:tr w:rsidR="00D8388F" w:rsidRPr="00E040DD" w14:paraId="7E6E6A40" w14:textId="77777777" w:rsidTr="001D2228">
        <w:trPr>
          <w:trHeight w:hRule="exact" w:val="318"/>
          <w:tblHeader/>
        </w:trPr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338A" w14:textId="77777777" w:rsidR="00D8388F" w:rsidRPr="00E040DD" w:rsidRDefault="00D8388F" w:rsidP="00D8388F">
            <w:pPr>
              <w:spacing w:after="0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52F45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2065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</w:t>
            </w:r>
          </w:p>
        </w:tc>
      </w:tr>
      <w:tr w:rsidR="005B58B8" w:rsidRPr="00E040DD" w14:paraId="107E0D40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5DB" w14:textId="77777777" w:rsidR="005B58B8" w:rsidRDefault="005B58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ADL Question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266606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4CA92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C2D70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F8D5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1C05E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DD0CF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C05603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8F82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</w:tr>
      <w:tr w:rsidR="00487EB9" w:rsidRPr="00E040DD" w14:paraId="67D082F3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0B5E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Nutrition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4068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C38D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EA15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67.5%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A11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15.5%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1777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1680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08CD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F13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14.7%</w:t>
            </w:r>
          </w:p>
        </w:tc>
      </w:tr>
      <w:tr w:rsidR="00487EB9" w:rsidRPr="00E040DD" w14:paraId="41B11458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986B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Mobility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0092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CE80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F195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A1B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61.3%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47AE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D2F6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FDFD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33.5%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785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62.6%</w:t>
            </w:r>
          </w:p>
        </w:tc>
      </w:tr>
      <w:tr w:rsidR="00487EB9" w:rsidRPr="00E040DD" w14:paraId="5C4DBA24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480A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Personal Hygiene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679D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C9DD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F590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564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85.3%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5E1D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6059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06D4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3D2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85.7%</w:t>
            </w:r>
          </w:p>
        </w:tc>
      </w:tr>
      <w:tr w:rsidR="00487EB9" w:rsidRPr="00E040DD" w14:paraId="268D68F3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EC44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Toileting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6C9D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A0E7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A423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7D3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72.5%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3576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D579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5629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146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73.0%</w:t>
            </w:r>
          </w:p>
        </w:tc>
      </w:tr>
      <w:tr w:rsidR="00487EB9" w:rsidRPr="00E040DD" w14:paraId="1BA646EB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378" w14:textId="77777777" w:rsidR="00487EB9" w:rsidRDefault="00487EB9" w:rsidP="00487E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Continence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BF71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4206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BD57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7CC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81.7%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5388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7A45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9322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5FC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82.9%</w:t>
            </w:r>
          </w:p>
        </w:tc>
      </w:tr>
    </w:tbl>
    <w:p w14:paraId="54FB5A1F" w14:textId="77777777" w:rsidR="003C6148" w:rsidRPr="001D2228" w:rsidRDefault="003C6148" w:rsidP="001D2228"/>
    <w:p w14:paraId="49BD2C4E" w14:textId="77777777" w:rsidR="00285793" w:rsidRPr="001D2228" w:rsidRDefault="00285793" w:rsidP="001D2228">
      <w:pPr>
        <w:pStyle w:val="Heading2"/>
      </w:pPr>
      <w:r w:rsidRPr="001D2228">
        <w:t xml:space="preserve">Table </w:t>
      </w:r>
      <w:r w:rsidR="00667D19">
        <w:t>10</w:t>
      </w:r>
      <w:r w:rsidRPr="001D2228">
        <w:t>: Cumulative proportion of total days by BEH Scores and BEH Question</w:t>
      </w:r>
    </w:p>
    <w:tbl>
      <w:tblPr>
        <w:tblW w:w="5228" w:type="pct"/>
        <w:tblLayout w:type="fixed"/>
        <w:tblLook w:val="04A0" w:firstRow="1" w:lastRow="0" w:firstColumn="1" w:lastColumn="0" w:noHBand="0" w:noVBand="1"/>
        <w:tblCaption w:val="Table 8: Cumulative proportion of total days by BEH Scores and BEH Question"/>
        <w:tblDescription w:val="Table 8: Cumulative proportion of total days by BEH Scores and BEH Question"/>
      </w:tblPr>
      <w:tblGrid>
        <w:gridCol w:w="1897"/>
        <w:gridCol w:w="941"/>
        <w:gridCol w:w="942"/>
        <w:gridCol w:w="942"/>
        <w:gridCol w:w="942"/>
        <w:gridCol w:w="942"/>
        <w:gridCol w:w="942"/>
        <w:gridCol w:w="942"/>
        <w:gridCol w:w="942"/>
      </w:tblGrid>
      <w:tr w:rsidR="00D8388F" w:rsidRPr="00E040DD" w14:paraId="6A97E341" w14:textId="77777777" w:rsidTr="001D2228">
        <w:trPr>
          <w:trHeight w:hRule="exact" w:val="323"/>
          <w:tblHeader/>
        </w:trPr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8C64" w14:textId="77777777" w:rsidR="00D8388F" w:rsidRPr="00E040DD" w:rsidRDefault="00D8388F" w:rsidP="00D8388F">
            <w:pPr>
              <w:spacing w:after="0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BD348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7434" w14:textId="77777777" w:rsidR="00D8388F" w:rsidRDefault="00D8388F" w:rsidP="00D838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</w:t>
            </w:r>
          </w:p>
        </w:tc>
      </w:tr>
      <w:tr w:rsidR="001B449A" w:rsidRPr="00E040DD" w14:paraId="5867C17D" w14:textId="77777777" w:rsidTr="00D70A4B">
        <w:trPr>
          <w:trHeight w:hRule="exact" w:val="32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11E6" w14:textId="77777777" w:rsidR="001B449A" w:rsidRPr="00E040DD" w:rsidRDefault="001B449A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E040DD">
              <w:rPr>
                <w:rFonts w:asciiTheme="minorHAnsi" w:hAnsiTheme="minorHAnsi"/>
                <w:b/>
                <w:bCs/>
                <w:color w:val="000000"/>
              </w:rPr>
              <w:t>BEH Question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983DC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E490EC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988D44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5A40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2F5FC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E388E3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712C0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48FC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</w:tr>
      <w:tr w:rsidR="00487EB9" w:rsidRPr="00E040DD" w14:paraId="5F60E14C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BF5D" w14:textId="77777777" w:rsidR="00487EB9" w:rsidRPr="00E040DD" w:rsidRDefault="00487EB9" w:rsidP="00487EB9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Cognitive Skills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81C4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223F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B8A5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36.5%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CE8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27.5%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DB6E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DCB8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5D93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6DB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26.9%</w:t>
            </w:r>
          </w:p>
        </w:tc>
      </w:tr>
      <w:tr w:rsidR="00487EB9" w:rsidRPr="00E040DD" w14:paraId="70D7A122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0132" w14:textId="77777777" w:rsidR="00487EB9" w:rsidRPr="00E040DD" w:rsidRDefault="00487EB9" w:rsidP="00487EB9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Wandering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A93C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5525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42A1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C2C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0CB2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D5B4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26AC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68C1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7.1%</w:t>
            </w:r>
          </w:p>
        </w:tc>
      </w:tr>
      <w:tr w:rsidR="00487EB9" w:rsidRPr="00E040DD" w14:paraId="5D0A3D5C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A35" w14:textId="77777777" w:rsidR="00487EB9" w:rsidRPr="00E040DD" w:rsidRDefault="00487EB9" w:rsidP="00487EB9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Verbal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6099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B950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0912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185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58.7%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BFB5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11.5%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690A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7174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C24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58.0%</w:t>
            </w:r>
          </w:p>
        </w:tc>
      </w:tr>
      <w:tr w:rsidR="00487EB9" w:rsidRPr="00E040DD" w14:paraId="63CEF9EF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D506" w14:textId="77777777" w:rsidR="00487EB9" w:rsidRPr="00E040DD" w:rsidRDefault="00487EB9" w:rsidP="00487EB9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Physical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948E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DC9C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2188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DE7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40.3%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D274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9143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9E6D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891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38.5%</w:t>
            </w:r>
          </w:p>
        </w:tc>
      </w:tr>
      <w:tr w:rsidR="00487EB9" w:rsidRPr="00E040DD" w14:paraId="1308A0DD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3ED6" w14:textId="77777777" w:rsidR="00487EB9" w:rsidRPr="00E040DD" w:rsidRDefault="00487EB9" w:rsidP="00487EB9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Depression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258A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EFDD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DFE4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87F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DD67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98041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9FC1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5E0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17.6%</w:t>
            </w:r>
          </w:p>
        </w:tc>
      </w:tr>
    </w:tbl>
    <w:p w14:paraId="4D0FF6DB" w14:textId="77777777" w:rsidR="00C26992" w:rsidRPr="001D2228" w:rsidRDefault="00C26992" w:rsidP="001D2228"/>
    <w:p w14:paraId="787E0EB7" w14:textId="77777777" w:rsidR="004F2821" w:rsidRPr="00292D96" w:rsidRDefault="004F2821" w:rsidP="00292D96">
      <w:pPr>
        <w:pStyle w:val="Heading2"/>
      </w:pPr>
      <w:r w:rsidRPr="00292D96">
        <w:t xml:space="preserve">Table </w:t>
      </w:r>
      <w:r w:rsidR="002056D4" w:rsidRPr="00292D96">
        <w:t>1</w:t>
      </w:r>
      <w:r w:rsidR="00667D19">
        <w:t>1</w:t>
      </w:r>
      <w:r w:rsidRPr="00292D96">
        <w:t>: Distribution of claim days for the CHC</w:t>
      </w:r>
    </w:p>
    <w:tbl>
      <w:tblPr>
        <w:tblpPr w:leftFromText="180" w:rightFromText="180" w:vertAnchor="text" w:horzAnchor="margin" w:tblpXSpec="right" w:tblpY="656"/>
        <w:tblW w:w="216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960"/>
        <w:gridCol w:w="1200"/>
      </w:tblGrid>
      <w:tr w:rsidR="00D70A4B" w:rsidRPr="004F2821" w14:paraId="193A38DD" w14:textId="77777777" w:rsidTr="004A0009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768C" w14:textId="77777777" w:rsidR="00D70A4B" w:rsidRPr="004F2821" w:rsidRDefault="00D70A4B" w:rsidP="00D70A4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9A46" w14:textId="77777777" w:rsidR="00D70A4B" w:rsidRPr="004F2821" w:rsidRDefault="00D70A4B" w:rsidP="00D70A4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487EB9" w14:paraId="2B24F58B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9A42A0F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6EF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1.4%</w:t>
            </w:r>
          </w:p>
        </w:tc>
      </w:tr>
      <w:tr w:rsidR="00487EB9" w14:paraId="4024DE28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3ECA538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395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8.6%</w:t>
            </w:r>
          </w:p>
        </w:tc>
      </w:tr>
      <w:tr w:rsidR="00487EB9" w14:paraId="64C42740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16B8CE8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7B1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19.9%</w:t>
            </w:r>
          </w:p>
        </w:tc>
      </w:tr>
      <w:tr w:rsidR="00487EB9" w14:paraId="4E04D4B2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5422B2DE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C8B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70.1%</w:t>
            </w:r>
          </w:p>
        </w:tc>
      </w:tr>
    </w:tbl>
    <w:p w14:paraId="2A607DB1" w14:textId="77777777" w:rsidR="00F96A7D" w:rsidRPr="00292D96" w:rsidRDefault="00AB0072" w:rsidP="00F96A7D">
      <w:pPr>
        <w:spacing w:after="0"/>
      </w:pPr>
      <w:r w:rsidRPr="00AB0072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t xml:space="preserve">Jul </w:t>
      </w:r>
      <w:r w:rsidR="003E08FD">
        <w:rPr>
          <w:rFonts w:ascii="Calibri" w:hAnsi="Calibri" w:cs="Calibri"/>
          <w:b/>
          <w:bCs/>
          <w:color w:val="000000"/>
        </w:rPr>
        <w:t>2018</w:t>
      </w:r>
      <w:r w:rsidR="00F96A7D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br/>
      </w:r>
      <w:r w:rsidR="00F96A7D" w:rsidRPr="00292D96">
        <w:t>Appraised before 1 July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2580"/>
        <w:gridCol w:w="960"/>
        <w:gridCol w:w="960"/>
        <w:gridCol w:w="960"/>
        <w:gridCol w:w="960"/>
      </w:tblGrid>
      <w:tr w:rsidR="00461D24" w:rsidRPr="004F2821" w14:paraId="49F2046E" w14:textId="77777777" w:rsidTr="004A0009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2C2BEA6" w14:textId="77777777" w:rsidR="00461D24" w:rsidRPr="004F2821" w:rsidRDefault="00461D24" w:rsidP="00F96A7D">
            <w:pPr>
              <w:spacing w:after="0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CDDC" w14:textId="77777777" w:rsidR="00461D24" w:rsidRPr="004F2821" w:rsidRDefault="00461D24" w:rsidP="00F96A7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2573" w14:textId="77777777" w:rsidR="00461D24" w:rsidRPr="004F2821" w:rsidRDefault="00461D24" w:rsidP="00F96A7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6CEA" w14:textId="77777777" w:rsidR="00461D24" w:rsidRPr="004F2821" w:rsidRDefault="00461D24" w:rsidP="00F96A7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396F" w14:textId="77777777" w:rsidR="00461D24" w:rsidRPr="004F2821" w:rsidRDefault="00461D24" w:rsidP="00F96A7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487EB9" w:rsidRPr="004F2821" w14:paraId="27D9D923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D723" w14:textId="77777777" w:rsidR="00487EB9" w:rsidRPr="004F2821" w:rsidRDefault="00487EB9" w:rsidP="00487E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96A3821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AF7F85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60018B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C049B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487EB9" w:rsidRPr="004F2821" w14:paraId="04470FDD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E8C2" w14:textId="77777777" w:rsidR="00487EB9" w:rsidRPr="004F2821" w:rsidRDefault="00487EB9" w:rsidP="00487E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5CD3A8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D4B6E8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1DB822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D1C5DC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3.4%</w:t>
            </w:r>
          </w:p>
        </w:tc>
      </w:tr>
      <w:tr w:rsidR="00487EB9" w:rsidRPr="004F2821" w14:paraId="1AEC1786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3FF7" w14:textId="77777777" w:rsidR="00487EB9" w:rsidRPr="004F2821" w:rsidRDefault="00487EB9" w:rsidP="00487E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9FAC6C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4A907F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3A3DE6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990F4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4.3%</w:t>
            </w:r>
          </w:p>
        </w:tc>
      </w:tr>
      <w:tr w:rsidR="00487EB9" w:rsidRPr="004F2821" w14:paraId="11E3221F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2567" w14:textId="77777777" w:rsidR="00487EB9" w:rsidRPr="004F2821" w:rsidRDefault="00487EB9" w:rsidP="00487E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D5AC35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E04180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0E19918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5F1374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2.9%</w:t>
            </w:r>
          </w:p>
        </w:tc>
      </w:tr>
    </w:tbl>
    <w:p w14:paraId="51A0CBFD" w14:textId="77777777" w:rsidR="00461D24" w:rsidRPr="00292D96" w:rsidRDefault="00461D24" w:rsidP="00292D96"/>
    <w:tbl>
      <w:tblPr>
        <w:tblpPr w:leftFromText="180" w:rightFromText="180" w:vertAnchor="text" w:horzAnchor="margin" w:tblpXSpec="right" w:tblpY="304"/>
        <w:tblW w:w="216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960"/>
        <w:gridCol w:w="1200"/>
      </w:tblGrid>
      <w:tr w:rsidR="00D70A4B" w:rsidRPr="004F2821" w14:paraId="7F30F59F" w14:textId="77777777" w:rsidTr="004A0009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E82C0" w14:textId="77777777" w:rsidR="00D70A4B" w:rsidRPr="004F2821" w:rsidRDefault="00D70A4B" w:rsidP="00D70A4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D16C" w14:textId="77777777" w:rsidR="00D70A4B" w:rsidRPr="004F2821" w:rsidRDefault="00D70A4B" w:rsidP="00D70A4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487EB9" w14:paraId="344000C1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44BC95A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4D7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  <w:tr w:rsidR="00487EB9" w14:paraId="78ECFF2C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669CD00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272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10.2%</w:t>
            </w:r>
          </w:p>
        </w:tc>
      </w:tr>
      <w:tr w:rsidR="00487EB9" w14:paraId="4E5542DD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7062C80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0B8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30.5%</w:t>
            </w:r>
          </w:p>
        </w:tc>
      </w:tr>
      <w:tr w:rsidR="00487EB9" w14:paraId="68001672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37F2E5B0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73C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58.1%</w:t>
            </w:r>
          </w:p>
        </w:tc>
      </w:tr>
    </w:tbl>
    <w:p w14:paraId="6669F126" w14:textId="77777777" w:rsidR="001709E6" w:rsidRPr="00292D96" w:rsidRDefault="001709E6" w:rsidP="00292D96">
      <w:r w:rsidRPr="00292D96">
        <w:t>Appraised between 1 July 2016 and 31 December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2580"/>
        <w:gridCol w:w="960"/>
        <w:gridCol w:w="960"/>
        <w:gridCol w:w="960"/>
        <w:gridCol w:w="960"/>
      </w:tblGrid>
      <w:tr w:rsidR="001709E6" w:rsidRPr="004F2821" w14:paraId="4BEC0BA0" w14:textId="77777777" w:rsidTr="004A0009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9552190" w14:textId="77777777" w:rsidR="001709E6" w:rsidRPr="004F2821" w:rsidRDefault="001709E6" w:rsidP="003E62BB">
            <w:pPr>
              <w:spacing w:after="0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543A" w14:textId="77777777" w:rsidR="001709E6" w:rsidRPr="004F2821" w:rsidRDefault="001709E6" w:rsidP="003E62B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F06A" w14:textId="77777777" w:rsidR="001709E6" w:rsidRPr="004F2821" w:rsidRDefault="001709E6" w:rsidP="003E62B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E6F4" w14:textId="77777777" w:rsidR="001709E6" w:rsidRPr="004F2821" w:rsidRDefault="001709E6" w:rsidP="003E62B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ED50" w14:textId="77777777" w:rsidR="001709E6" w:rsidRPr="004F2821" w:rsidRDefault="001709E6" w:rsidP="003E62B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487EB9" w:rsidRPr="004F2821" w14:paraId="2C3021DC" w14:textId="77777777" w:rsidTr="00266A55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D2D1" w14:textId="77777777" w:rsidR="00487EB9" w:rsidRPr="004F2821" w:rsidRDefault="00487EB9" w:rsidP="00487E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4525FA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72CB80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399CB20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663C9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487EB9" w:rsidRPr="004F2821" w14:paraId="4473136A" w14:textId="77777777" w:rsidTr="00290D7C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D20F" w14:textId="77777777" w:rsidR="00487EB9" w:rsidRPr="004F2821" w:rsidRDefault="00487EB9" w:rsidP="00487E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17A5AD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6DFB0E2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35B665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719521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1.9%</w:t>
            </w:r>
          </w:p>
        </w:tc>
      </w:tr>
      <w:tr w:rsidR="00487EB9" w:rsidRPr="004F2821" w14:paraId="61277E4F" w14:textId="77777777" w:rsidTr="003E62BB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B03D" w14:textId="77777777" w:rsidR="00487EB9" w:rsidRPr="004F2821" w:rsidRDefault="00487EB9" w:rsidP="00487E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AC1C8C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73FA7F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01AD73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0BF2CD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</w:tr>
      <w:tr w:rsidR="00487EB9" w:rsidRPr="004F2821" w14:paraId="6D1A4AD1" w14:textId="77777777" w:rsidTr="003E62BB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74E4" w14:textId="77777777" w:rsidR="00487EB9" w:rsidRPr="004F2821" w:rsidRDefault="00487EB9" w:rsidP="00487E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F0220A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FAB67A1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4DB377D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09193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</w:tr>
    </w:tbl>
    <w:p w14:paraId="24B53853" w14:textId="77777777" w:rsidR="009C7597" w:rsidRDefault="009C7597" w:rsidP="005732EA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</w:p>
    <w:tbl>
      <w:tblPr>
        <w:tblpPr w:leftFromText="180" w:rightFromText="180" w:vertAnchor="text" w:horzAnchor="margin" w:tblpXSpec="right" w:tblpY="238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960"/>
        <w:gridCol w:w="1200"/>
      </w:tblGrid>
      <w:tr w:rsidR="00D70A4B" w14:paraId="489BFD7D" w14:textId="77777777" w:rsidTr="004A0009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A07E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E189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487EB9" w14:paraId="11F53B07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3589182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EDB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487EB9" w14:paraId="51290136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7E636F7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56C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20.6%</w:t>
            </w:r>
          </w:p>
        </w:tc>
      </w:tr>
      <w:tr w:rsidR="00487EB9" w14:paraId="6CBADCB7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D204431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E1E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34.3%</w:t>
            </w:r>
          </w:p>
        </w:tc>
      </w:tr>
      <w:tr w:rsidR="00487EB9" w14:paraId="27B19503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57B2401B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2DB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44.6%</w:t>
            </w:r>
          </w:p>
        </w:tc>
      </w:tr>
    </w:tbl>
    <w:p w14:paraId="62AE568D" w14:textId="77777777" w:rsidR="009C7597" w:rsidRPr="00292D96" w:rsidRDefault="009C7597" w:rsidP="00292D96">
      <w:r w:rsidRPr="00292D96">
        <w:t xml:space="preserve">Appraised </w:t>
      </w:r>
      <w:r w:rsidR="00FD4DEB" w:rsidRPr="00292D96">
        <w:t>on or after 1 January 2017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2580"/>
        <w:gridCol w:w="960"/>
        <w:gridCol w:w="960"/>
        <w:gridCol w:w="960"/>
        <w:gridCol w:w="960"/>
      </w:tblGrid>
      <w:tr w:rsidR="009C7597" w:rsidRPr="00E963C3" w14:paraId="4B88F44C" w14:textId="77777777" w:rsidTr="004A0009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53B3D7B" w14:textId="77777777" w:rsidR="009C7597" w:rsidRPr="00E963C3" w:rsidRDefault="009C7597" w:rsidP="005732EA">
            <w:pPr>
              <w:spacing w:after="0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84DA" w14:textId="77777777" w:rsidR="009C7597" w:rsidRPr="004F2821" w:rsidRDefault="009C7597" w:rsidP="005732E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F91FC" w14:textId="77777777" w:rsidR="009C7597" w:rsidRPr="004F2821" w:rsidRDefault="009C7597" w:rsidP="005732E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54E0" w14:textId="77777777" w:rsidR="009C7597" w:rsidRPr="004F2821" w:rsidRDefault="009C7597" w:rsidP="005732E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F788" w14:textId="77777777" w:rsidR="009C7597" w:rsidRPr="004F2821" w:rsidRDefault="009C7597" w:rsidP="005732E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487EB9" w:rsidRPr="00E963C3" w14:paraId="7A5838AD" w14:textId="77777777" w:rsidTr="005732EA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E3EB" w14:textId="77777777" w:rsidR="00487EB9" w:rsidRPr="00E963C3" w:rsidRDefault="00487EB9" w:rsidP="00487EB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 - No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304A62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4681D8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942D18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6D7CC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487EB9" w:rsidRPr="00E963C3" w14:paraId="2B859413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3E02" w14:textId="77777777" w:rsidR="00487EB9" w:rsidRPr="00E963C3" w:rsidRDefault="00487EB9" w:rsidP="00487EB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 -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6EEA1A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BBB5B3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DA7B3A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5A524E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24.8%</w:t>
            </w:r>
          </w:p>
        </w:tc>
      </w:tr>
      <w:tr w:rsidR="00487EB9" w:rsidRPr="00E963C3" w14:paraId="6D7B0939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74CB" w14:textId="77777777" w:rsidR="00487EB9" w:rsidRPr="00E963C3" w:rsidRDefault="00487EB9" w:rsidP="00487EB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 - Injections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A236C0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BF54CE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C93D81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D6B21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2.7%</w:t>
            </w:r>
          </w:p>
        </w:tc>
      </w:tr>
      <w:tr w:rsidR="009C7597" w:rsidRPr="00E963C3" w14:paraId="236E5A5D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CCFD" w14:textId="77777777" w:rsidR="009C7597" w:rsidRPr="00E963C3" w:rsidRDefault="009C7597" w:rsidP="005732EA">
            <w:pPr>
              <w:spacing w:after="0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D45D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AE15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1B3F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FB87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</w:tr>
    </w:tbl>
    <w:p w14:paraId="5B8D5FF9" w14:textId="77777777" w:rsidR="00D316C6" w:rsidRPr="00292D96" w:rsidRDefault="00D316C6" w:rsidP="00292D96"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br w:type="page"/>
      </w:r>
    </w:p>
    <w:tbl>
      <w:tblPr>
        <w:tblpPr w:leftFromText="180" w:rightFromText="180" w:vertAnchor="text" w:horzAnchor="margin" w:tblpXSpec="right" w:tblpY="623"/>
        <w:tblW w:w="2179" w:type="dxa"/>
        <w:tblLook w:val="04A0" w:firstRow="1" w:lastRow="0" w:firstColumn="1" w:lastColumn="0" w:noHBand="0" w:noVBand="1"/>
        <w:tblCaption w:val="Table 9: Distribution of claim days for the CHC - July 2016 to April 2017 appraised pre 1 July 2016"/>
        <w:tblDescription w:val="Table 9: Distribution of claim days for the CHC - July 2016 to April 2017 appraised pre 1 July 2016"/>
      </w:tblPr>
      <w:tblGrid>
        <w:gridCol w:w="992"/>
        <w:gridCol w:w="1187"/>
      </w:tblGrid>
      <w:tr w:rsidR="00D70A4B" w:rsidRPr="004F2821" w14:paraId="4C660AE7" w14:textId="77777777" w:rsidTr="004A0009">
        <w:trPr>
          <w:trHeight w:val="60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7CA84" w14:textId="77777777" w:rsidR="00D70A4B" w:rsidRPr="004F2821" w:rsidRDefault="00D70A4B" w:rsidP="00D70A4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1BD9" w14:textId="77777777" w:rsidR="00D70A4B" w:rsidRPr="004F2821" w:rsidRDefault="00D70A4B" w:rsidP="00D70A4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487EB9" w14:paraId="624D21E0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1BD2D2B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77A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  <w:tr w:rsidR="00487EB9" w14:paraId="1A19F2D0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41987E9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C0F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7.2%</w:t>
            </w:r>
          </w:p>
        </w:tc>
      </w:tr>
      <w:tr w:rsidR="00487EB9" w14:paraId="7EC4617E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084C271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61B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18.4%</w:t>
            </w:r>
          </w:p>
        </w:tc>
      </w:tr>
      <w:tr w:rsidR="00487EB9" w14:paraId="5E30CBA4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4EDD26B1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415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73.2%</w:t>
            </w:r>
          </w:p>
        </w:tc>
      </w:tr>
    </w:tbl>
    <w:p w14:paraId="11013F27" w14:textId="77777777" w:rsidR="00E963C3" w:rsidRPr="00292D96" w:rsidRDefault="00AB0072" w:rsidP="00292D96">
      <w:r w:rsidRPr="00AB0072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Jul </w:t>
      </w:r>
      <w:r w:rsidR="003E08F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2019</w:t>
      </w:r>
      <w:r w:rsidR="00E963C3"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vertAlign w:val="superscript"/>
        </w:rPr>
        <w:br/>
      </w:r>
      <w:r w:rsidR="00E963C3" w:rsidRPr="00292D96">
        <w:t>Appraised before 1 July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pre 1 July 2016"/>
        <w:tblDescription w:val="Table 9: Distribution of claim days for the CHC - July 2016 to April 2017 appraised pre 1 July 2016"/>
      </w:tblPr>
      <w:tblGrid>
        <w:gridCol w:w="2580"/>
        <w:gridCol w:w="960"/>
        <w:gridCol w:w="960"/>
        <w:gridCol w:w="960"/>
        <w:gridCol w:w="960"/>
      </w:tblGrid>
      <w:tr w:rsidR="00461D24" w:rsidRPr="004F2821" w14:paraId="44778F46" w14:textId="77777777" w:rsidTr="004A0009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7E07635" w14:textId="77777777" w:rsidR="00461D24" w:rsidRPr="004F2821" w:rsidRDefault="00461D24" w:rsidP="00461D24">
            <w:pPr>
              <w:spacing w:after="0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D48C" w14:textId="77777777" w:rsidR="00461D24" w:rsidRPr="004F2821" w:rsidRDefault="00461D24" w:rsidP="00461D2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0474" w14:textId="77777777" w:rsidR="00461D24" w:rsidRPr="004F2821" w:rsidRDefault="00461D24" w:rsidP="00461D2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D140" w14:textId="77777777" w:rsidR="00461D24" w:rsidRPr="004F2821" w:rsidRDefault="00461D24" w:rsidP="00461D2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4882" w14:textId="77777777" w:rsidR="00461D24" w:rsidRPr="004F2821" w:rsidRDefault="00461D24" w:rsidP="00461D2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487EB9" w:rsidRPr="004F2821" w14:paraId="5C6FFA40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4792" w14:textId="77777777" w:rsidR="00487EB9" w:rsidRPr="004F2821" w:rsidRDefault="00487EB9" w:rsidP="00487E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0868F6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537E9F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D184FA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8B46AC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487EB9" w:rsidRPr="004F2821" w14:paraId="2BF5EEE7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536C" w14:textId="77777777" w:rsidR="00487EB9" w:rsidRPr="004F2821" w:rsidRDefault="00487EB9" w:rsidP="00487E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EED3ED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E90611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3E9CF41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C0BBEA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</w:tr>
      <w:tr w:rsidR="00487EB9" w:rsidRPr="004F2821" w14:paraId="6B5989D6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E72B" w14:textId="77777777" w:rsidR="00487EB9" w:rsidRPr="004F2821" w:rsidRDefault="00487EB9" w:rsidP="00487E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CE3088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CCB0DD1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4DDDE8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AF6F9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2.7%</w:t>
            </w:r>
          </w:p>
        </w:tc>
      </w:tr>
      <w:tr w:rsidR="00487EB9" w:rsidRPr="004F2821" w14:paraId="4B4359D7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D299" w14:textId="77777777" w:rsidR="00487EB9" w:rsidRPr="004F2821" w:rsidRDefault="00487EB9" w:rsidP="00487E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4E11B2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ADBDD1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2FBDBC7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F3AD1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</w:tr>
    </w:tbl>
    <w:p w14:paraId="71DA5FD3" w14:textId="77777777" w:rsidR="00E963C3" w:rsidRPr="00292D96" w:rsidRDefault="00461D24" w:rsidP="00292D96">
      <w:r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br w:type="textWrapping" w:clear="all"/>
      </w:r>
      <w:r w:rsidR="00E963C3" w:rsidRPr="00292D96">
        <w:t>Appraised between 1 July 2016 and 31 December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between 1 July 2016 and 31 December 2016"/>
        <w:tblDescription w:val="Table 9: Distribution of claim days for the CHC - July 2016 to April 2017 appraised between 1 July 2016 and 31 December 2016"/>
      </w:tblPr>
      <w:tblGrid>
        <w:gridCol w:w="2580"/>
        <w:gridCol w:w="960"/>
        <w:gridCol w:w="960"/>
        <w:gridCol w:w="960"/>
        <w:gridCol w:w="960"/>
      </w:tblGrid>
      <w:tr w:rsidR="006F653F" w:rsidRPr="00E963C3" w14:paraId="6B733E92" w14:textId="77777777" w:rsidTr="004A0009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19B0FDF" w14:textId="77777777" w:rsidR="006F653F" w:rsidRPr="00E963C3" w:rsidRDefault="006F653F" w:rsidP="006F653F">
            <w:pPr>
              <w:spacing w:after="0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CBF59" w14:textId="77777777" w:rsidR="006F653F" w:rsidRPr="004F2821" w:rsidRDefault="006F653F" w:rsidP="006F653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56AF0" w14:textId="77777777" w:rsidR="006F653F" w:rsidRPr="004F2821" w:rsidRDefault="006F653F" w:rsidP="006F653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4361A" w14:textId="77777777" w:rsidR="006F653F" w:rsidRPr="004F2821" w:rsidRDefault="006F653F" w:rsidP="006F653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7723" w14:textId="77777777" w:rsidR="006F653F" w:rsidRPr="004F2821" w:rsidRDefault="006F653F" w:rsidP="006F653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487EB9" w:rsidRPr="00E963C3" w14:paraId="5D51F479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6478" w14:textId="77777777" w:rsidR="00487EB9" w:rsidRPr="00E963C3" w:rsidRDefault="00487EB9" w:rsidP="00487EB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7FF2C21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34CD45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57AEC1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7C00A2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487EB9" w:rsidRPr="00E963C3" w14:paraId="69CFD781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CA74A" w14:textId="77777777" w:rsidR="00487EB9" w:rsidRPr="00E963C3" w:rsidRDefault="00487EB9" w:rsidP="00487EB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24A99D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2FCFD1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E870ED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51F92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  <w:tr w:rsidR="00487EB9" w:rsidRPr="00E963C3" w14:paraId="5FE2138F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B729C" w14:textId="77777777" w:rsidR="00487EB9" w:rsidRPr="00E963C3" w:rsidRDefault="00487EB9" w:rsidP="00487EB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1B8C97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915278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B995AD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53E3E2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</w:tr>
      <w:tr w:rsidR="00487EB9" w:rsidRPr="00E963C3" w14:paraId="4B10900A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54F27" w14:textId="77777777" w:rsidR="00487EB9" w:rsidRPr="00E963C3" w:rsidRDefault="00487EB9" w:rsidP="00487EB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F8A952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28A1C6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7700CF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0ADEAA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</w:tbl>
    <w:tbl>
      <w:tblPr>
        <w:tblpPr w:leftFromText="180" w:rightFromText="180" w:vertAnchor="text" w:horzAnchor="margin" w:tblpXSpec="right" w:tblpY="-38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between 1 July 2016 and 31 December 2016"/>
        <w:tblDescription w:val="Table 9: Distribution of claim days for the CHC - July 2016 to April 2017 appraised between 1 July 2016 and 31 December 2016"/>
      </w:tblPr>
      <w:tblGrid>
        <w:gridCol w:w="960"/>
        <w:gridCol w:w="1200"/>
      </w:tblGrid>
      <w:tr w:rsidR="00D70A4B" w14:paraId="55FDCDBF" w14:textId="77777777" w:rsidTr="004A0009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2BB61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59B9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487EB9" w14:paraId="2DAE2CAA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4CAF36E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6AA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</w:tr>
      <w:tr w:rsidR="00487EB9" w14:paraId="29376518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DF44A0E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BBD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8.0%</w:t>
            </w:r>
          </w:p>
        </w:tc>
      </w:tr>
      <w:tr w:rsidR="00487EB9" w14:paraId="26B31477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D2E22A8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782B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28.1%</w:t>
            </w:r>
          </w:p>
        </w:tc>
      </w:tr>
      <w:tr w:rsidR="00487EB9" w14:paraId="36DD2B68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3F24E309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A6E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62.8%</w:t>
            </w:r>
          </w:p>
        </w:tc>
      </w:tr>
    </w:tbl>
    <w:p w14:paraId="5DD6FF8F" w14:textId="77777777" w:rsidR="00E963C3" w:rsidRPr="00292D96" w:rsidRDefault="00292D96" w:rsidP="00292D96">
      <w:r>
        <w:br/>
      </w:r>
      <w:r w:rsidRPr="00292D96">
        <w:t>Appraised on or after 1</w:t>
      </w:r>
      <w:r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t xml:space="preserve"> </w:t>
      </w:r>
      <w:r w:rsidR="00E963C3" w:rsidRPr="00292D96">
        <w:t>January 2017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2580"/>
        <w:gridCol w:w="960"/>
        <w:gridCol w:w="960"/>
        <w:gridCol w:w="960"/>
        <w:gridCol w:w="960"/>
      </w:tblGrid>
      <w:tr w:rsidR="006F653F" w:rsidRPr="00E963C3" w14:paraId="3B04C6BA" w14:textId="77777777" w:rsidTr="004A0009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C16F56E" w14:textId="77777777" w:rsidR="006F653F" w:rsidRPr="00E963C3" w:rsidRDefault="006F653F" w:rsidP="006F653F">
            <w:pPr>
              <w:spacing w:after="0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246B1" w14:textId="77777777" w:rsidR="006F653F" w:rsidRPr="004F2821" w:rsidRDefault="006F653F" w:rsidP="006F653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EC3F4" w14:textId="77777777" w:rsidR="006F653F" w:rsidRPr="004F2821" w:rsidRDefault="006F653F" w:rsidP="006F653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01E57" w14:textId="77777777" w:rsidR="006F653F" w:rsidRPr="004F2821" w:rsidRDefault="006F653F" w:rsidP="006F653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BA03" w14:textId="77777777" w:rsidR="006F653F" w:rsidRPr="004F2821" w:rsidRDefault="006F653F" w:rsidP="006F653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487EB9" w:rsidRPr="00E963C3" w14:paraId="12E5BB9A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ABE8" w14:textId="77777777" w:rsidR="00487EB9" w:rsidRPr="00E963C3" w:rsidRDefault="00487EB9" w:rsidP="00487EB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 - No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BF7B10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85054C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CD054D2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52B49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487EB9" w:rsidRPr="00E963C3" w14:paraId="49E14F90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BAC5" w14:textId="77777777" w:rsidR="00487EB9" w:rsidRPr="00E963C3" w:rsidRDefault="00487EB9" w:rsidP="00487EB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 -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DBBD76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A438154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AC5577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FB97C4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32.4%</w:t>
            </w:r>
          </w:p>
        </w:tc>
      </w:tr>
      <w:tr w:rsidR="00487EB9" w:rsidRPr="00E963C3" w14:paraId="2005615D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21C0" w14:textId="77777777" w:rsidR="00487EB9" w:rsidRPr="00E963C3" w:rsidRDefault="00487EB9" w:rsidP="00487EB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 - Injections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D39A5CE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79AAEA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429DAF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C2CB7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3.4%</w:t>
            </w:r>
          </w:p>
        </w:tc>
      </w:tr>
      <w:tr w:rsidR="00461D24" w:rsidRPr="00E963C3" w14:paraId="093B9D87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F64B" w14:textId="77777777" w:rsidR="00461D24" w:rsidRPr="00E963C3" w:rsidRDefault="00461D24" w:rsidP="00461D24">
            <w:pPr>
              <w:spacing w:after="0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55FD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B455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1086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B0E1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right" w:tblpY="-76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960"/>
        <w:gridCol w:w="1200"/>
      </w:tblGrid>
      <w:tr w:rsidR="00D70A4B" w14:paraId="0CBF3F20" w14:textId="77777777" w:rsidTr="004A0009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70C33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D74B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487EB9" w14:paraId="030AE951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FE5712A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171F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487EB9" w14:paraId="78B97E45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4A56EDD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F51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18.8%</w:t>
            </w:r>
          </w:p>
        </w:tc>
      </w:tr>
      <w:tr w:rsidR="00487EB9" w14:paraId="5E94E255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F2E1420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019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34.4%</w:t>
            </w:r>
          </w:p>
        </w:tc>
      </w:tr>
      <w:tr w:rsidR="00487EB9" w14:paraId="6BA2FEDE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10BBC6FA" w14:textId="77777777" w:rsidR="00487EB9" w:rsidRDefault="00487EB9" w:rsidP="00487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0E1C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46.3%</w:t>
            </w:r>
          </w:p>
        </w:tc>
      </w:tr>
    </w:tbl>
    <w:p w14:paraId="67187B6A" w14:textId="77777777" w:rsidR="00E963C3" w:rsidRPr="00E73BF7" w:rsidRDefault="00E963C3" w:rsidP="00E73BF7">
      <w:pPr>
        <w:rPr>
          <w:rFonts w:asciiTheme="minorHAnsi" w:hAnsiTheme="minorHAnsi"/>
          <w:sz w:val="16"/>
        </w:rPr>
      </w:pPr>
    </w:p>
    <w:p w14:paraId="31437996" w14:textId="77777777" w:rsidR="004D5633" w:rsidRPr="00292D96" w:rsidRDefault="00AE386B" w:rsidP="00292D96">
      <w:pPr>
        <w:pStyle w:val="Heading2"/>
      </w:pPr>
      <w:r w:rsidRPr="00292D96">
        <w:t xml:space="preserve">Table </w:t>
      </w:r>
      <w:r w:rsidR="00667D19">
        <w:t>12</w:t>
      </w:r>
      <w:r w:rsidRPr="00292D96">
        <w:t xml:space="preserve">: </w:t>
      </w:r>
      <w:r w:rsidR="00752BC8" w:rsidRPr="00292D96">
        <w:t>Actual Average ACFI per day – Monthly and Cumulative</w:t>
      </w:r>
    </w:p>
    <w:tbl>
      <w:tblPr>
        <w:tblW w:w="9210" w:type="dxa"/>
        <w:tblLayout w:type="fixed"/>
        <w:tblLook w:val="04A0" w:firstRow="1" w:lastRow="0" w:firstColumn="1" w:lastColumn="0" w:noHBand="0" w:noVBand="1"/>
        <w:tblCaption w:val="Table 10: Actual Average ACFI per day – Monthly and Cumulative"/>
        <w:tblDescription w:val="Table 10: Actual Average ACFI per day – Monthly and Cumulative"/>
      </w:tblPr>
      <w:tblGrid>
        <w:gridCol w:w="2406"/>
        <w:gridCol w:w="1134"/>
        <w:gridCol w:w="1134"/>
        <w:gridCol w:w="1134"/>
        <w:gridCol w:w="1134"/>
        <w:gridCol w:w="1134"/>
        <w:gridCol w:w="1134"/>
      </w:tblGrid>
      <w:tr w:rsidR="00B9642B" w:rsidRPr="0031083F" w14:paraId="07299BBA" w14:textId="77777777" w:rsidTr="004A0009">
        <w:trPr>
          <w:trHeight w:hRule="exact" w:val="318"/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2E70" w14:textId="77777777" w:rsidR="00B9642B" w:rsidRDefault="00B9642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E21FA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A62DE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Aug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F999E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Sep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51A5D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Oct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14511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Nov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6A80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487EB9" w:rsidRPr="0031083F" w14:paraId="31536E3D" w14:textId="77777777" w:rsidTr="00487EB9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DF46" w14:textId="77777777" w:rsidR="00487EB9" w:rsidRDefault="00487EB9" w:rsidP="00487E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ACFI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4D5CD0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EE965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0A6E55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78DD8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95E9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15B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</w:p>
        </w:tc>
      </w:tr>
      <w:tr w:rsidR="00487EB9" w:rsidRPr="0031083F" w14:paraId="4E13D5B4" w14:textId="77777777" w:rsidTr="00A3771F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8D773" w14:textId="77777777" w:rsidR="00487EB9" w:rsidRDefault="00487EB9" w:rsidP="00487E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E46F3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4888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6A259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1EFB1D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445A7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E166" w14:textId="77777777" w:rsidR="00487EB9" w:rsidRDefault="00487EB9" w:rsidP="00487EB9">
            <w:pPr>
              <w:jc w:val="right"/>
              <w:rPr>
                <w:rFonts w:ascii="Calibri" w:hAnsi="Calibri" w:cs="Calibri"/>
              </w:rPr>
            </w:pPr>
          </w:p>
        </w:tc>
      </w:tr>
      <w:tr w:rsidR="00B9642B" w:rsidRPr="0031083F" w14:paraId="6DB6B6F0" w14:textId="77777777" w:rsidTr="00A3771F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3773" w14:textId="77777777" w:rsidR="00B9642B" w:rsidRDefault="00B9642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E278B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Jan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FE77F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Feb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0D179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Mar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DCBC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Apr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0E09A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May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58A7" w14:textId="77777777" w:rsidR="00B9642B" w:rsidRDefault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Jun 20</w:t>
            </w:r>
          </w:p>
        </w:tc>
      </w:tr>
      <w:tr w:rsidR="007118D0" w:rsidRPr="0031083F" w14:paraId="0B7FF911" w14:textId="77777777" w:rsidTr="00A3771F">
        <w:trPr>
          <w:trHeight w:hRule="exact" w:val="318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4FED7" w14:textId="77777777" w:rsidR="007118D0" w:rsidRDefault="007118D0" w:rsidP="007118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ACFI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13615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846B0B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B4D4E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167AD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3367C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F656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</w:tr>
      <w:tr w:rsidR="007118D0" w:rsidRPr="0031083F" w14:paraId="0E478B07" w14:textId="77777777" w:rsidTr="00A3771F">
        <w:trPr>
          <w:trHeight w:hRule="exact" w:val="318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2C104" w14:textId="77777777" w:rsidR="007118D0" w:rsidRDefault="007118D0" w:rsidP="007118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ACFI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3386FF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CEEEF5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B1EC78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C98BA9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FFCAF4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D686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69AD55CB" w14:textId="77777777" w:rsidR="0024092E" w:rsidRPr="00292D96" w:rsidRDefault="0024092E" w:rsidP="00292D96"/>
    <w:p w14:paraId="39C14D2D" w14:textId="77777777" w:rsidR="001709E6" w:rsidRPr="00292D96" w:rsidRDefault="001709E6" w:rsidP="00292D96"/>
    <w:p w14:paraId="47BA7790" w14:textId="77777777" w:rsidR="00D316C6" w:rsidRPr="00292D96" w:rsidRDefault="00D316C6" w:rsidP="00292D96">
      <w:r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14:paraId="57899C56" w14:textId="77777777" w:rsidR="008B2752" w:rsidRDefault="00DB1D13" w:rsidP="00964FAA">
      <w:pPr>
        <w:pStyle w:val="Heading2"/>
      </w:pPr>
      <w:r>
        <w:rPr>
          <w:rStyle w:val="BookTitle"/>
          <w:rFonts w:cs="Arial"/>
          <w:i w:val="0"/>
          <w:iCs w:val="0"/>
          <w:smallCaps w:val="0"/>
          <w:spacing w:val="0"/>
        </w:rPr>
        <w:t xml:space="preserve">Figure </w:t>
      </w:r>
      <w:r w:rsidR="0046314D">
        <w:rPr>
          <w:rStyle w:val="BookTitle"/>
          <w:rFonts w:cs="Arial"/>
          <w:i w:val="0"/>
          <w:iCs w:val="0"/>
          <w:smallCaps w:val="0"/>
          <w:spacing w:val="0"/>
        </w:rPr>
        <w:t>3</w:t>
      </w:r>
      <w:r w:rsidRPr="004D5633">
        <w:rPr>
          <w:rStyle w:val="BookTitle"/>
          <w:rFonts w:cs="Arial"/>
          <w:i w:val="0"/>
          <w:iCs w:val="0"/>
          <w:smallCaps w:val="0"/>
          <w:spacing w:val="0"/>
        </w:rPr>
        <w:t xml:space="preserve">. </w:t>
      </w:r>
      <w:r w:rsidR="00387B89" w:rsidRPr="008B2752">
        <w:t>ACFI Category - Change in Proportion</w:t>
      </w:r>
      <w:r w:rsidR="00387B89">
        <w:t xml:space="preserve"> of Total Care Days Year to Date – Year on Year*</w:t>
      </w:r>
    </w:p>
    <w:p w14:paraId="553F84F4" w14:textId="77777777" w:rsidR="00041DE6" w:rsidRPr="00292D96" w:rsidRDefault="00041DE6" w:rsidP="00292D96"/>
    <w:p w14:paraId="00DC6C32" w14:textId="77777777" w:rsidR="00010EA4" w:rsidRDefault="000542F9" w:rsidP="00A31C2E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noProof/>
          <w:spacing w:val="0"/>
          <w:sz w:val="18"/>
          <w:szCs w:val="18"/>
          <w:lang w:eastAsia="en-AU"/>
        </w:rPr>
        <w:drawing>
          <wp:inline distT="0" distB="0" distL="0" distR="0" wp14:anchorId="42389A69" wp14:editId="1088740E">
            <wp:extent cx="5742940" cy="2420620"/>
            <wp:effectExtent l="0" t="0" r="0" b="0"/>
            <wp:docPr id="8" name="Picture 8" descr="H: ADL 1.2%, BEH -0.3%, CHC -1.3%&#10;M: ADL -0.4%, BEH 0.2%, CHC 1.4%&#10;L: ADL -0.8%, BEH 0%, CHC 0%&#10;N: ADL 0%, BEH 0.1%, CHC -0.2%&#10;" title="Figure 3. ACFI Category - Change in Proportion of Total Care Days Year to Date – Year on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2F6EB1" w14:textId="77777777" w:rsidR="00387B89" w:rsidRPr="00097F2B" w:rsidRDefault="00387B89" w:rsidP="00A31C2E">
      <w:pPr>
        <w:rPr>
          <w:rStyle w:val="BookTitle"/>
          <w:i w:val="0"/>
          <w:iCs w:val="0"/>
          <w:smallCaps w:val="0"/>
          <w:spacing w:val="0"/>
        </w:rPr>
      </w:pPr>
      <w:r w:rsidRPr="00E16C9A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*Compares change in proportion of care 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days for 1 Ju</w:t>
      </w:r>
      <w:r w:rsidR="0001757A"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ly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to</w:t>
      </w:r>
      <w:r w:rsidR="00411191"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</w:t>
      </w:r>
      <w:r w:rsidR="00DF02E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3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1 July</w:t>
      </w:r>
      <w:r w:rsidR="00DF02E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between 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2018/19 and 20</w:t>
      </w:r>
      <w:r w:rsidR="005750F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19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/20</w:t>
      </w:r>
    </w:p>
    <w:sectPr w:rsidR="00387B89" w:rsidRPr="00097F2B" w:rsidSect="00EA0B51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56431" w14:textId="77777777" w:rsidR="00667D19" w:rsidRDefault="00667D19" w:rsidP="00EE3BBC">
      <w:pPr>
        <w:spacing w:after="0"/>
      </w:pPr>
      <w:r>
        <w:separator/>
      </w:r>
    </w:p>
  </w:endnote>
  <w:endnote w:type="continuationSeparator" w:id="0">
    <w:p w14:paraId="32D06B89" w14:textId="77777777" w:rsidR="00667D19" w:rsidRDefault="00667D19" w:rsidP="00EE3B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9029E" w14:textId="77777777" w:rsidR="00667D19" w:rsidRDefault="00667D19" w:rsidP="00EE3BBC">
      <w:pPr>
        <w:spacing w:after="0"/>
      </w:pPr>
      <w:r>
        <w:separator/>
      </w:r>
    </w:p>
  </w:footnote>
  <w:footnote w:type="continuationSeparator" w:id="0">
    <w:p w14:paraId="4A7D6D96" w14:textId="77777777" w:rsidR="00667D19" w:rsidRDefault="00667D19" w:rsidP="00EE3BBC">
      <w:pPr>
        <w:spacing w:after="0"/>
      </w:pPr>
      <w:r>
        <w:continuationSeparator/>
      </w:r>
    </w:p>
  </w:footnote>
  <w:footnote w:id="1">
    <w:p w14:paraId="63FCC990" w14:textId="77777777" w:rsidR="00667D19" w:rsidRPr="006E6EC6" w:rsidRDefault="00667D19" w:rsidP="005357C9">
      <w:pPr>
        <w:pStyle w:val="FootnoteText"/>
        <w:rPr>
          <w:sz w:val="14"/>
          <w:szCs w:val="14"/>
        </w:rPr>
      </w:pPr>
      <w:r>
        <w:rPr>
          <w:sz w:val="14"/>
          <w:szCs w:val="14"/>
        </w:rPr>
        <w:t xml:space="preserve">1. </w:t>
      </w:r>
      <w:r w:rsidRPr="00CF74AE">
        <w:rPr>
          <w:sz w:val="14"/>
          <w:szCs w:val="14"/>
        </w:rPr>
        <w:t>All $ values are based on ACFI Question Responses and calculated at 201</w:t>
      </w:r>
      <w:r>
        <w:rPr>
          <w:sz w:val="14"/>
          <w:szCs w:val="14"/>
        </w:rPr>
        <w:t>9/20</w:t>
      </w:r>
      <w:r w:rsidRPr="00CF74AE">
        <w:rPr>
          <w:sz w:val="14"/>
          <w:szCs w:val="14"/>
        </w:rPr>
        <w:t xml:space="preserve"> ACFI rates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823BA"/>
    <w:multiLevelType w:val="hybridMultilevel"/>
    <w:tmpl w:val="A0CE75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2CAD"/>
    <w:multiLevelType w:val="hybridMultilevel"/>
    <w:tmpl w:val="638A031E"/>
    <w:lvl w:ilvl="0" w:tplc="1FF0AE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464"/>
    <w:multiLevelType w:val="hybridMultilevel"/>
    <w:tmpl w:val="983CD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875BD"/>
    <w:multiLevelType w:val="hybridMultilevel"/>
    <w:tmpl w:val="162A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859D2"/>
    <w:multiLevelType w:val="hybridMultilevel"/>
    <w:tmpl w:val="235AB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938C5"/>
    <w:multiLevelType w:val="hybridMultilevel"/>
    <w:tmpl w:val="30BACFFE"/>
    <w:lvl w:ilvl="0" w:tplc="812E4D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DC"/>
    <w:rsid w:val="00002581"/>
    <w:rsid w:val="00003F2F"/>
    <w:rsid w:val="00006679"/>
    <w:rsid w:val="0001018F"/>
    <w:rsid w:val="000103C9"/>
    <w:rsid w:val="00010EA4"/>
    <w:rsid w:val="00014318"/>
    <w:rsid w:val="000154E1"/>
    <w:rsid w:val="0001757A"/>
    <w:rsid w:val="00020C3C"/>
    <w:rsid w:val="000224D8"/>
    <w:rsid w:val="000265FB"/>
    <w:rsid w:val="00027C49"/>
    <w:rsid w:val="00040441"/>
    <w:rsid w:val="00041DE6"/>
    <w:rsid w:val="0004457C"/>
    <w:rsid w:val="00044B23"/>
    <w:rsid w:val="000458B8"/>
    <w:rsid w:val="00045A60"/>
    <w:rsid w:val="00050828"/>
    <w:rsid w:val="00051C98"/>
    <w:rsid w:val="000542F9"/>
    <w:rsid w:val="000575CD"/>
    <w:rsid w:val="0006262E"/>
    <w:rsid w:val="00067C5D"/>
    <w:rsid w:val="00070ADE"/>
    <w:rsid w:val="00074CD5"/>
    <w:rsid w:val="00075F91"/>
    <w:rsid w:val="00077FAD"/>
    <w:rsid w:val="000824F9"/>
    <w:rsid w:val="000840A8"/>
    <w:rsid w:val="0008433A"/>
    <w:rsid w:val="00085FD9"/>
    <w:rsid w:val="00097F2B"/>
    <w:rsid w:val="000A59D3"/>
    <w:rsid w:val="000A75CD"/>
    <w:rsid w:val="000B369E"/>
    <w:rsid w:val="000B722B"/>
    <w:rsid w:val="000C1216"/>
    <w:rsid w:val="000C4D76"/>
    <w:rsid w:val="000C57EB"/>
    <w:rsid w:val="000D1C14"/>
    <w:rsid w:val="000F181B"/>
    <w:rsid w:val="000F5BF5"/>
    <w:rsid w:val="00101C76"/>
    <w:rsid w:val="001079CE"/>
    <w:rsid w:val="00112407"/>
    <w:rsid w:val="0011588A"/>
    <w:rsid w:val="001225F2"/>
    <w:rsid w:val="001242F8"/>
    <w:rsid w:val="00126451"/>
    <w:rsid w:val="00127BA4"/>
    <w:rsid w:val="00134B42"/>
    <w:rsid w:val="00136CE1"/>
    <w:rsid w:val="00140AF2"/>
    <w:rsid w:val="00140D14"/>
    <w:rsid w:val="00142ABA"/>
    <w:rsid w:val="00143AE6"/>
    <w:rsid w:val="001462E4"/>
    <w:rsid w:val="00147C68"/>
    <w:rsid w:val="0015157D"/>
    <w:rsid w:val="00152FAC"/>
    <w:rsid w:val="00162295"/>
    <w:rsid w:val="001709E6"/>
    <w:rsid w:val="00170A4F"/>
    <w:rsid w:val="00171ED1"/>
    <w:rsid w:val="00183696"/>
    <w:rsid w:val="00196E47"/>
    <w:rsid w:val="001A724A"/>
    <w:rsid w:val="001B449A"/>
    <w:rsid w:val="001C1EDC"/>
    <w:rsid w:val="001C5670"/>
    <w:rsid w:val="001C7C61"/>
    <w:rsid w:val="001C7FC5"/>
    <w:rsid w:val="001D2228"/>
    <w:rsid w:val="001D78C3"/>
    <w:rsid w:val="001E1CF7"/>
    <w:rsid w:val="001E630D"/>
    <w:rsid w:val="001E632C"/>
    <w:rsid w:val="001E675B"/>
    <w:rsid w:val="001F3916"/>
    <w:rsid w:val="001F4A70"/>
    <w:rsid w:val="002006E6"/>
    <w:rsid w:val="002056D4"/>
    <w:rsid w:val="00206B2C"/>
    <w:rsid w:val="00214C4B"/>
    <w:rsid w:val="00215C17"/>
    <w:rsid w:val="00216947"/>
    <w:rsid w:val="00221DC2"/>
    <w:rsid w:val="00230D3E"/>
    <w:rsid w:val="0024092E"/>
    <w:rsid w:val="00241B6E"/>
    <w:rsid w:val="00242DF6"/>
    <w:rsid w:val="002443BD"/>
    <w:rsid w:val="00245F24"/>
    <w:rsid w:val="002478CE"/>
    <w:rsid w:val="00251711"/>
    <w:rsid w:val="00263484"/>
    <w:rsid w:val="00266A55"/>
    <w:rsid w:val="002679A1"/>
    <w:rsid w:val="0027233D"/>
    <w:rsid w:val="00272D41"/>
    <w:rsid w:val="00273692"/>
    <w:rsid w:val="00274629"/>
    <w:rsid w:val="0027799F"/>
    <w:rsid w:val="00280F52"/>
    <w:rsid w:val="00283BDB"/>
    <w:rsid w:val="00285793"/>
    <w:rsid w:val="00290D7C"/>
    <w:rsid w:val="00292D96"/>
    <w:rsid w:val="002970AC"/>
    <w:rsid w:val="002A0016"/>
    <w:rsid w:val="002A2514"/>
    <w:rsid w:val="002B0EAC"/>
    <w:rsid w:val="002B2116"/>
    <w:rsid w:val="002C0A3A"/>
    <w:rsid w:val="002C2E6B"/>
    <w:rsid w:val="002C337E"/>
    <w:rsid w:val="002C5927"/>
    <w:rsid w:val="002E3E76"/>
    <w:rsid w:val="002E62CD"/>
    <w:rsid w:val="002F0F9A"/>
    <w:rsid w:val="002F1283"/>
    <w:rsid w:val="002F2ED3"/>
    <w:rsid w:val="002F3F47"/>
    <w:rsid w:val="002F4E0F"/>
    <w:rsid w:val="00300003"/>
    <w:rsid w:val="00302466"/>
    <w:rsid w:val="00313171"/>
    <w:rsid w:val="003146BD"/>
    <w:rsid w:val="003225FE"/>
    <w:rsid w:val="00326937"/>
    <w:rsid w:val="003304B4"/>
    <w:rsid w:val="0033060C"/>
    <w:rsid w:val="00333A48"/>
    <w:rsid w:val="00337906"/>
    <w:rsid w:val="00340D53"/>
    <w:rsid w:val="00341E00"/>
    <w:rsid w:val="003426A2"/>
    <w:rsid w:val="00347645"/>
    <w:rsid w:val="003518A3"/>
    <w:rsid w:val="00354A48"/>
    <w:rsid w:val="00354FEB"/>
    <w:rsid w:val="0036353B"/>
    <w:rsid w:val="003672DB"/>
    <w:rsid w:val="00367633"/>
    <w:rsid w:val="003733AE"/>
    <w:rsid w:val="00374502"/>
    <w:rsid w:val="00375E58"/>
    <w:rsid w:val="003769B4"/>
    <w:rsid w:val="003812D0"/>
    <w:rsid w:val="0038327C"/>
    <w:rsid w:val="003832AB"/>
    <w:rsid w:val="0038384C"/>
    <w:rsid w:val="00387B89"/>
    <w:rsid w:val="0039009E"/>
    <w:rsid w:val="00390D36"/>
    <w:rsid w:val="00397B49"/>
    <w:rsid w:val="003A391E"/>
    <w:rsid w:val="003A50A6"/>
    <w:rsid w:val="003B2BB8"/>
    <w:rsid w:val="003C47F0"/>
    <w:rsid w:val="003C4BB0"/>
    <w:rsid w:val="003C6148"/>
    <w:rsid w:val="003C6A33"/>
    <w:rsid w:val="003C6B13"/>
    <w:rsid w:val="003D1B00"/>
    <w:rsid w:val="003D34FF"/>
    <w:rsid w:val="003D3FCD"/>
    <w:rsid w:val="003E0362"/>
    <w:rsid w:val="003E03D6"/>
    <w:rsid w:val="003E08FD"/>
    <w:rsid w:val="003E2101"/>
    <w:rsid w:val="003E2F6D"/>
    <w:rsid w:val="003E3D96"/>
    <w:rsid w:val="003E62BB"/>
    <w:rsid w:val="003F1EB1"/>
    <w:rsid w:val="003F1F6F"/>
    <w:rsid w:val="003F3C19"/>
    <w:rsid w:val="00407EC6"/>
    <w:rsid w:val="00411191"/>
    <w:rsid w:val="004146D4"/>
    <w:rsid w:val="004176E9"/>
    <w:rsid w:val="00426CFC"/>
    <w:rsid w:val="00430C46"/>
    <w:rsid w:val="00437228"/>
    <w:rsid w:val="004478CC"/>
    <w:rsid w:val="004548B0"/>
    <w:rsid w:val="00461D24"/>
    <w:rsid w:val="0046314D"/>
    <w:rsid w:val="004701DC"/>
    <w:rsid w:val="00472B86"/>
    <w:rsid w:val="00475F7D"/>
    <w:rsid w:val="00481926"/>
    <w:rsid w:val="00486F89"/>
    <w:rsid w:val="00487E1C"/>
    <w:rsid w:val="00487EB9"/>
    <w:rsid w:val="00490BD9"/>
    <w:rsid w:val="00494AB6"/>
    <w:rsid w:val="004A0009"/>
    <w:rsid w:val="004A0AB4"/>
    <w:rsid w:val="004A439C"/>
    <w:rsid w:val="004B520A"/>
    <w:rsid w:val="004B54CA"/>
    <w:rsid w:val="004B5E4D"/>
    <w:rsid w:val="004B7330"/>
    <w:rsid w:val="004C0993"/>
    <w:rsid w:val="004D5633"/>
    <w:rsid w:val="004E2146"/>
    <w:rsid w:val="004E43F8"/>
    <w:rsid w:val="004E53DE"/>
    <w:rsid w:val="004E5CBF"/>
    <w:rsid w:val="004E786B"/>
    <w:rsid w:val="004F2821"/>
    <w:rsid w:val="004F5DD0"/>
    <w:rsid w:val="005021DA"/>
    <w:rsid w:val="00504D65"/>
    <w:rsid w:val="00514B4F"/>
    <w:rsid w:val="00521E64"/>
    <w:rsid w:val="005243C4"/>
    <w:rsid w:val="00526528"/>
    <w:rsid w:val="00527002"/>
    <w:rsid w:val="005300AD"/>
    <w:rsid w:val="00530B74"/>
    <w:rsid w:val="0053146A"/>
    <w:rsid w:val="005357C9"/>
    <w:rsid w:val="00535C6D"/>
    <w:rsid w:val="00540469"/>
    <w:rsid w:val="00540562"/>
    <w:rsid w:val="005406D4"/>
    <w:rsid w:val="005530B9"/>
    <w:rsid w:val="005732EA"/>
    <w:rsid w:val="0057509E"/>
    <w:rsid w:val="005750F6"/>
    <w:rsid w:val="005764AA"/>
    <w:rsid w:val="00576D21"/>
    <w:rsid w:val="0059603E"/>
    <w:rsid w:val="005969D5"/>
    <w:rsid w:val="005A2540"/>
    <w:rsid w:val="005B0393"/>
    <w:rsid w:val="005B16F5"/>
    <w:rsid w:val="005B1F9B"/>
    <w:rsid w:val="005B58B8"/>
    <w:rsid w:val="005C0190"/>
    <w:rsid w:val="005C01E3"/>
    <w:rsid w:val="005C025A"/>
    <w:rsid w:val="005C3AA9"/>
    <w:rsid w:val="005C49B9"/>
    <w:rsid w:val="005C7F19"/>
    <w:rsid w:val="005D5078"/>
    <w:rsid w:val="005E08F2"/>
    <w:rsid w:val="005E627E"/>
    <w:rsid w:val="005E6E99"/>
    <w:rsid w:val="005E77E3"/>
    <w:rsid w:val="005F1EC8"/>
    <w:rsid w:val="00604D06"/>
    <w:rsid w:val="0061508B"/>
    <w:rsid w:val="0061547F"/>
    <w:rsid w:val="006248BA"/>
    <w:rsid w:val="00627DC2"/>
    <w:rsid w:val="0063064C"/>
    <w:rsid w:val="00631C14"/>
    <w:rsid w:val="006419CE"/>
    <w:rsid w:val="00645DE0"/>
    <w:rsid w:val="0064782E"/>
    <w:rsid w:val="00652B34"/>
    <w:rsid w:val="006545E6"/>
    <w:rsid w:val="00654BFA"/>
    <w:rsid w:val="006557E3"/>
    <w:rsid w:val="006566EE"/>
    <w:rsid w:val="00663C0E"/>
    <w:rsid w:val="0066705A"/>
    <w:rsid w:val="00667D19"/>
    <w:rsid w:val="006759A9"/>
    <w:rsid w:val="006A3060"/>
    <w:rsid w:val="006A4CE7"/>
    <w:rsid w:val="006B0CFB"/>
    <w:rsid w:val="006C3E1A"/>
    <w:rsid w:val="006C54EC"/>
    <w:rsid w:val="006D0BE5"/>
    <w:rsid w:val="006D2AA5"/>
    <w:rsid w:val="006D37EE"/>
    <w:rsid w:val="006D4DEC"/>
    <w:rsid w:val="006D511F"/>
    <w:rsid w:val="006D5410"/>
    <w:rsid w:val="006E0837"/>
    <w:rsid w:val="006F0495"/>
    <w:rsid w:val="006F3167"/>
    <w:rsid w:val="006F44D1"/>
    <w:rsid w:val="006F57D8"/>
    <w:rsid w:val="006F653F"/>
    <w:rsid w:val="006F7823"/>
    <w:rsid w:val="006F78F2"/>
    <w:rsid w:val="0070058C"/>
    <w:rsid w:val="00702F57"/>
    <w:rsid w:val="007040F1"/>
    <w:rsid w:val="00705905"/>
    <w:rsid w:val="00707C76"/>
    <w:rsid w:val="007103EE"/>
    <w:rsid w:val="007118D0"/>
    <w:rsid w:val="007135B0"/>
    <w:rsid w:val="0072112B"/>
    <w:rsid w:val="00721D38"/>
    <w:rsid w:val="0072307D"/>
    <w:rsid w:val="00723F69"/>
    <w:rsid w:val="00726866"/>
    <w:rsid w:val="00730844"/>
    <w:rsid w:val="00733083"/>
    <w:rsid w:val="007361E9"/>
    <w:rsid w:val="00737236"/>
    <w:rsid w:val="00740123"/>
    <w:rsid w:val="007405CC"/>
    <w:rsid w:val="00742B35"/>
    <w:rsid w:val="007527DF"/>
    <w:rsid w:val="00752BC8"/>
    <w:rsid w:val="00756049"/>
    <w:rsid w:val="007569D7"/>
    <w:rsid w:val="00757B21"/>
    <w:rsid w:val="00760E44"/>
    <w:rsid w:val="0076549E"/>
    <w:rsid w:val="007654EB"/>
    <w:rsid w:val="007705A4"/>
    <w:rsid w:val="00772E0C"/>
    <w:rsid w:val="00773C00"/>
    <w:rsid w:val="00775362"/>
    <w:rsid w:val="007774EA"/>
    <w:rsid w:val="0078053F"/>
    <w:rsid w:val="00785261"/>
    <w:rsid w:val="007911C9"/>
    <w:rsid w:val="00794CB9"/>
    <w:rsid w:val="007A2C2E"/>
    <w:rsid w:val="007A35FC"/>
    <w:rsid w:val="007A3F7D"/>
    <w:rsid w:val="007A47AB"/>
    <w:rsid w:val="007B0256"/>
    <w:rsid w:val="007B5F30"/>
    <w:rsid w:val="007C0A56"/>
    <w:rsid w:val="007C0B88"/>
    <w:rsid w:val="007C1429"/>
    <w:rsid w:val="007C3515"/>
    <w:rsid w:val="007C476F"/>
    <w:rsid w:val="007C7BA8"/>
    <w:rsid w:val="007D1A57"/>
    <w:rsid w:val="007D4EE3"/>
    <w:rsid w:val="007D541F"/>
    <w:rsid w:val="007E0D21"/>
    <w:rsid w:val="007E12D6"/>
    <w:rsid w:val="007F0417"/>
    <w:rsid w:val="007F1634"/>
    <w:rsid w:val="007F2864"/>
    <w:rsid w:val="007F52F3"/>
    <w:rsid w:val="007F7B3B"/>
    <w:rsid w:val="00800AE6"/>
    <w:rsid w:val="00801F35"/>
    <w:rsid w:val="008036CA"/>
    <w:rsid w:val="00803F01"/>
    <w:rsid w:val="00816DAD"/>
    <w:rsid w:val="00822E43"/>
    <w:rsid w:val="00823FBD"/>
    <w:rsid w:val="00826AEC"/>
    <w:rsid w:val="00827F4F"/>
    <w:rsid w:val="0083104E"/>
    <w:rsid w:val="00832EB6"/>
    <w:rsid w:val="008372AA"/>
    <w:rsid w:val="00844291"/>
    <w:rsid w:val="00845319"/>
    <w:rsid w:val="00846CF6"/>
    <w:rsid w:val="008506B0"/>
    <w:rsid w:val="00850D05"/>
    <w:rsid w:val="00855CE4"/>
    <w:rsid w:val="00857257"/>
    <w:rsid w:val="0085769E"/>
    <w:rsid w:val="00861FAC"/>
    <w:rsid w:val="00862E21"/>
    <w:rsid w:val="00865F79"/>
    <w:rsid w:val="0086628B"/>
    <w:rsid w:val="008715DF"/>
    <w:rsid w:val="008942A0"/>
    <w:rsid w:val="008B09E8"/>
    <w:rsid w:val="008B2752"/>
    <w:rsid w:val="008B3822"/>
    <w:rsid w:val="008B6029"/>
    <w:rsid w:val="008B64F5"/>
    <w:rsid w:val="008C6DAA"/>
    <w:rsid w:val="008C79CC"/>
    <w:rsid w:val="008D1229"/>
    <w:rsid w:val="008D684F"/>
    <w:rsid w:val="008F6967"/>
    <w:rsid w:val="00905151"/>
    <w:rsid w:val="009057AA"/>
    <w:rsid w:val="00905930"/>
    <w:rsid w:val="009069BC"/>
    <w:rsid w:val="00912A64"/>
    <w:rsid w:val="00914CD0"/>
    <w:rsid w:val="00915FC9"/>
    <w:rsid w:val="0091682E"/>
    <w:rsid w:val="009170E3"/>
    <w:rsid w:val="00917E51"/>
    <w:rsid w:val="009225F0"/>
    <w:rsid w:val="00935F78"/>
    <w:rsid w:val="00936C95"/>
    <w:rsid w:val="00942A1E"/>
    <w:rsid w:val="00943EFD"/>
    <w:rsid w:val="00946F8D"/>
    <w:rsid w:val="009516D4"/>
    <w:rsid w:val="00956050"/>
    <w:rsid w:val="009560B0"/>
    <w:rsid w:val="00961114"/>
    <w:rsid w:val="00963C0C"/>
    <w:rsid w:val="00964FAA"/>
    <w:rsid w:val="00976D96"/>
    <w:rsid w:val="0097753D"/>
    <w:rsid w:val="0098455B"/>
    <w:rsid w:val="0098461C"/>
    <w:rsid w:val="00985386"/>
    <w:rsid w:val="00986441"/>
    <w:rsid w:val="009931D0"/>
    <w:rsid w:val="009A183F"/>
    <w:rsid w:val="009A6106"/>
    <w:rsid w:val="009B35A0"/>
    <w:rsid w:val="009B5E8D"/>
    <w:rsid w:val="009B7587"/>
    <w:rsid w:val="009B7D1D"/>
    <w:rsid w:val="009C51B1"/>
    <w:rsid w:val="009C7597"/>
    <w:rsid w:val="009D6D31"/>
    <w:rsid w:val="009E38C1"/>
    <w:rsid w:val="009E3D59"/>
    <w:rsid w:val="009E566E"/>
    <w:rsid w:val="00A0728D"/>
    <w:rsid w:val="00A12DA8"/>
    <w:rsid w:val="00A133BD"/>
    <w:rsid w:val="00A1544D"/>
    <w:rsid w:val="00A174FC"/>
    <w:rsid w:val="00A17F85"/>
    <w:rsid w:val="00A20745"/>
    <w:rsid w:val="00A22444"/>
    <w:rsid w:val="00A2521B"/>
    <w:rsid w:val="00A257A9"/>
    <w:rsid w:val="00A31C2E"/>
    <w:rsid w:val="00A3771F"/>
    <w:rsid w:val="00A4297F"/>
    <w:rsid w:val="00A60445"/>
    <w:rsid w:val="00A61CB9"/>
    <w:rsid w:val="00A62798"/>
    <w:rsid w:val="00A6598F"/>
    <w:rsid w:val="00A743AF"/>
    <w:rsid w:val="00A85390"/>
    <w:rsid w:val="00A8734B"/>
    <w:rsid w:val="00A95BA7"/>
    <w:rsid w:val="00AA0648"/>
    <w:rsid w:val="00AA0C96"/>
    <w:rsid w:val="00AA11F2"/>
    <w:rsid w:val="00AA7511"/>
    <w:rsid w:val="00AB0072"/>
    <w:rsid w:val="00AB637C"/>
    <w:rsid w:val="00AC232F"/>
    <w:rsid w:val="00AC29FA"/>
    <w:rsid w:val="00AC4F5D"/>
    <w:rsid w:val="00AD0270"/>
    <w:rsid w:val="00AD7ABA"/>
    <w:rsid w:val="00AE3176"/>
    <w:rsid w:val="00AE386B"/>
    <w:rsid w:val="00AE4215"/>
    <w:rsid w:val="00AF3533"/>
    <w:rsid w:val="00AF70AE"/>
    <w:rsid w:val="00AF761A"/>
    <w:rsid w:val="00B04BD7"/>
    <w:rsid w:val="00B06D59"/>
    <w:rsid w:val="00B06E72"/>
    <w:rsid w:val="00B16275"/>
    <w:rsid w:val="00B21774"/>
    <w:rsid w:val="00B2729D"/>
    <w:rsid w:val="00B35637"/>
    <w:rsid w:val="00B4221C"/>
    <w:rsid w:val="00B50EA7"/>
    <w:rsid w:val="00B51FD1"/>
    <w:rsid w:val="00B524AF"/>
    <w:rsid w:val="00B54533"/>
    <w:rsid w:val="00B54DA1"/>
    <w:rsid w:val="00B572CF"/>
    <w:rsid w:val="00B5745A"/>
    <w:rsid w:val="00B602DB"/>
    <w:rsid w:val="00B62662"/>
    <w:rsid w:val="00B63408"/>
    <w:rsid w:val="00B63C53"/>
    <w:rsid w:val="00B6676F"/>
    <w:rsid w:val="00B667FC"/>
    <w:rsid w:val="00B67ACE"/>
    <w:rsid w:val="00B74119"/>
    <w:rsid w:val="00B76B97"/>
    <w:rsid w:val="00B77CC5"/>
    <w:rsid w:val="00B81AD9"/>
    <w:rsid w:val="00B8565D"/>
    <w:rsid w:val="00B905D0"/>
    <w:rsid w:val="00B928F4"/>
    <w:rsid w:val="00B95674"/>
    <w:rsid w:val="00B9642B"/>
    <w:rsid w:val="00B97659"/>
    <w:rsid w:val="00BA0B43"/>
    <w:rsid w:val="00BA2DB9"/>
    <w:rsid w:val="00BA45C1"/>
    <w:rsid w:val="00BA50C2"/>
    <w:rsid w:val="00BA60F5"/>
    <w:rsid w:val="00BA7AF5"/>
    <w:rsid w:val="00BB23EF"/>
    <w:rsid w:val="00BB320E"/>
    <w:rsid w:val="00BB7F70"/>
    <w:rsid w:val="00BD3AEB"/>
    <w:rsid w:val="00BD4EC4"/>
    <w:rsid w:val="00BD5628"/>
    <w:rsid w:val="00BE4D89"/>
    <w:rsid w:val="00BE65B4"/>
    <w:rsid w:val="00BE68A9"/>
    <w:rsid w:val="00BE7148"/>
    <w:rsid w:val="00C0004B"/>
    <w:rsid w:val="00C040D6"/>
    <w:rsid w:val="00C0528E"/>
    <w:rsid w:val="00C10C81"/>
    <w:rsid w:val="00C13CA1"/>
    <w:rsid w:val="00C16099"/>
    <w:rsid w:val="00C17374"/>
    <w:rsid w:val="00C20BD0"/>
    <w:rsid w:val="00C2304C"/>
    <w:rsid w:val="00C26992"/>
    <w:rsid w:val="00C33F86"/>
    <w:rsid w:val="00C3728B"/>
    <w:rsid w:val="00C41584"/>
    <w:rsid w:val="00C4227B"/>
    <w:rsid w:val="00C50477"/>
    <w:rsid w:val="00C616A0"/>
    <w:rsid w:val="00C61E36"/>
    <w:rsid w:val="00C63B13"/>
    <w:rsid w:val="00C66EDE"/>
    <w:rsid w:val="00C77BF0"/>
    <w:rsid w:val="00C82CEA"/>
    <w:rsid w:val="00C8394B"/>
    <w:rsid w:val="00C850DB"/>
    <w:rsid w:val="00C85EDC"/>
    <w:rsid w:val="00C91DDE"/>
    <w:rsid w:val="00C96CDD"/>
    <w:rsid w:val="00CA4476"/>
    <w:rsid w:val="00CA4999"/>
    <w:rsid w:val="00CB21CC"/>
    <w:rsid w:val="00CB3575"/>
    <w:rsid w:val="00CB428A"/>
    <w:rsid w:val="00CB654F"/>
    <w:rsid w:val="00CC659A"/>
    <w:rsid w:val="00CC6F92"/>
    <w:rsid w:val="00CD2D48"/>
    <w:rsid w:val="00CD479F"/>
    <w:rsid w:val="00CD7391"/>
    <w:rsid w:val="00CE2CC2"/>
    <w:rsid w:val="00CE3EA3"/>
    <w:rsid w:val="00CF0A67"/>
    <w:rsid w:val="00CF3252"/>
    <w:rsid w:val="00CF74AE"/>
    <w:rsid w:val="00D0447E"/>
    <w:rsid w:val="00D10FE0"/>
    <w:rsid w:val="00D15264"/>
    <w:rsid w:val="00D2149E"/>
    <w:rsid w:val="00D23942"/>
    <w:rsid w:val="00D239D0"/>
    <w:rsid w:val="00D259E9"/>
    <w:rsid w:val="00D314FF"/>
    <w:rsid w:val="00D316C6"/>
    <w:rsid w:val="00D35C91"/>
    <w:rsid w:val="00D37503"/>
    <w:rsid w:val="00D40937"/>
    <w:rsid w:val="00D410AD"/>
    <w:rsid w:val="00D41215"/>
    <w:rsid w:val="00D41218"/>
    <w:rsid w:val="00D44A6B"/>
    <w:rsid w:val="00D465BC"/>
    <w:rsid w:val="00D478ED"/>
    <w:rsid w:val="00D52BE0"/>
    <w:rsid w:val="00D55676"/>
    <w:rsid w:val="00D61CF0"/>
    <w:rsid w:val="00D67D81"/>
    <w:rsid w:val="00D70A4B"/>
    <w:rsid w:val="00D7225E"/>
    <w:rsid w:val="00D74DE3"/>
    <w:rsid w:val="00D775D9"/>
    <w:rsid w:val="00D83766"/>
    <w:rsid w:val="00D8388F"/>
    <w:rsid w:val="00D8573C"/>
    <w:rsid w:val="00D92869"/>
    <w:rsid w:val="00D9695B"/>
    <w:rsid w:val="00D97CE2"/>
    <w:rsid w:val="00DA2CFF"/>
    <w:rsid w:val="00DA4BEE"/>
    <w:rsid w:val="00DA7AA0"/>
    <w:rsid w:val="00DB1B69"/>
    <w:rsid w:val="00DB1D13"/>
    <w:rsid w:val="00DB5F6E"/>
    <w:rsid w:val="00DB61BB"/>
    <w:rsid w:val="00DC6670"/>
    <w:rsid w:val="00DD5A28"/>
    <w:rsid w:val="00DE62FE"/>
    <w:rsid w:val="00DE6873"/>
    <w:rsid w:val="00DE748E"/>
    <w:rsid w:val="00DF0000"/>
    <w:rsid w:val="00DF02E6"/>
    <w:rsid w:val="00DF34ED"/>
    <w:rsid w:val="00DF4640"/>
    <w:rsid w:val="00DF4A7A"/>
    <w:rsid w:val="00E00839"/>
    <w:rsid w:val="00E0123E"/>
    <w:rsid w:val="00E03414"/>
    <w:rsid w:val="00E040DD"/>
    <w:rsid w:val="00E053AF"/>
    <w:rsid w:val="00E119EA"/>
    <w:rsid w:val="00E11D8E"/>
    <w:rsid w:val="00E15646"/>
    <w:rsid w:val="00E16C9A"/>
    <w:rsid w:val="00E2017E"/>
    <w:rsid w:val="00E21011"/>
    <w:rsid w:val="00E21202"/>
    <w:rsid w:val="00E25A62"/>
    <w:rsid w:val="00E26649"/>
    <w:rsid w:val="00E27BCF"/>
    <w:rsid w:val="00E40021"/>
    <w:rsid w:val="00E4087C"/>
    <w:rsid w:val="00E43655"/>
    <w:rsid w:val="00E43EC3"/>
    <w:rsid w:val="00E51C60"/>
    <w:rsid w:val="00E52703"/>
    <w:rsid w:val="00E55B46"/>
    <w:rsid w:val="00E61665"/>
    <w:rsid w:val="00E736F9"/>
    <w:rsid w:val="00E73BF7"/>
    <w:rsid w:val="00E806B2"/>
    <w:rsid w:val="00E8234E"/>
    <w:rsid w:val="00E84FC7"/>
    <w:rsid w:val="00E90CF9"/>
    <w:rsid w:val="00E93887"/>
    <w:rsid w:val="00E963C3"/>
    <w:rsid w:val="00EA0B51"/>
    <w:rsid w:val="00EB004D"/>
    <w:rsid w:val="00EB1FFE"/>
    <w:rsid w:val="00EC0884"/>
    <w:rsid w:val="00EC0F12"/>
    <w:rsid w:val="00EC2484"/>
    <w:rsid w:val="00EC476F"/>
    <w:rsid w:val="00EC7E7C"/>
    <w:rsid w:val="00ED1FE2"/>
    <w:rsid w:val="00ED2C18"/>
    <w:rsid w:val="00ED3B10"/>
    <w:rsid w:val="00ED3B84"/>
    <w:rsid w:val="00ED774E"/>
    <w:rsid w:val="00EE2270"/>
    <w:rsid w:val="00EE3BBC"/>
    <w:rsid w:val="00EF01D2"/>
    <w:rsid w:val="00EF10D5"/>
    <w:rsid w:val="00EF45E3"/>
    <w:rsid w:val="00EF4639"/>
    <w:rsid w:val="00EF4DA2"/>
    <w:rsid w:val="00EF56F7"/>
    <w:rsid w:val="00F054A3"/>
    <w:rsid w:val="00F13779"/>
    <w:rsid w:val="00F16EDC"/>
    <w:rsid w:val="00F17EC8"/>
    <w:rsid w:val="00F27827"/>
    <w:rsid w:val="00F33B41"/>
    <w:rsid w:val="00F36100"/>
    <w:rsid w:val="00F43397"/>
    <w:rsid w:val="00F44A1A"/>
    <w:rsid w:val="00F6376C"/>
    <w:rsid w:val="00F65596"/>
    <w:rsid w:val="00F73001"/>
    <w:rsid w:val="00F8636C"/>
    <w:rsid w:val="00F96A7D"/>
    <w:rsid w:val="00FA23FA"/>
    <w:rsid w:val="00FA599B"/>
    <w:rsid w:val="00FB0D35"/>
    <w:rsid w:val="00FB1897"/>
    <w:rsid w:val="00FB5425"/>
    <w:rsid w:val="00FC0DC5"/>
    <w:rsid w:val="00FC561D"/>
    <w:rsid w:val="00FC736D"/>
    <w:rsid w:val="00FD4DEB"/>
    <w:rsid w:val="00FE0840"/>
    <w:rsid w:val="00FE2F60"/>
    <w:rsid w:val="00FE3453"/>
    <w:rsid w:val="00FE3C58"/>
    <w:rsid w:val="00FE6F2D"/>
    <w:rsid w:val="00FF174A"/>
    <w:rsid w:val="00FF33A7"/>
    <w:rsid w:val="00FF37C7"/>
    <w:rsid w:val="00FF4D15"/>
    <w:rsid w:val="00FF5C49"/>
    <w:rsid w:val="00FF5D88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71B59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FAA"/>
    <w:pPr>
      <w:spacing w:before="480" w:after="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228"/>
    <w:pPr>
      <w:spacing w:before="200" w:after="120"/>
      <w:outlineLvl w:val="1"/>
    </w:pPr>
    <w:rPr>
      <w:rFonts w:eastAsia="Times New Roman" w:cstheme="majorBidi"/>
      <w:b/>
      <w:bCs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FA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2228"/>
    <w:rPr>
      <w:rFonts w:ascii="Arial" w:eastAsia="Times New Roman" w:hAnsi="Arial" w:cstheme="majorBidi"/>
      <w:b/>
      <w:bCs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4B5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0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BB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3B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E3BB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3BBC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8B2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87B8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733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33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CB9D0-BD3E-470B-85D9-3176EE89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ACFI monthly monitoring report – June 2019</vt:lpstr>
    </vt:vector>
  </TitlesOfParts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funding instrument monitoring report – July 2019</dc:title>
  <dc:subject>Aged care</dc:subject>
  <dc:creator/>
  <cp:keywords>Aged Care</cp:keywords>
  <cp:lastModifiedBy/>
  <cp:revision>1</cp:revision>
  <dcterms:created xsi:type="dcterms:W3CDTF">2021-08-27T01:52:00Z</dcterms:created>
  <dcterms:modified xsi:type="dcterms:W3CDTF">2021-08-27T01:52:00Z</dcterms:modified>
</cp:coreProperties>
</file>