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F97AF"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1FF5BFEF" wp14:editId="31D0EA86">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4EDAF41B"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141E7B">
        <w:rPr>
          <w:rFonts w:cs="Arial"/>
        </w:rPr>
        <w:t>Febr</w:t>
      </w:r>
      <w:r w:rsidR="00C8086C">
        <w:rPr>
          <w:rFonts w:cs="Arial"/>
        </w:rPr>
        <w:t>uary</w:t>
      </w:r>
      <w:r w:rsidR="009C1A6D">
        <w:rPr>
          <w:rStyle w:val="BookTitle"/>
          <w:i w:val="0"/>
          <w:iCs w:val="0"/>
          <w:smallCaps w:val="0"/>
          <w:spacing w:val="0"/>
        </w:rPr>
        <w:t xml:space="preserve"> </w:t>
      </w:r>
      <w:r w:rsidR="00C8086C">
        <w:rPr>
          <w:rStyle w:val="BookTitle"/>
          <w:i w:val="0"/>
          <w:iCs w:val="0"/>
          <w:smallCaps w:val="0"/>
          <w:spacing w:val="0"/>
        </w:rPr>
        <w:t>2021</w:t>
      </w:r>
    </w:p>
    <w:p w14:paraId="40D3A05A" w14:textId="77777777" w:rsidR="009D6D31" w:rsidRPr="00EC5FD9" w:rsidRDefault="00D316C6" w:rsidP="00EC5FD9">
      <w:pPr>
        <w:pStyle w:val="Heading2"/>
      </w:pPr>
      <w:r w:rsidRPr="00EC5FD9">
        <w:t>Summary</w:t>
      </w:r>
    </w:p>
    <w:p w14:paraId="11BB6FCB" w14:textId="77777777" w:rsidR="00D33ACE" w:rsidRDefault="00D33ACE" w:rsidP="00D33ACE">
      <w:pPr>
        <w:pStyle w:val="ListParagraph"/>
        <w:numPr>
          <w:ilvl w:val="0"/>
          <w:numId w:val="8"/>
        </w:numPr>
        <w:spacing w:before="120" w:after="240"/>
        <w:ind w:hanging="357"/>
      </w:pPr>
      <w:r>
        <w:t xml:space="preserve">Average ACFI claims </w:t>
      </w:r>
      <w:r w:rsidR="00141E7B">
        <w:t>increased</w:t>
      </w:r>
      <w:r>
        <w:t xml:space="preserve"> in </w:t>
      </w:r>
      <w:r w:rsidR="00141E7B">
        <w:t>Febr</w:t>
      </w:r>
      <w:r w:rsidR="00C8086C">
        <w:t>uary</w:t>
      </w:r>
      <w:r>
        <w:t>.</w:t>
      </w:r>
    </w:p>
    <w:p w14:paraId="5EBC8314" w14:textId="77777777" w:rsidR="00D33ACE" w:rsidRDefault="00D33ACE" w:rsidP="00D33ACE">
      <w:pPr>
        <w:pStyle w:val="ListParagraph"/>
        <w:numPr>
          <w:ilvl w:val="0"/>
          <w:numId w:val="8"/>
        </w:numPr>
        <w:spacing w:before="120" w:after="240"/>
      </w:pPr>
      <w:r>
        <w:t>The solid line in Figure 1 shows the average daily claim rate.</w:t>
      </w:r>
    </w:p>
    <w:p w14:paraId="00FD8949"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19886208"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20257C57"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591FD3C2" w14:textId="77777777" w:rsidR="00CD6553" w:rsidRDefault="00541AD2" w:rsidP="005406D4">
      <w:r>
        <w:rPr>
          <w:noProof/>
          <w:lang w:eastAsia="en-AU"/>
        </w:rPr>
        <w:drawing>
          <wp:inline distT="0" distB="0" distL="0" distR="0" wp14:anchorId="36C1E116" wp14:editId="46E4CAA1">
            <wp:extent cx="5633085" cy="2676525"/>
            <wp:effectExtent l="0" t="0" r="5715" b="9525"/>
            <wp:docPr id="2" name="Picture 2"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Feb-21: ADL $100.74, BEH $29.69, CHC $55.96, Monthly ACFI, $186.39, ACFI nominal rate $0&#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350B99DF" w14:textId="77777777" w:rsidR="00CD6553" w:rsidRDefault="00CD6553" w:rsidP="00EC5FD9">
      <w:pPr>
        <w:pStyle w:val="Heading2"/>
      </w:pPr>
    </w:p>
    <w:p w14:paraId="191AE0D2"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0D3F3CFA" w14:textId="77777777" w:rsidTr="00D5561A">
        <w:trPr>
          <w:trHeight w:hRule="exact" w:val="1077"/>
          <w:tblHeader/>
        </w:trPr>
        <w:tc>
          <w:tcPr>
            <w:tcW w:w="2672" w:type="dxa"/>
            <w:vAlign w:val="bottom"/>
          </w:tcPr>
          <w:p w14:paraId="372FA5D7"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39FA02DF" w14:textId="77777777" w:rsidR="00CD6553" w:rsidRDefault="00531083" w:rsidP="0001696A">
            <w:pPr>
              <w:jc w:val="center"/>
              <w:rPr>
                <w:rFonts w:ascii="Calibri" w:hAnsi="Calibri" w:cs="Calibri"/>
                <w:b/>
                <w:bCs/>
                <w:color w:val="000000"/>
              </w:rPr>
            </w:pPr>
            <w:r w:rsidRPr="00531083">
              <w:rPr>
                <w:rFonts w:ascii="Calibri" w:hAnsi="Calibri" w:cs="Calibri"/>
                <w:b/>
                <w:bCs/>
                <w:color w:val="000000"/>
              </w:rPr>
              <w:t xml:space="preserve">Jul 2019 To </w:t>
            </w:r>
            <w:r w:rsidR="0001696A">
              <w:rPr>
                <w:rFonts w:ascii="Calibri" w:hAnsi="Calibri" w:cs="Calibri"/>
                <w:b/>
                <w:bCs/>
                <w:color w:val="000000"/>
              </w:rPr>
              <w:t>Feb</w:t>
            </w:r>
            <w:r w:rsidR="00EC1BA9">
              <w:rPr>
                <w:rFonts w:ascii="Calibri" w:hAnsi="Calibri" w:cs="Calibri"/>
                <w:b/>
                <w:bCs/>
                <w:color w:val="000000"/>
              </w:rPr>
              <w:t xml:space="preserve"> 2020</w:t>
            </w:r>
          </w:p>
        </w:tc>
        <w:tc>
          <w:tcPr>
            <w:tcW w:w="1251" w:type="dxa"/>
            <w:tcBorders>
              <w:bottom w:val="single" w:sz="4" w:space="0" w:color="auto"/>
            </w:tcBorders>
            <w:vAlign w:val="bottom"/>
          </w:tcPr>
          <w:p w14:paraId="474CEFB7" w14:textId="77777777" w:rsidR="00CD6553" w:rsidRDefault="00531083" w:rsidP="00EC1BA9">
            <w:pPr>
              <w:jc w:val="center"/>
              <w:rPr>
                <w:rFonts w:ascii="Calibri" w:hAnsi="Calibri" w:cs="Calibri"/>
                <w:b/>
                <w:bCs/>
                <w:color w:val="000000"/>
              </w:rPr>
            </w:pPr>
            <w:r>
              <w:rPr>
                <w:rFonts w:ascii="Calibri" w:hAnsi="Calibri" w:cs="Calibri"/>
                <w:b/>
                <w:bCs/>
                <w:color w:val="000000"/>
              </w:rPr>
              <w:t xml:space="preserve">Jul 2020 To </w:t>
            </w:r>
            <w:r w:rsidR="0001696A">
              <w:rPr>
                <w:rFonts w:ascii="Calibri" w:hAnsi="Calibri" w:cs="Calibri"/>
                <w:b/>
                <w:bCs/>
                <w:color w:val="000000"/>
              </w:rPr>
              <w:t xml:space="preserve">Feb </w:t>
            </w:r>
            <w:r w:rsidR="00EC1BA9">
              <w:rPr>
                <w:rFonts w:ascii="Calibri" w:hAnsi="Calibri" w:cs="Calibri"/>
                <w:b/>
                <w:bCs/>
                <w:color w:val="000000"/>
              </w:rPr>
              <w:t>2021</w:t>
            </w:r>
          </w:p>
        </w:tc>
        <w:tc>
          <w:tcPr>
            <w:tcW w:w="1819" w:type="dxa"/>
            <w:tcBorders>
              <w:bottom w:val="single" w:sz="4" w:space="0" w:color="auto"/>
            </w:tcBorders>
            <w:vAlign w:val="bottom"/>
          </w:tcPr>
          <w:p w14:paraId="6D951CFD"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0C860A21"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541AD2" w:rsidRPr="00E040DD" w14:paraId="068B9D3F" w14:textId="77777777" w:rsidTr="00D5561A">
        <w:tc>
          <w:tcPr>
            <w:tcW w:w="2672" w:type="dxa"/>
            <w:vAlign w:val="bottom"/>
          </w:tcPr>
          <w:p w14:paraId="4E130402" w14:textId="77777777" w:rsidR="00541AD2" w:rsidRDefault="00541AD2" w:rsidP="00541AD2">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A8D9B9D" w14:textId="77777777" w:rsidR="00541AD2" w:rsidRDefault="00541AD2" w:rsidP="00541AD2">
            <w:pPr>
              <w:jc w:val="right"/>
              <w:rPr>
                <w:rFonts w:ascii="Calibri" w:hAnsi="Calibri" w:cs="Calibri"/>
              </w:rPr>
            </w:pPr>
            <w:r>
              <w:rPr>
                <w:rFonts w:ascii="Calibri" w:hAnsi="Calibri" w:cs="Calibri"/>
              </w:rPr>
              <w:t>$96.58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597BC8A" w14:textId="77777777" w:rsidR="00541AD2" w:rsidRDefault="00541AD2" w:rsidP="00541AD2">
            <w:pPr>
              <w:jc w:val="right"/>
              <w:rPr>
                <w:rFonts w:ascii="Calibri" w:hAnsi="Calibri" w:cs="Calibri"/>
              </w:rPr>
            </w:pPr>
            <w:r>
              <w:rPr>
                <w:rFonts w:ascii="Calibri" w:hAnsi="Calibri" w:cs="Calibri"/>
              </w:rPr>
              <w:t>$100.34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928C032" w14:textId="77777777" w:rsidR="00541AD2" w:rsidRDefault="00541AD2" w:rsidP="00541AD2">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B61EB45" w14:textId="77777777" w:rsidR="00541AD2" w:rsidRDefault="00541AD2" w:rsidP="00541AD2">
            <w:pPr>
              <w:jc w:val="right"/>
              <w:rPr>
                <w:rFonts w:ascii="Calibri" w:hAnsi="Calibri" w:cs="Calibri"/>
              </w:rPr>
            </w:pPr>
            <w:r>
              <w:rPr>
                <w:rFonts w:ascii="Calibri" w:hAnsi="Calibri" w:cs="Calibri"/>
              </w:rPr>
              <w:t>2.3%</w:t>
            </w:r>
          </w:p>
        </w:tc>
      </w:tr>
      <w:tr w:rsidR="00541AD2" w:rsidRPr="00E040DD" w14:paraId="6C563165" w14:textId="77777777" w:rsidTr="00D5561A">
        <w:tc>
          <w:tcPr>
            <w:tcW w:w="2672" w:type="dxa"/>
            <w:vAlign w:val="bottom"/>
          </w:tcPr>
          <w:p w14:paraId="351C31EF" w14:textId="77777777" w:rsidR="00541AD2" w:rsidRDefault="00541AD2" w:rsidP="00541AD2">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5B47292" w14:textId="77777777" w:rsidR="00541AD2" w:rsidRDefault="00541AD2" w:rsidP="00541AD2">
            <w:pPr>
              <w:jc w:val="right"/>
              <w:rPr>
                <w:rFonts w:ascii="Calibri" w:hAnsi="Calibri" w:cs="Calibri"/>
              </w:rPr>
            </w:pPr>
            <w:r>
              <w:rPr>
                <w:rFonts w:ascii="Calibri" w:hAnsi="Calibri" w:cs="Calibri"/>
              </w:rPr>
              <w:t>$28.50</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69C0F39" w14:textId="77777777" w:rsidR="00541AD2" w:rsidRDefault="00541AD2" w:rsidP="00541AD2">
            <w:pPr>
              <w:jc w:val="right"/>
              <w:rPr>
                <w:rFonts w:ascii="Calibri" w:hAnsi="Calibri" w:cs="Calibri"/>
              </w:rPr>
            </w:pPr>
            <w:r>
              <w:rPr>
                <w:rFonts w:ascii="Calibri" w:hAnsi="Calibri" w:cs="Calibri"/>
              </w:rPr>
              <w:t>$29.60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C00E2C8" w14:textId="77777777" w:rsidR="00541AD2" w:rsidRDefault="00541AD2" w:rsidP="00541AD2">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9091421" w14:textId="77777777" w:rsidR="00541AD2" w:rsidRDefault="00541AD2" w:rsidP="00541AD2">
            <w:pPr>
              <w:jc w:val="right"/>
              <w:rPr>
                <w:rFonts w:ascii="Calibri" w:hAnsi="Calibri" w:cs="Calibri"/>
              </w:rPr>
            </w:pPr>
            <w:r>
              <w:rPr>
                <w:rFonts w:ascii="Calibri" w:hAnsi="Calibri" w:cs="Calibri"/>
              </w:rPr>
              <w:t>2.2%</w:t>
            </w:r>
          </w:p>
        </w:tc>
      </w:tr>
      <w:tr w:rsidR="00541AD2" w:rsidRPr="00E040DD" w14:paraId="0992336D" w14:textId="77777777" w:rsidTr="00D5561A">
        <w:tc>
          <w:tcPr>
            <w:tcW w:w="2672" w:type="dxa"/>
            <w:vAlign w:val="bottom"/>
          </w:tcPr>
          <w:p w14:paraId="41B1CFD3" w14:textId="77777777" w:rsidR="00541AD2" w:rsidRDefault="00541AD2" w:rsidP="00541AD2">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5D7EAD4A" w14:textId="77777777" w:rsidR="00541AD2" w:rsidRDefault="00541AD2" w:rsidP="00541AD2">
            <w:pPr>
              <w:jc w:val="right"/>
              <w:rPr>
                <w:rFonts w:ascii="Calibri" w:hAnsi="Calibri" w:cs="Calibri"/>
              </w:rPr>
            </w:pPr>
            <w:r>
              <w:rPr>
                <w:rFonts w:ascii="Calibri" w:hAnsi="Calibri" w:cs="Calibri"/>
              </w:rPr>
              <w:t>$53.28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5FCACF57" w14:textId="77777777" w:rsidR="00541AD2" w:rsidRDefault="00541AD2" w:rsidP="00541AD2">
            <w:pPr>
              <w:jc w:val="right"/>
              <w:rPr>
                <w:rFonts w:ascii="Calibri" w:hAnsi="Calibri" w:cs="Calibri"/>
              </w:rPr>
            </w:pPr>
            <w:r>
              <w:rPr>
                <w:rFonts w:ascii="Calibri" w:hAnsi="Calibri" w:cs="Calibri"/>
              </w:rPr>
              <w:t>$55.72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281262F" w14:textId="77777777" w:rsidR="00541AD2" w:rsidRDefault="00541AD2" w:rsidP="00541AD2">
            <w:pPr>
              <w:jc w:val="right"/>
              <w:rPr>
                <w:rFonts w:ascii="Calibri" w:hAnsi="Calibri" w:cs="Calibri"/>
              </w:rPr>
            </w:pPr>
            <w:r>
              <w:rPr>
                <w:rFonts w:ascii="Calibri" w:hAnsi="Calibri" w:cs="Calibri"/>
              </w:rPr>
              <w:t>4.6%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FA289EE" w14:textId="77777777" w:rsidR="00541AD2" w:rsidRDefault="00541AD2" w:rsidP="00541AD2">
            <w:pPr>
              <w:jc w:val="right"/>
              <w:rPr>
                <w:rFonts w:ascii="Calibri" w:hAnsi="Calibri" w:cs="Calibri"/>
              </w:rPr>
            </w:pPr>
            <w:r>
              <w:rPr>
                <w:rFonts w:ascii="Calibri" w:hAnsi="Calibri" w:cs="Calibri"/>
              </w:rPr>
              <w:t>2.9%</w:t>
            </w:r>
          </w:p>
        </w:tc>
      </w:tr>
    </w:tbl>
    <w:p w14:paraId="48CB9D69" w14:textId="77777777" w:rsidR="00EC5FD9" w:rsidRDefault="00EC5FD9">
      <w:pPr>
        <w:rPr>
          <w:rStyle w:val="BookTitle"/>
          <w:rFonts w:eastAsia="Times New Roman" w:cs="Arial"/>
          <w:b/>
          <w:bCs/>
          <w:i w:val="0"/>
          <w:iCs w:val="0"/>
          <w:smallCaps w:val="0"/>
          <w:spacing w:val="0"/>
          <w:szCs w:val="26"/>
          <w:lang w:eastAsia="en-AU"/>
        </w:rPr>
      </w:pPr>
    </w:p>
    <w:p w14:paraId="4662A38E"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51295354" w14:textId="77777777" w:rsidR="00604D06" w:rsidRPr="00604D06" w:rsidRDefault="00541AD2" w:rsidP="00604D06">
      <w:r>
        <w:rPr>
          <w:noProof/>
          <w:lang w:eastAsia="en-AU"/>
        </w:rPr>
        <w:drawing>
          <wp:inline distT="0" distB="0" distL="0" distR="0" wp14:anchorId="523E60D2" wp14:editId="3E154C6E">
            <wp:extent cx="6163310" cy="3895725"/>
            <wp:effectExtent l="0" t="0" r="8890" b="9525"/>
            <wp:docPr id="8" name="Picture 8"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Jan-21: ADL $100.63, BEH $29.66, CHC $55.9, Monthly ACFI, $186.19, ACFI nominal rate $0&#10;Feb-21: ADL $100.74, BEH $29.69, CHC $55.96, Monthly ACFI, $186.39, ACFI nominal rate $0&#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396EA810" w14:textId="77777777" w:rsidR="00CD6553" w:rsidRDefault="00CD6553" w:rsidP="00EC5FD9">
      <w:pPr>
        <w:pStyle w:val="Heading2"/>
      </w:pPr>
    </w:p>
    <w:p w14:paraId="653252E4"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01696A" w:rsidRPr="00FB5425" w14:paraId="53DF4EB9" w14:textId="77777777" w:rsidTr="000C4D76">
        <w:trPr>
          <w:trHeight w:hRule="exact" w:val="1077"/>
          <w:tblHeader/>
        </w:trPr>
        <w:tc>
          <w:tcPr>
            <w:tcW w:w="2665" w:type="dxa"/>
            <w:vAlign w:val="bottom"/>
          </w:tcPr>
          <w:p w14:paraId="56A2CFF1" w14:textId="77777777" w:rsidR="0001696A" w:rsidRDefault="0001696A" w:rsidP="0001696A">
            <w:pPr>
              <w:rPr>
                <w:rFonts w:ascii="Calibri" w:hAnsi="Calibri"/>
                <w:b/>
                <w:bCs/>
                <w:color w:val="000000"/>
              </w:rPr>
            </w:pPr>
            <w:r>
              <w:rPr>
                <w:rFonts w:ascii="Calibri" w:hAnsi="Calibri"/>
                <w:b/>
                <w:bCs/>
                <w:color w:val="000000"/>
              </w:rPr>
              <w:t>State</w:t>
            </w:r>
          </w:p>
        </w:tc>
        <w:tc>
          <w:tcPr>
            <w:tcW w:w="1247" w:type="dxa"/>
            <w:vAlign w:val="bottom"/>
          </w:tcPr>
          <w:p w14:paraId="3F102598"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1248" w:type="dxa"/>
            <w:vAlign w:val="bottom"/>
          </w:tcPr>
          <w:p w14:paraId="697F1846"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c>
          <w:tcPr>
            <w:tcW w:w="1814" w:type="dxa"/>
            <w:vAlign w:val="bottom"/>
          </w:tcPr>
          <w:p w14:paraId="4BD33063" w14:textId="77777777" w:rsidR="0001696A" w:rsidRDefault="0001696A" w:rsidP="0001696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7FF42293" w14:textId="77777777" w:rsidR="0001696A" w:rsidRDefault="0001696A" w:rsidP="0001696A">
            <w:pPr>
              <w:jc w:val="center"/>
              <w:rPr>
                <w:rFonts w:ascii="Calibri" w:hAnsi="Calibri" w:cs="Calibri"/>
                <w:b/>
                <w:bCs/>
                <w:color w:val="000000"/>
              </w:rPr>
            </w:pPr>
            <w:r>
              <w:rPr>
                <w:rFonts w:ascii="Calibri" w:hAnsi="Calibri" w:cs="Calibri"/>
                <w:b/>
                <w:bCs/>
                <w:color w:val="000000"/>
              </w:rPr>
              <w:t>Real Growth Over Same Period in Previous Year</w:t>
            </w:r>
          </w:p>
        </w:tc>
      </w:tr>
      <w:tr w:rsidR="00541AD2" w:rsidRPr="00FB5425" w14:paraId="35719C71" w14:textId="77777777" w:rsidTr="00AD50E3">
        <w:trPr>
          <w:trHeight w:val="327"/>
        </w:trPr>
        <w:tc>
          <w:tcPr>
            <w:tcW w:w="2665" w:type="dxa"/>
            <w:vAlign w:val="bottom"/>
          </w:tcPr>
          <w:p w14:paraId="38DBE9A5" w14:textId="77777777" w:rsidR="00541AD2" w:rsidRDefault="00541AD2" w:rsidP="00541AD2">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679F41FF" w14:textId="77777777" w:rsidR="00541AD2" w:rsidRDefault="00541AD2" w:rsidP="00541AD2">
            <w:pPr>
              <w:jc w:val="right"/>
              <w:rPr>
                <w:rFonts w:ascii="Calibri" w:hAnsi="Calibri" w:cs="Calibri"/>
              </w:rPr>
            </w:pPr>
            <w:r>
              <w:rPr>
                <w:rFonts w:ascii="Calibri" w:hAnsi="Calibri" w:cs="Calibri"/>
              </w:rPr>
              <w:t>$178.36</w:t>
            </w:r>
          </w:p>
        </w:tc>
        <w:tc>
          <w:tcPr>
            <w:tcW w:w="1248" w:type="dxa"/>
            <w:tcBorders>
              <w:top w:val="single" w:sz="4" w:space="0" w:color="auto"/>
              <w:left w:val="single" w:sz="4" w:space="0" w:color="auto"/>
              <w:bottom w:val="nil"/>
              <w:right w:val="single" w:sz="4" w:space="0" w:color="auto"/>
            </w:tcBorders>
            <w:shd w:val="clear" w:color="auto" w:fill="auto"/>
            <w:vAlign w:val="bottom"/>
          </w:tcPr>
          <w:p w14:paraId="63B3B26B" w14:textId="77777777" w:rsidR="00541AD2" w:rsidRDefault="00541AD2" w:rsidP="00541AD2">
            <w:pPr>
              <w:jc w:val="right"/>
              <w:rPr>
                <w:rFonts w:ascii="Calibri" w:hAnsi="Calibri" w:cs="Calibri"/>
              </w:rPr>
            </w:pPr>
            <w:r>
              <w:rPr>
                <w:rFonts w:ascii="Calibri" w:hAnsi="Calibri" w:cs="Calibri"/>
              </w:rPr>
              <w:t>$184.50</w:t>
            </w:r>
          </w:p>
        </w:tc>
        <w:tc>
          <w:tcPr>
            <w:tcW w:w="1814" w:type="dxa"/>
            <w:tcBorders>
              <w:top w:val="single" w:sz="4" w:space="0" w:color="auto"/>
              <w:left w:val="single" w:sz="4" w:space="0" w:color="auto"/>
              <w:bottom w:val="nil"/>
              <w:right w:val="single" w:sz="4" w:space="0" w:color="auto"/>
            </w:tcBorders>
            <w:shd w:val="clear" w:color="auto" w:fill="auto"/>
            <w:vAlign w:val="bottom"/>
          </w:tcPr>
          <w:p w14:paraId="7FD0AA74" w14:textId="77777777" w:rsidR="00541AD2" w:rsidRDefault="00541AD2" w:rsidP="00541AD2">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nil"/>
              <w:right w:val="single" w:sz="4" w:space="0" w:color="auto"/>
            </w:tcBorders>
            <w:shd w:val="clear" w:color="auto" w:fill="auto"/>
            <w:vAlign w:val="bottom"/>
          </w:tcPr>
          <w:p w14:paraId="03282073" w14:textId="77777777" w:rsidR="00541AD2" w:rsidRDefault="00541AD2" w:rsidP="00541AD2">
            <w:pPr>
              <w:jc w:val="right"/>
              <w:rPr>
                <w:rFonts w:ascii="Calibri" w:hAnsi="Calibri" w:cs="Calibri"/>
              </w:rPr>
            </w:pPr>
            <w:r>
              <w:rPr>
                <w:rFonts w:ascii="Calibri" w:hAnsi="Calibri" w:cs="Calibri"/>
              </w:rPr>
              <w:t>1.8%</w:t>
            </w:r>
          </w:p>
        </w:tc>
      </w:tr>
      <w:tr w:rsidR="00541AD2" w:rsidRPr="00FB5425" w14:paraId="723FF6CC" w14:textId="77777777" w:rsidTr="00AD50E3">
        <w:tc>
          <w:tcPr>
            <w:tcW w:w="2665" w:type="dxa"/>
            <w:vAlign w:val="bottom"/>
          </w:tcPr>
          <w:p w14:paraId="628B6B86" w14:textId="77777777" w:rsidR="00541AD2" w:rsidRDefault="00541AD2" w:rsidP="00541AD2">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9A8E7AC" w14:textId="77777777" w:rsidR="00541AD2" w:rsidRDefault="00541AD2" w:rsidP="00541AD2">
            <w:pPr>
              <w:jc w:val="right"/>
              <w:rPr>
                <w:rFonts w:ascii="Calibri" w:hAnsi="Calibri" w:cs="Calibri"/>
              </w:rPr>
            </w:pPr>
            <w:r>
              <w:rPr>
                <w:rFonts w:ascii="Calibri" w:hAnsi="Calibri" w:cs="Calibri"/>
              </w:rPr>
              <w:t>$178.36</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7FCC6BDA" w14:textId="77777777" w:rsidR="00541AD2" w:rsidRDefault="00541AD2" w:rsidP="00541AD2">
            <w:pPr>
              <w:jc w:val="right"/>
              <w:rPr>
                <w:rFonts w:ascii="Calibri" w:hAnsi="Calibri" w:cs="Calibri"/>
              </w:rPr>
            </w:pPr>
            <w:r>
              <w:rPr>
                <w:rFonts w:ascii="Calibri" w:hAnsi="Calibri" w:cs="Calibri"/>
              </w:rPr>
              <w:t>$185.66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0527724" w14:textId="77777777" w:rsidR="00541AD2" w:rsidRDefault="00541AD2" w:rsidP="00541AD2">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6B17E1D" w14:textId="77777777" w:rsidR="00541AD2" w:rsidRDefault="00541AD2" w:rsidP="00541AD2">
            <w:pPr>
              <w:jc w:val="right"/>
              <w:rPr>
                <w:rFonts w:ascii="Calibri" w:hAnsi="Calibri" w:cs="Calibri"/>
              </w:rPr>
            </w:pPr>
            <w:r>
              <w:rPr>
                <w:rFonts w:ascii="Calibri" w:hAnsi="Calibri" w:cs="Calibri"/>
              </w:rPr>
              <w:t>2.5%</w:t>
            </w:r>
          </w:p>
        </w:tc>
      </w:tr>
      <w:tr w:rsidR="00541AD2" w:rsidRPr="00FB5425" w14:paraId="45B03D9E" w14:textId="77777777" w:rsidTr="00AD50E3">
        <w:tc>
          <w:tcPr>
            <w:tcW w:w="2665" w:type="dxa"/>
            <w:vAlign w:val="bottom"/>
          </w:tcPr>
          <w:p w14:paraId="1AEBEF44" w14:textId="77777777" w:rsidR="00541AD2" w:rsidRDefault="00541AD2" w:rsidP="00541AD2">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6846C09E" w14:textId="77777777" w:rsidR="00541AD2" w:rsidRDefault="00541AD2" w:rsidP="00541AD2">
            <w:pPr>
              <w:jc w:val="right"/>
              <w:rPr>
                <w:rFonts w:ascii="Calibri" w:hAnsi="Calibri" w:cs="Calibri"/>
              </w:rPr>
            </w:pPr>
            <w:r>
              <w:rPr>
                <w:rFonts w:ascii="Calibri" w:hAnsi="Calibri" w:cs="Calibri"/>
              </w:rPr>
              <w:t>$174.16</w:t>
            </w:r>
          </w:p>
        </w:tc>
        <w:tc>
          <w:tcPr>
            <w:tcW w:w="1248" w:type="dxa"/>
            <w:tcBorders>
              <w:top w:val="nil"/>
              <w:left w:val="single" w:sz="4" w:space="0" w:color="auto"/>
              <w:bottom w:val="single" w:sz="4" w:space="0" w:color="auto"/>
              <w:right w:val="single" w:sz="4" w:space="0" w:color="auto"/>
            </w:tcBorders>
            <w:shd w:val="clear" w:color="auto" w:fill="auto"/>
            <w:vAlign w:val="bottom"/>
          </w:tcPr>
          <w:p w14:paraId="7D586116" w14:textId="77777777" w:rsidR="00541AD2" w:rsidRDefault="00541AD2" w:rsidP="00541AD2">
            <w:pPr>
              <w:jc w:val="right"/>
              <w:rPr>
                <w:rFonts w:ascii="Calibri" w:hAnsi="Calibri" w:cs="Calibri"/>
              </w:rPr>
            </w:pPr>
            <w:r>
              <w:rPr>
                <w:rFonts w:ascii="Calibri" w:hAnsi="Calibri" w:cs="Calibri"/>
              </w:rPr>
              <w:t>$182.30</w:t>
            </w:r>
          </w:p>
        </w:tc>
        <w:tc>
          <w:tcPr>
            <w:tcW w:w="1814" w:type="dxa"/>
            <w:tcBorders>
              <w:top w:val="nil"/>
              <w:left w:val="single" w:sz="4" w:space="0" w:color="auto"/>
              <w:bottom w:val="single" w:sz="4" w:space="0" w:color="auto"/>
              <w:right w:val="single" w:sz="4" w:space="0" w:color="auto"/>
            </w:tcBorders>
            <w:shd w:val="clear" w:color="auto" w:fill="auto"/>
            <w:vAlign w:val="bottom"/>
          </w:tcPr>
          <w:p w14:paraId="42917437" w14:textId="77777777" w:rsidR="00541AD2" w:rsidRDefault="00541AD2" w:rsidP="00541AD2">
            <w:pPr>
              <w:jc w:val="right"/>
              <w:rPr>
                <w:rFonts w:ascii="Calibri" w:hAnsi="Calibri" w:cs="Calibri"/>
              </w:rPr>
            </w:pPr>
            <w:r>
              <w:rPr>
                <w:rFonts w:ascii="Calibri" w:hAnsi="Calibri" w:cs="Calibri"/>
              </w:rPr>
              <w:t>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6124391F" w14:textId="77777777" w:rsidR="00541AD2" w:rsidRDefault="00541AD2" w:rsidP="00541AD2">
            <w:pPr>
              <w:jc w:val="right"/>
              <w:rPr>
                <w:rFonts w:ascii="Calibri" w:hAnsi="Calibri" w:cs="Calibri"/>
              </w:rPr>
            </w:pPr>
            <w:r>
              <w:rPr>
                <w:rFonts w:ascii="Calibri" w:hAnsi="Calibri" w:cs="Calibri"/>
              </w:rPr>
              <w:t>3.0%</w:t>
            </w:r>
          </w:p>
        </w:tc>
      </w:tr>
      <w:tr w:rsidR="00541AD2" w:rsidRPr="00FB5425" w14:paraId="7D2A9266" w14:textId="77777777" w:rsidTr="00AD50E3">
        <w:tc>
          <w:tcPr>
            <w:tcW w:w="2665" w:type="dxa"/>
            <w:vAlign w:val="bottom"/>
          </w:tcPr>
          <w:p w14:paraId="1538AAB2" w14:textId="77777777" w:rsidR="00541AD2" w:rsidRDefault="00541AD2" w:rsidP="00541AD2">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39F92F67" w14:textId="77777777" w:rsidR="00541AD2" w:rsidRDefault="00541AD2" w:rsidP="00541AD2">
            <w:pPr>
              <w:jc w:val="right"/>
              <w:rPr>
                <w:rFonts w:ascii="Calibri" w:hAnsi="Calibri" w:cs="Calibri"/>
              </w:rPr>
            </w:pPr>
            <w:r>
              <w:rPr>
                <w:rFonts w:ascii="Calibri" w:hAnsi="Calibri" w:cs="Calibri"/>
              </w:rPr>
              <w:t>$184.80</w:t>
            </w:r>
          </w:p>
        </w:tc>
        <w:tc>
          <w:tcPr>
            <w:tcW w:w="1248" w:type="dxa"/>
            <w:tcBorders>
              <w:top w:val="nil"/>
              <w:left w:val="single" w:sz="4" w:space="0" w:color="auto"/>
              <w:bottom w:val="nil"/>
              <w:right w:val="single" w:sz="4" w:space="0" w:color="auto"/>
            </w:tcBorders>
            <w:shd w:val="clear" w:color="auto" w:fill="auto"/>
            <w:vAlign w:val="bottom"/>
          </w:tcPr>
          <w:p w14:paraId="279C59DC" w14:textId="77777777" w:rsidR="00541AD2" w:rsidRDefault="00541AD2" w:rsidP="00541AD2">
            <w:pPr>
              <w:jc w:val="right"/>
              <w:rPr>
                <w:rFonts w:ascii="Calibri" w:hAnsi="Calibri" w:cs="Calibri"/>
              </w:rPr>
            </w:pPr>
            <w:r>
              <w:rPr>
                <w:rFonts w:ascii="Calibri" w:hAnsi="Calibri" w:cs="Calibri"/>
              </w:rPr>
              <w:t>$191.02</w:t>
            </w:r>
          </w:p>
        </w:tc>
        <w:tc>
          <w:tcPr>
            <w:tcW w:w="1814" w:type="dxa"/>
            <w:tcBorders>
              <w:top w:val="nil"/>
              <w:left w:val="single" w:sz="4" w:space="0" w:color="auto"/>
              <w:bottom w:val="nil"/>
              <w:right w:val="single" w:sz="4" w:space="0" w:color="auto"/>
            </w:tcBorders>
            <w:shd w:val="clear" w:color="auto" w:fill="auto"/>
            <w:vAlign w:val="bottom"/>
          </w:tcPr>
          <w:p w14:paraId="343025CA" w14:textId="77777777" w:rsidR="00541AD2" w:rsidRDefault="00541AD2" w:rsidP="00541AD2">
            <w:pPr>
              <w:jc w:val="right"/>
              <w:rPr>
                <w:rFonts w:ascii="Calibri" w:hAnsi="Calibri" w:cs="Calibri"/>
              </w:rPr>
            </w:pPr>
            <w:r>
              <w:rPr>
                <w:rFonts w:ascii="Calibri" w:hAnsi="Calibri" w:cs="Calibri"/>
              </w:rPr>
              <w:t>3.4%</w:t>
            </w:r>
          </w:p>
        </w:tc>
        <w:tc>
          <w:tcPr>
            <w:tcW w:w="1814" w:type="dxa"/>
            <w:tcBorders>
              <w:top w:val="nil"/>
              <w:left w:val="single" w:sz="4" w:space="0" w:color="auto"/>
              <w:bottom w:val="nil"/>
              <w:right w:val="single" w:sz="4" w:space="0" w:color="auto"/>
            </w:tcBorders>
            <w:shd w:val="clear" w:color="auto" w:fill="auto"/>
            <w:vAlign w:val="bottom"/>
          </w:tcPr>
          <w:p w14:paraId="36267A32" w14:textId="77777777" w:rsidR="00541AD2" w:rsidRDefault="00541AD2" w:rsidP="00541AD2">
            <w:pPr>
              <w:jc w:val="right"/>
              <w:rPr>
                <w:rFonts w:ascii="Calibri" w:hAnsi="Calibri" w:cs="Calibri"/>
              </w:rPr>
            </w:pPr>
            <w:r>
              <w:rPr>
                <w:rFonts w:ascii="Calibri" w:hAnsi="Calibri" w:cs="Calibri"/>
              </w:rPr>
              <w:t>1.7%</w:t>
            </w:r>
          </w:p>
        </w:tc>
      </w:tr>
      <w:tr w:rsidR="00541AD2" w:rsidRPr="00FB5425" w14:paraId="41BBD90F" w14:textId="77777777" w:rsidTr="00AD50E3">
        <w:tc>
          <w:tcPr>
            <w:tcW w:w="2665" w:type="dxa"/>
            <w:vAlign w:val="bottom"/>
          </w:tcPr>
          <w:p w14:paraId="653F42C5" w14:textId="77777777" w:rsidR="00541AD2" w:rsidRDefault="00541AD2" w:rsidP="00541AD2">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46F1792D" w14:textId="77777777" w:rsidR="00541AD2" w:rsidRDefault="00541AD2" w:rsidP="00541AD2">
            <w:pPr>
              <w:jc w:val="right"/>
              <w:rPr>
                <w:rFonts w:ascii="Calibri" w:hAnsi="Calibri" w:cs="Calibri"/>
              </w:rPr>
            </w:pPr>
            <w:r>
              <w:rPr>
                <w:rFonts w:ascii="Calibri" w:hAnsi="Calibri" w:cs="Calibri"/>
              </w:rPr>
              <w:t>$176.39</w:t>
            </w:r>
          </w:p>
        </w:tc>
        <w:tc>
          <w:tcPr>
            <w:tcW w:w="1248" w:type="dxa"/>
            <w:tcBorders>
              <w:top w:val="single" w:sz="4" w:space="0" w:color="auto"/>
              <w:left w:val="single" w:sz="4" w:space="0" w:color="auto"/>
              <w:bottom w:val="nil"/>
              <w:right w:val="single" w:sz="4" w:space="0" w:color="auto"/>
            </w:tcBorders>
            <w:shd w:val="clear" w:color="auto" w:fill="auto"/>
            <w:vAlign w:val="bottom"/>
          </w:tcPr>
          <w:p w14:paraId="38C2859F" w14:textId="77777777" w:rsidR="00541AD2" w:rsidRDefault="00541AD2" w:rsidP="00541AD2">
            <w:pPr>
              <w:jc w:val="right"/>
              <w:rPr>
                <w:rFonts w:ascii="Calibri" w:hAnsi="Calibri" w:cs="Calibri"/>
              </w:rPr>
            </w:pPr>
            <w:r>
              <w:rPr>
                <w:rFonts w:ascii="Calibri" w:hAnsi="Calibri" w:cs="Calibri"/>
              </w:rPr>
              <w:t>$183.46</w:t>
            </w:r>
          </w:p>
        </w:tc>
        <w:tc>
          <w:tcPr>
            <w:tcW w:w="1814" w:type="dxa"/>
            <w:tcBorders>
              <w:top w:val="single" w:sz="4" w:space="0" w:color="auto"/>
              <w:left w:val="single" w:sz="4" w:space="0" w:color="auto"/>
              <w:bottom w:val="nil"/>
              <w:right w:val="single" w:sz="4" w:space="0" w:color="auto"/>
            </w:tcBorders>
            <w:shd w:val="clear" w:color="auto" w:fill="auto"/>
            <w:vAlign w:val="bottom"/>
          </w:tcPr>
          <w:p w14:paraId="198CE92D" w14:textId="77777777" w:rsidR="00541AD2" w:rsidRDefault="00541AD2" w:rsidP="00541AD2">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4DDA109B" w14:textId="77777777" w:rsidR="00541AD2" w:rsidRDefault="00541AD2" w:rsidP="00541AD2">
            <w:pPr>
              <w:jc w:val="right"/>
              <w:rPr>
                <w:rFonts w:ascii="Calibri" w:hAnsi="Calibri" w:cs="Calibri"/>
              </w:rPr>
            </w:pPr>
            <w:r>
              <w:rPr>
                <w:rFonts w:ascii="Calibri" w:hAnsi="Calibri" w:cs="Calibri"/>
              </w:rPr>
              <w:t>2.4%</w:t>
            </w:r>
          </w:p>
        </w:tc>
      </w:tr>
      <w:tr w:rsidR="00541AD2" w:rsidRPr="00FB5425" w14:paraId="684A1918" w14:textId="77777777" w:rsidTr="00AD50E3">
        <w:tc>
          <w:tcPr>
            <w:tcW w:w="2665" w:type="dxa"/>
            <w:vAlign w:val="bottom"/>
          </w:tcPr>
          <w:p w14:paraId="5E82EA9D" w14:textId="77777777" w:rsidR="00541AD2" w:rsidRDefault="00541AD2" w:rsidP="00541AD2">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F6F84E4" w14:textId="77777777" w:rsidR="00541AD2" w:rsidRDefault="00541AD2" w:rsidP="00541AD2">
            <w:pPr>
              <w:jc w:val="right"/>
              <w:rPr>
                <w:rFonts w:ascii="Calibri" w:hAnsi="Calibri" w:cs="Calibri"/>
              </w:rPr>
            </w:pPr>
            <w:r>
              <w:rPr>
                <w:rFonts w:ascii="Calibri" w:hAnsi="Calibri" w:cs="Calibri"/>
              </w:rPr>
              <w:t>$184.72</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544A0255" w14:textId="77777777" w:rsidR="00541AD2" w:rsidRDefault="00541AD2" w:rsidP="00541AD2">
            <w:pPr>
              <w:jc w:val="right"/>
              <w:rPr>
                <w:rFonts w:ascii="Calibri" w:hAnsi="Calibri" w:cs="Calibri"/>
              </w:rPr>
            </w:pPr>
            <w:r>
              <w:rPr>
                <w:rFonts w:ascii="Calibri" w:hAnsi="Calibri" w:cs="Calibri"/>
              </w:rPr>
              <w:t>$190.85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648591C" w14:textId="77777777" w:rsidR="00541AD2" w:rsidRDefault="00541AD2" w:rsidP="00541AD2">
            <w:pPr>
              <w:jc w:val="right"/>
              <w:rPr>
                <w:rFonts w:ascii="Calibri" w:hAnsi="Calibri" w:cs="Calibri"/>
              </w:rPr>
            </w:pPr>
            <w:r>
              <w:rPr>
                <w:rFonts w:ascii="Calibri" w:hAnsi="Calibri" w:cs="Calibri"/>
              </w:rPr>
              <w:t>3.3%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08F6609" w14:textId="77777777" w:rsidR="00541AD2" w:rsidRDefault="00541AD2" w:rsidP="00541AD2">
            <w:pPr>
              <w:jc w:val="right"/>
              <w:rPr>
                <w:rFonts w:ascii="Calibri" w:hAnsi="Calibri" w:cs="Calibri"/>
              </w:rPr>
            </w:pPr>
            <w:r>
              <w:rPr>
                <w:rFonts w:ascii="Calibri" w:hAnsi="Calibri" w:cs="Calibri"/>
              </w:rPr>
              <w:t>1.7%</w:t>
            </w:r>
          </w:p>
        </w:tc>
      </w:tr>
      <w:tr w:rsidR="00541AD2" w:rsidRPr="00FB5425" w14:paraId="198F6172" w14:textId="77777777" w:rsidTr="00AD50E3">
        <w:tc>
          <w:tcPr>
            <w:tcW w:w="2665" w:type="dxa"/>
            <w:vAlign w:val="bottom"/>
          </w:tcPr>
          <w:p w14:paraId="7DB1A5E6" w14:textId="77777777" w:rsidR="00541AD2" w:rsidRDefault="00541AD2" w:rsidP="00541AD2">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2336763F" w14:textId="77777777" w:rsidR="00541AD2" w:rsidRDefault="00541AD2" w:rsidP="00541AD2">
            <w:pPr>
              <w:jc w:val="right"/>
              <w:rPr>
                <w:rFonts w:ascii="Calibri" w:hAnsi="Calibri" w:cs="Calibri"/>
              </w:rPr>
            </w:pPr>
            <w:r>
              <w:rPr>
                <w:rFonts w:ascii="Calibri" w:hAnsi="Calibri" w:cs="Calibri"/>
              </w:rPr>
              <w:t>$176.09</w:t>
            </w:r>
          </w:p>
        </w:tc>
        <w:tc>
          <w:tcPr>
            <w:tcW w:w="1248" w:type="dxa"/>
            <w:tcBorders>
              <w:top w:val="nil"/>
              <w:left w:val="single" w:sz="4" w:space="0" w:color="auto"/>
              <w:bottom w:val="single" w:sz="4" w:space="0" w:color="auto"/>
              <w:right w:val="single" w:sz="4" w:space="0" w:color="auto"/>
            </w:tcBorders>
            <w:shd w:val="clear" w:color="auto" w:fill="auto"/>
            <w:vAlign w:val="bottom"/>
          </w:tcPr>
          <w:p w14:paraId="7B6314F1" w14:textId="77777777" w:rsidR="00541AD2" w:rsidRDefault="00541AD2" w:rsidP="00541AD2">
            <w:pPr>
              <w:jc w:val="right"/>
              <w:rPr>
                <w:rFonts w:ascii="Calibri" w:hAnsi="Calibri" w:cs="Calibri"/>
              </w:rPr>
            </w:pPr>
            <w:r>
              <w:rPr>
                <w:rFonts w:ascii="Calibri" w:hAnsi="Calibri" w:cs="Calibri"/>
              </w:rPr>
              <w:t>$184.29</w:t>
            </w:r>
          </w:p>
        </w:tc>
        <w:tc>
          <w:tcPr>
            <w:tcW w:w="1814" w:type="dxa"/>
            <w:tcBorders>
              <w:top w:val="nil"/>
              <w:left w:val="single" w:sz="4" w:space="0" w:color="auto"/>
              <w:bottom w:val="single" w:sz="4" w:space="0" w:color="auto"/>
              <w:right w:val="single" w:sz="4" w:space="0" w:color="auto"/>
            </w:tcBorders>
            <w:shd w:val="clear" w:color="auto" w:fill="auto"/>
            <w:vAlign w:val="bottom"/>
          </w:tcPr>
          <w:p w14:paraId="23275B63" w14:textId="77777777" w:rsidR="00541AD2" w:rsidRDefault="00541AD2" w:rsidP="00541AD2">
            <w:pPr>
              <w:jc w:val="right"/>
              <w:rPr>
                <w:rFonts w:ascii="Calibri" w:hAnsi="Calibri" w:cs="Calibri"/>
              </w:rPr>
            </w:pPr>
            <w:r>
              <w:rPr>
                <w:rFonts w:ascii="Calibri" w:hAnsi="Calibri" w:cs="Calibri"/>
              </w:rPr>
              <w:t>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37E9A5EE" w14:textId="77777777" w:rsidR="00541AD2" w:rsidRDefault="00541AD2" w:rsidP="00541AD2">
            <w:pPr>
              <w:jc w:val="right"/>
              <w:rPr>
                <w:rFonts w:ascii="Calibri" w:hAnsi="Calibri" w:cs="Calibri"/>
              </w:rPr>
            </w:pPr>
            <w:r>
              <w:rPr>
                <w:rFonts w:ascii="Calibri" w:hAnsi="Calibri" w:cs="Calibri"/>
              </w:rPr>
              <w:t>3.0%</w:t>
            </w:r>
          </w:p>
        </w:tc>
      </w:tr>
      <w:tr w:rsidR="00541AD2" w:rsidRPr="00FB5425" w14:paraId="1EAA23D6" w14:textId="77777777" w:rsidTr="00AD50E3">
        <w:tc>
          <w:tcPr>
            <w:tcW w:w="2665" w:type="dxa"/>
            <w:vAlign w:val="bottom"/>
          </w:tcPr>
          <w:p w14:paraId="2C9A1EEB" w14:textId="77777777" w:rsidR="00541AD2" w:rsidRDefault="00541AD2" w:rsidP="00541AD2">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2FA0E24E" w14:textId="77777777" w:rsidR="00541AD2" w:rsidRDefault="00541AD2" w:rsidP="00541AD2">
            <w:pPr>
              <w:jc w:val="right"/>
              <w:rPr>
                <w:rFonts w:ascii="Calibri" w:hAnsi="Calibri" w:cs="Calibri"/>
              </w:rPr>
            </w:pPr>
            <w:r>
              <w:rPr>
                <w:rFonts w:ascii="Calibri" w:hAnsi="Calibri" w:cs="Calibri"/>
              </w:rPr>
              <w:t>$170.92</w:t>
            </w:r>
          </w:p>
        </w:tc>
        <w:tc>
          <w:tcPr>
            <w:tcW w:w="1248" w:type="dxa"/>
            <w:tcBorders>
              <w:top w:val="nil"/>
              <w:left w:val="single" w:sz="4" w:space="0" w:color="auto"/>
              <w:bottom w:val="single" w:sz="4" w:space="0" w:color="auto"/>
              <w:right w:val="single" w:sz="4" w:space="0" w:color="auto"/>
            </w:tcBorders>
            <w:shd w:val="clear" w:color="auto" w:fill="auto"/>
            <w:vAlign w:val="bottom"/>
          </w:tcPr>
          <w:p w14:paraId="4A16A85F" w14:textId="77777777" w:rsidR="00541AD2" w:rsidRDefault="00541AD2" w:rsidP="00541AD2">
            <w:pPr>
              <w:jc w:val="right"/>
              <w:rPr>
                <w:rFonts w:ascii="Calibri" w:hAnsi="Calibri" w:cs="Calibri"/>
              </w:rPr>
            </w:pPr>
            <w:r>
              <w:rPr>
                <w:rFonts w:ascii="Calibri" w:hAnsi="Calibri" w:cs="Calibri"/>
              </w:rPr>
              <w:t>$179.43</w:t>
            </w:r>
          </w:p>
        </w:tc>
        <w:tc>
          <w:tcPr>
            <w:tcW w:w="1814" w:type="dxa"/>
            <w:tcBorders>
              <w:top w:val="nil"/>
              <w:left w:val="single" w:sz="4" w:space="0" w:color="auto"/>
              <w:bottom w:val="single" w:sz="4" w:space="0" w:color="auto"/>
              <w:right w:val="single" w:sz="4" w:space="0" w:color="auto"/>
            </w:tcBorders>
            <w:shd w:val="clear" w:color="auto" w:fill="auto"/>
            <w:vAlign w:val="bottom"/>
          </w:tcPr>
          <w:p w14:paraId="62461CC7" w14:textId="77777777" w:rsidR="00541AD2" w:rsidRDefault="00541AD2" w:rsidP="00541AD2">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36CAD715" w14:textId="77777777" w:rsidR="00541AD2" w:rsidRDefault="00541AD2" w:rsidP="00541AD2">
            <w:pPr>
              <w:jc w:val="right"/>
              <w:rPr>
                <w:rFonts w:ascii="Calibri" w:hAnsi="Calibri" w:cs="Calibri"/>
              </w:rPr>
            </w:pPr>
            <w:r>
              <w:rPr>
                <w:rFonts w:ascii="Calibri" w:hAnsi="Calibri" w:cs="Calibri"/>
              </w:rPr>
              <w:t>3.3%</w:t>
            </w:r>
          </w:p>
        </w:tc>
      </w:tr>
      <w:tr w:rsidR="00541AD2" w:rsidRPr="00FB5425" w14:paraId="7C80C62B" w14:textId="77777777" w:rsidTr="00AD50E3">
        <w:tc>
          <w:tcPr>
            <w:tcW w:w="2665" w:type="dxa"/>
            <w:vAlign w:val="bottom"/>
          </w:tcPr>
          <w:p w14:paraId="002D8F1B" w14:textId="77777777" w:rsidR="00541AD2" w:rsidRDefault="00541AD2" w:rsidP="00541AD2">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6ED7A16C" w14:textId="77777777" w:rsidR="00541AD2" w:rsidRDefault="00541AD2" w:rsidP="00541AD2">
            <w:pPr>
              <w:jc w:val="right"/>
              <w:rPr>
                <w:rFonts w:ascii="Calibri" w:hAnsi="Calibri" w:cs="Calibri"/>
              </w:rPr>
            </w:pPr>
            <w:r>
              <w:rPr>
                <w:rFonts w:ascii="Calibri" w:hAnsi="Calibri" w:cs="Calibri"/>
              </w:rPr>
              <w:t>$171.25</w:t>
            </w:r>
          </w:p>
        </w:tc>
        <w:tc>
          <w:tcPr>
            <w:tcW w:w="1248" w:type="dxa"/>
            <w:tcBorders>
              <w:top w:val="nil"/>
              <w:left w:val="single" w:sz="4" w:space="0" w:color="auto"/>
              <w:bottom w:val="single" w:sz="4" w:space="0" w:color="auto"/>
              <w:right w:val="single" w:sz="4" w:space="0" w:color="auto"/>
            </w:tcBorders>
            <w:shd w:val="clear" w:color="auto" w:fill="auto"/>
            <w:vAlign w:val="bottom"/>
          </w:tcPr>
          <w:p w14:paraId="6158A94A" w14:textId="77777777" w:rsidR="00541AD2" w:rsidRDefault="00541AD2" w:rsidP="00541AD2">
            <w:pPr>
              <w:jc w:val="right"/>
              <w:rPr>
                <w:rFonts w:ascii="Calibri" w:hAnsi="Calibri" w:cs="Calibri"/>
              </w:rPr>
            </w:pPr>
            <w:r>
              <w:rPr>
                <w:rFonts w:ascii="Calibri" w:hAnsi="Calibri" w:cs="Calibri"/>
              </w:rPr>
              <w:t>$181.58</w:t>
            </w:r>
          </w:p>
        </w:tc>
        <w:tc>
          <w:tcPr>
            <w:tcW w:w="1814" w:type="dxa"/>
            <w:tcBorders>
              <w:top w:val="nil"/>
              <w:left w:val="single" w:sz="4" w:space="0" w:color="auto"/>
              <w:bottom w:val="single" w:sz="4" w:space="0" w:color="auto"/>
              <w:right w:val="single" w:sz="4" w:space="0" w:color="auto"/>
            </w:tcBorders>
            <w:shd w:val="clear" w:color="auto" w:fill="auto"/>
            <w:vAlign w:val="bottom"/>
          </w:tcPr>
          <w:p w14:paraId="21636A41" w14:textId="77777777" w:rsidR="00541AD2" w:rsidRDefault="00541AD2" w:rsidP="00541AD2">
            <w:pPr>
              <w:jc w:val="right"/>
              <w:rPr>
                <w:rFonts w:ascii="Calibri" w:hAnsi="Calibri" w:cs="Calibri"/>
              </w:rPr>
            </w:pPr>
            <w:r>
              <w:rPr>
                <w:rFonts w:ascii="Calibri" w:hAnsi="Calibri" w:cs="Calibri"/>
              </w:rPr>
              <w:t>6.0%</w:t>
            </w:r>
          </w:p>
        </w:tc>
        <w:tc>
          <w:tcPr>
            <w:tcW w:w="1814" w:type="dxa"/>
            <w:tcBorders>
              <w:top w:val="nil"/>
              <w:left w:val="single" w:sz="4" w:space="0" w:color="auto"/>
              <w:bottom w:val="single" w:sz="4" w:space="0" w:color="auto"/>
              <w:right w:val="single" w:sz="4" w:space="0" w:color="auto"/>
            </w:tcBorders>
            <w:shd w:val="clear" w:color="auto" w:fill="auto"/>
            <w:vAlign w:val="bottom"/>
          </w:tcPr>
          <w:p w14:paraId="7DF00871" w14:textId="77777777" w:rsidR="00541AD2" w:rsidRDefault="00541AD2" w:rsidP="00541AD2">
            <w:pPr>
              <w:jc w:val="right"/>
              <w:rPr>
                <w:rFonts w:ascii="Calibri" w:hAnsi="Calibri" w:cs="Calibri"/>
              </w:rPr>
            </w:pPr>
            <w:r>
              <w:rPr>
                <w:rFonts w:ascii="Calibri" w:hAnsi="Calibri" w:cs="Calibri"/>
              </w:rPr>
              <w:t>4.4%</w:t>
            </w:r>
          </w:p>
        </w:tc>
      </w:tr>
      <w:tr w:rsidR="00541AD2" w14:paraId="57EA24DB" w14:textId="77777777" w:rsidTr="00AD50E3">
        <w:tc>
          <w:tcPr>
            <w:tcW w:w="2665" w:type="dxa"/>
            <w:vAlign w:val="bottom"/>
          </w:tcPr>
          <w:p w14:paraId="733F47D8" w14:textId="77777777" w:rsidR="00541AD2" w:rsidRDefault="00541AD2" w:rsidP="00541AD2">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5DB41CC8" w14:textId="77777777" w:rsidR="00541AD2" w:rsidRDefault="00541AD2" w:rsidP="00541AD2">
            <w:pPr>
              <w:jc w:val="right"/>
              <w:rPr>
                <w:rFonts w:ascii="Calibri" w:hAnsi="Calibri" w:cs="Calibri"/>
              </w:rPr>
            </w:pPr>
            <w:r>
              <w:rPr>
                <w:rFonts w:ascii="Calibri" w:hAnsi="Calibri" w:cs="Calibri"/>
              </w:rPr>
              <w:t>$170.80</w:t>
            </w:r>
          </w:p>
        </w:tc>
        <w:tc>
          <w:tcPr>
            <w:tcW w:w="1248" w:type="dxa"/>
            <w:tcBorders>
              <w:top w:val="nil"/>
              <w:left w:val="single" w:sz="4" w:space="0" w:color="auto"/>
              <w:bottom w:val="single" w:sz="4" w:space="0" w:color="auto"/>
              <w:right w:val="single" w:sz="4" w:space="0" w:color="auto"/>
            </w:tcBorders>
            <w:shd w:val="clear" w:color="auto" w:fill="auto"/>
            <w:vAlign w:val="bottom"/>
          </w:tcPr>
          <w:p w14:paraId="61C11379" w14:textId="77777777" w:rsidR="00541AD2" w:rsidRDefault="00541AD2" w:rsidP="00541AD2">
            <w:pPr>
              <w:jc w:val="right"/>
              <w:rPr>
                <w:rFonts w:ascii="Calibri" w:hAnsi="Calibri" w:cs="Calibri"/>
              </w:rPr>
            </w:pPr>
            <w:r>
              <w:rPr>
                <w:rFonts w:ascii="Calibri" w:hAnsi="Calibri" w:cs="Calibri"/>
              </w:rPr>
              <w:t>$188.43</w:t>
            </w:r>
          </w:p>
        </w:tc>
        <w:tc>
          <w:tcPr>
            <w:tcW w:w="1814" w:type="dxa"/>
            <w:tcBorders>
              <w:top w:val="nil"/>
              <w:left w:val="single" w:sz="4" w:space="0" w:color="auto"/>
              <w:bottom w:val="single" w:sz="4" w:space="0" w:color="auto"/>
              <w:right w:val="single" w:sz="4" w:space="0" w:color="auto"/>
            </w:tcBorders>
            <w:shd w:val="clear" w:color="auto" w:fill="auto"/>
            <w:vAlign w:val="bottom"/>
          </w:tcPr>
          <w:p w14:paraId="4714FB99" w14:textId="77777777" w:rsidR="00541AD2" w:rsidRDefault="00541AD2" w:rsidP="00541AD2">
            <w:pPr>
              <w:jc w:val="right"/>
              <w:rPr>
                <w:rFonts w:ascii="Calibri" w:hAnsi="Calibri" w:cs="Calibri"/>
              </w:rPr>
            </w:pPr>
            <w:r>
              <w:rPr>
                <w:rFonts w:ascii="Calibri" w:hAnsi="Calibri" w:cs="Calibri"/>
              </w:rPr>
              <w:t>10.3%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B04F2FA" w14:textId="77777777" w:rsidR="00541AD2" w:rsidRDefault="00541AD2" w:rsidP="00541AD2">
            <w:pPr>
              <w:jc w:val="right"/>
              <w:rPr>
                <w:rFonts w:ascii="Calibri" w:hAnsi="Calibri" w:cs="Calibri"/>
              </w:rPr>
            </w:pPr>
            <w:r>
              <w:rPr>
                <w:rFonts w:ascii="Calibri" w:hAnsi="Calibri" w:cs="Calibri"/>
              </w:rPr>
              <w:t>8.6%</w:t>
            </w:r>
          </w:p>
        </w:tc>
      </w:tr>
    </w:tbl>
    <w:p w14:paraId="4C94BCB3" w14:textId="77777777" w:rsidR="009170E3" w:rsidRPr="00EC5FD9" w:rsidRDefault="009170E3" w:rsidP="00EC5FD9">
      <w:r>
        <w:rPr>
          <w:rStyle w:val="BookTitle"/>
          <w:rFonts w:cs="Arial"/>
          <w:i w:val="0"/>
          <w:iCs w:val="0"/>
          <w:smallCaps w:val="0"/>
          <w:spacing w:val="0"/>
        </w:rPr>
        <w:br w:type="page"/>
      </w:r>
    </w:p>
    <w:p w14:paraId="01180263"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01696A" w:rsidRPr="00E040DD" w14:paraId="3E40B0BB" w14:textId="77777777" w:rsidTr="00722F9F">
        <w:trPr>
          <w:trHeight w:hRule="exact" w:val="1077"/>
          <w:tblHeader/>
        </w:trPr>
        <w:tc>
          <w:tcPr>
            <w:tcW w:w="2665" w:type="dxa"/>
            <w:vAlign w:val="bottom"/>
          </w:tcPr>
          <w:p w14:paraId="11203DE6" w14:textId="77777777" w:rsidR="0001696A" w:rsidRDefault="0001696A" w:rsidP="0001696A">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1CF3614C"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1247" w:type="dxa"/>
            <w:tcBorders>
              <w:bottom w:val="single" w:sz="4" w:space="0" w:color="auto"/>
            </w:tcBorders>
            <w:vAlign w:val="bottom"/>
          </w:tcPr>
          <w:p w14:paraId="3FE85D30"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c>
          <w:tcPr>
            <w:tcW w:w="1814" w:type="dxa"/>
            <w:tcBorders>
              <w:bottom w:val="single" w:sz="4" w:space="0" w:color="auto"/>
            </w:tcBorders>
            <w:vAlign w:val="bottom"/>
          </w:tcPr>
          <w:p w14:paraId="504BE1F3" w14:textId="77777777" w:rsidR="0001696A" w:rsidRDefault="0001696A" w:rsidP="0001696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0A2811D4" w14:textId="77777777" w:rsidR="0001696A" w:rsidRDefault="0001696A" w:rsidP="0001696A">
            <w:pPr>
              <w:jc w:val="center"/>
              <w:rPr>
                <w:rFonts w:ascii="Calibri" w:hAnsi="Calibri" w:cs="Calibri"/>
                <w:b/>
                <w:bCs/>
                <w:color w:val="000000"/>
              </w:rPr>
            </w:pPr>
            <w:r>
              <w:rPr>
                <w:rFonts w:ascii="Calibri" w:hAnsi="Calibri" w:cs="Calibri"/>
                <w:b/>
                <w:bCs/>
                <w:color w:val="000000"/>
              </w:rPr>
              <w:t>Real Growth Over Same Period in Previous Year</w:t>
            </w:r>
          </w:p>
        </w:tc>
      </w:tr>
      <w:tr w:rsidR="00541AD2" w:rsidRPr="00E040DD" w14:paraId="23C4FC81" w14:textId="77777777" w:rsidTr="00857F52">
        <w:tc>
          <w:tcPr>
            <w:tcW w:w="2665" w:type="dxa"/>
            <w:vAlign w:val="bottom"/>
          </w:tcPr>
          <w:p w14:paraId="52C8D10C" w14:textId="77777777" w:rsidR="00541AD2" w:rsidRDefault="00541AD2" w:rsidP="00541AD2">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7D088E66" w14:textId="77777777" w:rsidR="00541AD2" w:rsidRDefault="00541AD2" w:rsidP="00541AD2">
            <w:pPr>
              <w:jc w:val="right"/>
              <w:rPr>
                <w:rFonts w:ascii="Calibri" w:hAnsi="Calibri" w:cs="Calibri"/>
              </w:rPr>
            </w:pPr>
            <w:r>
              <w:rPr>
                <w:rFonts w:ascii="Calibri" w:hAnsi="Calibri" w:cs="Calibri"/>
              </w:rPr>
              <w:t>$182.02</w:t>
            </w:r>
          </w:p>
        </w:tc>
        <w:tc>
          <w:tcPr>
            <w:tcW w:w="1247" w:type="dxa"/>
            <w:tcBorders>
              <w:top w:val="nil"/>
              <w:left w:val="single" w:sz="4" w:space="0" w:color="auto"/>
              <w:bottom w:val="nil"/>
              <w:right w:val="single" w:sz="4" w:space="0" w:color="auto"/>
            </w:tcBorders>
            <w:shd w:val="clear" w:color="auto" w:fill="auto"/>
            <w:vAlign w:val="bottom"/>
          </w:tcPr>
          <w:p w14:paraId="4C4BE57A" w14:textId="77777777" w:rsidR="00541AD2" w:rsidRDefault="00541AD2" w:rsidP="00541AD2">
            <w:pPr>
              <w:jc w:val="right"/>
              <w:rPr>
                <w:rFonts w:ascii="Calibri" w:hAnsi="Calibri" w:cs="Calibri"/>
              </w:rPr>
            </w:pPr>
            <w:r>
              <w:rPr>
                <w:rFonts w:ascii="Calibri" w:hAnsi="Calibri" w:cs="Calibri"/>
              </w:rPr>
              <w:t>$189.09</w:t>
            </w:r>
          </w:p>
        </w:tc>
        <w:tc>
          <w:tcPr>
            <w:tcW w:w="1814" w:type="dxa"/>
            <w:tcBorders>
              <w:top w:val="nil"/>
              <w:left w:val="single" w:sz="4" w:space="0" w:color="auto"/>
              <w:bottom w:val="nil"/>
              <w:right w:val="single" w:sz="4" w:space="0" w:color="auto"/>
            </w:tcBorders>
            <w:shd w:val="clear" w:color="auto" w:fill="auto"/>
            <w:vAlign w:val="bottom"/>
          </w:tcPr>
          <w:p w14:paraId="16AF4E11" w14:textId="77777777" w:rsidR="00541AD2" w:rsidRDefault="00541AD2" w:rsidP="00541AD2">
            <w:pPr>
              <w:jc w:val="right"/>
              <w:rPr>
                <w:rFonts w:ascii="Calibri" w:hAnsi="Calibri" w:cs="Calibri"/>
              </w:rPr>
            </w:pPr>
            <w:r>
              <w:rPr>
                <w:rFonts w:ascii="Calibri" w:hAnsi="Calibri" w:cs="Calibri"/>
              </w:rPr>
              <w:t>3.9%</w:t>
            </w:r>
          </w:p>
        </w:tc>
        <w:tc>
          <w:tcPr>
            <w:tcW w:w="1814" w:type="dxa"/>
            <w:tcBorders>
              <w:top w:val="nil"/>
              <w:left w:val="single" w:sz="4" w:space="0" w:color="auto"/>
              <w:bottom w:val="nil"/>
              <w:right w:val="single" w:sz="4" w:space="0" w:color="auto"/>
            </w:tcBorders>
            <w:shd w:val="clear" w:color="auto" w:fill="auto"/>
            <w:vAlign w:val="bottom"/>
          </w:tcPr>
          <w:p w14:paraId="5E52A65C" w14:textId="77777777" w:rsidR="00541AD2" w:rsidRDefault="00541AD2" w:rsidP="00541AD2">
            <w:pPr>
              <w:jc w:val="right"/>
              <w:rPr>
                <w:rFonts w:ascii="Calibri" w:hAnsi="Calibri" w:cs="Calibri"/>
              </w:rPr>
            </w:pPr>
            <w:r>
              <w:rPr>
                <w:rFonts w:ascii="Calibri" w:hAnsi="Calibri" w:cs="Calibri"/>
              </w:rPr>
              <w:t>2.2%</w:t>
            </w:r>
          </w:p>
        </w:tc>
      </w:tr>
      <w:tr w:rsidR="00541AD2" w:rsidRPr="00E040DD" w14:paraId="080C9EF6" w14:textId="77777777" w:rsidTr="00857F52">
        <w:tc>
          <w:tcPr>
            <w:tcW w:w="2665" w:type="dxa"/>
            <w:vAlign w:val="bottom"/>
          </w:tcPr>
          <w:p w14:paraId="5717959D" w14:textId="77777777" w:rsidR="00541AD2" w:rsidRDefault="00541AD2" w:rsidP="00541AD2">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ED37D14" w14:textId="77777777" w:rsidR="00541AD2" w:rsidRDefault="00541AD2" w:rsidP="00541AD2">
            <w:pPr>
              <w:jc w:val="right"/>
              <w:rPr>
                <w:rFonts w:ascii="Calibri" w:hAnsi="Calibri" w:cs="Calibri"/>
              </w:rPr>
            </w:pPr>
            <w:r>
              <w:rPr>
                <w:rFonts w:ascii="Calibri" w:hAnsi="Calibri" w:cs="Calibri"/>
              </w:rPr>
              <w:t>$171.73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2724853" w14:textId="77777777" w:rsidR="00541AD2" w:rsidRDefault="00541AD2" w:rsidP="00541AD2">
            <w:pPr>
              <w:jc w:val="right"/>
              <w:rPr>
                <w:rFonts w:ascii="Calibri" w:hAnsi="Calibri" w:cs="Calibri"/>
              </w:rPr>
            </w:pPr>
            <w:r>
              <w:rPr>
                <w:rFonts w:ascii="Calibri" w:hAnsi="Calibri" w:cs="Calibri"/>
              </w:rPr>
              <w:t>$179.29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54D6CC0" w14:textId="77777777" w:rsidR="00541AD2" w:rsidRDefault="00541AD2" w:rsidP="00541AD2">
            <w:pPr>
              <w:jc w:val="right"/>
              <w:rPr>
                <w:rFonts w:ascii="Calibri" w:hAnsi="Calibri" w:cs="Calibri"/>
              </w:rPr>
            </w:pPr>
            <w:r>
              <w:rPr>
                <w:rFonts w:ascii="Calibri" w:hAnsi="Calibri" w:cs="Calibri"/>
              </w:rPr>
              <w:t>4.4%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651B800" w14:textId="77777777" w:rsidR="00541AD2" w:rsidRDefault="00541AD2" w:rsidP="00541AD2">
            <w:pPr>
              <w:jc w:val="right"/>
              <w:rPr>
                <w:rFonts w:ascii="Calibri" w:hAnsi="Calibri" w:cs="Calibri"/>
              </w:rPr>
            </w:pPr>
            <w:r>
              <w:rPr>
                <w:rFonts w:ascii="Calibri" w:hAnsi="Calibri" w:cs="Calibri"/>
              </w:rPr>
              <w:t>2.8%</w:t>
            </w:r>
          </w:p>
        </w:tc>
      </w:tr>
      <w:tr w:rsidR="00541AD2" w:rsidRPr="00E040DD" w14:paraId="55D4EF51" w14:textId="77777777" w:rsidTr="00857F52">
        <w:tc>
          <w:tcPr>
            <w:tcW w:w="2665" w:type="dxa"/>
            <w:vAlign w:val="bottom"/>
          </w:tcPr>
          <w:p w14:paraId="673AF75E" w14:textId="77777777" w:rsidR="00541AD2" w:rsidRDefault="00541AD2" w:rsidP="00541AD2">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5C30AD3C" w14:textId="77777777" w:rsidR="00541AD2" w:rsidRDefault="00541AD2" w:rsidP="00541AD2">
            <w:pPr>
              <w:jc w:val="right"/>
              <w:rPr>
                <w:rFonts w:ascii="Calibri" w:hAnsi="Calibri" w:cs="Calibri"/>
              </w:rPr>
            </w:pPr>
            <w:r>
              <w:rPr>
                <w:rFonts w:ascii="Calibri" w:hAnsi="Calibri" w:cs="Calibri"/>
              </w:rPr>
              <w:t>$165.69</w:t>
            </w:r>
          </w:p>
        </w:tc>
        <w:tc>
          <w:tcPr>
            <w:tcW w:w="1247" w:type="dxa"/>
            <w:tcBorders>
              <w:top w:val="nil"/>
              <w:left w:val="single" w:sz="4" w:space="0" w:color="auto"/>
              <w:bottom w:val="nil"/>
              <w:right w:val="single" w:sz="4" w:space="0" w:color="auto"/>
            </w:tcBorders>
            <w:shd w:val="clear" w:color="auto" w:fill="auto"/>
            <w:vAlign w:val="bottom"/>
          </w:tcPr>
          <w:p w14:paraId="5272B9B4" w14:textId="77777777" w:rsidR="00541AD2" w:rsidRDefault="00541AD2" w:rsidP="00541AD2">
            <w:pPr>
              <w:jc w:val="right"/>
              <w:rPr>
                <w:rFonts w:ascii="Calibri" w:hAnsi="Calibri" w:cs="Calibri"/>
              </w:rPr>
            </w:pPr>
            <w:r>
              <w:rPr>
                <w:rFonts w:ascii="Calibri" w:hAnsi="Calibri" w:cs="Calibri"/>
              </w:rPr>
              <w:t>$174.42</w:t>
            </w:r>
          </w:p>
        </w:tc>
        <w:tc>
          <w:tcPr>
            <w:tcW w:w="1814" w:type="dxa"/>
            <w:tcBorders>
              <w:top w:val="nil"/>
              <w:left w:val="single" w:sz="4" w:space="0" w:color="auto"/>
              <w:bottom w:val="nil"/>
              <w:right w:val="single" w:sz="4" w:space="0" w:color="auto"/>
            </w:tcBorders>
            <w:shd w:val="clear" w:color="auto" w:fill="auto"/>
            <w:vAlign w:val="bottom"/>
          </w:tcPr>
          <w:p w14:paraId="164AFF3E" w14:textId="77777777" w:rsidR="00541AD2" w:rsidRDefault="00541AD2" w:rsidP="00541AD2">
            <w:pPr>
              <w:jc w:val="right"/>
              <w:rPr>
                <w:rFonts w:ascii="Calibri" w:hAnsi="Calibri" w:cs="Calibri"/>
              </w:rPr>
            </w:pPr>
            <w:r>
              <w:rPr>
                <w:rFonts w:ascii="Calibri" w:hAnsi="Calibri" w:cs="Calibri"/>
              </w:rPr>
              <w:t>5.3%</w:t>
            </w:r>
          </w:p>
        </w:tc>
        <w:tc>
          <w:tcPr>
            <w:tcW w:w="1814" w:type="dxa"/>
            <w:tcBorders>
              <w:top w:val="nil"/>
              <w:left w:val="single" w:sz="4" w:space="0" w:color="auto"/>
              <w:bottom w:val="nil"/>
              <w:right w:val="single" w:sz="4" w:space="0" w:color="auto"/>
            </w:tcBorders>
            <w:shd w:val="clear" w:color="auto" w:fill="auto"/>
            <w:vAlign w:val="bottom"/>
          </w:tcPr>
          <w:p w14:paraId="562EA0A0" w14:textId="77777777" w:rsidR="00541AD2" w:rsidRDefault="00541AD2" w:rsidP="00541AD2">
            <w:pPr>
              <w:jc w:val="right"/>
              <w:rPr>
                <w:rFonts w:ascii="Calibri" w:hAnsi="Calibri" w:cs="Calibri"/>
              </w:rPr>
            </w:pPr>
            <w:r>
              <w:rPr>
                <w:rFonts w:ascii="Calibri" w:hAnsi="Calibri" w:cs="Calibri"/>
              </w:rPr>
              <w:t>3.6%</w:t>
            </w:r>
          </w:p>
        </w:tc>
      </w:tr>
      <w:tr w:rsidR="00541AD2" w:rsidRPr="00E040DD" w14:paraId="582401CA" w14:textId="77777777" w:rsidTr="00857F52">
        <w:tc>
          <w:tcPr>
            <w:tcW w:w="2665" w:type="dxa"/>
            <w:vAlign w:val="bottom"/>
          </w:tcPr>
          <w:p w14:paraId="64EDE46B" w14:textId="77777777" w:rsidR="00541AD2" w:rsidRDefault="00541AD2" w:rsidP="00541AD2">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560CF97" w14:textId="77777777" w:rsidR="00541AD2" w:rsidRDefault="00541AD2" w:rsidP="00541AD2">
            <w:pPr>
              <w:jc w:val="right"/>
              <w:rPr>
                <w:rFonts w:ascii="Calibri" w:hAnsi="Calibri" w:cs="Calibri"/>
              </w:rPr>
            </w:pPr>
            <w:r>
              <w:rPr>
                <w:rFonts w:ascii="Calibri" w:hAnsi="Calibri" w:cs="Calibri"/>
              </w:rPr>
              <w:t>$142.84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E088ADA" w14:textId="77777777" w:rsidR="00541AD2" w:rsidRDefault="00541AD2" w:rsidP="00541AD2">
            <w:pPr>
              <w:jc w:val="right"/>
              <w:rPr>
                <w:rFonts w:ascii="Calibri" w:hAnsi="Calibri" w:cs="Calibri"/>
              </w:rPr>
            </w:pPr>
            <w:r>
              <w:rPr>
                <w:rFonts w:ascii="Calibri" w:hAnsi="Calibri" w:cs="Calibri"/>
              </w:rPr>
              <w:t>$150.60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8C3B378" w14:textId="77777777" w:rsidR="00541AD2" w:rsidRDefault="00541AD2" w:rsidP="00541AD2">
            <w:pPr>
              <w:jc w:val="right"/>
              <w:rPr>
                <w:rFonts w:ascii="Calibri" w:hAnsi="Calibri" w:cs="Calibri"/>
              </w:rPr>
            </w:pPr>
            <w:r>
              <w:rPr>
                <w:rFonts w:ascii="Calibri" w:hAnsi="Calibri" w:cs="Calibri"/>
              </w:rPr>
              <w:t>5.4%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6C90079" w14:textId="77777777" w:rsidR="00541AD2" w:rsidRDefault="00541AD2" w:rsidP="00541AD2">
            <w:pPr>
              <w:jc w:val="right"/>
              <w:rPr>
                <w:rFonts w:ascii="Calibri" w:hAnsi="Calibri" w:cs="Calibri"/>
              </w:rPr>
            </w:pPr>
            <w:r>
              <w:rPr>
                <w:rFonts w:ascii="Calibri" w:hAnsi="Calibri" w:cs="Calibri"/>
              </w:rPr>
              <w:t>3.8%</w:t>
            </w:r>
          </w:p>
        </w:tc>
      </w:tr>
      <w:tr w:rsidR="00541AD2" w:rsidRPr="00E040DD" w14:paraId="5EB0BBBA" w14:textId="77777777" w:rsidTr="00857F52">
        <w:tc>
          <w:tcPr>
            <w:tcW w:w="2665" w:type="dxa"/>
            <w:vAlign w:val="bottom"/>
          </w:tcPr>
          <w:p w14:paraId="7865886F" w14:textId="77777777" w:rsidR="00541AD2" w:rsidRDefault="00541AD2" w:rsidP="00541AD2">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6A2FF34C" w14:textId="77777777" w:rsidR="00541AD2" w:rsidRDefault="00541AD2" w:rsidP="00541AD2">
            <w:pPr>
              <w:jc w:val="right"/>
              <w:rPr>
                <w:rFonts w:ascii="Calibri" w:hAnsi="Calibri" w:cs="Calibri"/>
              </w:rPr>
            </w:pPr>
            <w:r>
              <w:rPr>
                <w:rFonts w:ascii="Calibri" w:hAnsi="Calibri" w:cs="Calibri"/>
              </w:rPr>
              <w:t>$148.98</w:t>
            </w:r>
          </w:p>
        </w:tc>
        <w:tc>
          <w:tcPr>
            <w:tcW w:w="1247" w:type="dxa"/>
            <w:tcBorders>
              <w:top w:val="nil"/>
              <w:left w:val="single" w:sz="4" w:space="0" w:color="auto"/>
              <w:bottom w:val="single" w:sz="4" w:space="0" w:color="auto"/>
              <w:right w:val="single" w:sz="4" w:space="0" w:color="auto"/>
            </w:tcBorders>
            <w:shd w:val="clear" w:color="auto" w:fill="auto"/>
            <w:vAlign w:val="bottom"/>
          </w:tcPr>
          <w:p w14:paraId="4C9596E1" w14:textId="77777777" w:rsidR="00541AD2" w:rsidRDefault="00541AD2" w:rsidP="00541AD2">
            <w:pPr>
              <w:jc w:val="right"/>
              <w:rPr>
                <w:rFonts w:ascii="Calibri" w:hAnsi="Calibri" w:cs="Calibri"/>
              </w:rPr>
            </w:pPr>
            <w:r>
              <w:rPr>
                <w:rFonts w:ascii="Calibri" w:hAnsi="Calibri" w:cs="Calibri"/>
              </w:rPr>
              <w:t>$158.66</w:t>
            </w:r>
          </w:p>
        </w:tc>
        <w:tc>
          <w:tcPr>
            <w:tcW w:w="1814" w:type="dxa"/>
            <w:tcBorders>
              <w:top w:val="nil"/>
              <w:left w:val="single" w:sz="4" w:space="0" w:color="auto"/>
              <w:bottom w:val="single" w:sz="4" w:space="0" w:color="auto"/>
              <w:right w:val="single" w:sz="4" w:space="0" w:color="auto"/>
            </w:tcBorders>
            <w:shd w:val="clear" w:color="auto" w:fill="auto"/>
            <w:vAlign w:val="bottom"/>
          </w:tcPr>
          <w:p w14:paraId="21CA21A3" w14:textId="77777777" w:rsidR="00541AD2" w:rsidRDefault="00541AD2" w:rsidP="00541AD2">
            <w:pPr>
              <w:jc w:val="right"/>
              <w:rPr>
                <w:rFonts w:ascii="Calibri" w:hAnsi="Calibri" w:cs="Calibri"/>
              </w:rPr>
            </w:pPr>
            <w:r>
              <w:rPr>
                <w:rFonts w:ascii="Calibri" w:hAnsi="Calibri" w:cs="Calibri"/>
              </w:rPr>
              <w:t>6.5%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2793345" w14:textId="77777777" w:rsidR="00541AD2" w:rsidRDefault="00541AD2" w:rsidP="00541AD2">
            <w:pPr>
              <w:jc w:val="right"/>
              <w:rPr>
                <w:rFonts w:ascii="Calibri" w:hAnsi="Calibri" w:cs="Calibri"/>
              </w:rPr>
            </w:pPr>
            <w:r>
              <w:rPr>
                <w:rFonts w:ascii="Calibri" w:hAnsi="Calibri" w:cs="Calibri"/>
              </w:rPr>
              <w:t>4.8%</w:t>
            </w:r>
          </w:p>
        </w:tc>
      </w:tr>
    </w:tbl>
    <w:p w14:paraId="3D1EAA5C" w14:textId="77777777" w:rsidR="00E27BCF" w:rsidRPr="00EC5FD9" w:rsidRDefault="00E27BCF" w:rsidP="00EC5FD9"/>
    <w:p w14:paraId="5C7A5274"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01696A" w:rsidRPr="00E040DD" w14:paraId="7883F517" w14:textId="77777777" w:rsidTr="00722F9F">
        <w:trPr>
          <w:trHeight w:hRule="exact" w:val="1077"/>
          <w:tblHeader/>
        </w:trPr>
        <w:tc>
          <w:tcPr>
            <w:tcW w:w="2672" w:type="dxa"/>
            <w:noWrap/>
            <w:vAlign w:val="bottom"/>
            <w:hideMark/>
          </w:tcPr>
          <w:p w14:paraId="5BBA0D79" w14:textId="77777777" w:rsidR="0001696A" w:rsidRDefault="0001696A" w:rsidP="0001696A">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0BA3B2ED"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1251" w:type="dxa"/>
            <w:tcBorders>
              <w:bottom w:val="single" w:sz="4" w:space="0" w:color="auto"/>
            </w:tcBorders>
            <w:vAlign w:val="bottom"/>
          </w:tcPr>
          <w:p w14:paraId="2213EB04"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c>
          <w:tcPr>
            <w:tcW w:w="1819" w:type="dxa"/>
            <w:tcBorders>
              <w:bottom w:val="single" w:sz="4" w:space="0" w:color="auto"/>
            </w:tcBorders>
            <w:vAlign w:val="bottom"/>
          </w:tcPr>
          <w:p w14:paraId="712BC5C7" w14:textId="77777777" w:rsidR="0001696A" w:rsidRDefault="0001696A" w:rsidP="0001696A">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374F4E84" w14:textId="77777777" w:rsidR="0001696A" w:rsidRDefault="0001696A" w:rsidP="0001696A">
            <w:pPr>
              <w:jc w:val="center"/>
              <w:rPr>
                <w:rFonts w:ascii="Calibri" w:hAnsi="Calibri" w:cs="Calibri"/>
                <w:b/>
                <w:bCs/>
                <w:color w:val="000000"/>
              </w:rPr>
            </w:pPr>
            <w:r>
              <w:rPr>
                <w:rFonts w:ascii="Calibri" w:hAnsi="Calibri" w:cs="Calibri"/>
                <w:b/>
                <w:bCs/>
                <w:color w:val="000000"/>
              </w:rPr>
              <w:t>Real Growth Over Same Period in Previous Year</w:t>
            </w:r>
          </w:p>
        </w:tc>
      </w:tr>
      <w:tr w:rsidR="00541AD2" w:rsidRPr="00E040DD" w14:paraId="6C252486" w14:textId="77777777" w:rsidTr="00857F52">
        <w:trPr>
          <w:trHeight w:val="315"/>
        </w:trPr>
        <w:tc>
          <w:tcPr>
            <w:tcW w:w="2672" w:type="dxa"/>
            <w:noWrap/>
            <w:vAlign w:val="bottom"/>
            <w:hideMark/>
          </w:tcPr>
          <w:p w14:paraId="795E7D12" w14:textId="77777777" w:rsidR="00541AD2" w:rsidRDefault="00541AD2" w:rsidP="00541AD2">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8F11659" w14:textId="77777777" w:rsidR="00541AD2" w:rsidRDefault="00541AD2" w:rsidP="00541AD2">
            <w:pPr>
              <w:jc w:val="right"/>
              <w:rPr>
                <w:rFonts w:ascii="Calibri" w:hAnsi="Calibri" w:cs="Calibri"/>
              </w:rPr>
            </w:pPr>
            <w:r>
              <w:rPr>
                <w:rFonts w:ascii="Calibri" w:hAnsi="Calibri" w:cs="Calibri"/>
              </w:rPr>
              <w:t>$174.17</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13F32316" w14:textId="77777777" w:rsidR="00541AD2" w:rsidRDefault="00541AD2" w:rsidP="00541AD2">
            <w:pPr>
              <w:jc w:val="right"/>
              <w:rPr>
                <w:rFonts w:ascii="Calibri" w:hAnsi="Calibri" w:cs="Calibri"/>
              </w:rPr>
            </w:pPr>
            <w:r>
              <w:rPr>
                <w:rFonts w:ascii="Calibri" w:hAnsi="Calibri" w:cs="Calibri"/>
              </w:rPr>
              <w:t>$181.95</w:t>
            </w:r>
          </w:p>
        </w:tc>
        <w:tc>
          <w:tcPr>
            <w:tcW w:w="1819" w:type="dxa"/>
            <w:tcBorders>
              <w:top w:val="single" w:sz="4" w:space="0" w:color="auto"/>
              <w:left w:val="single" w:sz="4" w:space="0" w:color="auto"/>
              <w:bottom w:val="nil"/>
              <w:right w:val="single" w:sz="4" w:space="0" w:color="auto"/>
            </w:tcBorders>
            <w:shd w:val="clear" w:color="auto" w:fill="auto"/>
            <w:vAlign w:val="bottom"/>
          </w:tcPr>
          <w:p w14:paraId="7195B2CB" w14:textId="77777777" w:rsidR="00541AD2" w:rsidRDefault="00541AD2" w:rsidP="00541AD2">
            <w:pPr>
              <w:jc w:val="right"/>
              <w:rPr>
                <w:rFonts w:ascii="Calibri" w:hAnsi="Calibri" w:cs="Calibri"/>
              </w:rPr>
            </w:pPr>
            <w:r>
              <w:rPr>
                <w:rFonts w:ascii="Calibri" w:hAnsi="Calibri" w:cs="Calibri"/>
              </w:rPr>
              <w:t>4.5%</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16F9119B" w14:textId="77777777" w:rsidR="00541AD2" w:rsidRDefault="00541AD2" w:rsidP="00541AD2">
            <w:pPr>
              <w:jc w:val="right"/>
              <w:rPr>
                <w:rFonts w:ascii="Calibri" w:hAnsi="Calibri" w:cs="Calibri"/>
              </w:rPr>
            </w:pPr>
            <w:r>
              <w:rPr>
                <w:rFonts w:ascii="Calibri" w:hAnsi="Calibri" w:cs="Calibri"/>
              </w:rPr>
              <w:t>2.8%</w:t>
            </w:r>
          </w:p>
        </w:tc>
      </w:tr>
      <w:tr w:rsidR="00541AD2" w:rsidRPr="00E040DD" w14:paraId="782C89F3" w14:textId="77777777" w:rsidTr="00857F52">
        <w:trPr>
          <w:trHeight w:val="315"/>
        </w:trPr>
        <w:tc>
          <w:tcPr>
            <w:tcW w:w="2672" w:type="dxa"/>
            <w:noWrap/>
            <w:vAlign w:val="bottom"/>
            <w:hideMark/>
          </w:tcPr>
          <w:p w14:paraId="67F711E0" w14:textId="77777777" w:rsidR="00541AD2" w:rsidRDefault="00541AD2" w:rsidP="00541AD2">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5BF7B" w14:textId="77777777" w:rsidR="00541AD2" w:rsidRDefault="00541AD2" w:rsidP="00541AD2">
            <w:pPr>
              <w:jc w:val="right"/>
              <w:rPr>
                <w:rFonts w:ascii="Calibri" w:hAnsi="Calibri" w:cs="Calibri"/>
              </w:rPr>
            </w:pPr>
            <w:r>
              <w:rPr>
                <w:rFonts w:ascii="Calibri" w:hAnsi="Calibri" w:cs="Calibri"/>
              </w:rPr>
              <w:t>$186.85</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3F83E3" w14:textId="77777777" w:rsidR="00541AD2" w:rsidRDefault="00541AD2" w:rsidP="00541AD2">
            <w:pPr>
              <w:jc w:val="right"/>
              <w:rPr>
                <w:rFonts w:ascii="Calibri" w:hAnsi="Calibri" w:cs="Calibri"/>
              </w:rPr>
            </w:pPr>
            <w:r>
              <w:rPr>
                <w:rFonts w:ascii="Calibri" w:hAnsi="Calibri" w:cs="Calibri"/>
              </w:rPr>
              <w:t>$193.57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BB369C4" w14:textId="77777777" w:rsidR="00541AD2" w:rsidRDefault="00541AD2" w:rsidP="00541AD2">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D56ED" w14:textId="77777777" w:rsidR="00541AD2" w:rsidRDefault="00541AD2" w:rsidP="00541AD2">
            <w:pPr>
              <w:jc w:val="right"/>
              <w:rPr>
                <w:rFonts w:ascii="Calibri" w:hAnsi="Calibri" w:cs="Calibri"/>
              </w:rPr>
            </w:pPr>
            <w:r>
              <w:rPr>
                <w:rFonts w:ascii="Calibri" w:hAnsi="Calibri" w:cs="Calibri"/>
              </w:rPr>
              <w:t>2.0%</w:t>
            </w:r>
          </w:p>
        </w:tc>
      </w:tr>
      <w:tr w:rsidR="00541AD2" w:rsidRPr="00E040DD" w14:paraId="145ECC5B" w14:textId="77777777" w:rsidTr="00857F52">
        <w:trPr>
          <w:trHeight w:val="315"/>
        </w:trPr>
        <w:tc>
          <w:tcPr>
            <w:tcW w:w="2672" w:type="dxa"/>
            <w:noWrap/>
            <w:vAlign w:val="bottom"/>
            <w:hideMark/>
          </w:tcPr>
          <w:p w14:paraId="5FB536E5" w14:textId="77777777" w:rsidR="00541AD2" w:rsidRDefault="00541AD2" w:rsidP="00541AD2">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4607E6B4" w14:textId="77777777" w:rsidR="00541AD2" w:rsidRDefault="00541AD2" w:rsidP="00541AD2">
            <w:pPr>
              <w:jc w:val="right"/>
              <w:rPr>
                <w:rFonts w:ascii="Calibri" w:hAnsi="Calibri" w:cs="Calibri"/>
              </w:rPr>
            </w:pPr>
            <w:r>
              <w:rPr>
                <w:rFonts w:ascii="Calibri" w:hAnsi="Calibri" w:cs="Calibri"/>
              </w:rPr>
              <w:t>$153.91</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382A565E" w14:textId="77777777" w:rsidR="00541AD2" w:rsidRDefault="00541AD2" w:rsidP="00541AD2">
            <w:pPr>
              <w:jc w:val="right"/>
              <w:rPr>
                <w:rFonts w:ascii="Calibri" w:hAnsi="Calibri" w:cs="Calibri"/>
              </w:rPr>
            </w:pPr>
            <w:r>
              <w:rPr>
                <w:rFonts w:ascii="Calibri" w:hAnsi="Calibri" w:cs="Calibri"/>
              </w:rPr>
              <w:t>$158.38</w:t>
            </w:r>
          </w:p>
        </w:tc>
        <w:tc>
          <w:tcPr>
            <w:tcW w:w="1819" w:type="dxa"/>
            <w:tcBorders>
              <w:top w:val="nil"/>
              <w:left w:val="single" w:sz="4" w:space="0" w:color="auto"/>
              <w:bottom w:val="single" w:sz="4" w:space="0" w:color="auto"/>
              <w:right w:val="single" w:sz="4" w:space="0" w:color="auto"/>
            </w:tcBorders>
            <w:shd w:val="clear" w:color="auto" w:fill="auto"/>
            <w:vAlign w:val="bottom"/>
          </w:tcPr>
          <w:p w14:paraId="4B4018DB" w14:textId="77777777" w:rsidR="00541AD2" w:rsidRDefault="00541AD2" w:rsidP="00541AD2">
            <w:pPr>
              <w:jc w:val="right"/>
              <w:rPr>
                <w:rFonts w:ascii="Calibri" w:hAnsi="Calibri" w:cs="Calibri"/>
              </w:rPr>
            </w:pPr>
            <w:r>
              <w:rPr>
                <w:rFonts w:ascii="Calibri" w:hAnsi="Calibri" w:cs="Calibri"/>
              </w:rPr>
              <w:t>2.9%</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7506790D" w14:textId="77777777" w:rsidR="00541AD2" w:rsidRDefault="00541AD2" w:rsidP="00541AD2">
            <w:pPr>
              <w:jc w:val="right"/>
              <w:rPr>
                <w:rFonts w:ascii="Calibri" w:hAnsi="Calibri" w:cs="Calibri"/>
              </w:rPr>
            </w:pPr>
            <w:r>
              <w:rPr>
                <w:rFonts w:ascii="Calibri" w:hAnsi="Calibri" w:cs="Calibri"/>
              </w:rPr>
              <w:t>1.3%</w:t>
            </w:r>
          </w:p>
        </w:tc>
      </w:tr>
    </w:tbl>
    <w:p w14:paraId="13D27070" w14:textId="77777777" w:rsidR="001B449A" w:rsidRPr="00EC5FD9" w:rsidRDefault="001B449A" w:rsidP="00EC5FD9"/>
    <w:p w14:paraId="0B304711"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01696A" w:rsidRPr="00E040DD" w14:paraId="6B54EFDF" w14:textId="77777777" w:rsidTr="000C4D76">
        <w:trPr>
          <w:trHeight w:hRule="exact" w:val="1077"/>
          <w:tblHeader/>
        </w:trPr>
        <w:tc>
          <w:tcPr>
            <w:tcW w:w="2665" w:type="dxa"/>
            <w:vAlign w:val="bottom"/>
          </w:tcPr>
          <w:p w14:paraId="56230A80" w14:textId="77777777" w:rsidR="0001696A" w:rsidRDefault="0001696A" w:rsidP="0001696A">
            <w:pPr>
              <w:rPr>
                <w:rFonts w:ascii="Calibri" w:hAnsi="Calibri"/>
                <w:b/>
                <w:bCs/>
                <w:color w:val="000000"/>
              </w:rPr>
            </w:pPr>
            <w:r>
              <w:rPr>
                <w:rFonts w:ascii="Calibri" w:hAnsi="Calibri"/>
                <w:b/>
                <w:bCs/>
                <w:color w:val="000000"/>
              </w:rPr>
              <w:t>Provider Size*</w:t>
            </w:r>
          </w:p>
        </w:tc>
        <w:tc>
          <w:tcPr>
            <w:tcW w:w="1247" w:type="dxa"/>
            <w:vAlign w:val="bottom"/>
          </w:tcPr>
          <w:p w14:paraId="1956BA9A"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1247" w:type="dxa"/>
            <w:vAlign w:val="bottom"/>
          </w:tcPr>
          <w:p w14:paraId="2F416137"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c>
          <w:tcPr>
            <w:tcW w:w="1814" w:type="dxa"/>
            <w:vAlign w:val="bottom"/>
          </w:tcPr>
          <w:p w14:paraId="7A3B4874" w14:textId="77777777" w:rsidR="0001696A" w:rsidRDefault="0001696A" w:rsidP="0001696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4F57834D" w14:textId="77777777" w:rsidR="0001696A" w:rsidRDefault="0001696A" w:rsidP="0001696A">
            <w:pPr>
              <w:jc w:val="center"/>
              <w:rPr>
                <w:rFonts w:ascii="Calibri" w:hAnsi="Calibri" w:cs="Calibri"/>
                <w:b/>
                <w:bCs/>
                <w:color w:val="000000"/>
              </w:rPr>
            </w:pPr>
            <w:r>
              <w:rPr>
                <w:rFonts w:ascii="Calibri" w:hAnsi="Calibri" w:cs="Calibri"/>
                <w:b/>
                <w:bCs/>
                <w:color w:val="000000"/>
              </w:rPr>
              <w:t>Real Growth Over Same Period in Previous Year</w:t>
            </w:r>
          </w:p>
        </w:tc>
      </w:tr>
      <w:tr w:rsidR="00541AD2" w:rsidRPr="00E040DD" w14:paraId="0F22F003" w14:textId="77777777" w:rsidTr="00857F52">
        <w:tc>
          <w:tcPr>
            <w:tcW w:w="2665" w:type="dxa"/>
            <w:vAlign w:val="bottom"/>
          </w:tcPr>
          <w:p w14:paraId="3483221E" w14:textId="77777777" w:rsidR="00541AD2" w:rsidRDefault="00541AD2" w:rsidP="00541AD2">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25C0A627" w14:textId="77777777" w:rsidR="00541AD2" w:rsidRDefault="00541AD2" w:rsidP="00541AD2">
            <w:pPr>
              <w:jc w:val="right"/>
              <w:rPr>
                <w:rFonts w:ascii="Calibri" w:hAnsi="Calibri" w:cs="Calibri"/>
              </w:rPr>
            </w:pPr>
            <w:r>
              <w:rPr>
                <w:rFonts w:ascii="Calibri" w:hAnsi="Calibri" w:cs="Calibri"/>
              </w:rPr>
              <w:t>$149.30</w:t>
            </w:r>
          </w:p>
        </w:tc>
        <w:tc>
          <w:tcPr>
            <w:tcW w:w="1247" w:type="dxa"/>
            <w:tcBorders>
              <w:top w:val="nil"/>
              <w:left w:val="single" w:sz="4" w:space="0" w:color="auto"/>
              <w:bottom w:val="single" w:sz="4" w:space="0" w:color="auto"/>
              <w:right w:val="single" w:sz="4" w:space="0" w:color="auto"/>
            </w:tcBorders>
            <w:shd w:val="clear" w:color="auto" w:fill="auto"/>
            <w:vAlign w:val="bottom"/>
          </w:tcPr>
          <w:p w14:paraId="6AB2E40E" w14:textId="77777777" w:rsidR="00541AD2" w:rsidRDefault="00541AD2" w:rsidP="00541AD2">
            <w:pPr>
              <w:jc w:val="right"/>
              <w:rPr>
                <w:rFonts w:ascii="Calibri" w:hAnsi="Calibri" w:cs="Calibri"/>
              </w:rPr>
            </w:pPr>
            <w:r>
              <w:rPr>
                <w:rFonts w:ascii="Calibri" w:hAnsi="Calibri" w:cs="Calibri"/>
              </w:rPr>
              <w:t>$160.66</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E3EEA2" w14:textId="77777777" w:rsidR="00541AD2" w:rsidRDefault="00541AD2" w:rsidP="00541AD2">
            <w:pPr>
              <w:jc w:val="right"/>
              <w:rPr>
                <w:rFonts w:ascii="Calibri" w:hAnsi="Calibri" w:cs="Calibri"/>
              </w:rPr>
            </w:pPr>
            <w:r>
              <w:rPr>
                <w:rFonts w:ascii="Calibri" w:hAnsi="Calibri" w:cs="Calibri"/>
              </w:rPr>
              <w:t>7.6%</w:t>
            </w:r>
          </w:p>
        </w:tc>
        <w:tc>
          <w:tcPr>
            <w:tcW w:w="1814" w:type="dxa"/>
            <w:tcBorders>
              <w:top w:val="nil"/>
              <w:left w:val="single" w:sz="4" w:space="0" w:color="auto"/>
              <w:bottom w:val="single" w:sz="4" w:space="0" w:color="auto"/>
              <w:right w:val="single" w:sz="4" w:space="0" w:color="auto"/>
            </w:tcBorders>
            <w:shd w:val="clear" w:color="auto" w:fill="auto"/>
            <w:vAlign w:val="bottom"/>
          </w:tcPr>
          <w:p w14:paraId="2246BF3B" w14:textId="77777777" w:rsidR="00541AD2" w:rsidRDefault="00541AD2" w:rsidP="00541AD2">
            <w:pPr>
              <w:jc w:val="right"/>
              <w:rPr>
                <w:rFonts w:ascii="Calibri" w:hAnsi="Calibri" w:cs="Calibri"/>
              </w:rPr>
            </w:pPr>
            <w:r>
              <w:rPr>
                <w:rFonts w:ascii="Calibri" w:hAnsi="Calibri" w:cs="Calibri"/>
              </w:rPr>
              <w:t>5.9%</w:t>
            </w:r>
          </w:p>
        </w:tc>
      </w:tr>
      <w:tr w:rsidR="00541AD2" w:rsidRPr="00E040DD" w14:paraId="43DB9853" w14:textId="77777777" w:rsidTr="00857F52">
        <w:tc>
          <w:tcPr>
            <w:tcW w:w="2665" w:type="dxa"/>
            <w:vAlign w:val="bottom"/>
          </w:tcPr>
          <w:p w14:paraId="4A5E51B2" w14:textId="77777777" w:rsidR="00541AD2" w:rsidRDefault="00541AD2" w:rsidP="00541AD2">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1F70F2C2" w14:textId="77777777" w:rsidR="00541AD2" w:rsidRDefault="00541AD2" w:rsidP="00541AD2">
            <w:pPr>
              <w:jc w:val="right"/>
              <w:rPr>
                <w:rFonts w:ascii="Calibri" w:hAnsi="Calibri" w:cs="Calibri"/>
              </w:rPr>
            </w:pPr>
            <w:r>
              <w:rPr>
                <w:rFonts w:ascii="Calibri" w:hAnsi="Calibri" w:cs="Calibri"/>
              </w:rPr>
              <w:t>$163.64</w:t>
            </w:r>
          </w:p>
        </w:tc>
        <w:tc>
          <w:tcPr>
            <w:tcW w:w="1247" w:type="dxa"/>
            <w:tcBorders>
              <w:top w:val="nil"/>
              <w:left w:val="single" w:sz="4" w:space="0" w:color="auto"/>
              <w:bottom w:val="nil"/>
              <w:right w:val="single" w:sz="4" w:space="0" w:color="auto"/>
            </w:tcBorders>
            <w:shd w:val="clear" w:color="auto" w:fill="auto"/>
            <w:vAlign w:val="bottom"/>
          </w:tcPr>
          <w:p w14:paraId="4B1DAED4" w14:textId="77777777" w:rsidR="00541AD2" w:rsidRDefault="00541AD2" w:rsidP="00541AD2">
            <w:pPr>
              <w:jc w:val="right"/>
              <w:rPr>
                <w:rFonts w:ascii="Calibri" w:hAnsi="Calibri" w:cs="Calibri"/>
              </w:rPr>
            </w:pPr>
            <w:r>
              <w:rPr>
                <w:rFonts w:ascii="Calibri" w:hAnsi="Calibri" w:cs="Calibri"/>
              </w:rPr>
              <w:t>$171.70</w:t>
            </w:r>
          </w:p>
        </w:tc>
        <w:tc>
          <w:tcPr>
            <w:tcW w:w="1814" w:type="dxa"/>
            <w:tcBorders>
              <w:top w:val="nil"/>
              <w:left w:val="single" w:sz="4" w:space="0" w:color="auto"/>
              <w:bottom w:val="nil"/>
              <w:right w:val="single" w:sz="4" w:space="0" w:color="auto"/>
            </w:tcBorders>
            <w:shd w:val="clear" w:color="auto" w:fill="auto"/>
            <w:vAlign w:val="bottom"/>
          </w:tcPr>
          <w:p w14:paraId="4CC8D740" w14:textId="77777777" w:rsidR="00541AD2" w:rsidRDefault="00541AD2" w:rsidP="00541AD2">
            <w:pPr>
              <w:jc w:val="right"/>
              <w:rPr>
                <w:rFonts w:ascii="Calibri" w:hAnsi="Calibri" w:cs="Calibri"/>
              </w:rPr>
            </w:pPr>
            <w:r>
              <w:rPr>
                <w:rFonts w:ascii="Calibri" w:hAnsi="Calibri" w:cs="Calibri"/>
              </w:rPr>
              <w:t>4.9%</w:t>
            </w:r>
          </w:p>
        </w:tc>
        <w:tc>
          <w:tcPr>
            <w:tcW w:w="1814" w:type="dxa"/>
            <w:tcBorders>
              <w:top w:val="nil"/>
              <w:left w:val="single" w:sz="4" w:space="0" w:color="auto"/>
              <w:bottom w:val="nil"/>
              <w:right w:val="single" w:sz="4" w:space="0" w:color="auto"/>
            </w:tcBorders>
            <w:shd w:val="clear" w:color="auto" w:fill="auto"/>
            <w:vAlign w:val="bottom"/>
          </w:tcPr>
          <w:p w14:paraId="4FF6A317" w14:textId="77777777" w:rsidR="00541AD2" w:rsidRDefault="00541AD2" w:rsidP="00541AD2">
            <w:pPr>
              <w:jc w:val="right"/>
              <w:rPr>
                <w:rFonts w:ascii="Calibri" w:hAnsi="Calibri" w:cs="Calibri"/>
              </w:rPr>
            </w:pPr>
            <w:r>
              <w:rPr>
                <w:rFonts w:ascii="Calibri" w:hAnsi="Calibri" w:cs="Calibri"/>
              </w:rPr>
              <w:t>3.3%</w:t>
            </w:r>
          </w:p>
        </w:tc>
      </w:tr>
      <w:tr w:rsidR="00541AD2" w:rsidRPr="00E040DD" w14:paraId="40239BFC" w14:textId="77777777" w:rsidTr="00857F52">
        <w:tc>
          <w:tcPr>
            <w:tcW w:w="2665" w:type="dxa"/>
            <w:vAlign w:val="bottom"/>
          </w:tcPr>
          <w:p w14:paraId="5A6F825D" w14:textId="77777777" w:rsidR="00541AD2" w:rsidRDefault="00541AD2" w:rsidP="00541AD2">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2E91E4D" w14:textId="77777777" w:rsidR="00541AD2" w:rsidRDefault="00541AD2" w:rsidP="00541AD2">
            <w:pPr>
              <w:jc w:val="right"/>
              <w:rPr>
                <w:rFonts w:ascii="Calibri" w:hAnsi="Calibri" w:cs="Calibri"/>
              </w:rPr>
            </w:pPr>
            <w:r>
              <w:rPr>
                <w:rFonts w:ascii="Calibri" w:hAnsi="Calibri" w:cs="Calibri"/>
              </w:rPr>
              <w:t>$170.56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43C34C2" w14:textId="77777777" w:rsidR="00541AD2" w:rsidRDefault="00541AD2" w:rsidP="00541AD2">
            <w:pPr>
              <w:jc w:val="right"/>
              <w:rPr>
                <w:rFonts w:ascii="Calibri" w:hAnsi="Calibri" w:cs="Calibri"/>
              </w:rPr>
            </w:pPr>
            <w:r>
              <w:rPr>
                <w:rFonts w:ascii="Calibri" w:hAnsi="Calibri" w:cs="Calibri"/>
              </w:rPr>
              <w:t>$177.22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4C0C694" w14:textId="77777777" w:rsidR="00541AD2" w:rsidRDefault="00541AD2" w:rsidP="00541AD2">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28EECEB" w14:textId="77777777" w:rsidR="00541AD2" w:rsidRDefault="00541AD2" w:rsidP="00541AD2">
            <w:pPr>
              <w:jc w:val="right"/>
              <w:rPr>
                <w:rFonts w:ascii="Calibri" w:hAnsi="Calibri" w:cs="Calibri"/>
              </w:rPr>
            </w:pPr>
            <w:r>
              <w:rPr>
                <w:rFonts w:ascii="Calibri" w:hAnsi="Calibri" w:cs="Calibri"/>
              </w:rPr>
              <w:t>2.3%</w:t>
            </w:r>
          </w:p>
        </w:tc>
      </w:tr>
      <w:tr w:rsidR="00541AD2" w:rsidRPr="00E040DD" w14:paraId="3DBD1353" w14:textId="77777777" w:rsidTr="00857F52">
        <w:tc>
          <w:tcPr>
            <w:tcW w:w="2665" w:type="dxa"/>
            <w:vAlign w:val="bottom"/>
          </w:tcPr>
          <w:p w14:paraId="3123D742" w14:textId="77777777" w:rsidR="00541AD2" w:rsidRDefault="00541AD2" w:rsidP="00541AD2">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4705DF1C" w14:textId="77777777" w:rsidR="00541AD2" w:rsidRDefault="00541AD2" w:rsidP="00541AD2">
            <w:pPr>
              <w:jc w:val="right"/>
              <w:rPr>
                <w:rFonts w:ascii="Calibri" w:hAnsi="Calibri" w:cs="Calibri"/>
              </w:rPr>
            </w:pPr>
            <w:r>
              <w:rPr>
                <w:rFonts w:ascii="Calibri" w:hAnsi="Calibri" w:cs="Calibri"/>
              </w:rPr>
              <w:t>$176.35</w:t>
            </w:r>
          </w:p>
        </w:tc>
        <w:tc>
          <w:tcPr>
            <w:tcW w:w="1247" w:type="dxa"/>
            <w:tcBorders>
              <w:top w:val="nil"/>
              <w:left w:val="single" w:sz="4" w:space="0" w:color="auto"/>
              <w:bottom w:val="nil"/>
              <w:right w:val="single" w:sz="4" w:space="0" w:color="auto"/>
            </w:tcBorders>
            <w:shd w:val="clear" w:color="auto" w:fill="auto"/>
            <w:vAlign w:val="bottom"/>
          </w:tcPr>
          <w:p w14:paraId="474D10BC" w14:textId="77777777" w:rsidR="00541AD2" w:rsidRDefault="00541AD2" w:rsidP="00541AD2">
            <w:pPr>
              <w:jc w:val="right"/>
              <w:rPr>
                <w:rFonts w:ascii="Calibri" w:hAnsi="Calibri" w:cs="Calibri"/>
              </w:rPr>
            </w:pPr>
            <w:r>
              <w:rPr>
                <w:rFonts w:ascii="Calibri" w:hAnsi="Calibri" w:cs="Calibri"/>
              </w:rPr>
              <w:t>$184.09</w:t>
            </w:r>
          </w:p>
        </w:tc>
        <w:tc>
          <w:tcPr>
            <w:tcW w:w="1814" w:type="dxa"/>
            <w:tcBorders>
              <w:top w:val="nil"/>
              <w:left w:val="single" w:sz="4" w:space="0" w:color="auto"/>
              <w:bottom w:val="nil"/>
              <w:right w:val="single" w:sz="4" w:space="0" w:color="auto"/>
            </w:tcBorders>
            <w:shd w:val="clear" w:color="auto" w:fill="auto"/>
            <w:vAlign w:val="bottom"/>
          </w:tcPr>
          <w:p w14:paraId="7287D4C9" w14:textId="77777777" w:rsidR="00541AD2" w:rsidRDefault="00541AD2" w:rsidP="00541AD2">
            <w:pPr>
              <w:jc w:val="right"/>
              <w:rPr>
                <w:rFonts w:ascii="Calibri" w:hAnsi="Calibri" w:cs="Calibri"/>
              </w:rPr>
            </w:pPr>
            <w:r>
              <w:rPr>
                <w:rFonts w:ascii="Calibri" w:hAnsi="Calibri" w:cs="Calibri"/>
              </w:rPr>
              <w:t>4.4%</w:t>
            </w:r>
          </w:p>
        </w:tc>
        <w:tc>
          <w:tcPr>
            <w:tcW w:w="1814" w:type="dxa"/>
            <w:tcBorders>
              <w:top w:val="nil"/>
              <w:left w:val="single" w:sz="4" w:space="0" w:color="auto"/>
              <w:bottom w:val="nil"/>
              <w:right w:val="single" w:sz="4" w:space="0" w:color="auto"/>
            </w:tcBorders>
            <w:shd w:val="clear" w:color="auto" w:fill="auto"/>
            <w:vAlign w:val="bottom"/>
          </w:tcPr>
          <w:p w14:paraId="5FFB10B7" w14:textId="77777777" w:rsidR="00541AD2" w:rsidRDefault="00541AD2" w:rsidP="00541AD2">
            <w:pPr>
              <w:jc w:val="right"/>
              <w:rPr>
                <w:rFonts w:ascii="Calibri" w:hAnsi="Calibri" w:cs="Calibri"/>
              </w:rPr>
            </w:pPr>
            <w:r>
              <w:rPr>
                <w:rFonts w:ascii="Calibri" w:hAnsi="Calibri" w:cs="Calibri"/>
              </w:rPr>
              <w:t>2.7%</w:t>
            </w:r>
          </w:p>
        </w:tc>
      </w:tr>
      <w:tr w:rsidR="00541AD2" w:rsidRPr="00E040DD" w14:paraId="0ACBAFF3" w14:textId="77777777" w:rsidTr="00857F52">
        <w:tc>
          <w:tcPr>
            <w:tcW w:w="2665" w:type="dxa"/>
            <w:vAlign w:val="bottom"/>
          </w:tcPr>
          <w:p w14:paraId="199B1EA3" w14:textId="77777777" w:rsidR="00541AD2" w:rsidRDefault="00541AD2" w:rsidP="00541AD2">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EF311A1" w14:textId="77777777" w:rsidR="00541AD2" w:rsidRDefault="00541AD2" w:rsidP="00541AD2">
            <w:pPr>
              <w:jc w:val="right"/>
              <w:rPr>
                <w:rFonts w:ascii="Calibri" w:hAnsi="Calibri" w:cs="Calibri"/>
              </w:rPr>
            </w:pPr>
            <w:r>
              <w:rPr>
                <w:rFonts w:ascii="Calibri" w:hAnsi="Calibri" w:cs="Calibri"/>
              </w:rPr>
              <w:t>$182.86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DF83316" w14:textId="77777777" w:rsidR="00541AD2" w:rsidRDefault="00541AD2" w:rsidP="00541AD2">
            <w:pPr>
              <w:jc w:val="right"/>
              <w:rPr>
                <w:rFonts w:ascii="Calibri" w:hAnsi="Calibri" w:cs="Calibri"/>
              </w:rPr>
            </w:pPr>
            <w:r>
              <w:rPr>
                <w:rFonts w:ascii="Calibri" w:hAnsi="Calibri" w:cs="Calibri"/>
              </w:rPr>
              <w:t>$190.41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5CCDEE2" w14:textId="77777777" w:rsidR="00541AD2" w:rsidRDefault="00541AD2" w:rsidP="00541AD2">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F8F62BD" w14:textId="77777777" w:rsidR="00541AD2" w:rsidRDefault="00541AD2" w:rsidP="00541AD2">
            <w:pPr>
              <w:jc w:val="right"/>
              <w:rPr>
                <w:rFonts w:ascii="Calibri" w:hAnsi="Calibri" w:cs="Calibri"/>
              </w:rPr>
            </w:pPr>
            <w:r>
              <w:rPr>
                <w:rFonts w:ascii="Calibri" w:hAnsi="Calibri" w:cs="Calibri"/>
              </w:rPr>
              <w:t>2.5%</w:t>
            </w:r>
          </w:p>
        </w:tc>
      </w:tr>
      <w:tr w:rsidR="00541AD2" w:rsidRPr="00E040DD" w14:paraId="34213BFF" w14:textId="77777777" w:rsidTr="00857F52">
        <w:tc>
          <w:tcPr>
            <w:tcW w:w="2665" w:type="dxa"/>
            <w:vAlign w:val="bottom"/>
          </w:tcPr>
          <w:p w14:paraId="4329B519" w14:textId="77777777" w:rsidR="00541AD2" w:rsidRDefault="00541AD2" w:rsidP="00541AD2">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32156649" w14:textId="77777777" w:rsidR="00541AD2" w:rsidRDefault="00541AD2" w:rsidP="00541AD2">
            <w:pPr>
              <w:jc w:val="right"/>
              <w:rPr>
                <w:rFonts w:ascii="Calibri" w:hAnsi="Calibri" w:cs="Calibri"/>
              </w:rPr>
            </w:pPr>
            <w:r>
              <w:rPr>
                <w:rFonts w:ascii="Calibri" w:hAnsi="Calibri" w:cs="Calibri"/>
              </w:rPr>
              <w:t>$184.02</w:t>
            </w:r>
          </w:p>
        </w:tc>
        <w:tc>
          <w:tcPr>
            <w:tcW w:w="1247" w:type="dxa"/>
            <w:tcBorders>
              <w:top w:val="nil"/>
              <w:left w:val="single" w:sz="4" w:space="0" w:color="auto"/>
              <w:bottom w:val="single" w:sz="4" w:space="0" w:color="auto"/>
              <w:right w:val="single" w:sz="4" w:space="0" w:color="auto"/>
            </w:tcBorders>
            <w:shd w:val="clear" w:color="auto" w:fill="auto"/>
            <w:vAlign w:val="bottom"/>
          </w:tcPr>
          <w:p w14:paraId="7A01CF10" w14:textId="77777777" w:rsidR="00541AD2" w:rsidRDefault="00541AD2" w:rsidP="00541AD2">
            <w:pPr>
              <w:jc w:val="right"/>
              <w:rPr>
                <w:rFonts w:ascii="Calibri" w:hAnsi="Calibri" w:cs="Calibri"/>
              </w:rPr>
            </w:pPr>
            <w:r>
              <w:rPr>
                <w:rFonts w:ascii="Calibri" w:hAnsi="Calibri" w:cs="Calibri"/>
              </w:rPr>
              <w:t>$190.50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3271A322" w14:textId="77777777" w:rsidR="00541AD2" w:rsidRDefault="00541AD2" w:rsidP="00541AD2">
            <w:pPr>
              <w:jc w:val="right"/>
              <w:rPr>
                <w:rFonts w:ascii="Calibri" w:hAnsi="Calibri" w:cs="Calibri"/>
              </w:rPr>
            </w:pPr>
            <w:r>
              <w:rPr>
                <w:rFonts w:ascii="Calibri" w:hAnsi="Calibri" w:cs="Calibri"/>
              </w:rPr>
              <w:t>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4C8C0ED1" w14:textId="77777777" w:rsidR="00541AD2" w:rsidRDefault="00541AD2" w:rsidP="00541AD2">
            <w:pPr>
              <w:jc w:val="right"/>
              <w:rPr>
                <w:rFonts w:ascii="Calibri" w:hAnsi="Calibri" w:cs="Calibri"/>
              </w:rPr>
            </w:pPr>
            <w:r>
              <w:rPr>
                <w:rFonts w:ascii="Calibri" w:hAnsi="Calibri" w:cs="Calibri"/>
              </w:rPr>
              <w:t>1.9%</w:t>
            </w:r>
          </w:p>
        </w:tc>
      </w:tr>
    </w:tbl>
    <w:p w14:paraId="7A0777D4"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0B8D0A30" w14:textId="77777777" w:rsidR="001B449A" w:rsidRPr="00EC5FD9" w:rsidRDefault="001B449A" w:rsidP="00EC5FD9"/>
    <w:p w14:paraId="3CCC84D1"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0BA56243"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0D10144E"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7A7AA"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7E87F"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F0B68"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01696A" w:rsidRPr="00E040DD" w14:paraId="50D546E3" w14:textId="77777777" w:rsidTr="00732F4B">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B750C5" w14:textId="77777777" w:rsidR="0001696A" w:rsidRDefault="0001696A" w:rsidP="0001696A">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2DA28AC1"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507" w:type="pct"/>
            <w:tcBorders>
              <w:top w:val="single" w:sz="4" w:space="0" w:color="auto"/>
              <w:left w:val="nil"/>
              <w:bottom w:val="single" w:sz="4" w:space="0" w:color="auto"/>
              <w:right w:val="nil"/>
            </w:tcBorders>
            <w:shd w:val="clear" w:color="auto" w:fill="auto"/>
            <w:vAlign w:val="bottom"/>
          </w:tcPr>
          <w:p w14:paraId="4FB1EB40"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c>
          <w:tcPr>
            <w:tcW w:w="568" w:type="pct"/>
            <w:tcBorders>
              <w:top w:val="single" w:sz="4" w:space="0" w:color="auto"/>
              <w:left w:val="nil"/>
              <w:bottom w:val="single" w:sz="4" w:space="0" w:color="auto"/>
              <w:right w:val="single" w:sz="4" w:space="0" w:color="auto"/>
            </w:tcBorders>
            <w:shd w:val="clear" w:color="auto" w:fill="auto"/>
            <w:vAlign w:val="bottom"/>
            <w:hideMark/>
          </w:tcPr>
          <w:p w14:paraId="779AC79E" w14:textId="77777777" w:rsidR="0001696A" w:rsidRDefault="0001696A" w:rsidP="0001696A">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07E902A5"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507" w:type="pct"/>
            <w:tcBorders>
              <w:top w:val="single" w:sz="4" w:space="0" w:color="auto"/>
              <w:left w:val="nil"/>
              <w:bottom w:val="single" w:sz="4" w:space="0" w:color="auto"/>
              <w:right w:val="nil"/>
            </w:tcBorders>
            <w:shd w:val="clear" w:color="auto" w:fill="auto"/>
            <w:vAlign w:val="bottom"/>
            <w:hideMark/>
          </w:tcPr>
          <w:p w14:paraId="11172C5E"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410DBD02" w14:textId="77777777" w:rsidR="0001696A" w:rsidRDefault="0001696A" w:rsidP="0001696A">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4718CBAB"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506" w:type="pct"/>
            <w:tcBorders>
              <w:top w:val="single" w:sz="4" w:space="0" w:color="auto"/>
              <w:left w:val="nil"/>
              <w:bottom w:val="single" w:sz="4" w:space="0" w:color="auto"/>
              <w:right w:val="nil"/>
            </w:tcBorders>
            <w:shd w:val="clear" w:color="auto" w:fill="auto"/>
            <w:vAlign w:val="bottom"/>
            <w:hideMark/>
          </w:tcPr>
          <w:p w14:paraId="1D4A4613"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456F1068" w14:textId="77777777" w:rsidR="0001696A" w:rsidRDefault="0001696A" w:rsidP="0001696A">
            <w:pPr>
              <w:jc w:val="center"/>
              <w:rPr>
                <w:rFonts w:ascii="Calibri" w:hAnsi="Calibri" w:cs="Calibri"/>
                <w:b/>
                <w:bCs/>
                <w:color w:val="000000"/>
              </w:rPr>
            </w:pPr>
            <w:r>
              <w:rPr>
                <w:rFonts w:ascii="Calibri" w:hAnsi="Calibri" w:cs="Calibri"/>
                <w:b/>
                <w:bCs/>
                <w:color w:val="000000"/>
              </w:rPr>
              <w:t>Change CHC</w:t>
            </w:r>
          </w:p>
        </w:tc>
      </w:tr>
      <w:tr w:rsidR="00541AD2" w:rsidRPr="00E040DD" w14:paraId="7645BE51" w14:textId="77777777" w:rsidTr="00732F4B">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210D5BE4" w14:textId="77777777" w:rsidR="00541AD2" w:rsidRDefault="00541AD2" w:rsidP="00541AD2">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188B031C" w14:textId="77777777" w:rsidR="00541AD2" w:rsidRDefault="00541AD2" w:rsidP="00541AD2">
            <w:pPr>
              <w:jc w:val="right"/>
              <w:rPr>
                <w:rFonts w:ascii="Calibri" w:hAnsi="Calibri" w:cs="Calibri"/>
              </w:rPr>
            </w:pPr>
            <w:r>
              <w:rPr>
                <w:rFonts w:ascii="Calibri" w:hAnsi="Calibri" w:cs="Calibri"/>
              </w:rPr>
              <w:t>60.7%</w:t>
            </w:r>
          </w:p>
        </w:tc>
        <w:tc>
          <w:tcPr>
            <w:tcW w:w="507" w:type="pct"/>
            <w:tcBorders>
              <w:top w:val="nil"/>
              <w:left w:val="nil"/>
              <w:bottom w:val="single" w:sz="8" w:space="0" w:color="auto"/>
              <w:right w:val="nil"/>
            </w:tcBorders>
            <w:shd w:val="clear" w:color="auto" w:fill="auto"/>
            <w:noWrap/>
            <w:vAlign w:val="center"/>
          </w:tcPr>
          <w:p w14:paraId="28031560" w14:textId="77777777" w:rsidR="00541AD2" w:rsidRDefault="00541AD2" w:rsidP="00541AD2">
            <w:pPr>
              <w:jc w:val="right"/>
              <w:rPr>
                <w:rFonts w:ascii="Calibri" w:hAnsi="Calibri" w:cs="Calibri"/>
              </w:rPr>
            </w:pPr>
            <w:r>
              <w:rPr>
                <w:rFonts w:ascii="Calibri" w:hAnsi="Calibri" w:cs="Calibri"/>
              </w:rPr>
              <w:t>64.5%</w:t>
            </w:r>
          </w:p>
        </w:tc>
        <w:tc>
          <w:tcPr>
            <w:tcW w:w="568" w:type="pct"/>
            <w:tcBorders>
              <w:top w:val="nil"/>
              <w:left w:val="nil"/>
              <w:bottom w:val="single" w:sz="8" w:space="0" w:color="auto"/>
              <w:right w:val="single" w:sz="8" w:space="0" w:color="auto"/>
            </w:tcBorders>
            <w:shd w:val="clear" w:color="auto" w:fill="auto"/>
            <w:noWrap/>
            <w:vAlign w:val="center"/>
          </w:tcPr>
          <w:p w14:paraId="1957D34D" w14:textId="77777777" w:rsidR="00541AD2" w:rsidRDefault="00541AD2" w:rsidP="00541AD2">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5951F921" w14:textId="77777777" w:rsidR="00541AD2" w:rsidRDefault="00541AD2" w:rsidP="00541AD2">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nil"/>
            </w:tcBorders>
            <w:shd w:val="clear" w:color="auto" w:fill="auto"/>
            <w:noWrap/>
            <w:vAlign w:val="center"/>
          </w:tcPr>
          <w:p w14:paraId="38CF3DC2" w14:textId="77777777" w:rsidR="00541AD2" w:rsidRDefault="00541AD2" w:rsidP="00541AD2">
            <w:pPr>
              <w:jc w:val="right"/>
              <w:rPr>
                <w:rFonts w:ascii="Calibri" w:hAnsi="Calibri" w:cs="Calibri"/>
              </w:rPr>
            </w:pPr>
            <w:r>
              <w:rPr>
                <w:rFonts w:ascii="Calibri" w:hAnsi="Calibri" w:cs="Calibri"/>
              </w:rPr>
              <w:t>65.6%</w:t>
            </w:r>
          </w:p>
        </w:tc>
        <w:tc>
          <w:tcPr>
            <w:tcW w:w="479" w:type="pct"/>
            <w:tcBorders>
              <w:top w:val="nil"/>
              <w:left w:val="nil"/>
              <w:bottom w:val="single" w:sz="8" w:space="0" w:color="auto"/>
              <w:right w:val="single" w:sz="8" w:space="0" w:color="auto"/>
            </w:tcBorders>
            <w:shd w:val="clear" w:color="auto" w:fill="auto"/>
            <w:noWrap/>
            <w:vAlign w:val="center"/>
          </w:tcPr>
          <w:p w14:paraId="0180FBFE" w14:textId="77777777" w:rsidR="00541AD2" w:rsidRDefault="00541AD2" w:rsidP="00541AD2">
            <w:pPr>
              <w:jc w:val="right"/>
              <w:rPr>
                <w:rFonts w:ascii="Calibri" w:hAnsi="Calibri" w:cs="Calibri"/>
              </w:rPr>
            </w:pPr>
            <w:r>
              <w:rPr>
                <w:rFonts w:ascii="Calibri" w:hAnsi="Calibri" w:cs="Calibri"/>
              </w:rPr>
              <w:t>2.1%</w:t>
            </w:r>
          </w:p>
        </w:tc>
        <w:tc>
          <w:tcPr>
            <w:tcW w:w="512" w:type="pct"/>
            <w:tcBorders>
              <w:top w:val="nil"/>
              <w:left w:val="nil"/>
              <w:bottom w:val="single" w:sz="8" w:space="0" w:color="auto"/>
              <w:right w:val="nil"/>
            </w:tcBorders>
            <w:shd w:val="clear" w:color="auto" w:fill="auto"/>
            <w:noWrap/>
            <w:vAlign w:val="center"/>
          </w:tcPr>
          <w:p w14:paraId="4C5001CF" w14:textId="77777777" w:rsidR="00541AD2" w:rsidRDefault="00541AD2" w:rsidP="00541AD2">
            <w:pPr>
              <w:jc w:val="right"/>
              <w:rPr>
                <w:rFonts w:ascii="Calibri" w:hAnsi="Calibri" w:cs="Calibri"/>
              </w:rPr>
            </w:pPr>
            <w:r>
              <w:rPr>
                <w:rFonts w:ascii="Calibri" w:hAnsi="Calibri" w:cs="Calibri"/>
              </w:rPr>
              <w:t>51.6%</w:t>
            </w:r>
          </w:p>
        </w:tc>
        <w:tc>
          <w:tcPr>
            <w:tcW w:w="512" w:type="pct"/>
            <w:gridSpan w:val="2"/>
            <w:tcBorders>
              <w:top w:val="nil"/>
              <w:left w:val="nil"/>
              <w:bottom w:val="single" w:sz="8" w:space="0" w:color="auto"/>
              <w:right w:val="nil"/>
            </w:tcBorders>
            <w:shd w:val="clear" w:color="auto" w:fill="auto"/>
            <w:noWrap/>
            <w:vAlign w:val="center"/>
          </w:tcPr>
          <w:p w14:paraId="3462476E" w14:textId="77777777" w:rsidR="00541AD2" w:rsidRDefault="00541AD2" w:rsidP="00541AD2">
            <w:pPr>
              <w:jc w:val="right"/>
              <w:rPr>
                <w:rFonts w:ascii="Calibri" w:hAnsi="Calibri" w:cs="Calibri"/>
              </w:rPr>
            </w:pPr>
            <w:r>
              <w:rPr>
                <w:rFonts w:ascii="Calibri" w:hAnsi="Calibri" w:cs="Calibri"/>
              </w:rPr>
              <w:t>55.0%</w:t>
            </w:r>
          </w:p>
        </w:tc>
        <w:tc>
          <w:tcPr>
            <w:tcW w:w="458" w:type="pct"/>
            <w:tcBorders>
              <w:top w:val="nil"/>
              <w:left w:val="nil"/>
              <w:bottom w:val="single" w:sz="8" w:space="0" w:color="auto"/>
              <w:right w:val="single" w:sz="8" w:space="0" w:color="auto"/>
            </w:tcBorders>
            <w:shd w:val="clear" w:color="auto" w:fill="auto"/>
            <w:noWrap/>
            <w:vAlign w:val="center"/>
          </w:tcPr>
          <w:p w14:paraId="395B151D" w14:textId="77777777" w:rsidR="00541AD2" w:rsidRDefault="00541AD2" w:rsidP="00541AD2">
            <w:pPr>
              <w:jc w:val="right"/>
              <w:rPr>
                <w:rFonts w:ascii="Calibri" w:hAnsi="Calibri" w:cs="Calibri"/>
              </w:rPr>
            </w:pPr>
            <w:r>
              <w:rPr>
                <w:rFonts w:ascii="Calibri" w:hAnsi="Calibri" w:cs="Calibri"/>
              </w:rPr>
              <w:t>3.4%</w:t>
            </w:r>
          </w:p>
        </w:tc>
      </w:tr>
      <w:tr w:rsidR="00541AD2" w:rsidRPr="00E040DD" w14:paraId="6ED0B058"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CA31FE3" w14:textId="77777777" w:rsidR="00541AD2" w:rsidRDefault="00541AD2" w:rsidP="00541AD2">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490B280C" w14:textId="77777777" w:rsidR="00541AD2" w:rsidRDefault="00541AD2" w:rsidP="00541AD2">
            <w:pPr>
              <w:jc w:val="right"/>
              <w:rPr>
                <w:rFonts w:ascii="Calibri" w:hAnsi="Calibri" w:cs="Calibri"/>
              </w:rPr>
            </w:pPr>
            <w:r>
              <w:rPr>
                <w:rFonts w:ascii="Calibri" w:hAnsi="Calibri" w:cs="Calibri"/>
              </w:rPr>
              <w:t>29.1%</w:t>
            </w:r>
          </w:p>
        </w:tc>
        <w:tc>
          <w:tcPr>
            <w:tcW w:w="507" w:type="pct"/>
            <w:tcBorders>
              <w:top w:val="nil"/>
              <w:left w:val="nil"/>
              <w:bottom w:val="single" w:sz="8" w:space="0" w:color="auto"/>
              <w:right w:val="nil"/>
            </w:tcBorders>
            <w:shd w:val="clear" w:color="auto" w:fill="auto"/>
            <w:noWrap/>
            <w:vAlign w:val="center"/>
          </w:tcPr>
          <w:p w14:paraId="4C0C3371" w14:textId="77777777" w:rsidR="00541AD2" w:rsidRDefault="00541AD2" w:rsidP="00541AD2">
            <w:pPr>
              <w:jc w:val="right"/>
              <w:rPr>
                <w:rFonts w:ascii="Calibri" w:hAnsi="Calibri" w:cs="Calibri"/>
              </w:rPr>
            </w:pPr>
            <w:r>
              <w:rPr>
                <w:rFonts w:ascii="Calibri" w:hAnsi="Calibri" w:cs="Calibri"/>
              </w:rPr>
              <w:t>27.4%</w:t>
            </w:r>
          </w:p>
        </w:tc>
        <w:tc>
          <w:tcPr>
            <w:tcW w:w="568" w:type="pct"/>
            <w:tcBorders>
              <w:top w:val="nil"/>
              <w:left w:val="nil"/>
              <w:bottom w:val="single" w:sz="8" w:space="0" w:color="auto"/>
              <w:right w:val="single" w:sz="8" w:space="0" w:color="auto"/>
            </w:tcBorders>
            <w:shd w:val="clear" w:color="auto" w:fill="auto"/>
            <w:noWrap/>
            <w:vAlign w:val="center"/>
          </w:tcPr>
          <w:p w14:paraId="0B1E6326" w14:textId="77777777" w:rsidR="00541AD2" w:rsidRDefault="00541AD2" w:rsidP="00541AD2">
            <w:pPr>
              <w:jc w:val="right"/>
              <w:rPr>
                <w:rFonts w:ascii="Calibri" w:hAnsi="Calibri" w:cs="Calibri"/>
              </w:rPr>
            </w:pPr>
            <w:r>
              <w:rPr>
                <w:rFonts w:ascii="Calibri" w:hAnsi="Calibri" w:cs="Calibri"/>
              </w:rPr>
              <w:t>-1.7%</w:t>
            </w:r>
          </w:p>
        </w:tc>
        <w:tc>
          <w:tcPr>
            <w:tcW w:w="507" w:type="pct"/>
            <w:tcBorders>
              <w:top w:val="nil"/>
              <w:left w:val="nil"/>
              <w:bottom w:val="single" w:sz="8" w:space="0" w:color="auto"/>
              <w:right w:val="nil"/>
            </w:tcBorders>
            <w:shd w:val="clear" w:color="auto" w:fill="auto"/>
            <w:noWrap/>
            <w:vAlign w:val="center"/>
          </w:tcPr>
          <w:p w14:paraId="27CE6E44" w14:textId="77777777" w:rsidR="00541AD2" w:rsidRDefault="00541AD2" w:rsidP="00541AD2">
            <w:pPr>
              <w:jc w:val="right"/>
              <w:rPr>
                <w:rFonts w:ascii="Calibri" w:hAnsi="Calibri" w:cs="Calibri"/>
              </w:rPr>
            </w:pPr>
            <w:r>
              <w:rPr>
                <w:rFonts w:ascii="Calibri" w:hAnsi="Calibri" w:cs="Calibri"/>
              </w:rPr>
              <w:t>22.2%</w:t>
            </w:r>
          </w:p>
        </w:tc>
        <w:tc>
          <w:tcPr>
            <w:tcW w:w="507" w:type="pct"/>
            <w:tcBorders>
              <w:top w:val="nil"/>
              <w:left w:val="nil"/>
              <w:bottom w:val="single" w:sz="8" w:space="0" w:color="auto"/>
              <w:right w:val="nil"/>
            </w:tcBorders>
            <w:shd w:val="clear" w:color="auto" w:fill="auto"/>
            <w:noWrap/>
            <w:vAlign w:val="center"/>
          </w:tcPr>
          <w:p w14:paraId="3568E8CA" w14:textId="77777777" w:rsidR="00541AD2" w:rsidRDefault="00541AD2" w:rsidP="00541AD2">
            <w:pPr>
              <w:jc w:val="right"/>
              <w:rPr>
                <w:rFonts w:ascii="Calibri" w:hAnsi="Calibri" w:cs="Calibri"/>
              </w:rPr>
            </w:pPr>
            <w:r>
              <w:rPr>
                <w:rFonts w:ascii="Calibri" w:hAnsi="Calibri" w:cs="Calibri"/>
              </w:rPr>
              <w:t>22.0%</w:t>
            </w:r>
          </w:p>
        </w:tc>
        <w:tc>
          <w:tcPr>
            <w:tcW w:w="479" w:type="pct"/>
            <w:tcBorders>
              <w:top w:val="nil"/>
              <w:left w:val="nil"/>
              <w:bottom w:val="single" w:sz="8" w:space="0" w:color="auto"/>
              <w:right w:val="single" w:sz="8" w:space="0" w:color="auto"/>
            </w:tcBorders>
            <w:shd w:val="clear" w:color="auto" w:fill="auto"/>
            <w:noWrap/>
            <w:vAlign w:val="center"/>
          </w:tcPr>
          <w:p w14:paraId="14B76F2B" w14:textId="77777777" w:rsidR="00541AD2" w:rsidRDefault="00541AD2" w:rsidP="00541AD2">
            <w:pPr>
              <w:jc w:val="right"/>
              <w:rPr>
                <w:rFonts w:ascii="Calibri" w:hAnsi="Calibri" w:cs="Calibri"/>
              </w:rPr>
            </w:pPr>
            <w:r>
              <w:rPr>
                <w:rFonts w:ascii="Calibri" w:hAnsi="Calibri" w:cs="Calibri"/>
              </w:rPr>
              <w:t>-0.3%</w:t>
            </w:r>
          </w:p>
        </w:tc>
        <w:tc>
          <w:tcPr>
            <w:tcW w:w="512" w:type="pct"/>
            <w:tcBorders>
              <w:top w:val="nil"/>
              <w:left w:val="nil"/>
              <w:bottom w:val="single" w:sz="8" w:space="0" w:color="auto"/>
              <w:right w:val="nil"/>
            </w:tcBorders>
            <w:shd w:val="clear" w:color="auto" w:fill="auto"/>
            <w:noWrap/>
            <w:vAlign w:val="center"/>
          </w:tcPr>
          <w:p w14:paraId="5C3079AB" w14:textId="77777777" w:rsidR="00541AD2" w:rsidRDefault="00541AD2" w:rsidP="00541AD2">
            <w:pPr>
              <w:jc w:val="right"/>
              <w:rPr>
                <w:rFonts w:ascii="Calibri" w:hAnsi="Calibri" w:cs="Calibri"/>
              </w:rPr>
            </w:pPr>
            <w:r>
              <w:rPr>
                <w:rFonts w:ascii="Calibri" w:hAnsi="Calibri" w:cs="Calibri"/>
              </w:rPr>
              <w:t>31.7%</w:t>
            </w:r>
          </w:p>
        </w:tc>
        <w:tc>
          <w:tcPr>
            <w:tcW w:w="512" w:type="pct"/>
            <w:gridSpan w:val="2"/>
            <w:tcBorders>
              <w:top w:val="nil"/>
              <w:left w:val="nil"/>
              <w:bottom w:val="single" w:sz="8" w:space="0" w:color="auto"/>
              <w:right w:val="nil"/>
            </w:tcBorders>
            <w:shd w:val="clear" w:color="auto" w:fill="auto"/>
            <w:noWrap/>
            <w:vAlign w:val="center"/>
          </w:tcPr>
          <w:p w14:paraId="4AB8860A" w14:textId="77777777" w:rsidR="00541AD2" w:rsidRDefault="00541AD2" w:rsidP="00541AD2">
            <w:pPr>
              <w:jc w:val="right"/>
              <w:rPr>
                <w:rFonts w:ascii="Calibri" w:hAnsi="Calibri" w:cs="Calibri"/>
              </w:rPr>
            </w:pPr>
            <w:r>
              <w:rPr>
                <w:rFonts w:ascii="Calibri" w:hAnsi="Calibri" w:cs="Calibri"/>
              </w:rPr>
              <w:t>31.0%</w:t>
            </w:r>
          </w:p>
        </w:tc>
        <w:tc>
          <w:tcPr>
            <w:tcW w:w="458" w:type="pct"/>
            <w:tcBorders>
              <w:top w:val="nil"/>
              <w:left w:val="nil"/>
              <w:bottom w:val="single" w:sz="8" w:space="0" w:color="auto"/>
              <w:right w:val="single" w:sz="8" w:space="0" w:color="auto"/>
            </w:tcBorders>
            <w:shd w:val="clear" w:color="auto" w:fill="auto"/>
            <w:noWrap/>
            <w:vAlign w:val="center"/>
          </w:tcPr>
          <w:p w14:paraId="23FAFD35" w14:textId="77777777" w:rsidR="00541AD2" w:rsidRDefault="00541AD2" w:rsidP="00541AD2">
            <w:pPr>
              <w:jc w:val="right"/>
              <w:rPr>
                <w:rFonts w:ascii="Calibri" w:hAnsi="Calibri" w:cs="Calibri"/>
              </w:rPr>
            </w:pPr>
            <w:r>
              <w:rPr>
                <w:rFonts w:ascii="Calibri" w:hAnsi="Calibri" w:cs="Calibri"/>
              </w:rPr>
              <w:t>-0.8%</w:t>
            </w:r>
          </w:p>
        </w:tc>
      </w:tr>
      <w:tr w:rsidR="00541AD2" w:rsidRPr="00E040DD" w14:paraId="19B1F969"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570A14DB" w14:textId="77777777" w:rsidR="00541AD2" w:rsidRDefault="00541AD2" w:rsidP="00541AD2">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38CEFD2F" w14:textId="77777777" w:rsidR="00541AD2" w:rsidRDefault="00541AD2" w:rsidP="00541AD2">
            <w:pPr>
              <w:jc w:val="right"/>
              <w:rPr>
                <w:rFonts w:ascii="Calibri" w:hAnsi="Calibri" w:cs="Calibri"/>
              </w:rPr>
            </w:pPr>
            <w:r>
              <w:rPr>
                <w:rFonts w:ascii="Calibri" w:hAnsi="Calibri" w:cs="Calibri"/>
              </w:rPr>
              <w:t>9.6%</w:t>
            </w:r>
          </w:p>
        </w:tc>
        <w:tc>
          <w:tcPr>
            <w:tcW w:w="507" w:type="pct"/>
            <w:tcBorders>
              <w:top w:val="nil"/>
              <w:left w:val="nil"/>
              <w:bottom w:val="single" w:sz="8" w:space="0" w:color="auto"/>
              <w:right w:val="nil"/>
            </w:tcBorders>
            <w:shd w:val="clear" w:color="auto" w:fill="auto"/>
            <w:noWrap/>
            <w:vAlign w:val="center"/>
          </w:tcPr>
          <w:p w14:paraId="77D3D5ED" w14:textId="77777777" w:rsidR="00541AD2" w:rsidRDefault="00541AD2" w:rsidP="00541AD2">
            <w:pPr>
              <w:jc w:val="right"/>
              <w:rPr>
                <w:rFonts w:ascii="Calibri" w:hAnsi="Calibri" w:cs="Calibri"/>
              </w:rPr>
            </w:pPr>
            <w:r>
              <w:rPr>
                <w:rFonts w:ascii="Calibri" w:hAnsi="Calibri" w:cs="Calibri"/>
              </w:rPr>
              <w:t>7.7%</w:t>
            </w:r>
          </w:p>
        </w:tc>
        <w:tc>
          <w:tcPr>
            <w:tcW w:w="568" w:type="pct"/>
            <w:tcBorders>
              <w:top w:val="nil"/>
              <w:left w:val="nil"/>
              <w:bottom w:val="single" w:sz="8" w:space="0" w:color="auto"/>
              <w:right w:val="single" w:sz="8" w:space="0" w:color="auto"/>
            </w:tcBorders>
            <w:shd w:val="clear" w:color="auto" w:fill="auto"/>
            <w:noWrap/>
            <w:vAlign w:val="center"/>
          </w:tcPr>
          <w:p w14:paraId="14C2EDD8" w14:textId="77777777" w:rsidR="00541AD2" w:rsidRDefault="00541AD2" w:rsidP="00541AD2">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152B3DFB" w14:textId="77777777" w:rsidR="00541AD2" w:rsidRDefault="00541AD2" w:rsidP="00541AD2">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36F576BD" w14:textId="77777777" w:rsidR="00541AD2" w:rsidRDefault="00541AD2" w:rsidP="00541AD2">
            <w:pPr>
              <w:jc w:val="right"/>
              <w:rPr>
                <w:rFonts w:ascii="Calibri" w:hAnsi="Calibri" w:cs="Calibri"/>
              </w:rPr>
            </w:pPr>
            <w:r>
              <w:rPr>
                <w:rFonts w:ascii="Calibri" w:hAnsi="Calibri" w:cs="Calibri"/>
              </w:rPr>
              <w:t>9.1%</w:t>
            </w:r>
          </w:p>
        </w:tc>
        <w:tc>
          <w:tcPr>
            <w:tcW w:w="479" w:type="pct"/>
            <w:tcBorders>
              <w:top w:val="nil"/>
              <w:left w:val="nil"/>
              <w:bottom w:val="single" w:sz="8" w:space="0" w:color="auto"/>
              <w:right w:val="single" w:sz="8" w:space="0" w:color="auto"/>
            </w:tcBorders>
            <w:shd w:val="clear" w:color="auto" w:fill="auto"/>
            <w:noWrap/>
            <w:vAlign w:val="center"/>
          </w:tcPr>
          <w:p w14:paraId="01D8FF1D" w14:textId="77777777" w:rsidR="00541AD2" w:rsidRDefault="00541AD2" w:rsidP="00541AD2">
            <w:pPr>
              <w:jc w:val="right"/>
              <w:rPr>
                <w:rFonts w:ascii="Calibri" w:hAnsi="Calibri" w:cs="Calibri"/>
              </w:rPr>
            </w:pPr>
            <w:r>
              <w:rPr>
                <w:rFonts w:ascii="Calibri" w:hAnsi="Calibri" w:cs="Calibri"/>
              </w:rPr>
              <w:t>-1.1%</w:t>
            </w:r>
          </w:p>
        </w:tc>
        <w:tc>
          <w:tcPr>
            <w:tcW w:w="512" w:type="pct"/>
            <w:tcBorders>
              <w:top w:val="nil"/>
              <w:left w:val="nil"/>
              <w:bottom w:val="single" w:sz="8" w:space="0" w:color="auto"/>
              <w:right w:val="nil"/>
            </w:tcBorders>
            <w:shd w:val="clear" w:color="auto" w:fill="auto"/>
            <w:noWrap/>
            <w:vAlign w:val="center"/>
          </w:tcPr>
          <w:p w14:paraId="7CBFB5D3" w14:textId="77777777" w:rsidR="00541AD2" w:rsidRDefault="00541AD2" w:rsidP="00541AD2">
            <w:pPr>
              <w:jc w:val="right"/>
              <w:rPr>
                <w:rFonts w:ascii="Calibri" w:hAnsi="Calibri" w:cs="Calibri"/>
              </w:rPr>
            </w:pPr>
            <w:r>
              <w:rPr>
                <w:rFonts w:ascii="Calibri" w:hAnsi="Calibri" w:cs="Calibri"/>
              </w:rPr>
              <w:t>16.0%</w:t>
            </w:r>
          </w:p>
        </w:tc>
        <w:tc>
          <w:tcPr>
            <w:tcW w:w="512" w:type="pct"/>
            <w:gridSpan w:val="2"/>
            <w:tcBorders>
              <w:top w:val="nil"/>
              <w:left w:val="nil"/>
              <w:bottom w:val="single" w:sz="8" w:space="0" w:color="auto"/>
              <w:right w:val="nil"/>
            </w:tcBorders>
            <w:shd w:val="clear" w:color="auto" w:fill="auto"/>
            <w:noWrap/>
            <w:vAlign w:val="center"/>
          </w:tcPr>
          <w:p w14:paraId="61AF6BFE" w14:textId="77777777" w:rsidR="00541AD2" w:rsidRDefault="00541AD2" w:rsidP="00541AD2">
            <w:pPr>
              <w:jc w:val="right"/>
              <w:rPr>
                <w:rFonts w:ascii="Calibri" w:hAnsi="Calibri" w:cs="Calibri"/>
              </w:rPr>
            </w:pPr>
            <w:r>
              <w:rPr>
                <w:rFonts w:ascii="Calibri" w:hAnsi="Calibri" w:cs="Calibri"/>
              </w:rPr>
              <w:t>13.5%</w:t>
            </w:r>
          </w:p>
        </w:tc>
        <w:tc>
          <w:tcPr>
            <w:tcW w:w="458" w:type="pct"/>
            <w:tcBorders>
              <w:top w:val="nil"/>
              <w:left w:val="nil"/>
              <w:bottom w:val="single" w:sz="8" w:space="0" w:color="auto"/>
              <w:right w:val="single" w:sz="8" w:space="0" w:color="auto"/>
            </w:tcBorders>
            <w:shd w:val="clear" w:color="auto" w:fill="auto"/>
            <w:noWrap/>
            <w:vAlign w:val="center"/>
          </w:tcPr>
          <w:p w14:paraId="21CEE849" w14:textId="77777777" w:rsidR="00541AD2" w:rsidRDefault="00541AD2" w:rsidP="00541AD2">
            <w:pPr>
              <w:jc w:val="right"/>
              <w:rPr>
                <w:rFonts w:ascii="Calibri" w:hAnsi="Calibri" w:cs="Calibri"/>
              </w:rPr>
            </w:pPr>
            <w:r>
              <w:rPr>
                <w:rFonts w:ascii="Calibri" w:hAnsi="Calibri" w:cs="Calibri"/>
              </w:rPr>
              <w:t>-2.5%</w:t>
            </w:r>
          </w:p>
        </w:tc>
      </w:tr>
      <w:tr w:rsidR="00541AD2" w:rsidRPr="00E040DD" w14:paraId="6C3087FF" w14:textId="77777777" w:rsidTr="00732F4B">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BB9F028" w14:textId="77777777" w:rsidR="00541AD2" w:rsidRDefault="00541AD2" w:rsidP="00541AD2">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073F2585" w14:textId="77777777" w:rsidR="00541AD2" w:rsidRDefault="00541AD2" w:rsidP="00541AD2">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1C8F23E1" w14:textId="77777777" w:rsidR="00541AD2" w:rsidRDefault="00541AD2" w:rsidP="00541AD2">
            <w:pPr>
              <w:jc w:val="right"/>
              <w:rPr>
                <w:rFonts w:ascii="Calibri" w:hAnsi="Calibri" w:cs="Calibri"/>
              </w:rPr>
            </w:pPr>
            <w:r>
              <w:rPr>
                <w:rFonts w:ascii="Calibri" w:hAnsi="Calibri" w:cs="Calibri"/>
              </w:rPr>
              <w:t>0.4%</w:t>
            </w:r>
          </w:p>
        </w:tc>
        <w:tc>
          <w:tcPr>
            <w:tcW w:w="568" w:type="pct"/>
            <w:tcBorders>
              <w:top w:val="nil"/>
              <w:left w:val="nil"/>
              <w:bottom w:val="single" w:sz="8" w:space="0" w:color="auto"/>
              <w:right w:val="single" w:sz="8" w:space="0" w:color="auto"/>
            </w:tcBorders>
            <w:shd w:val="clear" w:color="auto" w:fill="auto"/>
            <w:noWrap/>
            <w:vAlign w:val="center"/>
          </w:tcPr>
          <w:p w14:paraId="3A6029EF" w14:textId="77777777" w:rsidR="00541AD2" w:rsidRDefault="00541AD2" w:rsidP="00541AD2">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16357C56" w14:textId="77777777" w:rsidR="00541AD2" w:rsidRDefault="00541AD2" w:rsidP="00541AD2">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nil"/>
            </w:tcBorders>
            <w:shd w:val="clear" w:color="auto" w:fill="auto"/>
            <w:noWrap/>
            <w:vAlign w:val="center"/>
          </w:tcPr>
          <w:p w14:paraId="1CEF9FCC" w14:textId="77777777" w:rsidR="00541AD2" w:rsidRDefault="00541AD2" w:rsidP="00541AD2">
            <w:pPr>
              <w:jc w:val="right"/>
              <w:rPr>
                <w:rFonts w:ascii="Calibri" w:hAnsi="Calibri" w:cs="Calibri"/>
              </w:rPr>
            </w:pPr>
            <w:r>
              <w:rPr>
                <w:rFonts w:ascii="Calibri" w:hAnsi="Calibri" w:cs="Calibri"/>
              </w:rPr>
              <w:t>3.3%</w:t>
            </w:r>
          </w:p>
        </w:tc>
        <w:tc>
          <w:tcPr>
            <w:tcW w:w="479" w:type="pct"/>
            <w:tcBorders>
              <w:top w:val="nil"/>
              <w:left w:val="nil"/>
              <w:bottom w:val="single" w:sz="8" w:space="0" w:color="auto"/>
              <w:right w:val="single" w:sz="8" w:space="0" w:color="auto"/>
            </w:tcBorders>
            <w:shd w:val="clear" w:color="auto" w:fill="auto"/>
            <w:noWrap/>
            <w:vAlign w:val="center"/>
          </w:tcPr>
          <w:p w14:paraId="2FD22390" w14:textId="77777777" w:rsidR="00541AD2" w:rsidRDefault="00541AD2" w:rsidP="00541AD2">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2BAB059C" w14:textId="77777777" w:rsidR="00541AD2" w:rsidRDefault="00541AD2" w:rsidP="00541AD2">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5B02F149" w14:textId="77777777" w:rsidR="00541AD2" w:rsidRDefault="00541AD2" w:rsidP="00541AD2">
            <w:pPr>
              <w:jc w:val="right"/>
              <w:rPr>
                <w:rFonts w:ascii="Calibri" w:hAnsi="Calibri" w:cs="Calibri"/>
              </w:rPr>
            </w:pPr>
            <w:r>
              <w:rPr>
                <w:rFonts w:ascii="Calibri" w:hAnsi="Calibri" w:cs="Calibri"/>
              </w:rPr>
              <w:t>0.5%</w:t>
            </w:r>
          </w:p>
        </w:tc>
        <w:tc>
          <w:tcPr>
            <w:tcW w:w="458" w:type="pct"/>
            <w:tcBorders>
              <w:top w:val="nil"/>
              <w:left w:val="nil"/>
              <w:bottom w:val="single" w:sz="8" w:space="0" w:color="auto"/>
              <w:right w:val="single" w:sz="8" w:space="0" w:color="auto"/>
            </w:tcBorders>
            <w:shd w:val="clear" w:color="auto" w:fill="auto"/>
            <w:noWrap/>
            <w:vAlign w:val="center"/>
          </w:tcPr>
          <w:p w14:paraId="1AEF5F87" w14:textId="77777777" w:rsidR="00541AD2" w:rsidRDefault="00541AD2" w:rsidP="00541AD2">
            <w:pPr>
              <w:jc w:val="right"/>
              <w:rPr>
                <w:rFonts w:ascii="Calibri" w:hAnsi="Calibri" w:cs="Calibri"/>
              </w:rPr>
            </w:pPr>
            <w:r>
              <w:rPr>
                <w:rFonts w:ascii="Calibri" w:hAnsi="Calibri" w:cs="Calibri"/>
              </w:rPr>
              <w:t>-0.2%</w:t>
            </w:r>
          </w:p>
        </w:tc>
      </w:tr>
    </w:tbl>
    <w:p w14:paraId="1CDE2631" w14:textId="77777777" w:rsidR="00D316C6" w:rsidRPr="00EC5FD9" w:rsidRDefault="00D316C6" w:rsidP="00EC5FD9"/>
    <w:p w14:paraId="116BF6A7"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75E217C4"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01696A" w:rsidRPr="00E040DD" w14:paraId="31E5FCD3"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7DB6B5C2" w14:textId="77777777" w:rsidR="0001696A" w:rsidRPr="00E040DD" w:rsidRDefault="0001696A" w:rsidP="0001696A">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67C18B"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878EB41"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r>
      <w:tr w:rsidR="005B58B8" w:rsidRPr="00E040DD" w14:paraId="6BBF3182"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0E6D1"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C43DAA9"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22284D1A"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F22B1C3"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10A8571"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3BAE26C7"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23127B55"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171239F5"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314629D2" w14:textId="77777777" w:rsidR="005B58B8" w:rsidRDefault="005B58B8">
            <w:pPr>
              <w:jc w:val="center"/>
              <w:rPr>
                <w:rFonts w:ascii="Calibri" w:hAnsi="Calibri"/>
                <w:b/>
                <w:bCs/>
                <w:color w:val="000000"/>
              </w:rPr>
            </w:pPr>
            <w:r>
              <w:rPr>
                <w:rFonts w:ascii="Calibri" w:hAnsi="Calibri"/>
                <w:b/>
                <w:bCs/>
                <w:color w:val="000000"/>
              </w:rPr>
              <w:t>D</w:t>
            </w:r>
          </w:p>
        </w:tc>
      </w:tr>
      <w:tr w:rsidR="00541AD2" w:rsidRPr="00E040DD" w14:paraId="5ADBE07D"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20DB285D" w14:textId="77777777" w:rsidR="00541AD2" w:rsidRDefault="00541AD2" w:rsidP="00541AD2">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12A82D10" w14:textId="77777777" w:rsidR="00541AD2" w:rsidRDefault="00541AD2" w:rsidP="00541AD2">
            <w:pPr>
              <w:jc w:val="right"/>
              <w:rPr>
                <w:rFonts w:ascii="Calibri" w:hAnsi="Calibri" w:cs="Calibri"/>
              </w:rPr>
            </w:pPr>
            <w:r>
              <w:rPr>
                <w:rFonts w:ascii="Calibri" w:hAnsi="Calibri" w:cs="Calibri"/>
              </w:rPr>
              <w:t>2.74%</w:t>
            </w:r>
          </w:p>
        </w:tc>
        <w:tc>
          <w:tcPr>
            <w:tcW w:w="942" w:type="dxa"/>
            <w:tcBorders>
              <w:top w:val="nil"/>
              <w:left w:val="nil"/>
              <w:bottom w:val="single" w:sz="8" w:space="0" w:color="auto"/>
              <w:right w:val="nil"/>
            </w:tcBorders>
            <w:shd w:val="clear" w:color="auto" w:fill="auto"/>
            <w:noWrap/>
            <w:vAlign w:val="center"/>
          </w:tcPr>
          <w:p w14:paraId="58D577E8" w14:textId="77777777" w:rsidR="00541AD2" w:rsidRDefault="00541AD2" w:rsidP="00541AD2">
            <w:pPr>
              <w:jc w:val="right"/>
              <w:rPr>
                <w:rFonts w:ascii="Calibri" w:hAnsi="Calibri" w:cs="Calibri"/>
              </w:rPr>
            </w:pPr>
            <w:r>
              <w:rPr>
                <w:rFonts w:ascii="Calibri" w:hAnsi="Calibri" w:cs="Calibri"/>
              </w:rPr>
              <w:t>12.89%</w:t>
            </w:r>
          </w:p>
        </w:tc>
        <w:tc>
          <w:tcPr>
            <w:tcW w:w="942" w:type="dxa"/>
            <w:tcBorders>
              <w:top w:val="nil"/>
              <w:left w:val="nil"/>
              <w:bottom w:val="single" w:sz="8" w:space="0" w:color="auto"/>
              <w:right w:val="nil"/>
            </w:tcBorders>
            <w:shd w:val="clear" w:color="auto" w:fill="auto"/>
            <w:noWrap/>
            <w:vAlign w:val="center"/>
          </w:tcPr>
          <w:p w14:paraId="1065E8DC" w14:textId="77777777" w:rsidR="00541AD2" w:rsidRDefault="00541AD2" w:rsidP="00541AD2">
            <w:pPr>
              <w:jc w:val="right"/>
              <w:rPr>
                <w:rFonts w:ascii="Calibri" w:hAnsi="Calibri" w:cs="Calibri"/>
              </w:rPr>
            </w:pPr>
            <w:r>
              <w:rPr>
                <w:rFonts w:ascii="Calibri" w:hAnsi="Calibri" w:cs="Calibri"/>
              </w:rPr>
              <w:t>69.9%</w:t>
            </w:r>
          </w:p>
        </w:tc>
        <w:tc>
          <w:tcPr>
            <w:tcW w:w="942" w:type="dxa"/>
            <w:tcBorders>
              <w:top w:val="nil"/>
              <w:left w:val="nil"/>
              <w:bottom w:val="single" w:sz="8" w:space="0" w:color="auto"/>
              <w:right w:val="single" w:sz="8" w:space="0" w:color="auto"/>
            </w:tcBorders>
            <w:shd w:val="clear" w:color="auto" w:fill="auto"/>
            <w:noWrap/>
            <w:vAlign w:val="center"/>
          </w:tcPr>
          <w:p w14:paraId="30A2F0C7" w14:textId="77777777" w:rsidR="00541AD2" w:rsidRDefault="00541AD2" w:rsidP="00541AD2">
            <w:pPr>
              <w:jc w:val="right"/>
              <w:rPr>
                <w:rFonts w:ascii="Calibri" w:hAnsi="Calibri" w:cs="Calibri"/>
              </w:rPr>
            </w:pPr>
            <w:r>
              <w:rPr>
                <w:rFonts w:ascii="Calibri" w:hAnsi="Calibri" w:cs="Calibri"/>
              </w:rPr>
              <w:t>14.5%</w:t>
            </w:r>
          </w:p>
        </w:tc>
        <w:tc>
          <w:tcPr>
            <w:tcW w:w="942" w:type="dxa"/>
            <w:tcBorders>
              <w:top w:val="nil"/>
              <w:left w:val="nil"/>
              <w:bottom w:val="single" w:sz="8" w:space="0" w:color="auto"/>
              <w:right w:val="nil"/>
            </w:tcBorders>
            <w:shd w:val="clear" w:color="auto" w:fill="auto"/>
            <w:noWrap/>
            <w:vAlign w:val="center"/>
          </w:tcPr>
          <w:p w14:paraId="75FBC640" w14:textId="77777777" w:rsidR="00541AD2" w:rsidRDefault="00541AD2" w:rsidP="00541AD2">
            <w:pPr>
              <w:jc w:val="right"/>
              <w:rPr>
                <w:rFonts w:ascii="Calibri" w:hAnsi="Calibri" w:cs="Calibri"/>
              </w:rPr>
            </w:pPr>
            <w:r>
              <w:rPr>
                <w:rFonts w:ascii="Calibri" w:hAnsi="Calibri" w:cs="Calibri"/>
              </w:rPr>
              <w:t>2.06%</w:t>
            </w:r>
          </w:p>
        </w:tc>
        <w:tc>
          <w:tcPr>
            <w:tcW w:w="942" w:type="dxa"/>
            <w:tcBorders>
              <w:top w:val="nil"/>
              <w:left w:val="nil"/>
              <w:bottom w:val="single" w:sz="8" w:space="0" w:color="auto"/>
              <w:right w:val="nil"/>
            </w:tcBorders>
            <w:shd w:val="clear" w:color="auto" w:fill="auto"/>
            <w:noWrap/>
            <w:vAlign w:val="center"/>
          </w:tcPr>
          <w:p w14:paraId="56F17BC9" w14:textId="77777777" w:rsidR="00541AD2" w:rsidRDefault="00541AD2" w:rsidP="00541AD2">
            <w:pPr>
              <w:jc w:val="right"/>
              <w:rPr>
                <w:rFonts w:ascii="Calibri" w:hAnsi="Calibri" w:cs="Calibri"/>
              </w:rPr>
            </w:pPr>
            <w:r>
              <w:rPr>
                <w:rFonts w:ascii="Calibri" w:hAnsi="Calibri" w:cs="Calibri"/>
              </w:rPr>
              <w:t>10.858%</w:t>
            </w:r>
          </w:p>
        </w:tc>
        <w:tc>
          <w:tcPr>
            <w:tcW w:w="942" w:type="dxa"/>
            <w:tcBorders>
              <w:top w:val="nil"/>
              <w:left w:val="nil"/>
              <w:bottom w:val="single" w:sz="8" w:space="0" w:color="auto"/>
              <w:right w:val="nil"/>
            </w:tcBorders>
            <w:shd w:val="clear" w:color="auto" w:fill="auto"/>
            <w:noWrap/>
            <w:vAlign w:val="center"/>
          </w:tcPr>
          <w:p w14:paraId="0926B5A6" w14:textId="77777777" w:rsidR="00541AD2" w:rsidRDefault="00541AD2" w:rsidP="00541AD2">
            <w:pPr>
              <w:jc w:val="right"/>
              <w:rPr>
                <w:rFonts w:ascii="Calibri" w:hAnsi="Calibri" w:cs="Calibri"/>
              </w:rPr>
            </w:pPr>
            <w:r>
              <w:rPr>
                <w:rFonts w:ascii="Calibri" w:hAnsi="Calibri" w:cs="Calibri"/>
              </w:rPr>
              <w:t>72.6%</w:t>
            </w:r>
          </w:p>
        </w:tc>
        <w:tc>
          <w:tcPr>
            <w:tcW w:w="942" w:type="dxa"/>
            <w:tcBorders>
              <w:top w:val="nil"/>
              <w:left w:val="nil"/>
              <w:bottom w:val="single" w:sz="8" w:space="0" w:color="auto"/>
              <w:right w:val="single" w:sz="8" w:space="0" w:color="auto"/>
            </w:tcBorders>
            <w:shd w:val="clear" w:color="auto" w:fill="auto"/>
            <w:noWrap/>
            <w:vAlign w:val="center"/>
          </w:tcPr>
          <w:p w14:paraId="2D135CCD" w14:textId="77777777" w:rsidR="00541AD2" w:rsidRDefault="00541AD2" w:rsidP="00541AD2">
            <w:pPr>
              <w:jc w:val="right"/>
              <w:rPr>
                <w:rFonts w:ascii="Calibri" w:hAnsi="Calibri" w:cs="Calibri"/>
              </w:rPr>
            </w:pPr>
            <w:r>
              <w:rPr>
                <w:rFonts w:ascii="Calibri" w:hAnsi="Calibri" w:cs="Calibri"/>
              </w:rPr>
              <w:t>14.4%</w:t>
            </w:r>
          </w:p>
        </w:tc>
      </w:tr>
      <w:tr w:rsidR="00541AD2" w:rsidRPr="00E040DD" w14:paraId="345E3820"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0400835" w14:textId="77777777" w:rsidR="00541AD2" w:rsidRDefault="00541AD2" w:rsidP="00541AD2">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7387A933" w14:textId="77777777" w:rsidR="00541AD2" w:rsidRDefault="00541AD2" w:rsidP="00541AD2">
            <w:pPr>
              <w:jc w:val="right"/>
              <w:rPr>
                <w:rFonts w:ascii="Calibri" w:hAnsi="Calibri" w:cs="Calibri"/>
              </w:rPr>
            </w:pPr>
            <w:r>
              <w:rPr>
                <w:rFonts w:ascii="Calibri" w:hAnsi="Calibri" w:cs="Calibri"/>
              </w:rPr>
              <w:t>1.56%</w:t>
            </w:r>
          </w:p>
        </w:tc>
        <w:tc>
          <w:tcPr>
            <w:tcW w:w="942" w:type="dxa"/>
            <w:tcBorders>
              <w:top w:val="nil"/>
              <w:left w:val="nil"/>
              <w:bottom w:val="single" w:sz="8" w:space="0" w:color="auto"/>
              <w:right w:val="nil"/>
            </w:tcBorders>
            <w:shd w:val="clear" w:color="auto" w:fill="auto"/>
            <w:noWrap/>
            <w:vAlign w:val="center"/>
          </w:tcPr>
          <w:p w14:paraId="36730276" w14:textId="77777777" w:rsidR="00541AD2" w:rsidRDefault="00541AD2" w:rsidP="00541AD2">
            <w:pPr>
              <w:jc w:val="right"/>
              <w:rPr>
                <w:rFonts w:ascii="Calibri" w:hAnsi="Calibri" w:cs="Calibri"/>
              </w:rPr>
            </w:pPr>
            <w:r>
              <w:rPr>
                <w:rFonts w:ascii="Calibri" w:hAnsi="Calibri" w:cs="Calibri"/>
              </w:rPr>
              <w:t>2.11%</w:t>
            </w:r>
          </w:p>
        </w:tc>
        <w:tc>
          <w:tcPr>
            <w:tcW w:w="942" w:type="dxa"/>
            <w:tcBorders>
              <w:top w:val="nil"/>
              <w:left w:val="nil"/>
              <w:bottom w:val="single" w:sz="8" w:space="0" w:color="auto"/>
              <w:right w:val="nil"/>
            </w:tcBorders>
            <w:shd w:val="clear" w:color="auto" w:fill="auto"/>
            <w:noWrap/>
            <w:vAlign w:val="center"/>
          </w:tcPr>
          <w:p w14:paraId="7532494C" w14:textId="77777777" w:rsidR="00541AD2" w:rsidRDefault="00541AD2" w:rsidP="00541AD2">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2532E00C" w14:textId="77777777" w:rsidR="00541AD2" w:rsidRDefault="00541AD2" w:rsidP="00541AD2">
            <w:pPr>
              <w:jc w:val="right"/>
              <w:rPr>
                <w:rFonts w:ascii="Calibri" w:hAnsi="Calibri" w:cs="Calibri"/>
              </w:rPr>
            </w:pPr>
            <w:r>
              <w:rPr>
                <w:rFonts w:ascii="Calibri" w:hAnsi="Calibri" w:cs="Calibri"/>
              </w:rPr>
              <w:t>62.9%</w:t>
            </w:r>
          </w:p>
        </w:tc>
        <w:tc>
          <w:tcPr>
            <w:tcW w:w="942" w:type="dxa"/>
            <w:tcBorders>
              <w:top w:val="nil"/>
              <w:left w:val="nil"/>
              <w:bottom w:val="single" w:sz="8" w:space="0" w:color="auto"/>
              <w:right w:val="nil"/>
            </w:tcBorders>
            <w:shd w:val="clear" w:color="auto" w:fill="auto"/>
            <w:noWrap/>
            <w:vAlign w:val="center"/>
          </w:tcPr>
          <w:p w14:paraId="2BC9F484" w14:textId="77777777" w:rsidR="00541AD2" w:rsidRDefault="00541AD2" w:rsidP="00541AD2">
            <w:pPr>
              <w:jc w:val="right"/>
              <w:rPr>
                <w:rFonts w:ascii="Calibri" w:hAnsi="Calibri" w:cs="Calibri"/>
              </w:rPr>
            </w:pPr>
            <w:r>
              <w:rPr>
                <w:rFonts w:ascii="Calibri" w:hAnsi="Calibri" w:cs="Calibri"/>
              </w:rPr>
              <w:t>1.15%</w:t>
            </w:r>
          </w:p>
        </w:tc>
        <w:tc>
          <w:tcPr>
            <w:tcW w:w="942" w:type="dxa"/>
            <w:tcBorders>
              <w:top w:val="nil"/>
              <w:left w:val="nil"/>
              <w:bottom w:val="single" w:sz="8" w:space="0" w:color="auto"/>
              <w:right w:val="nil"/>
            </w:tcBorders>
            <w:shd w:val="clear" w:color="auto" w:fill="auto"/>
            <w:noWrap/>
            <w:vAlign w:val="center"/>
          </w:tcPr>
          <w:p w14:paraId="7DB642B7" w14:textId="77777777" w:rsidR="00541AD2" w:rsidRDefault="00541AD2" w:rsidP="00541AD2">
            <w:pPr>
              <w:jc w:val="right"/>
              <w:rPr>
                <w:rFonts w:ascii="Calibri" w:hAnsi="Calibri" w:cs="Calibri"/>
              </w:rPr>
            </w:pPr>
            <w:r>
              <w:rPr>
                <w:rFonts w:ascii="Calibri" w:hAnsi="Calibri" w:cs="Calibri"/>
              </w:rPr>
              <w:t>1.591%</w:t>
            </w:r>
          </w:p>
        </w:tc>
        <w:tc>
          <w:tcPr>
            <w:tcW w:w="942" w:type="dxa"/>
            <w:tcBorders>
              <w:top w:val="nil"/>
              <w:left w:val="nil"/>
              <w:bottom w:val="single" w:sz="8" w:space="0" w:color="auto"/>
              <w:right w:val="nil"/>
            </w:tcBorders>
            <w:shd w:val="clear" w:color="auto" w:fill="auto"/>
            <w:noWrap/>
            <w:vAlign w:val="center"/>
          </w:tcPr>
          <w:p w14:paraId="542A73B8" w14:textId="77777777" w:rsidR="00541AD2" w:rsidRDefault="00541AD2" w:rsidP="00541AD2">
            <w:pPr>
              <w:jc w:val="right"/>
              <w:rPr>
                <w:rFonts w:ascii="Calibri" w:hAnsi="Calibri" w:cs="Calibri"/>
              </w:rPr>
            </w:pPr>
            <w:r>
              <w:rPr>
                <w:rFonts w:ascii="Calibri" w:hAnsi="Calibri" w:cs="Calibri"/>
              </w:rPr>
              <w:t>31.1%</w:t>
            </w:r>
          </w:p>
        </w:tc>
        <w:tc>
          <w:tcPr>
            <w:tcW w:w="942" w:type="dxa"/>
            <w:tcBorders>
              <w:top w:val="nil"/>
              <w:left w:val="nil"/>
              <w:bottom w:val="single" w:sz="8" w:space="0" w:color="auto"/>
              <w:right w:val="single" w:sz="8" w:space="0" w:color="auto"/>
            </w:tcBorders>
            <w:shd w:val="clear" w:color="auto" w:fill="auto"/>
            <w:noWrap/>
            <w:vAlign w:val="center"/>
          </w:tcPr>
          <w:p w14:paraId="7BA642D1" w14:textId="77777777" w:rsidR="00541AD2" w:rsidRDefault="00541AD2" w:rsidP="00541AD2">
            <w:pPr>
              <w:jc w:val="right"/>
              <w:rPr>
                <w:rFonts w:ascii="Calibri" w:hAnsi="Calibri" w:cs="Calibri"/>
              </w:rPr>
            </w:pPr>
            <w:r>
              <w:rPr>
                <w:rFonts w:ascii="Calibri" w:hAnsi="Calibri" w:cs="Calibri"/>
              </w:rPr>
              <w:t>66.2%</w:t>
            </w:r>
          </w:p>
        </w:tc>
      </w:tr>
      <w:tr w:rsidR="00541AD2" w:rsidRPr="00E040DD" w14:paraId="0E5030D9"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1D9BE231" w14:textId="77777777" w:rsidR="00541AD2" w:rsidRDefault="00541AD2" w:rsidP="00541AD2">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00413EFB" w14:textId="77777777" w:rsidR="00541AD2" w:rsidRDefault="00541AD2" w:rsidP="00541AD2">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6219DA1B" w14:textId="77777777" w:rsidR="00541AD2" w:rsidRDefault="00541AD2" w:rsidP="00541AD2">
            <w:pPr>
              <w:jc w:val="right"/>
              <w:rPr>
                <w:rFonts w:ascii="Calibri" w:hAnsi="Calibri" w:cs="Calibri"/>
              </w:rPr>
            </w:pPr>
            <w:r>
              <w:rPr>
                <w:rFonts w:ascii="Calibri" w:hAnsi="Calibri" w:cs="Calibri"/>
              </w:rPr>
              <w:t>5.07%</w:t>
            </w:r>
          </w:p>
        </w:tc>
        <w:tc>
          <w:tcPr>
            <w:tcW w:w="942" w:type="dxa"/>
            <w:tcBorders>
              <w:top w:val="nil"/>
              <w:left w:val="nil"/>
              <w:bottom w:val="single" w:sz="8" w:space="0" w:color="auto"/>
              <w:right w:val="nil"/>
            </w:tcBorders>
            <w:shd w:val="clear" w:color="auto" w:fill="auto"/>
            <w:noWrap/>
            <w:vAlign w:val="center"/>
          </w:tcPr>
          <w:p w14:paraId="14D11D1F" w14:textId="77777777" w:rsidR="00541AD2" w:rsidRDefault="00541AD2" w:rsidP="00541AD2">
            <w:pPr>
              <w:jc w:val="right"/>
              <w:rPr>
                <w:rFonts w:ascii="Calibri" w:hAnsi="Calibri" w:cs="Calibri"/>
              </w:rPr>
            </w:pPr>
            <w:r>
              <w:rPr>
                <w:rFonts w:ascii="Calibri" w:hAnsi="Calibri" w:cs="Calibri"/>
              </w:rPr>
              <w:t>8.6%</w:t>
            </w:r>
          </w:p>
        </w:tc>
        <w:tc>
          <w:tcPr>
            <w:tcW w:w="942" w:type="dxa"/>
            <w:tcBorders>
              <w:top w:val="nil"/>
              <w:left w:val="nil"/>
              <w:bottom w:val="single" w:sz="8" w:space="0" w:color="auto"/>
              <w:right w:val="single" w:sz="8" w:space="0" w:color="auto"/>
            </w:tcBorders>
            <w:shd w:val="clear" w:color="auto" w:fill="auto"/>
            <w:noWrap/>
            <w:vAlign w:val="center"/>
          </w:tcPr>
          <w:p w14:paraId="3556F1EC" w14:textId="77777777" w:rsidR="00541AD2" w:rsidRDefault="00541AD2" w:rsidP="00541AD2">
            <w:pPr>
              <w:jc w:val="right"/>
              <w:rPr>
                <w:rFonts w:ascii="Calibri" w:hAnsi="Calibri" w:cs="Calibri"/>
              </w:rPr>
            </w:pPr>
            <w:r>
              <w:rPr>
                <w:rFonts w:ascii="Calibri" w:hAnsi="Calibri" w:cs="Calibri"/>
              </w:rPr>
              <w:t>85.9%</w:t>
            </w:r>
          </w:p>
        </w:tc>
        <w:tc>
          <w:tcPr>
            <w:tcW w:w="942" w:type="dxa"/>
            <w:tcBorders>
              <w:top w:val="nil"/>
              <w:left w:val="nil"/>
              <w:bottom w:val="single" w:sz="8" w:space="0" w:color="auto"/>
              <w:right w:val="nil"/>
            </w:tcBorders>
            <w:shd w:val="clear" w:color="auto" w:fill="auto"/>
            <w:noWrap/>
            <w:vAlign w:val="center"/>
          </w:tcPr>
          <w:p w14:paraId="638BC565" w14:textId="77777777" w:rsidR="00541AD2" w:rsidRDefault="00541AD2" w:rsidP="00541AD2">
            <w:pPr>
              <w:jc w:val="right"/>
              <w:rPr>
                <w:rFonts w:ascii="Calibri" w:hAnsi="Calibri" w:cs="Calibri"/>
              </w:rPr>
            </w:pPr>
            <w:r>
              <w:rPr>
                <w:rFonts w:ascii="Calibri" w:hAnsi="Calibri" w:cs="Calibri"/>
              </w:rPr>
              <w:t>0.29%</w:t>
            </w:r>
          </w:p>
        </w:tc>
        <w:tc>
          <w:tcPr>
            <w:tcW w:w="942" w:type="dxa"/>
            <w:tcBorders>
              <w:top w:val="nil"/>
              <w:left w:val="nil"/>
              <w:bottom w:val="single" w:sz="8" w:space="0" w:color="auto"/>
              <w:right w:val="nil"/>
            </w:tcBorders>
            <w:shd w:val="clear" w:color="auto" w:fill="auto"/>
            <w:noWrap/>
            <w:vAlign w:val="center"/>
          </w:tcPr>
          <w:p w14:paraId="0420ABA8" w14:textId="77777777" w:rsidR="00541AD2" w:rsidRDefault="00541AD2" w:rsidP="00541AD2">
            <w:pPr>
              <w:jc w:val="right"/>
              <w:rPr>
                <w:rFonts w:ascii="Calibri" w:hAnsi="Calibri" w:cs="Calibri"/>
              </w:rPr>
            </w:pPr>
            <w:r>
              <w:rPr>
                <w:rFonts w:ascii="Calibri" w:hAnsi="Calibri" w:cs="Calibri"/>
              </w:rPr>
              <w:t>4.214%</w:t>
            </w:r>
          </w:p>
        </w:tc>
        <w:tc>
          <w:tcPr>
            <w:tcW w:w="942" w:type="dxa"/>
            <w:tcBorders>
              <w:top w:val="nil"/>
              <w:left w:val="nil"/>
              <w:bottom w:val="single" w:sz="8" w:space="0" w:color="auto"/>
              <w:right w:val="nil"/>
            </w:tcBorders>
            <w:shd w:val="clear" w:color="auto" w:fill="auto"/>
            <w:noWrap/>
            <w:vAlign w:val="center"/>
          </w:tcPr>
          <w:p w14:paraId="7465F816" w14:textId="77777777" w:rsidR="00541AD2" w:rsidRDefault="00541AD2" w:rsidP="00541AD2">
            <w:pPr>
              <w:jc w:val="right"/>
              <w:rPr>
                <w:rFonts w:ascii="Calibri" w:hAnsi="Calibri" w:cs="Calibri"/>
              </w:rPr>
            </w:pPr>
            <w:r>
              <w:rPr>
                <w:rFonts w:ascii="Calibri" w:hAnsi="Calibri" w:cs="Calibri"/>
              </w:rPr>
              <w:t>7.9%</w:t>
            </w:r>
          </w:p>
        </w:tc>
        <w:tc>
          <w:tcPr>
            <w:tcW w:w="942" w:type="dxa"/>
            <w:tcBorders>
              <w:top w:val="nil"/>
              <w:left w:val="nil"/>
              <w:bottom w:val="single" w:sz="8" w:space="0" w:color="auto"/>
              <w:right w:val="single" w:sz="8" w:space="0" w:color="auto"/>
            </w:tcBorders>
            <w:shd w:val="clear" w:color="auto" w:fill="auto"/>
            <w:noWrap/>
            <w:vAlign w:val="center"/>
          </w:tcPr>
          <w:p w14:paraId="06EB5CB5" w14:textId="77777777" w:rsidR="00541AD2" w:rsidRDefault="00541AD2" w:rsidP="00541AD2">
            <w:pPr>
              <w:jc w:val="right"/>
              <w:rPr>
                <w:rFonts w:ascii="Calibri" w:hAnsi="Calibri" w:cs="Calibri"/>
              </w:rPr>
            </w:pPr>
            <w:r>
              <w:rPr>
                <w:rFonts w:ascii="Calibri" w:hAnsi="Calibri" w:cs="Calibri"/>
              </w:rPr>
              <w:t>87.6%</w:t>
            </w:r>
          </w:p>
        </w:tc>
      </w:tr>
      <w:tr w:rsidR="00541AD2" w:rsidRPr="00E040DD" w14:paraId="39177A02"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56EA4F0" w14:textId="77777777" w:rsidR="00541AD2" w:rsidRDefault="00541AD2" w:rsidP="00541AD2">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70BA5630" w14:textId="77777777" w:rsidR="00541AD2" w:rsidRDefault="00541AD2" w:rsidP="00541AD2">
            <w:pPr>
              <w:jc w:val="right"/>
              <w:rPr>
                <w:rFonts w:ascii="Calibri" w:hAnsi="Calibri" w:cs="Calibri"/>
              </w:rPr>
            </w:pPr>
            <w:r>
              <w:rPr>
                <w:rFonts w:ascii="Calibri" w:hAnsi="Calibri" w:cs="Calibri"/>
              </w:rPr>
              <w:t>2.19%</w:t>
            </w:r>
          </w:p>
        </w:tc>
        <w:tc>
          <w:tcPr>
            <w:tcW w:w="942" w:type="dxa"/>
            <w:tcBorders>
              <w:top w:val="nil"/>
              <w:left w:val="nil"/>
              <w:bottom w:val="single" w:sz="8" w:space="0" w:color="auto"/>
              <w:right w:val="nil"/>
            </w:tcBorders>
            <w:shd w:val="clear" w:color="auto" w:fill="auto"/>
            <w:noWrap/>
            <w:vAlign w:val="center"/>
          </w:tcPr>
          <w:p w14:paraId="378968D2" w14:textId="77777777" w:rsidR="00541AD2" w:rsidRDefault="00541AD2" w:rsidP="00541AD2">
            <w:pPr>
              <w:jc w:val="right"/>
              <w:rPr>
                <w:rFonts w:ascii="Calibri" w:hAnsi="Calibri" w:cs="Calibri"/>
              </w:rPr>
            </w:pPr>
            <w:r>
              <w:rPr>
                <w:rFonts w:ascii="Calibri" w:hAnsi="Calibri" w:cs="Calibri"/>
              </w:rPr>
              <w:t>9.40%</w:t>
            </w:r>
          </w:p>
        </w:tc>
        <w:tc>
          <w:tcPr>
            <w:tcW w:w="942" w:type="dxa"/>
            <w:tcBorders>
              <w:top w:val="nil"/>
              <w:left w:val="nil"/>
              <w:bottom w:val="single" w:sz="8" w:space="0" w:color="auto"/>
              <w:right w:val="nil"/>
            </w:tcBorders>
            <w:shd w:val="clear" w:color="auto" w:fill="auto"/>
            <w:noWrap/>
            <w:vAlign w:val="center"/>
          </w:tcPr>
          <w:p w14:paraId="2D872405" w14:textId="77777777" w:rsidR="00541AD2" w:rsidRDefault="00541AD2" w:rsidP="00541AD2">
            <w:pPr>
              <w:jc w:val="right"/>
              <w:rPr>
                <w:rFonts w:ascii="Calibri" w:hAnsi="Calibri" w:cs="Calibri"/>
              </w:rPr>
            </w:pPr>
            <w:r>
              <w:rPr>
                <w:rFonts w:ascii="Calibri" w:hAnsi="Calibri" w:cs="Calibri"/>
              </w:rPr>
              <w:t>15.3%</w:t>
            </w:r>
          </w:p>
        </w:tc>
        <w:tc>
          <w:tcPr>
            <w:tcW w:w="942" w:type="dxa"/>
            <w:tcBorders>
              <w:top w:val="nil"/>
              <w:left w:val="nil"/>
              <w:bottom w:val="single" w:sz="8" w:space="0" w:color="auto"/>
              <w:right w:val="single" w:sz="8" w:space="0" w:color="auto"/>
            </w:tcBorders>
            <w:shd w:val="clear" w:color="auto" w:fill="auto"/>
            <w:noWrap/>
            <w:vAlign w:val="center"/>
          </w:tcPr>
          <w:p w14:paraId="347DA497" w14:textId="77777777" w:rsidR="00541AD2" w:rsidRDefault="00541AD2" w:rsidP="00541AD2">
            <w:pPr>
              <w:jc w:val="right"/>
              <w:rPr>
                <w:rFonts w:ascii="Calibri" w:hAnsi="Calibri" w:cs="Calibri"/>
              </w:rPr>
            </w:pPr>
            <w:r>
              <w:rPr>
                <w:rFonts w:ascii="Calibri" w:hAnsi="Calibri" w:cs="Calibri"/>
              </w:rPr>
              <w:t>73.1%</w:t>
            </w:r>
          </w:p>
        </w:tc>
        <w:tc>
          <w:tcPr>
            <w:tcW w:w="942" w:type="dxa"/>
            <w:tcBorders>
              <w:top w:val="nil"/>
              <w:left w:val="nil"/>
              <w:bottom w:val="single" w:sz="8" w:space="0" w:color="auto"/>
              <w:right w:val="nil"/>
            </w:tcBorders>
            <w:shd w:val="clear" w:color="auto" w:fill="auto"/>
            <w:noWrap/>
            <w:vAlign w:val="center"/>
          </w:tcPr>
          <w:p w14:paraId="5320075A" w14:textId="77777777" w:rsidR="00541AD2" w:rsidRDefault="00541AD2" w:rsidP="00541AD2">
            <w:pPr>
              <w:jc w:val="right"/>
              <w:rPr>
                <w:rFonts w:ascii="Calibri" w:hAnsi="Calibri" w:cs="Calibri"/>
              </w:rPr>
            </w:pPr>
            <w:r>
              <w:rPr>
                <w:rFonts w:ascii="Calibri" w:hAnsi="Calibri" w:cs="Calibri"/>
              </w:rPr>
              <w:t>1.62%</w:t>
            </w:r>
          </w:p>
        </w:tc>
        <w:tc>
          <w:tcPr>
            <w:tcW w:w="942" w:type="dxa"/>
            <w:tcBorders>
              <w:top w:val="nil"/>
              <w:left w:val="nil"/>
              <w:bottom w:val="single" w:sz="8" w:space="0" w:color="auto"/>
              <w:right w:val="nil"/>
            </w:tcBorders>
            <w:shd w:val="clear" w:color="auto" w:fill="auto"/>
            <w:noWrap/>
            <w:vAlign w:val="center"/>
          </w:tcPr>
          <w:p w14:paraId="0EC6E103" w14:textId="77777777" w:rsidR="00541AD2" w:rsidRDefault="00541AD2" w:rsidP="00541AD2">
            <w:pPr>
              <w:jc w:val="right"/>
              <w:rPr>
                <w:rFonts w:ascii="Calibri" w:hAnsi="Calibri" w:cs="Calibri"/>
              </w:rPr>
            </w:pPr>
            <w:r>
              <w:rPr>
                <w:rFonts w:ascii="Calibri" w:hAnsi="Calibri" w:cs="Calibri"/>
              </w:rPr>
              <w:t>7.816%</w:t>
            </w:r>
          </w:p>
        </w:tc>
        <w:tc>
          <w:tcPr>
            <w:tcW w:w="942" w:type="dxa"/>
            <w:tcBorders>
              <w:top w:val="nil"/>
              <w:left w:val="nil"/>
              <w:bottom w:val="single" w:sz="8" w:space="0" w:color="auto"/>
              <w:right w:val="nil"/>
            </w:tcBorders>
            <w:shd w:val="clear" w:color="auto" w:fill="auto"/>
            <w:noWrap/>
            <w:vAlign w:val="center"/>
          </w:tcPr>
          <w:p w14:paraId="7EB2F758" w14:textId="77777777" w:rsidR="00541AD2" w:rsidRDefault="00541AD2" w:rsidP="00541AD2">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single" w:sz="8" w:space="0" w:color="auto"/>
            </w:tcBorders>
            <w:shd w:val="clear" w:color="auto" w:fill="auto"/>
            <w:noWrap/>
            <w:vAlign w:val="center"/>
          </w:tcPr>
          <w:p w14:paraId="32C7E135" w14:textId="77777777" w:rsidR="00541AD2" w:rsidRDefault="00541AD2" w:rsidP="00541AD2">
            <w:pPr>
              <w:jc w:val="right"/>
              <w:rPr>
                <w:rFonts w:ascii="Calibri" w:hAnsi="Calibri" w:cs="Calibri"/>
              </w:rPr>
            </w:pPr>
            <w:r>
              <w:rPr>
                <w:rFonts w:ascii="Calibri" w:hAnsi="Calibri" w:cs="Calibri"/>
              </w:rPr>
              <w:t>75.4%</w:t>
            </w:r>
          </w:p>
        </w:tc>
      </w:tr>
      <w:tr w:rsidR="00541AD2" w:rsidRPr="00E040DD" w14:paraId="4D4FD7BA"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54B06AB4" w14:textId="77777777" w:rsidR="00541AD2" w:rsidRDefault="00541AD2" w:rsidP="00541AD2">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0EFA5C47" w14:textId="77777777" w:rsidR="00541AD2" w:rsidRDefault="00541AD2" w:rsidP="00541AD2">
            <w:pPr>
              <w:jc w:val="right"/>
              <w:rPr>
                <w:rFonts w:ascii="Calibri" w:hAnsi="Calibri" w:cs="Calibri"/>
              </w:rPr>
            </w:pPr>
            <w:r>
              <w:rPr>
                <w:rFonts w:ascii="Calibri" w:hAnsi="Calibri" w:cs="Calibri"/>
              </w:rPr>
              <w:t>10.96%</w:t>
            </w:r>
          </w:p>
        </w:tc>
        <w:tc>
          <w:tcPr>
            <w:tcW w:w="942" w:type="dxa"/>
            <w:tcBorders>
              <w:top w:val="nil"/>
              <w:left w:val="nil"/>
              <w:bottom w:val="single" w:sz="8" w:space="0" w:color="auto"/>
              <w:right w:val="nil"/>
            </w:tcBorders>
            <w:shd w:val="clear" w:color="auto" w:fill="auto"/>
            <w:noWrap/>
            <w:vAlign w:val="center"/>
          </w:tcPr>
          <w:p w14:paraId="35B2BDF3" w14:textId="77777777" w:rsidR="00541AD2" w:rsidRDefault="00541AD2" w:rsidP="00541AD2">
            <w:pPr>
              <w:jc w:val="right"/>
              <w:rPr>
                <w:rFonts w:ascii="Calibri" w:hAnsi="Calibri" w:cs="Calibri"/>
              </w:rPr>
            </w:pPr>
            <w:r>
              <w:rPr>
                <w:rFonts w:ascii="Calibri" w:hAnsi="Calibri" w:cs="Calibri"/>
              </w:rPr>
              <w:t>1.98%</w:t>
            </w:r>
          </w:p>
        </w:tc>
        <w:tc>
          <w:tcPr>
            <w:tcW w:w="942" w:type="dxa"/>
            <w:tcBorders>
              <w:top w:val="nil"/>
              <w:left w:val="nil"/>
              <w:bottom w:val="single" w:sz="8" w:space="0" w:color="auto"/>
              <w:right w:val="nil"/>
            </w:tcBorders>
            <w:shd w:val="clear" w:color="auto" w:fill="auto"/>
            <w:noWrap/>
            <w:vAlign w:val="center"/>
          </w:tcPr>
          <w:p w14:paraId="252DE8EC" w14:textId="77777777" w:rsidR="00541AD2" w:rsidRDefault="00541AD2" w:rsidP="00541AD2">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6D4D70CF" w14:textId="77777777" w:rsidR="00541AD2" w:rsidRDefault="00541AD2" w:rsidP="00541AD2">
            <w:pPr>
              <w:jc w:val="right"/>
              <w:rPr>
                <w:rFonts w:ascii="Calibri" w:hAnsi="Calibri" w:cs="Calibri"/>
              </w:rPr>
            </w:pPr>
            <w:r>
              <w:rPr>
                <w:rFonts w:ascii="Calibri" w:hAnsi="Calibri" w:cs="Calibri"/>
              </w:rPr>
              <w:t>83.3%</w:t>
            </w:r>
          </w:p>
        </w:tc>
        <w:tc>
          <w:tcPr>
            <w:tcW w:w="942" w:type="dxa"/>
            <w:tcBorders>
              <w:top w:val="nil"/>
              <w:left w:val="nil"/>
              <w:bottom w:val="single" w:sz="8" w:space="0" w:color="auto"/>
              <w:right w:val="nil"/>
            </w:tcBorders>
            <w:shd w:val="clear" w:color="auto" w:fill="auto"/>
            <w:noWrap/>
            <w:vAlign w:val="center"/>
          </w:tcPr>
          <w:p w14:paraId="4EEDB58D" w14:textId="77777777" w:rsidR="00541AD2" w:rsidRDefault="00541AD2" w:rsidP="00541AD2">
            <w:pPr>
              <w:jc w:val="right"/>
              <w:rPr>
                <w:rFonts w:ascii="Calibri" w:hAnsi="Calibri" w:cs="Calibri"/>
              </w:rPr>
            </w:pPr>
            <w:r>
              <w:rPr>
                <w:rFonts w:ascii="Calibri" w:hAnsi="Calibri" w:cs="Calibri"/>
              </w:rPr>
              <w:t>9.19%</w:t>
            </w:r>
          </w:p>
        </w:tc>
        <w:tc>
          <w:tcPr>
            <w:tcW w:w="942" w:type="dxa"/>
            <w:tcBorders>
              <w:top w:val="nil"/>
              <w:left w:val="nil"/>
              <w:bottom w:val="single" w:sz="8" w:space="0" w:color="auto"/>
              <w:right w:val="nil"/>
            </w:tcBorders>
            <w:shd w:val="clear" w:color="auto" w:fill="auto"/>
            <w:noWrap/>
            <w:vAlign w:val="center"/>
          </w:tcPr>
          <w:p w14:paraId="105AC1E9" w14:textId="77777777" w:rsidR="00541AD2" w:rsidRDefault="00541AD2" w:rsidP="00541AD2">
            <w:pPr>
              <w:jc w:val="right"/>
              <w:rPr>
                <w:rFonts w:ascii="Calibri" w:hAnsi="Calibri" w:cs="Calibri"/>
              </w:rPr>
            </w:pPr>
            <w:r>
              <w:rPr>
                <w:rFonts w:ascii="Calibri" w:hAnsi="Calibri" w:cs="Calibri"/>
              </w:rPr>
              <w:t>1.643%</w:t>
            </w:r>
          </w:p>
        </w:tc>
        <w:tc>
          <w:tcPr>
            <w:tcW w:w="942" w:type="dxa"/>
            <w:tcBorders>
              <w:top w:val="nil"/>
              <w:left w:val="nil"/>
              <w:bottom w:val="single" w:sz="8" w:space="0" w:color="auto"/>
              <w:right w:val="nil"/>
            </w:tcBorders>
            <w:shd w:val="clear" w:color="auto" w:fill="auto"/>
            <w:noWrap/>
            <w:vAlign w:val="center"/>
          </w:tcPr>
          <w:p w14:paraId="04CDB967" w14:textId="77777777" w:rsidR="00541AD2" w:rsidRDefault="00541AD2" w:rsidP="00541AD2">
            <w:pPr>
              <w:jc w:val="right"/>
              <w:rPr>
                <w:rFonts w:ascii="Calibri" w:hAnsi="Calibri" w:cs="Calibri"/>
              </w:rPr>
            </w:pPr>
            <w:r>
              <w:rPr>
                <w:rFonts w:ascii="Calibri" w:hAnsi="Calibri" w:cs="Calibri"/>
              </w:rPr>
              <w:t>3.3%</w:t>
            </w:r>
          </w:p>
        </w:tc>
        <w:tc>
          <w:tcPr>
            <w:tcW w:w="942" w:type="dxa"/>
            <w:tcBorders>
              <w:top w:val="nil"/>
              <w:left w:val="nil"/>
              <w:bottom w:val="single" w:sz="8" w:space="0" w:color="auto"/>
              <w:right w:val="single" w:sz="8" w:space="0" w:color="auto"/>
            </w:tcBorders>
            <w:shd w:val="clear" w:color="auto" w:fill="auto"/>
            <w:noWrap/>
            <w:vAlign w:val="center"/>
          </w:tcPr>
          <w:p w14:paraId="634E48E8" w14:textId="77777777" w:rsidR="00541AD2" w:rsidRDefault="00541AD2" w:rsidP="00541AD2">
            <w:pPr>
              <w:jc w:val="right"/>
              <w:rPr>
                <w:rFonts w:ascii="Calibri" w:hAnsi="Calibri" w:cs="Calibri"/>
              </w:rPr>
            </w:pPr>
            <w:r>
              <w:rPr>
                <w:rFonts w:ascii="Calibri" w:hAnsi="Calibri" w:cs="Calibri"/>
              </w:rPr>
              <w:t>85.9%</w:t>
            </w:r>
          </w:p>
        </w:tc>
      </w:tr>
    </w:tbl>
    <w:p w14:paraId="0B13E68C" w14:textId="77777777" w:rsidR="003C6148" w:rsidRPr="00EC5FD9" w:rsidRDefault="003C6148" w:rsidP="00EC5FD9"/>
    <w:p w14:paraId="15803286"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01696A" w:rsidRPr="00E040DD" w14:paraId="27C3B550"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721EF1DA" w14:textId="77777777" w:rsidR="0001696A" w:rsidRPr="00E040DD" w:rsidRDefault="0001696A" w:rsidP="0001696A">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8313AB9" w14:textId="77777777" w:rsidR="0001696A" w:rsidRDefault="0001696A" w:rsidP="0001696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Feb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3A68EDF" w14:textId="77777777" w:rsidR="0001696A" w:rsidRDefault="0001696A" w:rsidP="0001696A">
            <w:pPr>
              <w:jc w:val="center"/>
              <w:rPr>
                <w:rFonts w:ascii="Calibri" w:hAnsi="Calibri" w:cs="Calibri"/>
                <w:b/>
                <w:bCs/>
                <w:color w:val="000000"/>
              </w:rPr>
            </w:pPr>
            <w:r>
              <w:rPr>
                <w:rFonts w:ascii="Calibri" w:hAnsi="Calibri" w:cs="Calibri"/>
                <w:b/>
                <w:bCs/>
                <w:color w:val="000000"/>
              </w:rPr>
              <w:t>Jul 2020 To Feb 2021</w:t>
            </w:r>
          </w:p>
        </w:tc>
      </w:tr>
      <w:tr w:rsidR="001B449A" w:rsidRPr="00E040DD" w14:paraId="24AD8BFE"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0F8FA9"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20718D0"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54FDC46"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3C234CF"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C70B8B2"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3B6A7A27"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EDCFCCF"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EDB9ECF"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4A687717" w14:textId="77777777" w:rsidR="001B449A" w:rsidRDefault="001B449A">
            <w:pPr>
              <w:jc w:val="center"/>
              <w:rPr>
                <w:rFonts w:ascii="Calibri" w:hAnsi="Calibri"/>
                <w:b/>
                <w:bCs/>
                <w:color w:val="000000"/>
              </w:rPr>
            </w:pPr>
            <w:r>
              <w:rPr>
                <w:rFonts w:ascii="Calibri" w:hAnsi="Calibri"/>
                <w:b/>
                <w:bCs/>
                <w:color w:val="000000"/>
              </w:rPr>
              <w:t>D</w:t>
            </w:r>
          </w:p>
        </w:tc>
      </w:tr>
      <w:tr w:rsidR="00541AD2" w:rsidRPr="00E040DD" w14:paraId="72F6C4F0"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0E0528F" w14:textId="77777777" w:rsidR="00541AD2" w:rsidRPr="00E040DD" w:rsidRDefault="00541AD2" w:rsidP="00541AD2">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28CC1623" w14:textId="77777777" w:rsidR="00541AD2" w:rsidRDefault="00541AD2" w:rsidP="00541AD2">
            <w:pPr>
              <w:jc w:val="right"/>
              <w:rPr>
                <w:rFonts w:ascii="Calibri" w:hAnsi="Calibri" w:cs="Calibri"/>
              </w:rPr>
            </w:pPr>
            <w:r>
              <w:rPr>
                <w:rFonts w:ascii="Calibri" w:hAnsi="Calibri" w:cs="Calibri"/>
              </w:rPr>
              <w:t>7.3%</w:t>
            </w:r>
          </w:p>
        </w:tc>
        <w:tc>
          <w:tcPr>
            <w:tcW w:w="942" w:type="dxa"/>
            <w:tcBorders>
              <w:top w:val="nil"/>
              <w:left w:val="nil"/>
              <w:bottom w:val="single" w:sz="8" w:space="0" w:color="auto"/>
              <w:right w:val="nil"/>
            </w:tcBorders>
            <w:shd w:val="clear" w:color="auto" w:fill="auto"/>
            <w:noWrap/>
            <w:vAlign w:val="center"/>
          </w:tcPr>
          <w:p w14:paraId="3879FC8E" w14:textId="77777777" w:rsidR="00541AD2" w:rsidRDefault="00541AD2" w:rsidP="00541AD2">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3ADAA422" w14:textId="77777777" w:rsidR="00541AD2" w:rsidRDefault="00541AD2" w:rsidP="00541AD2">
            <w:pPr>
              <w:jc w:val="right"/>
              <w:rPr>
                <w:rFonts w:ascii="Calibri" w:hAnsi="Calibri" w:cs="Calibri"/>
              </w:rPr>
            </w:pPr>
            <w:r>
              <w:rPr>
                <w:rFonts w:ascii="Calibri" w:hAnsi="Calibri" w:cs="Calibri"/>
              </w:rPr>
              <w:t>38.01%</w:t>
            </w:r>
          </w:p>
        </w:tc>
        <w:tc>
          <w:tcPr>
            <w:tcW w:w="942" w:type="dxa"/>
            <w:tcBorders>
              <w:top w:val="nil"/>
              <w:left w:val="nil"/>
              <w:bottom w:val="single" w:sz="8" w:space="0" w:color="auto"/>
              <w:right w:val="single" w:sz="8" w:space="0" w:color="auto"/>
            </w:tcBorders>
            <w:shd w:val="clear" w:color="auto" w:fill="auto"/>
            <w:noWrap/>
            <w:vAlign w:val="center"/>
          </w:tcPr>
          <w:p w14:paraId="70D7904E" w14:textId="77777777" w:rsidR="00541AD2" w:rsidRDefault="00541AD2" w:rsidP="00541AD2">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18C7E604" w14:textId="77777777" w:rsidR="00541AD2" w:rsidRDefault="00541AD2" w:rsidP="00541AD2">
            <w:pPr>
              <w:jc w:val="right"/>
              <w:rPr>
                <w:rFonts w:ascii="Calibri" w:hAnsi="Calibri" w:cs="Calibri"/>
              </w:rPr>
            </w:pPr>
            <w:r>
              <w:rPr>
                <w:rFonts w:ascii="Calibri" w:hAnsi="Calibri" w:cs="Calibri"/>
              </w:rPr>
              <w:t>6.4%</w:t>
            </w:r>
          </w:p>
        </w:tc>
        <w:tc>
          <w:tcPr>
            <w:tcW w:w="942" w:type="dxa"/>
            <w:tcBorders>
              <w:top w:val="nil"/>
              <w:left w:val="nil"/>
              <w:bottom w:val="single" w:sz="8" w:space="0" w:color="auto"/>
              <w:right w:val="nil"/>
            </w:tcBorders>
            <w:shd w:val="clear" w:color="auto" w:fill="auto"/>
            <w:noWrap/>
            <w:vAlign w:val="center"/>
          </w:tcPr>
          <w:p w14:paraId="47CFEDA9" w14:textId="77777777" w:rsidR="00541AD2" w:rsidRDefault="00541AD2" w:rsidP="00541AD2">
            <w:pPr>
              <w:jc w:val="right"/>
              <w:rPr>
                <w:rFonts w:ascii="Calibri" w:hAnsi="Calibri" w:cs="Calibri"/>
              </w:rPr>
            </w:pPr>
            <w:r>
              <w:rPr>
                <w:rFonts w:ascii="Calibri" w:hAnsi="Calibri" w:cs="Calibri"/>
              </w:rPr>
              <w:t>27.0%</w:t>
            </w:r>
          </w:p>
        </w:tc>
        <w:tc>
          <w:tcPr>
            <w:tcW w:w="942" w:type="dxa"/>
            <w:tcBorders>
              <w:top w:val="nil"/>
              <w:left w:val="nil"/>
              <w:bottom w:val="single" w:sz="8" w:space="0" w:color="auto"/>
              <w:right w:val="nil"/>
            </w:tcBorders>
            <w:shd w:val="clear" w:color="auto" w:fill="auto"/>
            <w:noWrap/>
            <w:vAlign w:val="center"/>
          </w:tcPr>
          <w:p w14:paraId="0EDD4DCE" w14:textId="77777777" w:rsidR="00541AD2" w:rsidRDefault="00541AD2" w:rsidP="00541AD2">
            <w:pPr>
              <w:jc w:val="right"/>
              <w:rPr>
                <w:rFonts w:ascii="Calibri" w:hAnsi="Calibri" w:cs="Calibri"/>
              </w:rPr>
            </w:pPr>
            <w:r>
              <w:rPr>
                <w:rFonts w:ascii="Calibri" w:hAnsi="Calibri" w:cs="Calibri"/>
              </w:rPr>
              <w:t>39.38%</w:t>
            </w:r>
          </w:p>
        </w:tc>
        <w:tc>
          <w:tcPr>
            <w:tcW w:w="942" w:type="dxa"/>
            <w:tcBorders>
              <w:top w:val="nil"/>
              <w:left w:val="nil"/>
              <w:bottom w:val="single" w:sz="8" w:space="0" w:color="auto"/>
              <w:right w:val="single" w:sz="8" w:space="0" w:color="auto"/>
            </w:tcBorders>
            <w:shd w:val="clear" w:color="auto" w:fill="auto"/>
            <w:noWrap/>
            <w:vAlign w:val="center"/>
          </w:tcPr>
          <w:p w14:paraId="5AFE9068" w14:textId="77777777" w:rsidR="00541AD2" w:rsidRDefault="00541AD2" w:rsidP="00541AD2">
            <w:pPr>
              <w:jc w:val="right"/>
              <w:rPr>
                <w:rFonts w:ascii="Calibri" w:hAnsi="Calibri" w:cs="Calibri"/>
              </w:rPr>
            </w:pPr>
            <w:r>
              <w:rPr>
                <w:rFonts w:ascii="Calibri" w:hAnsi="Calibri" w:cs="Calibri"/>
              </w:rPr>
              <w:t>27.2%</w:t>
            </w:r>
          </w:p>
        </w:tc>
      </w:tr>
      <w:tr w:rsidR="00541AD2" w:rsidRPr="00E040DD" w14:paraId="68E2D25C"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FEE1F3F" w14:textId="77777777" w:rsidR="00541AD2" w:rsidRPr="00E040DD" w:rsidRDefault="00541AD2" w:rsidP="00541AD2">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6D31C206" w14:textId="77777777" w:rsidR="00541AD2" w:rsidRDefault="00541AD2" w:rsidP="00541AD2">
            <w:pPr>
              <w:jc w:val="right"/>
              <w:rPr>
                <w:rFonts w:ascii="Calibri" w:hAnsi="Calibri" w:cs="Calibri"/>
              </w:rPr>
            </w:pPr>
            <w:r>
              <w:rPr>
                <w:rFonts w:ascii="Calibri" w:hAnsi="Calibri" w:cs="Calibri"/>
              </w:rPr>
              <w:t>85.2%</w:t>
            </w:r>
          </w:p>
        </w:tc>
        <w:tc>
          <w:tcPr>
            <w:tcW w:w="942" w:type="dxa"/>
            <w:tcBorders>
              <w:top w:val="nil"/>
              <w:left w:val="nil"/>
              <w:bottom w:val="single" w:sz="8" w:space="0" w:color="auto"/>
              <w:right w:val="nil"/>
            </w:tcBorders>
            <w:shd w:val="clear" w:color="auto" w:fill="auto"/>
            <w:noWrap/>
            <w:vAlign w:val="center"/>
          </w:tcPr>
          <w:p w14:paraId="28ED500D" w14:textId="77777777" w:rsidR="00541AD2" w:rsidRDefault="00541AD2" w:rsidP="00541AD2">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3324BD8B" w14:textId="77777777" w:rsidR="00541AD2" w:rsidRDefault="00541AD2" w:rsidP="00541AD2">
            <w:pPr>
              <w:jc w:val="right"/>
              <w:rPr>
                <w:rFonts w:ascii="Calibri" w:hAnsi="Calibri" w:cs="Calibri"/>
              </w:rPr>
            </w:pPr>
            <w:r>
              <w:rPr>
                <w:rFonts w:ascii="Calibri" w:hAnsi="Calibri" w:cs="Calibri"/>
              </w:rPr>
              <w:t>3.36%</w:t>
            </w:r>
          </w:p>
        </w:tc>
        <w:tc>
          <w:tcPr>
            <w:tcW w:w="942" w:type="dxa"/>
            <w:tcBorders>
              <w:top w:val="nil"/>
              <w:left w:val="nil"/>
              <w:bottom w:val="single" w:sz="8" w:space="0" w:color="auto"/>
              <w:right w:val="single" w:sz="8" w:space="0" w:color="auto"/>
            </w:tcBorders>
            <w:shd w:val="clear" w:color="auto" w:fill="auto"/>
            <w:noWrap/>
            <w:vAlign w:val="center"/>
          </w:tcPr>
          <w:p w14:paraId="23884787" w14:textId="77777777" w:rsidR="00541AD2" w:rsidRDefault="00541AD2" w:rsidP="00541AD2">
            <w:pPr>
              <w:jc w:val="right"/>
              <w:rPr>
                <w:rFonts w:ascii="Calibri" w:hAnsi="Calibri" w:cs="Calibri"/>
              </w:rPr>
            </w:pPr>
            <w:r>
              <w:rPr>
                <w:rFonts w:ascii="Calibri" w:hAnsi="Calibri" w:cs="Calibri"/>
              </w:rPr>
              <w:t>6.9%</w:t>
            </w:r>
          </w:p>
        </w:tc>
        <w:tc>
          <w:tcPr>
            <w:tcW w:w="942" w:type="dxa"/>
            <w:tcBorders>
              <w:top w:val="nil"/>
              <w:left w:val="nil"/>
              <w:bottom w:val="single" w:sz="8" w:space="0" w:color="auto"/>
              <w:right w:val="nil"/>
            </w:tcBorders>
            <w:shd w:val="clear" w:color="auto" w:fill="auto"/>
            <w:noWrap/>
            <w:vAlign w:val="center"/>
          </w:tcPr>
          <w:p w14:paraId="3E2CCB34" w14:textId="77777777" w:rsidR="00541AD2" w:rsidRDefault="00541AD2" w:rsidP="00541AD2">
            <w:pPr>
              <w:jc w:val="right"/>
              <w:rPr>
                <w:rFonts w:ascii="Calibri" w:hAnsi="Calibri" w:cs="Calibri"/>
              </w:rPr>
            </w:pPr>
            <w:r>
              <w:rPr>
                <w:rFonts w:ascii="Calibri" w:hAnsi="Calibri" w:cs="Calibri"/>
              </w:rPr>
              <w:t>86.6%</w:t>
            </w:r>
          </w:p>
        </w:tc>
        <w:tc>
          <w:tcPr>
            <w:tcW w:w="942" w:type="dxa"/>
            <w:tcBorders>
              <w:top w:val="nil"/>
              <w:left w:val="nil"/>
              <w:bottom w:val="single" w:sz="8" w:space="0" w:color="auto"/>
              <w:right w:val="nil"/>
            </w:tcBorders>
            <w:shd w:val="clear" w:color="auto" w:fill="auto"/>
            <w:noWrap/>
            <w:vAlign w:val="center"/>
          </w:tcPr>
          <w:p w14:paraId="577C5677" w14:textId="77777777" w:rsidR="00541AD2" w:rsidRDefault="00541AD2" w:rsidP="00541AD2">
            <w:pPr>
              <w:jc w:val="right"/>
              <w:rPr>
                <w:rFonts w:ascii="Calibri" w:hAnsi="Calibri" w:cs="Calibri"/>
              </w:rPr>
            </w:pPr>
            <w:r>
              <w:rPr>
                <w:rFonts w:ascii="Calibri" w:hAnsi="Calibri" w:cs="Calibri"/>
              </w:rPr>
              <w:t>4.2%</w:t>
            </w:r>
          </w:p>
        </w:tc>
        <w:tc>
          <w:tcPr>
            <w:tcW w:w="942" w:type="dxa"/>
            <w:tcBorders>
              <w:top w:val="nil"/>
              <w:left w:val="nil"/>
              <w:bottom w:val="single" w:sz="8" w:space="0" w:color="auto"/>
              <w:right w:val="nil"/>
            </w:tcBorders>
            <w:shd w:val="clear" w:color="auto" w:fill="auto"/>
            <w:noWrap/>
            <w:vAlign w:val="center"/>
          </w:tcPr>
          <w:p w14:paraId="580E057F" w14:textId="77777777" w:rsidR="00541AD2" w:rsidRDefault="00541AD2" w:rsidP="00541AD2">
            <w:pPr>
              <w:jc w:val="right"/>
              <w:rPr>
                <w:rFonts w:ascii="Calibri" w:hAnsi="Calibri" w:cs="Calibri"/>
              </w:rPr>
            </w:pPr>
            <w:r>
              <w:rPr>
                <w:rFonts w:ascii="Calibri" w:hAnsi="Calibri" w:cs="Calibri"/>
              </w:rPr>
              <w:t>3.14%</w:t>
            </w:r>
          </w:p>
        </w:tc>
        <w:tc>
          <w:tcPr>
            <w:tcW w:w="942" w:type="dxa"/>
            <w:tcBorders>
              <w:top w:val="nil"/>
              <w:left w:val="nil"/>
              <w:bottom w:val="single" w:sz="8" w:space="0" w:color="auto"/>
              <w:right w:val="single" w:sz="8" w:space="0" w:color="auto"/>
            </w:tcBorders>
            <w:shd w:val="clear" w:color="auto" w:fill="auto"/>
            <w:noWrap/>
            <w:vAlign w:val="center"/>
          </w:tcPr>
          <w:p w14:paraId="2CF5B30D" w14:textId="77777777" w:rsidR="00541AD2" w:rsidRDefault="00541AD2" w:rsidP="00541AD2">
            <w:pPr>
              <w:jc w:val="right"/>
              <w:rPr>
                <w:rFonts w:ascii="Calibri" w:hAnsi="Calibri" w:cs="Calibri"/>
              </w:rPr>
            </w:pPr>
            <w:r>
              <w:rPr>
                <w:rFonts w:ascii="Calibri" w:hAnsi="Calibri" w:cs="Calibri"/>
              </w:rPr>
              <w:t>6.1%</w:t>
            </w:r>
          </w:p>
        </w:tc>
      </w:tr>
      <w:tr w:rsidR="00541AD2" w:rsidRPr="00E040DD" w14:paraId="3DAA7728"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0AD0F0D" w14:textId="77777777" w:rsidR="00541AD2" w:rsidRPr="00E040DD" w:rsidRDefault="00541AD2" w:rsidP="00541AD2">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6A275AAF" w14:textId="77777777" w:rsidR="00541AD2" w:rsidRDefault="00541AD2" w:rsidP="00541AD2">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02CEDA2C" w14:textId="77777777" w:rsidR="00541AD2" w:rsidRDefault="00541AD2" w:rsidP="00541AD2">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5494815B" w14:textId="77777777" w:rsidR="00541AD2" w:rsidRDefault="00541AD2" w:rsidP="00541AD2">
            <w:pPr>
              <w:jc w:val="right"/>
              <w:rPr>
                <w:rFonts w:ascii="Calibri" w:hAnsi="Calibri" w:cs="Calibri"/>
              </w:rPr>
            </w:pPr>
            <w:r>
              <w:rPr>
                <w:rFonts w:ascii="Calibri" w:hAnsi="Calibri" w:cs="Calibri"/>
              </w:rPr>
              <w:t>19.70%</w:t>
            </w:r>
          </w:p>
        </w:tc>
        <w:tc>
          <w:tcPr>
            <w:tcW w:w="942" w:type="dxa"/>
            <w:tcBorders>
              <w:top w:val="nil"/>
              <w:left w:val="nil"/>
              <w:bottom w:val="single" w:sz="8" w:space="0" w:color="auto"/>
              <w:right w:val="single" w:sz="8" w:space="0" w:color="auto"/>
            </w:tcBorders>
            <w:shd w:val="clear" w:color="auto" w:fill="auto"/>
            <w:noWrap/>
            <w:vAlign w:val="center"/>
          </w:tcPr>
          <w:p w14:paraId="603362D1" w14:textId="77777777" w:rsidR="00541AD2" w:rsidRDefault="00541AD2" w:rsidP="00541AD2">
            <w:pPr>
              <w:jc w:val="right"/>
              <w:rPr>
                <w:rFonts w:ascii="Calibri" w:hAnsi="Calibri" w:cs="Calibri"/>
              </w:rPr>
            </w:pPr>
            <w:r>
              <w:rPr>
                <w:rFonts w:ascii="Calibri" w:hAnsi="Calibri" w:cs="Calibri"/>
              </w:rPr>
              <w:t>57.3%</w:t>
            </w:r>
          </w:p>
        </w:tc>
        <w:tc>
          <w:tcPr>
            <w:tcW w:w="942" w:type="dxa"/>
            <w:tcBorders>
              <w:top w:val="nil"/>
              <w:left w:val="nil"/>
              <w:bottom w:val="single" w:sz="8" w:space="0" w:color="auto"/>
              <w:right w:val="nil"/>
            </w:tcBorders>
            <w:shd w:val="clear" w:color="auto" w:fill="auto"/>
            <w:noWrap/>
            <w:vAlign w:val="center"/>
          </w:tcPr>
          <w:p w14:paraId="2E62C5D7" w14:textId="77777777" w:rsidR="00541AD2" w:rsidRDefault="00541AD2" w:rsidP="00541AD2">
            <w:pPr>
              <w:jc w:val="right"/>
              <w:rPr>
                <w:rFonts w:ascii="Calibri" w:hAnsi="Calibri" w:cs="Calibri"/>
              </w:rPr>
            </w:pPr>
            <w:r>
              <w:rPr>
                <w:rFonts w:ascii="Calibri" w:hAnsi="Calibri" w:cs="Calibri"/>
              </w:rPr>
              <w:t>10.7%</w:t>
            </w:r>
          </w:p>
        </w:tc>
        <w:tc>
          <w:tcPr>
            <w:tcW w:w="942" w:type="dxa"/>
            <w:tcBorders>
              <w:top w:val="nil"/>
              <w:left w:val="nil"/>
              <w:bottom w:val="single" w:sz="8" w:space="0" w:color="auto"/>
              <w:right w:val="nil"/>
            </w:tcBorders>
            <w:shd w:val="clear" w:color="auto" w:fill="auto"/>
            <w:noWrap/>
            <w:vAlign w:val="center"/>
          </w:tcPr>
          <w:p w14:paraId="1E4CA1BF" w14:textId="77777777" w:rsidR="00541AD2" w:rsidRDefault="00541AD2" w:rsidP="00541AD2">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7CE5F1A7" w14:textId="77777777" w:rsidR="00541AD2" w:rsidRDefault="00541AD2" w:rsidP="00541AD2">
            <w:pPr>
              <w:jc w:val="right"/>
              <w:rPr>
                <w:rFonts w:ascii="Calibri" w:hAnsi="Calibri" w:cs="Calibri"/>
              </w:rPr>
            </w:pPr>
            <w:r>
              <w:rPr>
                <w:rFonts w:ascii="Calibri" w:hAnsi="Calibri" w:cs="Calibri"/>
              </w:rPr>
              <w:t>20.35%</w:t>
            </w:r>
          </w:p>
        </w:tc>
        <w:tc>
          <w:tcPr>
            <w:tcW w:w="942" w:type="dxa"/>
            <w:tcBorders>
              <w:top w:val="nil"/>
              <w:left w:val="nil"/>
              <w:bottom w:val="single" w:sz="8" w:space="0" w:color="auto"/>
              <w:right w:val="single" w:sz="8" w:space="0" w:color="auto"/>
            </w:tcBorders>
            <w:shd w:val="clear" w:color="auto" w:fill="auto"/>
            <w:noWrap/>
            <w:vAlign w:val="center"/>
          </w:tcPr>
          <w:p w14:paraId="1C7488A2" w14:textId="77777777" w:rsidR="00541AD2" w:rsidRDefault="00541AD2" w:rsidP="00541AD2">
            <w:pPr>
              <w:jc w:val="right"/>
              <w:rPr>
                <w:rFonts w:ascii="Calibri" w:hAnsi="Calibri" w:cs="Calibri"/>
              </w:rPr>
            </w:pPr>
            <w:r>
              <w:rPr>
                <w:rFonts w:ascii="Calibri" w:hAnsi="Calibri" w:cs="Calibri"/>
              </w:rPr>
              <w:t>57.7%</w:t>
            </w:r>
          </w:p>
        </w:tc>
      </w:tr>
      <w:tr w:rsidR="00541AD2" w:rsidRPr="00E040DD" w14:paraId="627E02FF"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FAA1E3C" w14:textId="77777777" w:rsidR="00541AD2" w:rsidRPr="00E040DD" w:rsidRDefault="00541AD2" w:rsidP="00541AD2">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4C56C26E" w14:textId="77777777" w:rsidR="00541AD2" w:rsidRDefault="00541AD2" w:rsidP="00541AD2">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376DDF9C" w14:textId="77777777" w:rsidR="00541AD2" w:rsidRDefault="00541AD2" w:rsidP="00541AD2">
            <w:pPr>
              <w:jc w:val="right"/>
              <w:rPr>
                <w:rFonts w:ascii="Calibri" w:hAnsi="Calibri" w:cs="Calibri"/>
              </w:rPr>
            </w:pPr>
            <w:r>
              <w:rPr>
                <w:rFonts w:ascii="Calibri" w:hAnsi="Calibri" w:cs="Calibri"/>
              </w:rPr>
              <w:t>15.5%</w:t>
            </w:r>
          </w:p>
        </w:tc>
        <w:tc>
          <w:tcPr>
            <w:tcW w:w="942" w:type="dxa"/>
            <w:tcBorders>
              <w:top w:val="nil"/>
              <w:left w:val="nil"/>
              <w:bottom w:val="single" w:sz="8" w:space="0" w:color="auto"/>
              <w:right w:val="nil"/>
            </w:tcBorders>
            <w:shd w:val="clear" w:color="auto" w:fill="auto"/>
            <w:noWrap/>
            <w:vAlign w:val="center"/>
          </w:tcPr>
          <w:p w14:paraId="0D2841DC" w14:textId="77777777" w:rsidR="00541AD2" w:rsidRDefault="00541AD2" w:rsidP="00541AD2">
            <w:pPr>
              <w:jc w:val="right"/>
              <w:rPr>
                <w:rFonts w:ascii="Calibri" w:hAnsi="Calibri" w:cs="Calibri"/>
              </w:rPr>
            </w:pPr>
            <w:r>
              <w:rPr>
                <w:rFonts w:ascii="Calibri" w:hAnsi="Calibri" w:cs="Calibri"/>
              </w:rPr>
              <w:t>19.45%</w:t>
            </w:r>
          </w:p>
        </w:tc>
        <w:tc>
          <w:tcPr>
            <w:tcW w:w="942" w:type="dxa"/>
            <w:tcBorders>
              <w:top w:val="nil"/>
              <w:left w:val="nil"/>
              <w:bottom w:val="single" w:sz="8" w:space="0" w:color="auto"/>
              <w:right w:val="single" w:sz="8" w:space="0" w:color="auto"/>
            </w:tcBorders>
            <w:shd w:val="clear" w:color="auto" w:fill="auto"/>
            <w:noWrap/>
            <w:vAlign w:val="center"/>
          </w:tcPr>
          <w:p w14:paraId="5C7354C2" w14:textId="77777777" w:rsidR="00541AD2" w:rsidRDefault="00541AD2" w:rsidP="00541AD2">
            <w:pPr>
              <w:jc w:val="right"/>
              <w:rPr>
                <w:rFonts w:ascii="Calibri" w:hAnsi="Calibri" w:cs="Calibri"/>
              </w:rPr>
            </w:pPr>
            <w:r>
              <w:rPr>
                <w:rFonts w:ascii="Calibri" w:hAnsi="Calibri" w:cs="Calibri"/>
              </w:rPr>
              <w:t>37.7%</w:t>
            </w:r>
          </w:p>
        </w:tc>
        <w:tc>
          <w:tcPr>
            <w:tcW w:w="942" w:type="dxa"/>
            <w:tcBorders>
              <w:top w:val="nil"/>
              <w:left w:val="nil"/>
              <w:bottom w:val="single" w:sz="8" w:space="0" w:color="auto"/>
              <w:right w:val="nil"/>
            </w:tcBorders>
            <w:shd w:val="clear" w:color="auto" w:fill="auto"/>
            <w:noWrap/>
            <w:vAlign w:val="center"/>
          </w:tcPr>
          <w:p w14:paraId="4F878D63" w14:textId="77777777" w:rsidR="00541AD2" w:rsidRDefault="00541AD2" w:rsidP="00541AD2">
            <w:pPr>
              <w:jc w:val="right"/>
              <w:rPr>
                <w:rFonts w:ascii="Calibri" w:hAnsi="Calibri" w:cs="Calibri"/>
              </w:rPr>
            </w:pPr>
            <w:r>
              <w:rPr>
                <w:rFonts w:ascii="Calibri" w:hAnsi="Calibri" w:cs="Calibri"/>
              </w:rPr>
              <w:t>26.2%</w:t>
            </w:r>
          </w:p>
        </w:tc>
        <w:tc>
          <w:tcPr>
            <w:tcW w:w="942" w:type="dxa"/>
            <w:tcBorders>
              <w:top w:val="nil"/>
              <w:left w:val="nil"/>
              <w:bottom w:val="single" w:sz="8" w:space="0" w:color="auto"/>
              <w:right w:val="nil"/>
            </w:tcBorders>
            <w:shd w:val="clear" w:color="auto" w:fill="auto"/>
            <w:noWrap/>
            <w:vAlign w:val="center"/>
          </w:tcPr>
          <w:p w14:paraId="1E47F2EC" w14:textId="77777777" w:rsidR="00541AD2" w:rsidRDefault="00541AD2" w:rsidP="00541AD2">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493F070C" w14:textId="77777777" w:rsidR="00541AD2" w:rsidRDefault="00541AD2" w:rsidP="00541AD2">
            <w:pPr>
              <w:jc w:val="right"/>
              <w:rPr>
                <w:rFonts w:ascii="Calibri" w:hAnsi="Calibri" w:cs="Calibri"/>
              </w:rPr>
            </w:pPr>
            <w:r>
              <w:rPr>
                <w:rFonts w:ascii="Calibri" w:hAnsi="Calibri" w:cs="Calibri"/>
              </w:rPr>
              <w:t>20.50%</w:t>
            </w:r>
          </w:p>
        </w:tc>
        <w:tc>
          <w:tcPr>
            <w:tcW w:w="942" w:type="dxa"/>
            <w:tcBorders>
              <w:top w:val="nil"/>
              <w:left w:val="nil"/>
              <w:bottom w:val="single" w:sz="8" w:space="0" w:color="auto"/>
              <w:right w:val="single" w:sz="8" w:space="0" w:color="auto"/>
            </w:tcBorders>
            <w:shd w:val="clear" w:color="auto" w:fill="auto"/>
            <w:noWrap/>
            <w:vAlign w:val="center"/>
          </w:tcPr>
          <w:p w14:paraId="11FE43DC" w14:textId="77777777" w:rsidR="00541AD2" w:rsidRDefault="00541AD2" w:rsidP="00541AD2">
            <w:pPr>
              <w:jc w:val="right"/>
              <w:rPr>
                <w:rFonts w:ascii="Calibri" w:hAnsi="Calibri" w:cs="Calibri"/>
              </w:rPr>
            </w:pPr>
            <w:r>
              <w:rPr>
                <w:rFonts w:ascii="Calibri" w:hAnsi="Calibri" w:cs="Calibri"/>
              </w:rPr>
              <w:t>37.3%</w:t>
            </w:r>
          </w:p>
        </w:tc>
      </w:tr>
      <w:tr w:rsidR="00541AD2" w:rsidRPr="00E040DD" w14:paraId="675FCFBE"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1745D3B2" w14:textId="77777777" w:rsidR="00541AD2" w:rsidRPr="00E040DD" w:rsidRDefault="00541AD2" w:rsidP="00541AD2">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6CD70C15" w14:textId="77777777" w:rsidR="00541AD2" w:rsidRDefault="00541AD2" w:rsidP="00541AD2">
            <w:pPr>
              <w:jc w:val="right"/>
              <w:rPr>
                <w:rFonts w:ascii="Calibri" w:hAnsi="Calibri" w:cs="Calibri"/>
              </w:rPr>
            </w:pPr>
            <w:r>
              <w:rPr>
                <w:rFonts w:ascii="Calibri" w:hAnsi="Calibri" w:cs="Calibri"/>
              </w:rPr>
              <w:t>34.2%</w:t>
            </w:r>
          </w:p>
        </w:tc>
        <w:tc>
          <w:tcPr>
            <w:tcW w:w="942" w:type="dxa"/>
            <w:tcBorders>
              <w:top w:val="nil"/>
              <w:left w:val="nil"/>
              <w:bottom w:val="single" w:sz="8" w:space="0" w:color="auto"/>
              <w:right w:val="nil"/>
            </w:tcBorders>
            <w:shd w:val="clear" w:color="auto" w:fill="auto"/>
            <w:noWrap/>
            <w:vAlign w:val="center"/>
          </w:tcPr>
          <w:p w14:paraId="10F77938" w14:textId="77777777" w:rsidR="00541AD2" w:rsidRDefault="00541AD2" w:rsidP="00541AD2">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00F208ED" w14:textId="77777777" w:rsidR="00541AD2" w:rsidRDefault="00541AD2" w:rsidP="00541AD2">
            <w:pPr>
              <w:jc w:val="right"/>
              <w:rPr>
                <w:rFonts w:ascii="Calibri" w:hAnsi="Calibri" w:cs="Calibri"/>
              </w:rPr>
            </w:pPr>
            <w:r>
              <w:rPr>
                <w:rFonts w:ascii="Calibri" w:hAnsi="Calibri" w:cs="Calibri"/>
              </w:rPr>
              <w:t>18.21%</w:t>
            </w:r>
          </w:p>
        </w:tc>
        <w:tc>
          <w:tcPr>
            <w:tcW w:w="942" w:type="dxa"/>
            <w:tcBorders>
              <w:top w:val="nil"/>
              <w:left w:val="nil"/>
              <w:bottom w:val="single" w:sz="8" w:space="0" w:color="auto"/>
              <w:right w:val="single" w:sz="8" w:space="0" w:color="auto"/>
            </w:tcBorders>
            <w:shd w:val="clear" w:color="auto" w:fill="auto"/>
            <w:noWrap/>
            <w:vAlign w:val="center"/>
          </w:tcPr>
          <w:p w14:paraId="604D2CAF" w14:textId="77777777" w:rsidR="00541AD2" w:rsidRDefault="00541AD2" w:rsidP="00541AD2">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0BB82572" w14:textId="77777777" w:rsidR="00541AD2" w:rsidRDefault="00541AD2" w:rsidP="00541AD2">
            <w:pPr>
              <w:jc w:val="right"/>
              <w:rPr>
                <w:rFonts w:ascii="Calibri" w:hAnsi="Calibri" w:cs="Calibri"/>
              </w:rPr>
            </w:pPr>
            <w:r>
              <w:rPr>
                <w:rFonts w:ascii="Calibri" w:hAnsi="Calibri" w:cs="Calibri"/>
              </w:rPr>
              <w:t>32.8%</w:t>
            </w:r>
          </w:p>
        </w:tc>
        <w:tc>
          <w:tcPr>
            <w:tcW w:w="942" w:type="dxa"/>
            <w:tcBorders>
              <w:top w:val="nil"/>
              <w:left w:val="nil"/>
              <w:bottom w:val="single" w:sz="8" w:space="0" w:color="auto"/>
              <w:right w:val="nil"/>
            </w:tcBorders>
            <w:shd w:val="clear" w:color="auto" w:fill="auto"/>
            <w:noWrap/>
            <w:vAlign w:val="center"/>
          </w:tcPr>
          <w:p w14:paraId="32814C9F" w14:textId="77777777" w:rsidR="00541AD2" w:rsidRDefault="00541AD2" w:rsidP="00541AD2">
            <w:pPr>
              <w:jc w:val="right"/>
              <w:rPr>
                <w:rFonts w:ascii="Calibri" w:hAnsi="Calibri" w:cs="Calibri"/>
              </w:rPr>
            </w:pPr>
            <w:r>
              <w:rPr>
                <w:rFonts w:ascii="Calibri" w:hAnsi="Calibri" w:cs="Calibri"/>
              </w:rPr>
              <w:t>29.4%</w:t>
            </w:r>
          </w:p>
        </w:tc>
        <w:tc>
          <w:tcPr>
            <w:tcW w:w="942" w:type="dxa"/>
            <w:tcBorders>
              <w:top w:val="nil"/>
              <w:left w:val="nil"/>
              <w:bottom w:val="single" w:sz="8" w:space="0" w:color="auto"/>
              <w:right w:val="nil"/>
            </w:tcBorders>
            <w:shd w:val="clear" w:color="auto" w:fill="auto"/>
            <w:noWrap/>
            <w:vAlign w:val="center"/>
          </w:tcPr>
          <w:p w14:paraId="2565512C" w14:textId="77777777" w:rsidR="00541AD2" w:rsidRDefault="00541AD2" w:rsidP="00541AD2">
            <w:pPr>
              <w:jc w:val="right"/>
              <w:rPr>
                <w:rFonts w:ascii="Calibri" w:hAnsi="Calibri" w:cs="Calibri"/>
              </w:rPr>
            </w:pPr>
            <w:r>
              <w:rPr>
                <w:rFonts w:ascii="Calibri" w:hAnsi="Calibri" w:cs="Calibri"/>
              </w:rPr>
              <w:t>19.32%</w:t>
            </w:r>
          </w:p>
        </w:tc>
        <w:tc>
          <w:tcPr>
            <w:tcW w:w="942" w:type="dxa"/>
            <w:tcBorders>
              <w:top w:val="nil"/>
              <w:left w:val="nil"/>
              <w:bottom w:val="single" w:sz="8" w:space="0" w:color="auto"/>
              <w:right w:val="single" w:sz="8" w:space="0" w:color="auto"/>
            </w:tcBorders>
            <w:shd w:val="clear" w:color="auto" w:fill="auto"/>
            <w:noWrap/>
            <w:vAlign w:val="center"/>
          </w:tcPr>
          <w:p w14:paraId="3AE7BD8E" w14:textId="77777777" w:rsidR="00541AD2" w:rsidRDefault="00541AD2" w:rsidP="00541AD2">
            <w:pPr>
              <w:jc w:val="right"/>
              <w:rPr>
                <w:rFonts w:ascii="Calibri" w:hAnsi="Calibri" w:cs="Calibri"/>
              </w:rPr>
            </w:pPr>
            <w:r>
              <w:rPr>
                <w:rFonts w:ascii="Calibri" w:hAnsi="Calibri" w:cs="Calibri"/>
              </w:rPr>
              <w:t>18.5%</w:t>
            </w:r>
          </w:p>
        </w:tc>
      </w:tr>
    </w:tbl>
    <w:p w14:paraId="61B1A016" w14:textId="77777777" w:rsidR="00C26992" w:rsidRPr="00EC5FD9" w:rsidRDefault="00C26992" w:rsidP="00EC5FD9"/>
    <w:p w14:paraId="765753B1"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4127D625"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F32962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627F6"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541AD2" w14:paraId="1F5E9DF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304F11C0" w14:textId="77777777" w:rsidR="00541AD2" w:rsidRDefault="00541AD2" w:rsidP="00541AD2">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468B117" w14:textId="77777777" w:rsidR="00541AD2" w:rsidRDefault="00541AD2" w:rsidP="00541AD2">
            <w:pPr>
              <w:jc w:val="right"/>
              <w:rPr>
                <w:rFonts w:ascii="Calibri" w:hAnsi="Calibri" w:cs="Calibri"/>
              </w:rPr>
            </w:pPr>
            <w:r>
              <w:rPr>
                <w:rFonts w:ascii="Calibri" w:hAnsi="Calibri" w:cs="Calibri"/>
              </w:rPr>
              <w:t>1.2%</w:t>
            </w:r>
          </w:p>
        </w:tc>
      </w:tr>
      <w:tr w:rsidR="00541AD2" w14:paraId="49FF568E"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BDFDC90" w14:textId="77777777" w:rsidR="00541AD2" w:rsidRDefault="00541AD2" w:rsidP="00541AD2">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1D3823" w14:textId="77777777" w:rsidR="00541AD2" w:rsidRDefault="00541AD2" w:rsidP="00541AD2">
            <w:pPr>
              <w:jc w:val="right"/>
              <w:rPr>
                <w:rFonts w:ascii="Calibri" w:hAnsi="Calibri" w:cs="Calibri"/>
              </w:rPr>
            </w:pPr>
            <w:r>
              <w:rPr>
                <w:rFonts w:ascii="Calibri" w:hAnsi="Calibri" w:cs="Calibri"/>
              </w:rPr>
              <w:t>7.0%</w:t>
            </w:r>
          </w:p>
        </w:tc>
      </w:tr>
      <w:tr w:rsidR="00541AD2" w14:paraId="4CB2A803"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3A85622" w14:textId="77777777" w:rsidR="00541AD2" w:rsidRDefault="00541AD2" w:rsidP="00541AD2">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FD3A4E" w14:textId="77777777" w:rsidR="00541AD2" w:rsidRDefault="00541AD2" w:rsidP="00541AD2">
            <w:pPr>
              <w:jc w:val="right"/>
              <w:rPr>
                <w:rFonts w:ascii="Calibri" w:hAnsi="Calibri" w:cs="Calibri"/>
              </w:rPr>
            </w:pPr>
            <w:r>
              <w:rPr>
                <w:rFonts w:ascii="Calibri" w:hAnsi="Calibri" w:cs="Calibri"/>
              </w:rPr>
              <w:t>18.0%</w:t>
            </w:r>
          </w:p>
        </w:tc>
      </w:tr>
      <w:tr w:rsidR="00541AD2" w14:paraId="3DDDF097"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CE46795" w14:textId="77777777" w:rsidR="00541AD2" w:rsidRDefault="00541AD2" w:rsidP="00541AD2">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166BFEE" w14:textId="77777777" w:rsidR="00541AD2" w:rsidRDefault="00541AD2" w:rsidP="00541AD2">
            <w:pPr>
              <w:jc w:val="right"/>
              <w:rPr>
                <w:rFonts w:ascii="Calibri" w:hAnsi="Calibri" w:cs="Calibri"/>
              </w:rPr>
            </w:pPr>
            <w:r>
              <w:rPr>
                <w:rFonts w:ascii="Calibri" w:hAnsi="Calibri" w:cs="Calibri"/>
              </w:rPr>
              <w:t>73.8%</w:t>
            </w:r>
          </w:p>
        </w:tc>
      </w:tr>
    </w:tbl>
    <w:p w14:paraId="0663B69D" w14:textId="77777777"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01696A">
        <w:rPr>
          <w:rFonts w:ascii="Calibri" w:hAnsi="Calibri" w:cs="Calibri"/>
          <w:b/>
          <w:bCs/>
          <w:color w:val="000000"/>
        </w:rPr>
        <w:t>Feb</w:t>
      </w:r>
      <w:r w:rsidR="00EC1BA9">
        <w:rPr>
          <w:rFonts w:ascii="Calibri" w:hAnsi="Calibri" w:cs="Calibri"/>
          <w:b/>
          <w:bCs/>
          <w:color w:val="000000"/>
        </w:rPr>
        <w:t xml:space="preserve"> 2020</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3E9CAC43"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A614BC6"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41A4C13F"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68967150"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E860BB0"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77B41EB"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41AD2" w:rsidRPr="004F2821" w14:paraId="225633B8"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962A7"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09A721F"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4018AD62"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0DC06332" w14:textId="77777777" w:rsidR="00541AD2" w:rsidRDefault="00541AD2" w:rsidP="00541AD2">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8AA24E5" w14:textId="77777777" w:rsidR="00541AD2" w:rsidRDefault="00541AD2" w:rsidP="00541AD2">
            <w:pPr>
              <w:jc w:val="right"/>
              <w:rPr>
                <w:rFonts w:ascii="Calibri" w:hAnsi="Calibri" w:cs="Calibri"/>
              </w:rPr>
            </w:pPr>
            <w:r>
              <w:rPr>
                <w:rFonts w:ascii="Calibri" w:hAnsi="Calibri" w:cs="Calibri"/>
              </w:rPr>
              <w:t>0.0%</w:t>
            </w:r>
          </w:p>
        </w:tc>
      </w:tr>
      <w:tr w:rsidR="00541AD2" w:rsidRPr="004F2821" w14:paraId="1F6058B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00ADB1B"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1B847CAB"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4AF6824" w14:textId="77777777" w:rsidR="00541AD2" w:rsidRDefault="00541AD2" w:rsidP="00541AD2">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183AF383" w14:textId="77777777" w:rsidR="00541AD2" w:rsidRDefault="00541AD2" w:rsidP="00541AD2">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289CB88A" w14:textId="77777777" w:rsidR="00541AD2" w:rsidRDefault="00541AD2" w:rsidP="00541AD2">
            <w:pPr>
              <w:jc w:val="right"/>
              <w:rPr>
                <w:rFonts w:ascii="Calibri" w:hAnsi="Calibri" w:cs="Calibri"/>
              </w:rPr>
            </w:pPr>
            <w:r>
              <w:rPr>
                <w:rFonts w:ascii="Calibri" w:hAnsi="Calibri" w:cs="Calibri"/>
              </w:rPr>
              <w:t>1.9%</w:t>
            </w:r>
          </w:p>
        </w:tc>
      </w:tr>
      <w:tr w:rsidR="00541AD2" w:rsidRPr="004F2821" w14:paraId="2FB6E89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E37D1AC"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4E739CFC" w14:textId="77777777" w:rsidR="00541AD2" w:rsidRDefault="00541AD2" w:rsidP="00541AD2">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445A3FCC" w14:textId="77777777" w:rsidR="00541AD2" w:rsidRDefault="00541AD2" w:rsidP="00541AD2">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54E3D30" w14:textId="77777777" w:rsidR="00541AD2" w:rsidRDefault="00541AD2" w:rsidP="00541AD2">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358E509A" w14:textId="77777777" w:rsidR="00541AD2" w:rsidRDefault="00541AD2" w:rsidP="00541AD2">
            <w:pPr>
              <w:jc w:val="right"/>
              <w:rPr>
                <w:rFonts w:ascii="Calibri" w:hAnsi="Calibri" w:cs="Calibri"/>
              </w:rPr>
            </w:pPr>
            <w:r>
              <w:rPr>
                <w:rFonts w:ascii="Calibri" w:hAnsi="Calibri" w:cs="Calibri"/>
              </w:rPr>
              <w:t>2.3%</w:t>
            </w:r>
          </w:p>
        </w:tc>
      </w:tr>
      <w:tr w:rsidR="00541AD2" w:rsidRPr="004F2821" w14:paraId="7861B52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7055E4B"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43FF25A2"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E538F25" w14:textId="77777777" w:rsidR="00541AD2" w:rsidRDefault="00541AD2" w:rsidP="00541AD2">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nil"/>
            </w:tcBorders>
            <w:shd w:val="clear" w:color="000000" w:fill="FF0000"/>
            <w:noWrap/>
            <w:vAlign w:val="center"/>
            <w:hideMark/>
          </w:tcPr>
          <w:p w14:paraId="56A7495E" w14:textId="77777777" w:rsidR="00541AD2" w:rsidRDefault="00541AD2" w:rsidP="00541AD2">
            <w:pPr>
              <w:jc w:val="right"/>
              <w:rPr>
                <w:rFonts w:ascii="Calibri" w:hAnsi="Calibri" w:cs="Calibri"/>
              </w:rPr>
            </w:pPr>
            <w:r>
              <w:rPr>
                <w:rFonts w:ascii="Calibri" w:hAnsi="Calibri" w:cs="Calibri"/>
              </w:rPr>
              <w:t>5.0%</w:t>
            </w:r>
          </w:p>
        </w:tc>
        <w:tc>
          <w:tcPr>
            <w:tcW w:w="960" w:type="dxa"/>
            <w:tcBorders>
              <w:top w:val="nil"/>
              <w:left w:val="nil"/>
              <w:bottom w:val="single" w:sz="8" w:space="0" w:color="auto"/>
              <w:right w:val="single" w:sz="8" w:space="0" w:color="auto"/>
            </w:tcBorders>
            <w:shd w:val="clear" w:color="000000" w:fill="FF0000"/>
            <w:noWrap/>
            <w:vAlign w:val="center"/>
            <w:hideMark/>
          </w:tcPr>
          <w:p w14:paraId="6AB68D90" w14:textId="77777777" w:rsidR="00541AD2" w:rsidRDefault="00541AD2" w:rsidP="00541AD2">
            <w:pPr>
              <w:jc w:val="right"/>
              <w:rPr>
                <w:rFonts w:ascii="Calibri" w:hAnsi="Calibri" w:cs="Calibri"/>
              </w:rPr>
            </w:pPr>
            <w:r>
              <w:rPr>
                <w:rFonts w:ascii="Calibri" w:hAnsi="Calibri" w:cs="Calibri"/>
              </w:rPr>
              <w:t>1.6%</w:t>
            </w:r>
          </w:p>
        </w:tc>
      </w:tr>
    </w:tbl>
    <w:p w14:paraId="576FDCA8"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1872326F"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970EF1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926D25"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541AD2" w14:paraId="3A27EA2C"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00587E4" w14:textId="77777777" w:rsidR="00541AD2" w:rsidRDefault="00541AD2" w:rsidP="00541AD2">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F3B1F2E" w14:textId="77777777" w:rsidR="00541AD2" w:rsidRDefault="00541AD2" w:rsidP="00541AD2">
            <w:pPr>
              <w:jc w:val="right"/>
              <w:rPr>
                <w:rFonts w:ascii="Calibri" w:hAnsi="Calibri" w:cs="Calibri"/>
              </w:rPr>
            </w:pPr>
            <w:r>
              <w:rPr>
                <w:rFonts w:ascii="Calibri" w:hAnsi="Calibri" w:cs="Calibri"/>
              </w:rPr>
              <w:t>1.0%</w:t>
            </w:r>
          </w:p>
        </w:tc>
      </w:tr>
      <w:tr w:rsidR="00541AD2" w14:paraId="1860AC1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284F783F" w14:textId="77777777" w:rsidR="00541AD2" w:rsidRDefault="00541AD2" w:rsidP="00541AD2">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BC4CFB3" w14:textId="77777777" w:rsidR="00541AD2" w:rsidRDefault="00541AD2" w:rsidP="00541AD2">
            <w:pPr>
              <w:jc w:val="right"/>
              <w:rPr>
                <w:rFonts w:ascii="Calibri" w:hAnsi="Calibri" w:cs="Calibri"/>
              </w:rPr>
            </w:pPr>
            <w:r>
              <w:rPr>
                <w:rFonts w:ascii="Calibri" w:hAnsi="Calibri" w:cs="Calibri"/>
              </w:rPr>
              <w:t>7.5%</w:t>
            </w:r>
          </w:p>
        </w:tc>
      </w:tr>
      <w:tr w:rsidR="00541AD2" w14:paraId="03F48ED4"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FB6D2AF" w14:textId="77777777" w:rsidR="00541AD2" w:rsidRDefault="00541AD2" w:rsidP="00541AD2">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3BD65BB" w14:textId="77777777" w:rsidR="00541AD2" w:rsidRDefault="00541AD2" w:rsidP="00541AD2">
            <w:pPr>
              <w:jc w:val="right"/>
              <w:rPr>
                <w:rFonts w:ascii="Calibri" w:hAnsi="Calibri" w:cs="Calibri"/>
              </w:rPr>
            </w:pPr>
            <w:r>
              <w:rPr>
                <w:rFonts w:ascii="Calibri" w:hAnsi="Calibri" w:cs="Calibri"/>
              </w:rPr>
              <w:t>27.6%</w:t>
            </w:r>
          </w:p>
        </w:tc>
      </w:tr>
      <w:tr w:rsidR="00541AD2" w14:paraId="40809A32"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81810F6" w14:textId="77777777" w:rsidR="00541AD2" w:rsidRDefault="00541AD2" w:rsidP="00541AD2">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E4FA52E" w14:textId="77777777" w:rsidR="00541AD2" w:rsidRDefault="00541AD2" w:rsidP="00541AD2">
            <w:pPr>
              <w:jc w:val="right"/>
              <w:rPr>
                <w:rFonts w:ascii="Calibri" w:hAnsi="Calibri" w:cs="Calibri"/>
              </w:rPr>
            </w:pPr>
            <w:r>
              <w:rPr>
                <w:rFonts w:ascii="Calibri" w:hAnsi="Calibri" w:cs="Calibri"/>
              </w:rPr>
              <w:t>63.9%</w:t>
            </w:r>
          </w:p>
        </w:tc>
      </w:tr>
    </w:tbl>
    <w:p w14:paraId="20A84AC1"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2903E418"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34898BD"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4318879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1F1597B9"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1A6A6A14"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7F743AE2"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41AD2" w:rsidRPr="004F2821" w14:paraId="02C486C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22717"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BB263F1"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55B0CC12"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7A91BF3A"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44621B77" w14:textId="77777777" w:rsidR="00541AD2" w:rsidRDefault="00541AD2" w:rsidP="00541AD2">
            <w:pPr>
              <w:jc w:val="right"/>
              <w:rPr>
                <w:rFonts w:ascii="Calibri" w:hAnsi="Calibri" w:cs="Calibri"/>
              </w:rPr>
            </w:pPr>
            <w:r>
              <w:rPr>
                <w:rFonts w:ascii="Calibri" w:hAnsi="Calibri" w:cs="Calibri"/>
              </w:rPr>
              <w:t>0.0%</w:t>
            </w:r>
          </w:p>
        </w:tc>
      </w:tr>
      <w:tr w:rsidR="00541AD2" w:rsidRPr="004F2821" w14:paraId="16FDA23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872BB35"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7484CE53"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5EC307A"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10C8891" w14:textId="77777777" w:rsidR="00541AD2" w:rsidRDefault="00541AD2" w:rsidP="00541AD2">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08E01120" w14:textId="77777777" w:rsidR="00541AD2" w:rsidRDefault="00541AD2" w:rsidP="00541AD2">
            <w:pPr>
              <w:jc w:val="right"/>
              <w:rPr>
                <w:rFonts w:ascii="Calibri" w:hAnsi="Calibri" w:cs="Calibri"/>
              </w:rPr>
            </w:pPr>
            <w:r>
              <w:rPr>
                <w:rFonts w:ascii="Calibri" w:hAnsi="Calibri" w:cs="Calibri"/>
              </w:rPr>
              <w:t>1.0%</w:t>
            </w:r>
          </w:p>
        </w:tc>
      </w:tr>
      <w:tr w:rsidR="00541AD2" w:rsidRPr="004F2821" w14:paraId="313CE26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B44C431"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82745B9"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5AA8D57"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0AFD3938" w14:textId="77777777" w:rsidR="00541AD2" w:rsidRDefault="00541AD2" w:rsidP="00541AD2">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2F88E16D" w14:textId="77777777" w:rsidR="00541AD2" w:rsidRDefault="00541AD2" w:rsidP="00541AD2">
            <w:pPr>
              <w:jc w:val="right"/>
              <w:rPr>
                <w:rFonts w:ascii="Calibri" w:hAnsi="Calibri" w:cs="Calibri"/>
              </w:rPr>
            </w:pPr>
            <w:r>
              <w:rPr>
                <w:rFonts w:ascii="Calibri" w:hAnsi="Calibri" w:cs="Calibri"/>
              </w:rPr>
              <w:t>1.1%</w:t>
            </w:r>
          </w:p>
        </w:tc>
      </w:tr>
      <w:tr w:rsidR="00541AD2" w:rsidRPr="004F2821" w14:paraId="24348A7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7C627B1"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57ED7376"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B735E9E" w14:textId="77777777" w:rsidR="00541AD2" w:rsidRDefault="00541AD2" w:rsidP="00541AD2">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2401AAB1" w14:textId="77777777" w:rsidR="00541AD2" w:rsidRDefault="00541AD2" w:rsidP="00541AD2">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6EFE133A" w14:textId="77777777" w:rsidR="00541AD2" w:rsidRDefault="00541AD2" w:rsidP="00541AD2">
            <w:pPr>
              <w:jc w:val="right"/>
              <w:rPr>
                <w:rFonts w:ascii="Calibri" w:hAnsi="Calibri" w:cs="Calibri"/>
              </w:rPr>
            </w:pPr>
            <w:r>
              <w:rPr>
                <w:rFonts w:ascii="Calibri" w:hAnsi="Calibri" w:cs="Calibri"/>
              </w:rPr>
              <w:t>1.1%</w:t>
            </w:r>
          </w:p>
        </w:tc>
      </w:tr>
    </w:tbl>
    <w:p w14:paraId="0EB19EFA"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53FA4E27"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F2C8DD3"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9A98C" w14:textId="77777777" w:rsidR="00D70A4B" w:rsidRDefault="00D70A4B" w:rsidP="00D70A4B">
            <w:pPr>
              <w:rPr>
                <w:rFonts w:ascii="Calibri" w:hAnsi="Calibri"/>
                <w:color w:val="000000"/>
              </w:rPr>
            </w:pPr>
            <w:r>
              <w:rPr>
                <w:rFonts w:ascii="Calibri" w:hAnsi="Calibri"/>
                <w:color w:val="000000"/>
              </w:rPr>
              <w:t>Proportion</w:t>
            </w:r>
          </w:p>
        </w:tc>
      </w:tr>
      <w:tr w:rsidR="00541AD2" w14:paraId="6E0EBB73"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4951665" w14:textId="77777777" w:rsidR="00541AD2" w:rsidRDefault="00541AD2" w:rsidP="00541AD2">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88ED92" w14:textId="77777777" w:rsidR="00541AD2" w:rsidRDefault="00541AD2" w:rsidP="00541AD2">
            <w:pPr>
              <w:jc w:val="right"/>
              <w:rPr>
                <w:rFonts w:ascii="Calibri" w:hAnsi="Calibri" w:cs="Calibri"/>
              </w:rPr>
            </w:pPr>
            <w:r>
              <w:rPr>
                <w:rFonts w:ascii="Calibri" w:hAnsi="Calibri" w:cs="Calibri"/>
              </w:rPr>
              <w:t>0.5%</w:t>
            </w:r>
          </w:p>
        </w:tc>
      </w:tr>
      <w:tr w:rsidR="00541AD2" w14:paraId="0D4404E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63A1A92" w14:textId="77777777" w:rsidR="00541AD2" w:rsidRDefault="00541AD2" w:rsidP="00541AD2">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1A2D2E" w14:textId="77777777" w:rsidR="00541AD2" w:rsidRDefault="00541AD2" w:rsidP="00541AD2">
            <w:pPr>
              <w:jc w:val="right"/>
              <w:rPr>
                <w:rFonts w:ascii="Calibri" w:hAnsi="Calibri" w:cs="Calibri"/>
              </w:rPr>
            </w:pPr>
            <w:r>
              <w:rPr>
                <w:rFonts w:ascii="Calibri" w:hAnsi="Calibri" w:cs="Calibri"/>
              </w:rPr>
              <w:t>18.2%</w:t>
            </w:r>
          </w:p>
        </w:tc>
      </w:tr>
      <w:tr w:rsidR="00541AD2" w14:paraId="1AE4D6DE"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57C8E1A" w14:textId="77777777" w:rsidR="00541AD2" w:rsidRDefault="00541AD2" w:rsidP="00541AD2">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6424CF" w14:textId="77777777" w:rsidR="00541AD2" w:rsidRDefault="00541AD2" w:rsidP="00541AD2">
            <w:pPr>
              <w:jc w:val="right"/>
              <w:rPr>
                <w:rFonts w:ascii="Calibri" w:hAnsi="Calibri" w:cs="Calibri"/>
              </w:rPr>
            </w:pPr>
            <w:r>
              <w:rPr>
                <w:rFonts w:ascii="Calibri" w:hAnsi="Calibri" w:cs="Calibri"/>
              </w:rPr>
              <w:t>34.4%</w:t>
            </w:r>
          </w:p>
        </w:tc>
      </w:tr>
      <w:tr w:rsidR="00541AD2" w14:paraId="2BADFE8F"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813C8EE" w14:textId="77777777" w:rsidR="00541AD2" w:rsidRDefault="00541AD2" w:rsidP="00541AD2">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A103AD7" w14:textId="77777777" w:rsidR="00541AD2" w:rsidRDefault="00541AD2" w:rsidP="00541AD2">
            <w:pPr>
              <w:jc w:val="right"/>
              <w:rPr>
                <w:rFonts w:ascii="Calibri" w:hAnsi="Calibri" w:cs="Calibri"/>
              </w:rPr>
            </w:pPr>
            <w:r>
              <w:rPr>
                <w:rFonts w:ascii="Calibri" w:hAnsi="Calibri" w:cs="Calibri"/>
              </w:rPr>
              <w:t>46.8%</w:t>
            </w:r>
          </w:p>
        </w:tc>
      </w:tr>
    </w:tbl>
    <w:p w14:paraId="4D0B6D1E"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17C2BDC8"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A660871"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475EAA25"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15B23824"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712089BA"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509DCF"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41AD2" w:rsidRPr="00E963C3" w14:paraId="35DE7A1C"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F7623F"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4180D464" w14:textId="77777777" w:rsidR="00541AD2" w:rsidRDefault="00541AD2" w:rsidP="00541AD2">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0660E170"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DB548BF" w14:textId="77777777" w:rsidR="00541AD2" w:rsidRDefault="00541AD2" w:rsidP="00541AD2">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3EB4B708" w14:textId="77777777" w:rsidR="00541AD2" w:rsidRDefault="00541AD2" w:rsidP="00541AD2">
            <w:pPr>
              <w:jc w:val="right"/>
              <w:rPr>
                <w:rFonts w:ascii="Calibri" w:hAnsi="Calibri" w:cs="Calibri"/>
              </w:rPr>
            </w:pPr>
            <w:r>
              <w:rPr>
                <w:rFonts w:ascii="Calibri" w:hAnsi="Calibri" w:cs="Calibri"/>
              </w:rPr>
              <w:t>0.2%</w:t>
            </w:r>
          </w:p>
        </w:tc>
      </w:tr>
      <w:tr w:rsidR="00541AD2" w:rsidRPr="00E963C3" w14:paraId="7653DDC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2FF5399"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0836DCBE" w14:textId="77777777" w:rsidR="00541AD2" w:rsidRDefault="00541AD2" w:rsidP="00541AD2">
            <w:pPr>
              <w:jc w:val="right"/>
              <w:rPr>
                <w:rFonts w:ascii="Calibri" w:hAnsi="Calibri" w:cs="Calibri"/>
              </w:rPr>
            </w:pPr>
            <w:r>
              <w:rPr>
                <w:rFonts w:ascii="Calibri" w:hAnsi="Calibri" w:cs="Calibri"/>
              </w:rPr>
              <w:t>8.4%</w:t>
            </w:r>
          </w:p>
        </w:tc>
        <w:tc>
          <w:tcPr>
            <w:tcW w:w="960" w:type="dxa"/>
            <w:tcBorders>
              <w:top w:val="nil"/>
              <w:left w:val="nil"/>
              <w:bottom w:val="single" w:sz="8" w:space="0" w:color="auto"/>
              <w:right w:val="nil"/>
            </w:tcBorders>
            <w:shd w:val="clear" w:color="000000" w:fill="FFFF00"/>
            <w:noWrap/>
            <w:vAlign w:val="center"/>
            <w:hideMark/>
          </w:tcPr>
          <w:p w14:paraId="3BBF156D" w14:textId="77777777" w:rsidR="00541AD2" w:rsidRDefault="00541AD2" w:rsidP="00541AD2">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2CA5DD7A" w14:textId="77777777" w:rsidR="00541AD2" w:rsidRDefault="00541AD2" w:rsidP="00541AD2">
            <w:pPr>
              <w:jc w:val="right"/>
              <w:rPr>
                <w:rFonts w:ascii="Calibri" w:hAnsi="Calibri" w:cs="Calibri"/>
              </w:rPr>
            </w:pPr>
            <w:r>
              <w:rPr>
                <w:rFonts w:ascii="Calibri" w:hAnsi="Calibri" w:cs="Calibri"/>
              </w:rPr>
              <w:t>26.2%</w:t>
            </w:r>
          </w:p>
        </w:tc>
        <w:tc>
          <w:tcPr>
            <w:tcW w:w="960" w:type="dxa"/>
            <w:tcBorders>
              <w:top w:val="nil"/>
              <w:left w:val="nil"/>
              <w:bottom w:val="single" w:sz="8" w:space="0" w:color="auto"/>
              <w:right w:val="single" w:sz="8" w:space="0" w:color="auto"/>
            </w:tcBorders>
            <w:shd w:val="clear" w:color="000000" w:fill="FF0000"/>
            <w:noWrap/>
            <w:vAlign w:val="center"/>
            <w:hideMark/>
          </w:tcPr>
          <w:p w14:paraId="722E53DB" w14:textId="77777777" w:rsidR="00541AD2" w:rsidRDefault="00541AD2" w:rsidP="00541AD2">
            <w:pPr>
              <w:jc w:val="right"/>
              <w:rPr>
                <w:rFonts w:ascii="Calibri" w:hAnsi="Calibri" w:cs="Calibri"/>
              </w:rPr>
            </w:pPr>
            <w:r>
              <w:rPr>
                <w:rFonts w:ascii="Calibri" w:hAnsi="Calibri" w:cs="Calibri"/>
              </w:rPr>
              <w:t>34.1%</w:t>
            </w:r>
          </w:p>
        </w:tc>
      </w:tr>
      <w:tr w:rsidR="00541AD2" w:rsidRPr="00E963C3" w14:paraId="4F4CA5F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A705126"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11E5CC4A"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37DAF02D" w14:textId="77777777" w:rsidR="00541AD2" w:rsidRDefault="00541AD2" w:rsidP="00541AD2">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653CB826" w14:textId="77777777" w:rsidR="00541AD2" w:rsidRDefault="00541AD2" w:rsidP="00541AD2">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657186C8" w14:textId="77777777" w:rsidR="00541AD2" w:rsidRDefault="00541AD2" w:rsidP="00541AD2">
            <w:pPr>
              <w:jc w:val="right"/>
              <w:rPr>
                <w:rFonts w:ascii="Calibri" w:hAnsi="Calibri" w:cs="Calibri"/>
              </w:rPr>
            </w:pPr>
            <w:r>
              <w:rPr>
                <w:rFonts w:ascii="Calibri" w:hAnsi="Calibri" w:cs="Calibri"/>
              </w:rPr>
              <w:t>3.6%</w:t>
            </w:r>
          </w:p>
        </w:tc>
      </w:tr>
      <w:tr w:rsidR="00D5561A" w:rsidRPr="00E963C3" w14:paraId="6D37F1BF" w14:textId="77777777" w:rsidTr="005732EA">
        <w:trPr>
          <w:trHeight w:hRule="exact" w:val="301"/>
        </w:trPr>
        <w:tc>
          <w:tcPr>
            <w:tcW w:w="2580" w:type="dxa"/>
            <w:tcBorders>
              <w:top w:val="nil"/>
              <w:left w:val="nil"/>
              <w:bottom w:val="nil"/>
              <w:right w:val="nil"/>
            </w:tcBorders>
            <w:shd w:val="clear" w:color="auto" w:fill="auto"/>
            <w:noWrap/>
            <w:vAlign w:val="bottom"/>
            <w:hideMark/>
          </w:tcPr>
          <w:p w14:paraId="4A879925"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F0B04EB"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4C89B7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F00F3E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298DBDF" w14:textId="77777777" w:rsidR="00D5561A" w:rsidRDefault="00D5561A" w:rsidP="00D5561A">
            <w:pPr>
              <w:rPr>
                <w:rFonts w:ascii="Calibri" w:hAnsi="Calibri"/>
                <w:color w:val="000000"/>
              </w:rPr>
            </w:pPr>
          </w:p>
        </w:tc>
      </w:tr>
    </w:tbl>
    <w:p w14:paraId="1642106B"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62F3B059"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7F7C9F3A"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6369"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541AD2" w14:paraId="11C2261F"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39C13441" w14:textId="77777777" w:rsidR="00541AD2" w:rsidRDefault="00541AD2" w:rsidP="00541AD2">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3FE66FF" w14:textId="77777777" w:rsidR="00541AD2" w:rsidRDefault="00541AD2" w:rsidP="00541AD2">
            <w:pPr>
              <w:jc w:val="right"/>
              <w:rPr>
                <w:rFonts w:ascii="Calibri" w:hAnsi="Calibri" w:cs="Calibri"/>
              </w:rPr>
            </w:pPr>
            <w:r>
              <w:rPr>
                <w:rFonts w:ascii="Calibri" w:hAnsi="Calibri" w:cs="Calibri"/>
              </w:rPr>
              <w:t>1.1%</w:t>
            </w:r>
          </w:p>
        </w:tc>
      </w:tr>
      <w:tr w:rsidR="00541AD2" w14:paraId="7DBD18A9"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603D32CD" w14:textId="77777777" w:rsidR="00541AD2" w:rsidRDefault="00541AD2" w:rsidP="00541AD2">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26D2BD83" w14:textId="77777777" w:rsidR="00541AD2" w:rsidRDefault="00541AD2" w:rsidP="00541AD2">
            <w:pPr>
              <w:jc w:val="right"/>
              <w:rPr>
                <w:rFonts w:ascii="Calibri" w:hAnsi="Calibri" w:cs="Calibri"/>
              </w:rPr>
            </w:pPr>
            <w:r>
              <w:rPr>
                <w:rFonts w:ascii="Calibri" w:hAnsi="Calibri" w:cs="Calibri"/>
              </w:rPr>
              <w:t>6.3%</w:t>
            </w:r>
          </w:p>
        </w:tc>
      </w:tr>
      <w:tr w:rsidR="00541AD2" w14:paraId="383491C9"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5A6815F0" w14:textId="77777777" w:rsidR="00541AD2" w:rsidRDefault="00541AD2" w:rsidP="00541AD2">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61E6C7B" w14:textId="77777777" w:rsidR="00541AD2" w:rsidRDefault="00541AD2" w:rsidP="00541AD2">
            <w:pPr>
              <w:jc w:val="right"/>
              <w:rPr>
                <w:rFonts w:ascii="Calibri" w:hAnsi="Calibri" w:cs="Calibri"/>
              </w:rPr>
            </w:pPr>
            <w:r>
              <w:rPr>
                <w:rFonts w:ascii="Calibri" w:hAnsi="Calibri" w:cs="Calibri"/>
              </w:rPr>
              <w:t>16.3%</w:t>
            </w:r>
          </w:p>
        </w:tc>
      </w:tr>
      <w:tr w:rsidR="00541AD2" w14:paraId="40F1F61B"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53C9A376" w14:textId="77777777" w:rsidR="00541AD2" w:rsidRDefault="00541AD2" w:rsidP="00541AD2">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7990BEBB" w14:textId="77777777" w:rsidR="00541AD2" w:rsidRDefault="00541AD2" w:rsidP="00541AD2">
            <w:pPr>
              <w:jc w:val="right"/>
              <w:rPr>
                <w:rFonts w:ascii="Calibri" w:hAnsi="Calibri" w:cs="Calibri"/>
              </w:rPr>
            </w:pPr>
            <w:r>
              <w:rPr>
                <w:rFonts w:ascii="Calibri" w:hAnsi="Calibri" w:cs="Calibri"/>
              </w:rPr>
              <w:t>76.3%</w:t>
            </w:r>
          </w:p>
        </w:tc>
      </w:tr>
    </w:tbl>
    <w:p w14:paraId="1D7B527C" w14:textId="77777777"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w:t>
      </w:r>
      <w:r w:rsidRPr="0090208A">
        <w:rPr>
          <w:rStyle w:val="BookTitle"/>
          <w:rFonts w:asciiTheme="minorHAnsi" w:hAnsiTheme="minorHAnsi" w:cs="Arial"/>
          <w:i w:val="0"/>
          <w:iCs w:val="0"/>
          <w:smallCaps w:val="0"/>
          <w:spacing w:val="0"/>
        </w:rPr>
        <w:t xml:space="preserve">to </w:t>
      </w:r>
      <w:r w:rsidR="0001696A">
        <w:rPr>
          <w:rFonts w:ascii="Calibri" w:hAnsi="Calibri" w:cs="Calibri"/>
          <w:bCs w:val="0"/>
          <w:color w:val="000000"/>
        </w:rPr>
        <w:t>Feb</w:t>
      </w:r>
      <w:r w:rsidR="00EC1BA9" w:rsidRPr="00EC1BA9">
        <w:rPr>
          <w:rFonts w:ascii="Calibri" w:hAnsi="Calibri" w:cs="Calibri"/>
          <w:bCs w:val="0"/>
          <w:color w:val="000000"/>
        </w:rPr>
        <w:t xml:space="preserve"> 2021</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2FAAF5D2"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F182F5F"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7DDE1E8F"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D4745FD"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254E66F"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4E18FCE7"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41AD2" w:rsidRPr="004F2821" w14:paraId="41D73D3E"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55334"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7D75CA87"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AE798AD"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11D8F39A" w14:textId="77777777" w:rsidR="00541AD2" w:rsidRDefault="00541AD2" w:rsidP="00541AD2">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4B060AC0" w14:textId="77777777" w:rsidR="00541AD2" w:rsidRDefault="00541AD2" w:rsidP="00541AD2">
            <w:pPr>
              <w:jc w:val="right"/>
              <w:rPr>
                <w:rFonts w:ascii="Calibri" w:hAnsi="Calibri" w:cs="Calibri"/>
              </w:rPr>
            </w:pPr>
            <w:r>
              <w:rPr>
                <w:rFonts w:ascii="Calibri" w:hAnsi="Calibri" w:cs="Calibri"/>
              </w:rPr>
              <w:t>0.0%</w:t>
            </w:r>
          </w:p>
        </w:tc>
      </w:tr>
      <w:tr w:rsidR="00541AD2" w:rsidRPr="004F2821" w14:paraId="072EE73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9555706"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9F889C6"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ECA4FDD" w14:textId="77777777" w:rsidR="00541AD2" w:rsidRDefault="00541AD2" w:rsidP="00541AD2">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266B072" w14:textId="77777777" w:rsidR="00541AD2" w:rsidRDefault="00541AD2" w:rsidP="00541AD2">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588BD31D" w14:textId="77777777" w:rsidR="00541AD2" w:rsidRDefault="00541AD2" w:rsidP="00541AD2">
            <w:pPr>
              <w:jc w:val="right"/>
              <w:rPr>
                <w:rFonts w:ascii="Calibri" w:hAnsi="Calibri" w:cs="Calibri"/>
              </w:rPr>
            </w:pPr>
            <w:r>
              <w:rPr>
                <w:rFonts w:ascii="Calibri" w:hAnsi="Calibri" w:cs="Calibri"/>
              </w:rPr>
              <w:t>1.2%</w:t>
            </w:r>
          </w:p>
        </w:tc>
      </w:tr>
      <w:tr w:rsidR="00541AD2" w:rsidRPr="004F2821" w14:paraId="50E31F4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D69D19F"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4F9B9F05" w14:textId="77777777" w:rsidR="00541AD2" w:rsidRDefault="00541AD2" w:rsidP="00541AD2">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20306FFD"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D450955" w14:textId="77777777" w:rsidR="00541AD2" w:rsidRDefault="00541AD2" w:rsidP="00541AD2">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5C840C92" w14:textId="77777777" w:rsidR="00541AD2" w:rsidRDefault="00541AD2" w:rsidP="00541AD2">
            <w:pPr>
              <w:jc w:val="right"/>
              <w:rPr>
                <w:rFonts w:ascii="Calibri" w:hAnsi="Calibri" w:cs="Calibri"/>
              </w:rPr>
            </w:pPr>
            <w:r>
              <w:rPr>
                <w:rFonts w:ascii="Calibri" w:hAnsi="Calibri" w:cs="Calibri"/>
              </w:rPr>
              <w:t>1.5%</w:t>
            </w:r>
          </w:p>
        </w:tc>
      </w:tr>
      <w:tr w:rsidR="00541AD2" w:rsidRPr="004F2821" w14:paraId="1C90258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43378ED" w14:textId="77777777" w:rsidR="00541AD2" w:rsidRPr="004F2821" w:rsidRDefault="00541AD2" w:rsidP="00541AD2">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35B2F44A"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D528CB5" w14:textId="77777777" w:rsidR="00541AD2" w:rsidRDefault="00541AD2" w:rsidP="00541AD2">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52ECBCB7" w14:textId="77777777" w:rsidR="00541AD2" w:rsidRDefault="00541AD2" w:rsidP="00541AD2">
            <w:pPr>
              <w:jc w:val="right"/>
              <w:rPr>
                <w:rFonts w:ascii="Calibri" w:hAnsi="Calibri" w:cs="Calibri"/>
              </w:rPr>
            </w:pPr>
            <w:r>
              <w:rPr>
                <w:rFonts w:ascii="Calibri" w:hAnsi="Calibri" w:cs="Calibri"/>
              </w:rPr>
              <w:t>3.2%</w:t>
            </w:r>
          </w:p>
        </w:tc>
        <w:tc>
          <w:tcPr>
            <w:tcW w:w="960" w:type="dxa"/>
            <w:tcBorders>
              <w:top w:val="nil"/>
              <w:left w:val="nil"/>
              <w:bottom w:val="single" w:sz="8" w:space="0" w:color="auto"/>
              <w:right w:val="single" w:sz="8" w:space="0" w:color="auto"/>
            </w:tcBorders>
            <w:shd w:val="clear" w:color="000000" w:fill="FF0000"/>
            <w:noWrap/>
            <w:vAlign w:val="center"/>
            <w:hideMark/>
          </w:tcPr>
          <w:p w14:paraId="5F10A4D3" w14:textId="77777777" w:rsidR="00541AD2" w:rsidRDefault="00541AD2" w:rsidP="00541AD2">
            <w:pPr>
              <w:jc w:val="right"/>
              <w:rPr>
                <w:rFonts w:ascii="Calibri" w:hAnsi="Calibri" w:cs="Calibri"/>
              </w:rPr>
            </w:pPr>
            <w:r>
              <w:rPr>
                <w:rFonts w:ascii="Calibri" w:hAnsi="Calibri" w:cs="Calibri"/>
              </w:rPr>
              <w:t>1.0%</w:t>
            </w:r>
          </w:p>
        </w:tc>
      </w:tr>
    </w:tbl>
    <w:p w14:paraId="60FC2440"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6F561BF2"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4078949"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02A8DC8"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2B8E30D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8F3587C"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A963402"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41AD2" w:rsidRPr="00E963C3" w14:paraId="3386F24C"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B106B"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6D31BC4C"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2811B13D"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49C92DED"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45F3C2DA" w14:textId="77777777" w:rsidR="00541AD2" w:rsidRDefault="00541AD2" w:rsidP="00541AD2">
            <w:pPr>
              <w:jc w:val="right"/>
              <w:rPr>
                <w:rFonts w:ascii="Calibri" w:hAnsi="Calibri" w:cs="Calibri"/>
              </w:rPr>
            </w:pPr>
            <w:r>
              <w:rPr>
                <w:rFonts w:ascii="Calibri" w:hAnsi="Calibri" w:cs="Calibri"/>
              </w:rPr>
              <w:t>0.0%</w:t>
            </w:r>
          </w:p>
        </w:tc>
      </w:tr>
      <w:tr w:rsidR="00541AD2" w:rsidRPr="00E963C3" w14:paraId="531EA5DE"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5B0A23ED"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2F111E87" w14:textId="77777777" w:rsidR="00541AD2" w:rsidRDefault="00541AD2" w:rsidP="00541AD2">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3ECCFC4E" w14:textId="77777777" w:rsidR="00541AD2" w:rsidRDefault="00541AD2" w:rsidP="00541AD2">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58F81F51" w14:textId="77777777" w:rsidR="00541AD2" w:rsidRDefault="00541AD2" w:rsidP="00541AD2">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41D63E3E" w14:textId="77777777" w:rsidR="00541AD2" w:rsidRDefault="00541AD2" w:rsidP="00541AD2">
            <w:pPr>
              <w:jc w:val="right"/>
              <w:rPr>
                <w:rFonts w:ascii="Calibri" w:hAnsi="Calibri" w:cs="Calibri"/>
              </w:rPr>
            </w:pPr>
            <w:r>
              <w:rPr>
                <w:rFonts w:ascii="Calibri" w:hAnsi="Calibri" w:cs="Calibri"/>
              </w:rPr>
              <w:t>0.6%</w:t>
            </w:r>
          </w:p>
        </w:tc>
      </w:tr>
      <w:tr w:rsidR="00541AD2" w:rsidRPr="00E963C3" w14:paraId="79B41201"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59CE0B37"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50912774"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6BA36B40"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756557B" w14:textId="77777777" w:rsidR="00541AD2" w:rsidRDefault="00541AD2" w:rsidP="00541AD2">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461A4ACA" w14:textId="77777777" w:rsidR="00541AD2" w:rsidRDefault="00541AD2" w:rsidP="00541AD2">
            <w:pPr>
              <w:jc w:val="right"/>
              <w:rPr>
                <w:rFonts w:ascii="Calibri" w:hAnsi="Calibri" w:cs="Calibri"/>
              </w:rPr>
            </w:pPr>
            <w:r>
              <w:rPr>
                <w:rFonts w:ascii="Calibri" w:hAnsi="Calibri" w:cs="Calibri"/>
              </w:rPr>
              <w:t>0.7%</w:t>
            </w:r>
          </w:p>
        </w:tc>
      </w:tr>
      <w:tr w:rsidR="00541AD2" w:rsidRPr="00E963C3" w14:paraId="1D6C4827"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C239C6A"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4D343F49"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86CB6DF" w14:textId="77777777" w:rsidR="00541AD2" w:rsidRDefault="00541AD2" w:rsidP="00541AD2">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DB083AC"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single" w:sz="8" w:space="0" w:color="auto"/>
            </w:tcBorders>
            <w:shd w:val="clear" w:color="000000" w:fill="FF0000"/>
            <w:noWrap/>
            <w:vAlign w:val="center"/>
            <w:hideMark/>
          </w:tcPr>
          <w:p w14:paraId="67B81E38" w14:textId="77777777" w:rsidR="00541AD2" w:rsidRDefault="00541AD2" w:rsidP="00541AD2">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1B6209D9"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E18B2AB"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8B344B" w14:textId="77777777" w:rsidR="00D70A4B" w:rsidRDefault="00D70A4B" w:rsidP="00D70A4B">
            <w:pPr>
              <w:rPr>
                <w:rFonts w:ascii="Calibri" w:hAnsi="Calibri"/>
                <w:color w:val="000000"/>
              </w:rPr>
            </w:pPr>
            <w:r>
              <w:rPr>
                <w:rFonts w:ascii="Calibri" w:hAnsi="Calibri"/>
                <w:color w:val="000000"/>
              </w:rPr>
              <w:t>Proportion</w:t>
            </w:r>
          </w:p>
        </w:tc>
      </w:tr>
      <w:tr w:rsidR="00541AD2" w14:paraId="701C0AF9"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B209330" w14:textId="77777777" w:rsidR="00541AD2" w:rsidRDefault="00541AD2" w:rsidP="00541AD2">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BBB6B9C" w14:textId="77777777" w:rsidR="00541AD2" w:rsidRDefault="00541AD2" w:rsidP="00541AD2">
            <w:pPr>
              <w:jc w:val="right"/>
              <w:rPr>
                <w:rFonts w:ascii="Calibri" w:hAnsi="Calibri" w:cs="Calibri"/>
              </w:rPr>
            </w:pPr>
            <w:r>
              <w:rPr>
                <w:rFonts w:ascii="Calibri" w:hAnsi="Calibri" w:cs="Calibri"/>
              </w:rPr>
              <w:t>0.7%</w:t>
            </w:r>
          </w:p>
        </w:tc>
      </w:tr>
      <w:tr w:rsidR="00541AD2" w14:paraId="25CC4BE6"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7EDDE159" w14:textId="77777777" w:rsidR="00541AD2" w:rsidRDefault="00541AD2" w:rsidP="00541AD2">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11B0CF1" w14:textId="77777777" w:rsidR="00541AD2" w:rsidRDefault="00541AD2" w:rsidP="00541AD2">
            <w:pPr>
              <w:jc w:val="right"/>
              <w:rPr>
                <w:rFonts w:ascii="Calibri" w:hAnsi="Calibri" w:cs="Calibri"/>
              </w:rPr>
            </w:pPr>
            <w:r>
              <w:rPr>
                <w:rFonts w:ascii="Calibri" w:hAnsi="Calibri" w:cs="Calibri"/>
              </w:rPr>
              <w:t>5.9%</w:t>
            </w:r>
          </w:p>
        </w:tc>
      </w:tr>
      <w:tr w:rsidR="00541AD2" w14:paraId="55EDA84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298881EF" w14:textId="77777777" w:rsidR="00541AD2" w:rsidRDefault="00541AD2" w:rsidP="00541AD2">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4ED7D52" w14:textId="77777777" w:rsidR="00541AD2" w:rsidRDefault="00541AD2" w:rsidP="00541AD2">
            <w:pPr>
              <w:jc w:val="right"/>
              <w:rPr>
                <w:rFonts w:ascii="Calibri" w:hAnsi="Calibri" w:cs="Calibri"/>
              </w:rPr>
            </w:pPr>
            <w:r>
              <w:rPr>
                <w:rFonts w:ascii="Calibri" w:hAnsi="Calibri" w:cs="Calibri"/>
              </w:rPr>
              <w:t>24.7%</w:t>
            </w:r>
          </w:p>
        </w:tc>
      </w:tr>
      <w:tr w:rsidR="00541AD2" w14:paraId="4F615D91"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95D7E71" w14:textId="77777777" w:rsidR="00541AD2" w:rsidRDefault="00541AD2" w:rsidP="00541AD2">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C875F1" w14:textId="77777777" w:rsidR="00541AD2" w:rsidRDefault="00541AD2" w:rsidP="00541AD2">
            <w:pPr>
              <w:jc w:val="right"/>
              <w:rPr>
                <w:rFonts w:ascii="Calibri" w:hAnsi="Calibri" w:cs="Calibri"/>
              </w:rPr>
            </w:pPr>
            <w:r>
              <w:rPr>
                <w:rFonts w:ascii="Calibri" w:hAnsi="Calibri" w:cs="Calibri"/>
              </w:rPr>
              <w:t>68.8%</w:t>
            </w:r>
          </w:p>
        </w:tc>
      </w:tr>
    </w:tbl>
    <w:p w14:paraId="654F544C" w14:textId="77777777" w:rsidR="00D70A4B" w:rsidRPr="00EC5FD9" w:rsidRDefault="00D70A4B" w:rsidP="00EC5FD9"/>
    <w:p w14:paraId="2F61D289"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7CC67FB0"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6D68CF6"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FEAA63C"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67F84913"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B1852B7"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F2A172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41AD2" w:rsidRPr="00E963C3" w14:paraId="2CFF4A23"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D8B4E"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16761FA8" w14:textId="77777777" w:rsidR="00541AD2" w:rsidRDefault="00541AD2" w:rsidP="00541AD2">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CA92E39" w14:textId="77777777" w:rsidR="00541AD2" w:rsidRDefault="00541AD2" w:rsidP="00541AD2">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15F1168" w14:textId="77777777" w:rsidR="00541AD2" w:rsidRDefault="00541AD2" w:rsidP="00541AD2">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072B8E50" w14:textId="77777777" w:rsidR="00541AD2" w:rsidRDefault="00541AD2" w:rsidP="00541AD2">
            <w:pPr>
              <w:jc w:val="right"/>
              <w:rPr>
                <w:rFonts w:ascii="Calibri" w:hAnsi="Calibri" w:cs="Calibri"/>
              </w:rPr>
            </w:pPr>
            <w:r>
              <w:rPr>
                <w:rFonts w:ascii="Calibri" w:hAnsi="Calibri" w:cs="Calibri"/>
              </w:rPr>
              <w:t>0.2%</w:t>
            </w:r>
          </w:p>
        </w:tc>
      </w:tr>
      <w:tr w:rsidR="00541AD2" w:rsidRPr="00E963C3" w14:paraId="2BA71323"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8CBE799"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180ABFB" w14:textId="77777777" w:rsidR="00541AD2" w:rsidRDefault="00541AD2" w:rsidP="00541AD2">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nil"/>
            </w:tcBorders>
            <w:shd w:val="clear" w:color="000000" w:fill="FFFF00"/>
            <w:noWrap/>
            <w:vAlign w:val="center"/>
            <w:hideMark/>
          </w:tcPr>
          <w:p w14:paraId="60527607" w14:textId="77777777" w:rsidR="00541AD2" w:rsidRDefault="00541AD2" w:rsidP="00541AD2">
            <w:pPr>
              <w:jc w:val="right"/>
              <w:rPr>
                <w:rFonts w:ascii="Calibri" w:hAnsi="Calibri" w:cs="Calibri"/>
              </w:rPr>
            </w:pPr>
            <w:r>
              <w:rPr>
                <w:rFonts w:ascii="Calibri" w:hAnsi="Calibri" w:cs="Calibri"/>
              </w:rPr>
              <w:t>4.8%</w:t>
            </w:r>
          </w:p>
        </w:tc>
        <w:tc>
          <w:tcPr>
            <w:tcW w:w="960" w:type="dxa"/>
            <w:tcBorders>
              <w:top w:val="nil"/>
              <w:left w:val="nil"/>
              <w:bottom w:val="single" w:sz="8" w:space="0" w:color="auto"/>
              <w:right w:val="nil"/>
            </w:tcBorders>
            <w:shd w:val="clear" w:color="000000" w:fill="8DB4E2"/>
            <w:noWrap/>
            <w:vAlign w:val="center"/>
            <w:hideMark/>
          </w:tcPr>
          <w:p w14:paraId="5686CD13" w14:textId="77777777" w:rsidR="00541AD2" w:rsidRDefault="00541AD2" w:rsidP="00541AD2">
            <w:pPr>
              <w:jc w:val="right"/>
              <w:rPr>
                <w:rFonts w:ascii="Calibri" w:hAnsi="Calibri" w:cs="Calibri"/>
              </w:rPr>
            </w:pPr>
            <w:r>
              <w:rPr>
                <w:rFonts w:ascii="Calibri" w:hAnsi="Calibri" w:cs="Calibri"/>
              </w:rPr>
              <w:t>27.4%</w:t>
            </w:r>
          </w:p>
        </w:tc>
        <w:tc>
          <w:tcPr>
            <w:tcW w:w="960" w:type="dxa"/>
            <w:tcBorders>
              <w:top w:val="nil"/>
              <w:left w:val="nil"/>
              <w:bottom w:val="single" w:sz="8" w:space="0" w:color="auto"/>
              <w:right w:val="single" w:sz="8" w:space="0" w:color="auto"/>
            </w:tcBorders>
            <w:shd w:val="clear" w:color="000000" w:fill="FF0000"/>
            <w:noWrap/>
            <w:vAlign w:val="center"/>
            <w:hideMark/>
          </w:tcPr>
          <w:p w14:paraId="0C762646" w14:textId="77777777" w:rsidR="00541AD2" w:rsidRDefault="00541AD2" w:rsidP="00541AD2">
            <w:pPr>
              <w:jc w:val="right"/>
              <w:rPr>
                <w:rFonts w:ascii="Calibri" w:hAnsi="Calibri" w:cs="Calibri"/>
              </w:rPr>
            </w:pPr>
            <w:r>
              <w:rPr>
                <w:rFonts w:ascii="Calibri" w:hAnsi="Calibri" w:cs="Calibri"/>
              </w:rPr>
              <w:t>41.8%</w:t>
            </w:r>
          </w:p>
        </w:tc>
      </w:tr>
      <w:tr w:rsidR="00541AD2" w:rsidRPr="00E963C3" w14:paraId="1935EA6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395F909" w14:textId="77777777" w:rsidR="00541AD2" w:rsidRPr="00E963C3" w:rsidRDefault="00541AD2" w:rsidP="00541AD2">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6B7FA782" w14:textId="77777777" w:rsidR="00541AD2" w:rsidRDefault="00541AD2" w:rsidP="00541AD2">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1B4A0CE2" w14:textId="77777777" w:rsidR="00541AD2" w:rsidRDefault="00541AD2" w:rsidP="00541AD2">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02DCE7E3" w14:textId="77777777" w:rsidR="00541AD2" w:rsidRDefault="00541AD2" w:rsidP="00541AD2">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FB8A243" w14:textId="77777777" w:rsidR="00541AD2" w:rsidRDefault="00541AD2" w:rsidP="00541AD2">
            <w:pPr>
              <w:jc w:val="right"/>
              <w:rPr>
                <w:rFonts w:ascii="Calibri" w:hAnsi="Calibri" w:cs="Calibri"/>
              </w:rPr>
            </w:pPr>
            <w:r>
              <w:rPr>
                <w:rFonts w:ascii="Calibri" w:hAnsi="Calibri" w:cs="Calibri"/>
              </w:rPr>
              <w:t>4.3%</w:t>
            </w:r>
          </w:p>
        </w:tc>
      </w:tr>
      <w:tr w:rsidR="00D5561A" w:rsidRPr="00E963C3" w14:paraId="3EF31225" w14:textId="77777777" w:rsidTr="00461D24">
        <w:trPr>
          <w:trHeight w:hRule="exact" w:val="301"/>
        </w:trPr>
        <w:tc>
          <w:tcPr>
            <w:tcW w:w="2580" w:type="dxa"/>
            <w:tcBorders>
              <w:top w:val="nil"/>
              <w:left w:val="nil"/>
              <w:bottom w:val="nil"/>
              <w:right w:val="nil"/>
            </w:tcBorders>
            <w:shd w:val="clear" w:color="auto" w:fill="auto"/>
            <w:noWrap/>
            <w:vAlign w:val="bottom"/>
            <w:hideMark/>
          </w:tcPr>
          <w:p w14:paraId="446DC715"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27B58C8"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1109B69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CAD9E3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B9B46AC"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2B472958"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E0BF162"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37EB34" w14:textId="77777777" w:rsidR="00D70A4B" w:rsidRDefault="00D70A4B" w:rsidP="00D70A4B">
            <w:pPr>
              <w:rPr>
                <w:rFonts w:ascii="Calibri" w:hAnsi="Calibri"/>
                <w:color w:val="000000"/>
              </w:rPr>
            </w:pPr>
            <w:r>
              <w:rPr>
                <w:rFonts w:ascii="Calibri" w:hAnsi="Calibri"/>
                <w:color w:val="000000"/>
              </w:rPr>
              <w:t>Proportion</w:t>
            </w:r>
          </w:p>
        </w:tc>
      </w:tr>
      <w:tr w:rsidR="00541AD2" w14:paraId="668715E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6409EDC2" w14:textId="77777777" w:rsidR="00541AD2" w:rsidRDefault="00541AD2" w:rsidP="00541AD2">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F30EAE" w14:textId="77777777" w:rsidR="00541AD2" w:rsidRDefault="00541AD2" w:rsidP="00541AD2">
            <w:pPr>
              <w:jc w:val="right"/>
              <w:rPr>
                <w:rFonts w:ascii="Calibri" w:hAnsi="Calibri" w:cs="Calibri"/>
              </w:rPr>
            </w:pPr>
            <w:r>
              <w:rPr>
                <w:rFonts w:ascii="Calibri" w:hAnsi="Calibri" w:cs="Calibri"/>
              </w:rPr>
              <w:t>0.4%</w:t>
            </w:r>
          </w:p>
        </w:tc>
      </w:tr>
      <w:tr w:rsidR="00541AD2" w14:paraId="1E4ECFD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7613AE1" w14:textId="77777777" w:rsidR="00541AD2" w:rsidRDefault="00541AD2" w:rsidP="00541AD2">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81CA767" w14:textId="77777777" w:rsidR="00541AD2" w:rsidRDefault="00541AD2" w:rsidP="00541AD2">
            <w:pPr>
              <w:jc w:val="right"/>
              <w:rPr>
                <w:rFonts w:ascii="Calibri" w:hAnsi="Calibri" w:cs="Calibri"/>
              </w:rPr>
            </w:pPr>
            <w:r>
              <w:rPr>
                <w:rFonts w:ascii="Calibri" w:hAnsi="Calibri" w:cs="Calibri"/>
              </w:rPr>
              <w:t>14.5%</w:t>
            </w:r>
          </w:p>
        </w:tc>
      </w:tr>
      <w:tr w:rsidR="00541AD2" w14:paraId="44114E58"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50885880" w14:textId="77777777" w:rsidR="00541AD2" w:rsidRDefault="00541AD2" w:rsidP="00541AD2">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9B807D6" w14:textId="77777777" w:rsidR="00541AD2" w:rsidRDefault="00541AD2" w:rsidP="00541AD2">
            <w:pPr>
              <w:jc w:val="right"/>
              <w:rPr>
                <w:rFonts w:ascii="Calibri" w:hAnsi="Calibri" w:cs="Calibri"/>
              </w:rPr>
            </w:pPr>
            <w:r>
              <w:rPr>
                <w:rFonts w:ascii="Calibri" w:hAnsi="Calibri" w:cs="Calibri"/>
              </w:rPr>
              <w:t>32.7%</w:t>
            </w:r>
          </w:p>
        </w:tc>
      </w:tr>
      <w:tr w:rsidR="00541AD2" w14:paraId="1CE3B7A1"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66F7693F" w14:textId="77777777" w:rsidR="00541AD2" w:rsidRDefault="00541AD2" w:rsidP="00541AD2">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C8D8994" w14:textId="77777777" w:rsidR="00541AD2" w:rsidRDefault="00541AD2" w:rsidP="00541AD2">
            <w:pPr>
              <w:jc w:val="right"/>
              <w:rPr>
                <w:rFonts w:ascii="Calibri" w:hAnsi="Calibri" w:cs="Calibri"/>
              </w:rPr>
            </w:pPr>
            <w:r>
              <w:rPr>
                <w:rFonts w:ascii="Calibri" w:hAnsi="Calibri" w:cs="Calibri"/>
              </w:rPr>
              <w:t>52.4%</w:t>
            </w:r>
          </w:p>
        </w:tc>
      </w:tr>
    </w:tbl>
    <w:p w14:paraId="67084C31" w14:textId="77777777" w:rsidR="00E963C3" w:rsidRPr="00E73BF7" w:rsidRDefault="00E963C3" w:rsidP="00E73BF7">
      <w:pPr>
        <w:rPr>
          <w:rFonts w:asciiTheme="minorHAnsi" w:hAnsiTheme="minorHAnsi"/>
          <w:sz w:val="16"/>
        </w:rPr>
      </w:pPr>
    </w:p>
    <w:p w14:paraId="445FD030" w14:textId="77777777" w:rsidR="00D70A4B" w:rsidRPr="00EC5FD9" w:rsidRDefault="00D70A4B" w:rsidP="00EC5FD9"/>
    <w:p w14:paraId="2AC299DB"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4B3C45EB"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069526ED"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30306B3"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624C822"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0C1EA8A8"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0F38E284"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14569F3F"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27FDB1"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0208A" w:rsidRPr="0031083F" w14:paraId="4E9A4A80"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3214F" w14:textId="77777777" w:rsidR="0090208A" w:rsidRDefault="0090208A" w:rsidP="0090208A">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2A31C4D8"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52595095" w14:textId="77777777" w:rsidR="0090208A" w:rsidRDefault="0090208A" w:rsidP="0090208A">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47755439" w14:textId="77777777" w:rsidR="0090208A" w:rsidRDefault="0090208A" w:rsidP="0090208A">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7B2CDE5A" w14:textId="77777777" w:rsidR="0090208A" w:rsidRDefault="0090208A" w:rsidP="0090208A">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035B2620" w14:textId="77777777" w:rsidR="0090208A" w:rsidRDefault="0090208A" w:rsidP="0090208A">
            <w:pPr>
              <w:jc w:val="right"/>
              <w:rPr>
                <w:rFonts w:ascii="Calibri" w:hAnsi="Calibri" w:cs="Calibri"/>
              </w:rPr>
            </w:pPr>
            <w:r>
              <w:rPr>
                <w:rFonts w:ascii="Calibri" w:hAnsi="Calibri" w:cs="Calibri"/>
              </w:rPr>
              <w:t>$186.01</w:t>
            </w:r>
          </w:p>
        </w:tc>
        <w:tc>
          <w:tcPr>
            <w:tcW w:w="1134" w:type="dxa"/>
            <w:tcBorders>
              <w:top w:val="nil"/>
              <w:left w:val="nil"/>
              <w:bottom w:val="single" w:sz="4" w:space="0" w:color="auto"/>
              <w:right w:val="single" w:sz="4" w:space="0" w:color="auto"/>
            </w:tcBorders>
            <w:shd w:val="clear" w:color="auto" w:fill="auto"/>
            <w:noWrap/>
            <w:vAlign w:val="bottom"/>
          </w:tcPr>
          <w:p w14:paraId="5AD23DD0" w14:textId="77777777" w:rsidR="0090208A" w:rsidRDefault="0090208A" w:rsidP="0090208A">
            <w:pPr>
              <w:jc w:val="right"/>
              <w:rPr>
                <w:rFonts w:ascii="Calibri" w:hAnsi="Calibri" w:cs="Calibri"/>
              </w:rPr>
            </w:pPr>
            <w:r>
              <w:rPr>
                <w:rFonts w:ascii="Calibri" w:hAnsi="Calibri" w:cs="Calibri"/>
              </w:rPr>
              <w:t>$186.19</w:t>
            </w:r>
          </w:p>
        </w:tc>
      </w:tr>
      <w:tr w:rsidR="0090208A" w:rsidRPr="0031083F" w14:paraId="3F0C7963"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1028E699" w14:textId="77777777" w:rsidR="0090208A" w:rsidRDefault="0090208A" w:rsidP="0090208A">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0C2323BF"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3B1F17A6" w14:textId="77777777" w:rsidR="0090208A" w:rsidRDefault="0090208A" w:rsidP="0090208A">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32DB1D2A" w14:textId="77777777" w:rsidR="0090208A" w:rsidRDefault="0090208A" w:rsidP="0090208A">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1AFA9047" w14:textId="77777777" w:rsidR="0090208A" w:rsidRDefault="0090208A" w:rsidP="0090208A">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197DBA3A" w14:textId="77777777" w:rsidR="0090208A" w:rsidRDefault="0090208A" w:rsidP="0090208A">
            <w:pPr>
              <w:jc w:val="right"/>
              <w:rPr>
                <w:rFonts w:ascii="Calibri" w:hAnsi="Calibri" w:cs="Calibri"/>
              </w:rPr>
            </w:pPr>
            <w:r>
              <w:rPr>
                <w:rFonts w:ascii="Calibri" w:hAnsi="Calibri" w:cs="Calibri"/>
              </w:rPr>
              <w:t>$185.31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75E1306" w14:textId="77777777" w:rsidR="0090208A" w:rsidRDefault="0090208A" w:rsidP="0090208A">
            <w:pPr>
              <w:jc w:val="right"/>
              <w:rPr>
                <w:rFonts w:ascii="Calibri" w:hAnsi="Calibri" w:cs="Calibri"/>
              </w:rPr>
            </w:pPr>
            <w:r>
              <w:rPr>
                <w:rFonts w:ascii="Calibri" w:hAnsi="Calibri" w:cs="Calibri"/>
              </w:rPr>
              <w:t>$185.46</w:t>
            </w:r>
          </w:p>
        </w:tc>
      </w:tr>
      <w:tr w:rsidR="00B9642B" w:rsidRPr="0031083F" w14:paraId="60BFA4F6"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5C99AB3F"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0E4B7964"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007C9B38"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475B5510"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5DB169D"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0FF5523"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71D9DC"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01696A" w:rsidRPr="0031083F" w14:paraId="495CA1EA"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33285B9E" w14:textId="77777777" w:rsidR="0001696A" w:rsidRDefault="0001696A" w:rsidP="0001696A">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2E4F859B" w14:textId="77777777" w:rsidR="0001696A" w:rsidRDefault="0001696A" w:rsidP="0001696A">
            <w:pPr>
              <w:jc w:val="right"/>
              <w:rPr>
                <w:rFonts w:ascii="Calibri" w:hAnsi="Calibri" w:cs="Calibri"/>
              </w:rPr>
            </w:pPr>
            <w:r>
              <w:rPr>
                <w:rFonts w:ascii="Calibri" w:hAnsi="Calibri" w:cs="Calibri"/>
              </w:rPr>
              <w:t>$186.19</w:t>
            </w:r>
          </w:p>
        </w:tc>
        <w:tc>
          <w:tcPr>
            <w:tcW w:w="1134" w:type="dxa"/>
            <w:tcBorders>
              <w:top w:val="nil"/>
              <w:left w:val="nil"/>
              <w:bottom w:val="single" w:sz="4" w:space="0" w:color="auto"/>
              <w:right w:val="nil"/>
            </w:tcBorders>
            <w:shd w:val="clear" w:color="auto" w:fill="auto"/>
            <w:noWrap/>
            <w:vAlign w:val="bottom"/>
          </w:tcPr>
          <w:p w14:paraId="3BC5508B" w14:textId="77777777" w:rsidR="0001696A" w:rsidRDefault="0001696A" w:rsidP="0001696A">
            <w:pPr>
              <w:jc w:val="right"/>
              <w:rPr>
                <w:rFonts w:ascii="Calibri" w:hAnsi="Calibri" w:cs="Calibri"/>
              </w:rPr>
            </w:pPr>
            <w:r>
              <w:rPr>
                <w:rFonts w:ascii="Calibri" w:hAnsi="Calibri" w:cs="Calibri"/>
              </w:rPr>
              <w:t>$186.39</w:t>
            </w:r>
          </w:p>
        </w:tc>
        <w:tc>
          <w:tcPr>
            <w:tcW w:w="1134" w:type="dxa"/>
            <w:tcBorders>
              <w:top w:val="nil"/>
              <w:left w:val="nil"/>
              <w:bottom w:val="single" w:sz="4" w:space="0" w:color="auto"/>
              <w:right w:val="nil"/>
            </w:tcBorders>
            <w:shd w:val="clear" w:color="auto" w:fill="auto"/>
            <w:noWrap/>
            <w:vAlign w:val="bottom"/>
          </w:tcPr>
          <w:p w14:paraId="1BAFB80B" w14:textId="77777777" w:rsidR="0001696A" w:rsidRDefault="0001696A" w:rsidP="0001696A">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F3445C7" w14:textId="77777777" w:rsidR="0001696A" w:rsidRDefault="0001696A" w:rsidP="0001696A">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365BD95" w14:textId="77777777" w:rsidR="0001696A" w:rsidRDefault="0001696A" w:rsidP="0001696A">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0126D240" w14:textId="77777777" w:rsidR="0001696A" w:rsidRDefault="0001696A" w:rsidP="0001696A">
            <w:pPr>
              <w:jc w:val="right"/>
              <w:rPr>
                <w:rFonts w:ascii="Calibri" w:hAnsi="Calibri" w:cs="Calibri"/>
              </w:rPr>
            </w:pPr>
          </w:p>
        </w:tc>
      </w:tr>
      <w:tr w:rsidR="0001696A" w:rsidRPr="0031083F" w14:paraId="2B9257BC"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01BC5E7C" w14:textId="77777777" w:rsidR="0001696A" w:rsidRDefault="0001696A" w:rsidP="0001696A">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32817D23" w14:textId="77777777" w:rsidR="0001696A" w:rsidRDefault="0001696A" w:rsidP="0001696A">
            <w:pPr>
              <w:jc w:val="right"/>
              <w:rPr>
                <w:rFonts w:ascii="Calibri" w:hAnsi="Calibri" w:cs="Calibri"/>
              </w:rPr>
            </w:pPr>
            <w:r>
              <w:rPr>
                <w:rFonts w:ascii="Calibri" w:hAnsi="Calibri" w:cs="Calibri"/>
              </w:rPr>
              <w:t>$185.57</w:t>
            </w:r>
          </w:p>
        </w:tc>
        <w:tc>
          <w:tcPr>
            <w:tcW w:w="1134" w:type="dxa"/>
            <w:tcBorders>
              <w:top w:val="nil"/>
              <w:left w:val="nil"/>
              <w:bottom w:val="single" w:sz="4" w:space="0" w:color="auto"/>
              <w:right w:val="nil"/>
            </w:tcBorders>
            <w:shd w:val="clear" w:color="auto" w:fill="auto"/>
            <w:noWrap/>
            <w:vAlign w:val="bottom"/>
          </w:tcPr>
          <w:p w14:paraId="2CAA6323" w14:textId="77777777" w:rsidR="0001696A" w:rsidRDefault="0001696A" w:rsidP="0001696A">
            <w:pPr>
              <w:jc w:val="right"/>
              <w:rPr>
                <w:rFonts w:ascii="Calibri" w:hAnsi="Calibri" w:cs="Calibri"/>
              </w:rPr>
            </w:pPr>
            <w:r>
              <w:rPr>
                <w:rFonts w:ascii="Calibri" w:hAnsi="Calibri" w:cs="Calibri"/>
              </w:rPr>
              <w:t>$185.66</w:t>
            </w:r>
          </w:p>
        </w:tc>
        <w:tc>
          <w:tcPr>
            <w:tcW w:w="1134" w:type="dxa"/>
            <w:tcBorders>
              <w:top w:val="nil"/>
              <w:left w:val="nil"/>
              <w:bottom w:val="single" w:sz="4" w:space="0" w:color="auto"/>
              <w:right w:val="nil"/>
            </w:tcBorders>
            <w:shd w:val="clear" w:color="auto" w:fill="auto"/>
            <w:noWrap/>
            <w:vAlign w:val="bottom"/>
          </w:tcPr>
          <w:p w14:paraId="1FAA01C5" w14:textId="77777777" w:rsidR="0001696A" w:rsidRDefault="0001696A" w:rsidP="0001696A">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812A40D" w14:textId="77777777" w:rsidR="0001696A" w:rsidRDefault="0001696A" w:rsidP="0001696A">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E2C7D7C" w14:textId="77777777" w:rsidR="0001696A" w:rsidRDefault="0001696A" w:rsidP="0001696A">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6BD6D410" w14:textId="77777777" w:rsidR="0001696A" w:rsidRDefault="0001696A" w:rsidP="0001696A">
            <w:pPr>
              <w:jc w:val="right"/>
              <w:rPr>
                <w:rFonts w:ascii="Calibri" w:hAnsi="Calibri" w:cs="Calibri"/>
              </w:rPr>
            </w:pPr>
          </w:p>
        </w:tc>
      </w:tr>
    </w:tbl>
    <w:p w14:paraId="283C8CC2" w14:textId="77777777" w:rsidR="0024092E" w:rsidRPr="00EC5FD9" w:rsidRDefault="0024092E" w:rsidP="00EC5FD9"/>
    <w:p w14:paraId="35F0B090" w14:textId="77777777" w:rsidR="00D316C6" w:rsidRPr="00EC5FD9" w:rsidRDefault="00D316C6" w:rsidP="00EC5FD9">
      <w:r>
        <w:rPr>
          <w:rStyle w:val="BookTitle"/>
          <w:rFonts w:cs="Arial"/>
          <w:i w:val="0"/>
          <w:iCs w:val="0"/>
          <w:smallCaps w:val="0"/>
          <w:spacing w:val="0"/>
        </w:rPr>
        <w:br w:type="page"/>
      </w:r>
    </w:p>
    <w:p w14:paraId="6DB26617"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70038221" w14:textId="77777777" w:rsidR="00010EA4" w:rsidRPr="00EB7AD7" w:rsidRDefault="00541AD2"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5221E044" wp14:editId="78A57567">
            <wp:extent cx="5742940" cy="2420620"/>
            <wp:effectExtent l="0" t="0" r="0" b="0"/>
            <wp:docPr id="10" name="Picture 10" descr="H: ADL 3.8%, BEH 2.1%, CHC 3.4%&#10;M: ADL -1.7%, BEH -0.3%, CHC -0.8%&#10;L: ADL -1.9%, BEH -1.1%, CHC -2.5%&#10;N: ADL -0.1%, BEH -0.7%,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51A41CE8"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01696A">
        <w:rPr>
          <w:rStyle w:val="BookTitle"/>
          <w:rFonts w:asciiTheme="minorHAnsi" w:hAnsiTheme="minorHAnsi" w:cs="Arial"/>
          <w:i w:val="0"/>
          <w:iCs w:val="0"/>
          <w:smallCaps w:val="0"/>
          <w:spacing w:val="0"/>
          <w:sz w:val="18"/>
          <w:szCs w:val="18"/>
        </w:rPr>
        <w:t>28 February</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64B37" w14:textId="77777777" w:rsidR="00541AD2" w:rsidRDefault="00541AD2" w:rsidP="00EE3BBC">
      <w:pPr>
        <w:spacing w:after="0" w:line="240" w:lineRule="auto"/>
      </w:pPr>
      <w:r>
        <w:separator/>
      </w:r>
    </w:p>
  </w:endnote>
  <w:endnote w:type="continuationSeparator" w:id="0">
    <w:p w14:paraId="26CDBBCE" w14:textId="77777777" w:rsidR="00541AD2" w:rsidRDefault="00541AD2"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95F56A" w14:textId="77777777" w:rsidR="00541AD2" w:rsidRDefault="00541AD2" w:rsidP="00EE3BBC">
      <w:pPr>
        <w:spacing w:after="0" w:line="240" w:lineRule="auto"/>
      </w:pPr>
      <w:r>
        <w:separator/>
      </w:r>
    </w:p>
  </w:footnote>
  <w:footnote w:type="continuationSeparator" w:id="0">
    <w:p w14:paraId="1F7235AA" w14:textId="77777777" w:rsidR="00541AD2" w:rsidRDefault="00541AD2" w:rsidP="00EE3BBC">
      <w:pPr>
        <w:spacing w:after="0" w:line="240" w:lineRule="auto"/>
      </w:pPr>
      <w:r>
        <w:continuationSeparator/>
      </w:r>
    </w:p>
  </w:footnote>
  <w:footnote w:id="1">
    <w:p w14:paraId="1A48C2D5" w14:textId="77777777" w:rsidR="00541AD2" w:rsidRPr="006E6EC6" w:rsidRDefault="00541AD2"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696A"/>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0B09"/>
    <w:rsid w:val="00134B42"/>
    <w:rsid w:val="00136CE1"/>
    <w:rsid w:val="00140AF2"/>
    <w:rsid w:val="00140D14"/>
    <w:rsid w:val="00141E7B"/>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20"/>
    <w:rsid w:val="002443BD"/>
    <w:rsid w:val="00244B91"/>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466B"/>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3C3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2962"/>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C7F8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41AD2"/>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339B"/>
    <w:rsid w:val="00855CE4"/>
    <w:rsid w:val="00857257"/>
    <w:rsid w:val="0085769E"/>
    <w:rsid w:val="00857F52"/>
    <w:rsid w:val="00861FAC"/>
    <w:rsid w:val="00862E21"/>
    <w:rsid w:val="00865F79"/>
    <w:rsid w:val="0086628B"/>
    <w:rsid w:val="008715DF"/>
    <w:rsid w:val="00882B43"/>
    <w:rsid w:val="008942A0"/>
    <w:rsid w:val="008B09E8"/>
    <w:rsid w:val="008B2752"/>
    <w:rsid w:val="008B3822"/>
    <w:rsid w:val="008B6029"/>
    <w:rsid w:val="008B613A"/>
    <w:rsid w:val="008B64F5"/>
    <w:rsid w:val="008D1229"/>
    <w:rsid w:val="008D5D84"/>
    <w:rsid w:val="008F6967"/>
    <w:rsid w:val="0090208A"/>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568E1"/>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1E6D"/>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5954"/>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086C"/>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4BFD"/>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1BA9"/>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 w:val="00FF73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55B3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884A5-42BF-4DDE-ADA6-B3AA5145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ACFI monthly monitoring report – June 2019</vt:lpstr>
    </vt:vector>
  </TitlesOfParts>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monthly monitoring report – June 2019</dc:title>
  <dc:subject>Aged Care</dc:subject>
  <dc:creator/>
  <cp:keywords>Aged care</cp:keywords>
  <cp:lastModifiedBy/>
  <cp:revision>1</cp:revision>
  <dcterms:created xsi:type="dcterms:W3CDTF">2021-08-26T04:15:00Z</dcterms:created>
  <dcterms:modified xsi:type="dcterms:W3CDTF">2021-08-26T04:30:00Z</dcterms:modified>
  <cp:category/>
</cp:coreProperties>
</file>