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1C4DA" w14:textId="77777777" w:rsidR="0066705A" w:rsidRPr="00FB5425" w:rsidRDefault="006D0BE5" w:rsidP="003518A3">
      <w:pPr>
        <w:rPr>
          <w:rStyle w:val="BookTitle"/>
          <w:b/>
          <w:i w:val="0"/>
          <w:iCs w:val="0"/>
          <w:smallCaps w:val="0"/>
          <w:spacing w:val="0"/>
        </w:rPr>
      </w:pPr>
      <w:r>
        <w:rPr>
          <w:b/>
          <w:noProof/>
          <w:lang w:eastAsia="en-AU"/>
        </w:rPr>
        <w:drawing>
          <wp:inline distT="0" distB="0" distL="0" distR="0" wp14:anchorId="4ED4D005" wp14:editId="553D2DA0">
            <wp:extent cx="1688465" cy="1122045"/>
            <wp:effectExtent l="0" t="0" r="6985" b="1905"/>
            <wp:docPr id="3" name="Picture 3" descr="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1122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1C60">
        <w:rPr>
          <w:rStyle w:val="BookTitle"/>
          <w:b/>
          <w:i w:val="0"/>
          <w:iCs w:val="0"/>
          <w:smallCaps w:val="0"/>
          <w:spacing w:val="0"/>
        </w:rPr>
        <w:br w:type="textWrapping" w:clear="all"/>
      </w:r>
    </w:p>
    <w:p w14:paraId="3789C386" w14:textId="77777777" w:rsidR="00020C3C" w:rsidRPr="00EC5FD9" w:rsidRDefault="00020C3C" w:rsidP="00EC5FD9">
      <w:pPr>
        <w:pStyle w:val="Heading1"/>
        <w:rPr>
          <w:rStyle w:val="BookTitle"/>
          <w:i w:val="0"/>
          <w:iCs w:val="0"/>
          <w:smallCaps w:val="0"/>
          <w:spacing w:val="0"/>
        </w:rPr>
      </w:pPr>
      <w:r w:rsidRPr="00EC5FD9">
        <w:rPr>
          <w:rStyle w:val="BookTitle"/>
          <w:i w:val="0"/>
          <w:iCs w:val="0"/>
          <w:smallCaps w:val="0"/>
          <w:spacing w:val="0"/>
        </w:rPr>
        <w:t xml:space="preserve">ACFI Monitoring Report – </w:t>
      </w:r>
      <w:r w:rsidR="009D2C80" w:rsidRPr="00EC5FD9">
        <w:rPr>
          <w:rStyle w:val="BookTitle"/>
          <w:i w:val="0"/>
          <w:iCs w:val="0"/>
          <w:smallCaps w:val="0"/>
          <w:spacing w:val="0"/>
        </w:rPr>
        <w:t>August</w:t>
      </w:r>
      <w:r w:rsidR="00946F8D" w:rsidRPr="00EC5FD9">
        <w:rPr>
          <w:rStyle w:val="BookTitle"/>
          <w:i w:val="0"/>
          <w:iCs w:val="0"/>
          <w:smallCaps w:val="0"/>
          <w:spacing w:val="0"/>
        </w:rPr>
        <w:t xml:space="preserve"> 2019</w:t>
      </w:r>
    </w:p>
    <w:p w14:paraId="3B1ECDE9" w14:textId="77777777" w:rsidR="009D6D31" w:rsidRPr="00EC5FD9" w:rsidRDefault="00D316C6" w:rsidP="00EC5FD9">
      <w:pPr>
        <w:pStyle w:val="Heading2"/>
      </w:pPr>
      <w:r w:rsidRPr="00EC5FD9">
        <w:t>Summary</w:t>
      </w:r>
    </w:p>
    <w:p w14:paraId="27CE4281" w14:textId="77777777" w:rsidR="005406D4" w:rsidRDefault="00CF74AE" w:rsidP="006557E3">
      <w:pPr>
        <w:pStyle w:val="ListParagraph"/>
        <w:numPr>
          <w:ilvl w:val="0"/>
          <w:numId w:val="1"/>
        </w:numPr>
        <w:spacing w:before="120" w:after="240"/>
        <w:ind w:hanging="357"/>
        <w:rPr>
          <w:rFonts w:cs="Arial"/>
        </w:rPr>
      </w:pPr>
      <w:r>
        <w:rPr>
          <w:rFonts w:cs="Arial"/>
        </w:rPr>
        <w:t>A</w:t>
      </w:r>
      <w:r w:rsidR="00943EFD">
        <w:rPr>
          <w:rFonts w:cs="Arial"/>
        </w:rPr>
        <w:t xml:space="preserve">verage ACFI claims </w:t>
      </w:r>
      <w:r w:rsidR="005E6E99">
        <w:rPr>
          <w:rFonts w:cs="Arial"/>
        </w:rPr>
        <w:t>in</w:t>
      </w:r>
      <w:r w:rsidR="00D8388F">
        <w:rPr>
          <w:rFonts w:cs="Arial"/>
        </w:rPr>
        <w:t>c</w:t>
      </w:r>
      <w:r w:rsidR="00AC4F5D">
        <w:rPr>
          <w:rFonts w:cs="Arial"/>
        </w:rPr>
        <w:t>reased</w:t>
      </w:r>
      <w:r w:rsidR="00DD2D67">
        <w:rPr>
          <w:rFonts w:cs="Arial"/>
        </w:rPr>
        <w:t xml:space="preserve"> marginally</w:t>
      </w:r>
      <w:r w:rsidR="00AC4F5D">
        <w:rPr>
          <w:rFonts w:cs="Arial"/>
        </w:rPr>
        <w:t xml:space="preserve"> in </w:t>
      </w:r>
      <w:r w:rsidR="009D2C80">
        <w:rPr>
          <w:rFonts w:cs="Arial"/>
        </w:rPr>
        <w:t>August</w:t>
      </w:r>
      <w:r w:rsidR="00DD2D67">
        <w:rPr>
          <w:rFonts w:cs="Arial"/>
        </w:rPr>
        <w:t xml:space="preserve"> from $178.26 to $178.27</w:t>
      </w:r>
      <w:r w:rsidR="005406D4">
        <w:rPr>
          <w:rFonts w:cs="Arial"/>
        </w:rPr>
        <w:t>.</w:t>
      </w:r>
    </w:p>
    <w:p w14:paraId="2EDA270E" w14:textId="77777777" w:rsidR="0083104E" w:rsidRPr="00DD2D67" w:rsidRDefault="0083104E" w:rsidP="007F058C">
      <w:pPr>
        <w:pStyle w:val="ListParagraph"/>
        <w:numPr>
          <w:ilvl w:val="0"/>
          <w:numId w:val="1"/>
        </w:numPr>
        <w:spacing w:before="120" w:after="240"/>
        <w:rPr>
          <w:rFonts w:cs="Arial"/>
        </w:rPr>
      </w:pPr>
      <w:r w:rsidRPr="00DD2D67">
        <w:rPr>
          <w:rFonts w:cs="Arial"/>
        </w:rPr>
        <w:t xml:space="preserve">The impact of the temporary increase </w:t>
      </w:r>
      <w:r w:rsidR="00DD2D67" w:rsidRPr="00DD2D67">
        <w:rPr>
          <w:rFonts w:cs="Arial"/>
        </w:rPr>
        <w:t xml:space="preserve">in subsidies in the March quarter </w:t>
      </w:r>
      <w:r w:rsidRPr="00DD2D67">
        <w:rPr>
          <w:rFonts w:cs="Arial"/>
        </w:rPr>
        <w:t>is highlighted in Figure 1 in the dashed line, with the solid line representing the average daily claim rate without the impact of the temporary increase.</w:t>
      </w:r>
      <w:r w:rsidR="00DD2D67">
        <w:rPr>
          <w:rFonts w:cs="Arial"/>
        </w:rPr>
        <w:t xml:space="preserve"> </w:t>
      </w:r>
      <w:r w:rsidRPr="00DD2D67">
        <w:rPr>
          <w:rFonts w:cs="Arial"/>
        </w:rPr>
        <w:t>The remainder of this report provides analysis based on the changes in claim rates without the temporary increase incorporated.</w:t>
      </w:r>
    </w:p>
    <w:p w14:paraId="021915E9" w14:textId="77777777" w:rsidR="00A85390" w:rsidRDefault="005357C9" w:rsidP="00EC5FD9">
      <w:pPr>
        <w:pStyle w:val="Heading2"/>
      </w:pP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 xml:space="preserve">Figure 1. 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Average daily </w:t>
      </w:r>
      <w:r w:rsidRPr="005357C9">
        <w:rPr>
          <w:rStyle w:val="BookTitle"/>
          <w:rFonts w:cs="Arial"/>
          <w:i w:val="0"/>
          <w:iCs w:val="0"/>
          <w:smallCaps w:val="0"/>
          <w:spacing w:val="0"/>
        </w:rPr>
        <w:t>ACFI</w:t>
      </w:r>
      <w:r w:rsidR="005406D4">
        <w:rPr>
          <w:rStyle w:val="BookTitle"/>
          <w:rFonts w:cs="Arial"/>
          <w:i w:val="0"/>
          <w:iCs w:val="0"/>
          <w:smallCaps w:val="0"/>
          <w:spacing w:val="0"/>
        </w:rPr>
        <w:t xml:space="preserve"> claim per month</w:t>
      </w:r>
      <w:r w:rsidRPr="005357C9">
        <w:rPr>
          <w:rStyle w:val="FootnoteReference"/>
          <w:rFonts w:cs="Arial"/>
        </w:rPr>
        <w:t xml:space="preserve"> </w:t>
      </w:r>
      <w:r>
        <w:rPr>
          <w:rStyle w:val="FootnoteReference"/>
          <w:rFonts w:cs="Arial"/>
        </w:rPr>
        <w:footnoteReference w:id="1"/>
      </w:r>
    </w:p>
    <w:p w14:paraId="176A4C9C" w14:textId="77777777" w:rsidR="00A12DA8" w:rsidRDefault="00A12DA8" w:rsidP="005406D4"/>
    <w:p w14:paraId="6409C2A8" w14:textId="77777777" w:rsidR="00BE7D01" w:rsidRDefault="00BE7D01" w:rsidP="005406D4">
      <w:r>
        <w:rPr>
          <w:noProof/>
          <w:lang w:eastAsia="en-AU"/>
        </w:rPr>
        <w:drawing>
          <wp:inline distT="0" distB="0" distL="0" distR="0" wp14:anchorId="270C3CDA" wp14:editId="1B8735FD">
            <wp:extent cx="5623633" cy="2667000"/>
            <wp:effectExtent l="0" t="0" r="0" b="0"/>
            <wp:docPr id="4" name="Picture 4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" title="Figure 1. Average daily ACFI claim per mon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7362" cy="2673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D8A89" w14:textId="77777777" w:rsidR="00D316C6" w:rsidRPr="00EC5FD9" w:rsidRDefault="00D316C6" w:rsidP="00EC5FD9">
      <w:pPr>
        <w:pStyle w:val="Heading2"/>
      </w:pPr>
      <w:r w:rsidRPr="00EC5FD9">
        <w:t xml:space="preserve">Table </w:t>
      </w:r>
      <w:r w:rsidR="006051BA" w:rsidRPr="00EC5FD9">
        <w:t>1</w:t>
      </w:r>
      <w:r w:rsidRPr="00EC5FD9">
        <w:t>: Cumulative Daily Average ACFI Subsidies and Growth Rates by ACFI Category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5: Cumulative Daily Average ACFI Subsidies and Growth Rates by ACFI Category"/>
        <w:tblDescription w:val="Table 5: Cumulative Daily Average ACFI Subsidies and Growth Rates by ACFI Category"/>
      </w:tblPr>
      <w:tblGrid>
        <w:gridCol w:w="2672"/>
        <w:gridCol w:w="1251"/>
        <w:gridCol w:w="1251"/>
        <w:gridCol w:w="1819"/>
        <w:gridCol w:w="1819"/>
      </w:tblGrid>
      <w:tr w:rsidR="003C7870" w:rsidRPr="00E040DD" w14:paraId="3B19A1F3" w14:textId="77777777" w:rsidTr="000C4D76">
        <w:trPr>
          <w:trHeight w:hRule="exact" w:val="1077"/>
          <w:tblHeader/>
        </w:trPr>
        <w:tc>
          <w:tcPr>
            <w:tcW w:w="2672" w:type="dxa"/>
            <w:vAlign w:val="bottom"/>
          </w:tcPr>
          <w:p w14:paraId="1C388C01" w14:textId="77777777" w:rsidR="003C7870" w:rsidRDefault="003C7870" w:rsidP="003C787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Average ACFI Category Subsidy</w:t>
            </w:r>
          </w:p>
        </w:tc>
        <w:tc>
          <w:tcPr>
            <w:tcW w:w="1251" w:type="dxa"/>
            <w:vAlign w:val="bottom"/>
          </w:tcPr>
          <w:p w14:paraId="405FBADC" w14:textId="77777777" w:rsidR="003C7870" w:rsidRDefault="003C7870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2018 To </w:t>
            </w:r>
            <w:r w:rsidR="006A7E68">
              <w:rPr>
                <w:rFonts w:ascii="Calibri" w:hAnsi="Calibri" w:cs="Calibri"/>
                <w:b/>
                <w:bCs/>
                <w:color w:val="000000"/>
              </w:rPr>
              <w:t>Aug 2018</w:t>
            </w:r>
          </w:p>
        </w:tc>
        <w:tc>
          <w:tcPr>
            <w:tcW w:w="1251" w:type="dxa"/>
            <w:vAlign w:val="bottom"/>
          </w:tcPr>
          <w:p w14:paraId="3390621D" w14:textId="77777777" w:rsidR="003C7870" w:rsidRDefault="003C7870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Jul 2019 To </w:t>
            </w:r>
            <w:r w:rsidR="006A7E68">
              <w:rPr>
                <w:rFonts w:ascii="Calibri" w:hAnsi="Calibri" w:cs="Calibri"/>
                <w:b/>
                <w:bCs/>
                <w:color w:val="000000"/>
              </w:rPr>
              <w:t>Aug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20</w:t>
            </w:r>
            <w:r w:rsidR="006A7E68">
              <w:rPr>
                <w:rFonts w:ascii="Calibri" w:hAnsi="Calibri" w:cs="Calibri"/>
                <w:b/>
                <w:bCs/>
                <w:color w:val="000000"/>
              </w:rPr>
              <w:t>19</w:t>
            </w:r>
          </w:p>
        </w:tc>
        <w:tc>
          <w:tcPr>
            <w:tcW w:w="1819" w:type="dxa"/>
            <w:vAlign w:val="bottom"/>
          </w:tcPr>
          <w:p w14:paraId="4510C45B" w14:textId="77777777" w:rsidR="003C7870" w:rsidRDefault="003C7870" w:rsidP="003C78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</w:tcPr>
          <w:p w14:paraId="2F49BE63" w14:textId="77777777" w:rsidR="003C7870" w:rsidRDefault="003C7870" w:rsidP="003C7870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0661CC" w:rsidRPr="00E040DD" w14:paraId="0898406F" w14:textId="77777777" w:rsidTr="007C1429">
        <w:tc>
          <w:tcPr>
            <w:tcW w:w="2672" w:type="dxa"/>
            <w:vAlign w:val="bottom"/>
          </w:tcPr>
          <w:p w14:paraId="6166B3C7" w14:textId="77777777" w:rsidR="000661CC" w:rsidRDefault="000661CC" w:rsidP="000661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ADL</w:t>
            </w:r>
          </w:p>
        </w:tc>
        <w:tc>
          <w:tcPr>
            <w:tcW w:w="1251" w:type="dxa"/>
            <w:vAlign w:val="bottom"/>
          </w:tcPr>
          <w:p w14:paraId="3C0BC497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$94.39</w:t>
            </w:r>
          </w:p>
        </w:tc>
        <w:tc>
          <w:tcPr>
            <w:tcW w:w="1251" w:type="dxa"/>
            <w:vAlign w:val="bottom"/>
          </w:tcPr>
          <w:p w14:paraId="2A81B2E4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$96.41</w:t>
            </w:r>
          </w:p>
        </w:tc>
        <w:tc>
          <w:tcPr>
            <w:tcW w:w="1819" w:type="dxa"/>
            <w:vAlign w:val="bottom"/>
          </w:tcPr>
          <w:p w14:paraId="4CB8AD18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9" w:type="dxa"/>
            <w:vAlign w:val="bottom"/>
          </w:tcPr>
          <w:p w14:paraId="63D54A82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0661CC" w:rsidRPr="00E040DD" w14:paraId="70650C36" w14:textId="77777777" w:rsidTr="007C1429">
        <w:tc>
          <w:tcPr>
            <w:tcW w:w="2672" w:type="dxa"/>
            <w:vAlign w:val="bottom"/>
          </w:tcPr>
          <w:p w14:paraId="53ECA8AE" w14:textId="77777777" w:rsidR="000661CC" w:rsidRDefault="000661CC" w:rsidP="000661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BEH</w:t>
            </w:r>
          </w:p>
        </w:tc>
        <w:tc>
          <w:tcPr>
            <w:tcW w:w="1251" w:type="dxa"/>
            <w:vAlign w:val="bottom"/>
          </w:tcPr>
          <w:p w14:paraId="39100A8E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$28.31</w:t>
            </w:r>
          </w:p>
        </w:tc>
        <w:tc>
          <w:tcPr>
            <w:tcW w:w="1251" w:type="dxa"/>
            <w:vAlign w:val="bottom"/>
          </w:tcPr>
          <w:p w14:paraId="3771C047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$28.59</w:t>
            </w:r>
          </w:p>
        </w:tc>
        <w:tc>
          <w:tcPr>
            <w:tcW w:w="1819" w:type="dxa"/>
            <w:vAlign w:val="bottom"/>
          </w:tcPr>
          <w:p w14:paraId="21EA43B4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9" w:type="dxa"/>
            <w:vAlign w:val="bottom"/>
          </w:tcPr>
          <w:p w14:paraId="3334170D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  <w:tr w:rsidR="000661CC" w:rsidRPr="00E040DD" w14:paraId="31001481" w14:textId="77777777" w:rsidTr="007C1429">
        <w:tc>
          <w:tcPr>
            <w:tcW w:w="2672" w:type="dxa"/>
            <w:vAlign w:val="bottom"/>
          </w:tcPr>
          <w:p w14:paraId="6F926030" w14:textId="77777777" w:rsidR="000661CC" w:rsidRDefault="000661CC" w:rsidP="000661C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CHC</w:t>
            </w:r>
          </w:p>
        </w:tc>
        <w:tc>
          <w:tcPr>
            <w:tcW w:w="1251" w:type="dxa"/>
            <w:vAlign w:val="bottom"/>
          </w:tcPr>
          <w:p w14:paraId="5D80F2EB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$52.73</w:t>
            </w:r>
          </w:p>
        </w:tc>
        <w:tc>
          <w:tcPr>
            <w:tcW w:w="1251" w:type="dxa"/>
            <w:vAlign w:val="bottom"/>
          </w:tcPr>
          <w:p w14:paraId="36F40759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$53.27</w:t>
            </w:r>
          </w:p>
        </w:tc>
        <w:tc>
          <w:tcPr>
            <w:tcW w:w="1819" w:type="dxa"/>
            <w:vAlign w:val="bottom"/>
          </w:tcPr>
          <w:p w14:paraId="4ACAC357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  <w:tc>
          <w:tcPr>
            <w:tcW w:w="1819" w:type="dxa"/>
            <w:vAlign w:val="bottom"/>
          </w:tcPr>
          <w:p w14:paraId="5FB4AA8F" w14:textId="77777777" w:rsidR="000661CC" w:rsidRDefault="000661CC" w:rsidP="000661CC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</w:tr>
    </w:tbl>
    <w:p w14:paraId="6B1F698F" w14:textId="77777777" w:rsidR="00EC5FD9" w:rsidRDefault="00EC5FD9">
      <w:pPr>
        <w:rPr>
          <w:rStyle w:val="BookTitle"/>
          <w:rFonts w:eastAsia="Times New Roman" w:cs="Arial"/>
          <w:b/>
          <w:bCs/>
          <w:i w:val="0"/>
          <w:iCs w:val="0"/>
          <w:smallCaps w:val="0"/>
          <w:spacing w:val="0"/>
          <w:szCs w:val="26"/>
          <w:lang w:eastAsia="en-AU"/>
        </w:rPr>
      </w:pPr>
    </w:p>
    <w:p w14:paraId="2F2184D7" w14:textId="77777777" w:rsidR="0057509E" w:rsidRPr="00EC5FD9" w:rsidRDefault="00D410AD" w:rsidP="00EC5FD9">
      <w:pPr>
        <w:pStyle w:val="Heading2"/>
      </w:pPr>
      <w:r w:rsidRPr="00EC5FD9">
        <w:lastRenderedPageBreak/>
        <w:t xml:space="preserve">Figure </w:t>
      </w:r>
      <w:r w:rsidR="0046314D" w:rsidRPr="00EC5FD9">
        <w:t>2</w:t>
      </w:r>
      <w:r w:rsidRPr="00EC5FD9">
        <w:t>. Daily Average $/Day Trend by Month – 201</w:t>
      </w:r>
      <w:r w:rsidR="00FE3C58" w:rsidRPr="00EC5FD9">
        <w:t>9</w:t>
      </w:r>
      <w:r w:rsidR="00CD7391" w:rsidRPr="00EC5FD9">
        <w:t>/</w:t>
      </w:r>
      <w:r w:rsidR="00FE3C58" w:rsidRPr="00EC5FD9">
        <w:t>20</w:t>
      </w:r>
      <w:r w:rsidRPr="00EC5FD9">
        <w:t xml:space="preserve"> Dollars</w:t>
      </w:r>
    </w:p>
    <w:p w14:paraId="33F2098B" w14:textId="77777777" w:rsidR="00604D06" w:rsidRPr="00604D06" w:rsidRDefault="005230B0" w:rsidP="00604D06">
      <w:r>
        <w:rPr>
          <w:noProof/>
          <w:lang w:eastAsia="en-AU"/>
        </w:rPr>
        <w:drawing>
          <wp:inline distT="0" distB="0" distL="0" distR="0" wp14:anchorId="2D2EE6A1" wp14:editId="7B527F68">
            <wp:extent cx="6163310" cy="3889375"/>
            <wp:effectExtent l="0" t="0" r="8890" b="0"/>
            <wp:docPr id="13" name="Picture 13" descr="Jan-16: ADL $91.75, BEH $27.81, CHC $53.27, Monthly ACFI, $172.83, ACFI Rate for claim month $166.56&#10;Feb-16: ADL $91.97, BEH $27.88, CHC $53.56, Monthly ACFI, $173.4, ACFI Rate for claim month $167.12&#10;Mar-16: ADL $92.2, BEH $27.95, CHC $53.87, Monthly ACFI, $174.03, ACFI Rate for claim month $167.72&#10;Apr-16: ADL $92.44, BEH $28.01, CHC $54.13, Monthly ACFI, $174.58, ACFI Rate for claim month $168.25&#10;May-16: ADL $92.75, BEH $28.1, CHC $54.5, Monthly ACFI, $175.35, ACFI Rate for claim month $168.99&#10;Jun-16: ADL $93.42, BEH $28.32, CHC $55.29, Monthly ACFI, $177.03, ACFI Rate for claim month $170.61&#10;Jul-16: ADL $93.33, BEH $28.28, CHC $55.16, Monthly ACFI, $176.77, ACFI Rate for claim month $172.51&#10;Aug-16: ADL $93.4, BEH $28.28, CHC $55.11, Monthly ACFI, $176.79, ACFI Rate for claim month $172.53&#10;Sep-16: ADL $93.46, BEH $28.27, CHC $55.07, Monthly ACFI, $176.8, ACFI Rate for claim month $172.54&#10;Oct-16: ADL $93.45, BEH $28.25, CHC $55.02, Monthly ACFI, $176.72, ACFI Rate for claim month $172.46&#10;Nov-16: ADL $93.59, BEH $28.28, CHC $55.04, Monthly ACFI, $176.91, ACFI Rate for claim month $172.64&#10;Dec-16: ADL $93.86, BEH $28.34, CHC $55.14, Monthly ACFI, $177.34, ACFI Rate for claim month $173.07&#10;Jan-17: ADL $93.65, BEH $28.26, CHC $54.86, Monthly ACFI, $176.77, ACFI Rate for claim month $172.51&#10;Feb-17: ADL $93.64, BEH $28.22, CHC $54.59, Monthly ACFI, $176.45, ACFI Rate for claim month $172.2&#10;Mar-17: ADL $93.69, BEH $28.22, CHC $54.36, Monthly ACFI, $176.27, ACFI Rate for claim month $172.02&#10;Apr-17: ADL $93.64, BEH $28.2, CHC $54.1, Monthly ACFI, $175.94, ACFI Rate for claim month $171.7&#10;May-17: ADL $93.76, BEH $28.24, CHC $53.95, Monthly ACFI, $175.95, ACFI Rate for claim month $171.7&#10;Jun-17: ADL $93.9, BEH $28.28, CHC $53.82, Monthly ACFI, $176.01, ACFI Rate for claim month $171.76&#10;Jul-17: ADL $93.99, BEH $28.31, CHC $53.73, Monthly ACFI, $176.04, ACFI Rate for claim month $171.79&#10;Aug-17: ADL $94.13, BEH $28.34, CHC $53.68, Monthly ACFI, $176.14, ACFI Rate for claim month $171.89&#10;Sep-17: ADL $94.21, BEH $28.32, CHC $53.59, Monthly ACFI, $176.13, ACFI Rate for claim month $171.88&#10;Oct-17: ADL $94.35, BEH $28.34, CHC $53.56, Monthly ACFI, $176.25, ACFI Rate for claim month $172&#10;Nov-17: ADL $94.54, BEH $28.37, CHC $53.53, Monthly ACFI, $176.44, ACFI Rate for claim month $172.18&#10;Dec-17: ADL $94.67, BEH $28.4, CHC $53.49, Monthly ACFI, $176.55, ACFI Rate for claim month $172.29&#10;Jan-18: ADL $94.75, BEH $28.41, CHC $53.43, Monthly ACFI, $176.59, ACFI Rate for claim month $172.33&#10;Feb-18: ADL $94.83, BEH $28.42, CHC $53.41, Monthly ACFI, $176.66, ACFI Rate for claim month $172.39&#10;Mar-18: ADL $95.03, BEH $28.47, CHC $53.46, Monthly ACFI, $176.96, ACFI Rate for claim month $172.68&#10;Apr-18: ADL $95.16, BEH $28.53, CHC $53.46, Monthly ACFI, $177.15, ACFI Rate for claim month $172.87&#10;May-18: ADL $95.36, BEH $28.6, CHC $53.49, Monthly ACFI, $177.44, ACFI Rate for claim month $173.16&#10;Jun-18: ADL $95.56, BEH $28.66, CHC $53.53, Monthly ACFI, $177.74, ACFI Rate for claim month $173.45&#10;Jul-18: ADL $95.72, BEH $28.72, CHC $53.54, Monthly ACFI, $177.98, ACFI Rate for claim month $175.52&#10;Aug-18: ADL $95.81, BEH $28.73, CHC $53.5, Monthly ACFI, $178.05, ACFI Rate for claim month $175.59&#10;Sep-18: ADL $95.73, BEH $28.68, CHC $53.34, Monthly ACFI, $177.74, ACFI Rate for claim month $175.3&#10;Oct-18: ADL $95.92, BEH $28.7, CHC $53.4, Monthly ACFI, $178.02, ACFI Rate for claim month $178.02&#10;Nov-18: ADL $96.03, BEH $28.7, CHC $53.4, Monthly ACFI, $178.12, ACFI Rate for claim month $175.66&#10;Dec-18: ADL $96.01, BEH $28.66, CHC $53.3, Monthly ACFI, $177.96, ACFI Rate for claim month $175.5&#10;Jan-19: ADL $95.91, BEH $28.63, CHC $53.13, Monthly ACFI, $177.67, ACFI Rate for claim month $175.21&#10;Feb-19: ADL $95.95, BEH $28.6, CHC $53.13, Monthly ACFI, $177.69, ACFI Rate for claim month $175.24&#10;Mar-19: ADL $96.01, BEH $28.62, CHC $53.13, Monthly ACFI, $177.75, ACFI Rate for claim month $177.75&#10;Apr-19: ADL $96.06, BEH $28.62, CHC $53.12, Monthly ACFI, $177.79, ACFI Rate for claim month $177.79&#10;May-19: ADL $96.24, BEH $28.65, CHC $53.18, Monthly ACFI, $178.07, ACFI Rate for claim month $178.07&#10;Jun-19: ADL $96.2, BEH $28.57, CHC $53.14, Monthly ACFI, $177.92, ACFI Rate for claim month $177.92&#10;Jul-19: ADL $96.39, BEH $28.6, CHC $53.27, Monthly ACFI, $178.26, ACFI Rate for claim month $178.26&#10;Aug-19: ADL $96.43, BEH $28.58, CHC $53.27, Monthly ACFI, $178.27, ACFI Rate for claim month $178.27&#10;" title="Figure 2. Daily Average $/Day Trend by Month – 2019/20 Dolla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64E060" w14:textId="77777777" w:rsidR="007F2864" w:rsidRPr="00EC5FD9" w:rsidRDefault="007F2864" w:rsidP="00EC5FD9">
      <w:pPr>
        <w:pStyle w:val="Heading2"/>
      </w:pPr>
      <w:r w:rsidRPr="00EC5FD9">
        <w:t xml:space="preserve">Table </w:t>
      </w:r>
      <w:r w:rsidR="006051BA" w:rsidRPr="00EC5FD9">
        <w:t>2</w:t>
      </w:r>
      <w:r w:rsidRPr="00EC5FD9">
        <w:t>: Cumulative Daily Average ACFI Subsidies and Growth Rates by State</w:t>
      </w:r>
    </w:p>
    <w:tbl>
      <w:tblPr>
        <w:tblStyle w:val="TableGrid"/>
        <w:tblpPr w:leftFromText="180" w:rightFromText="180" w:vertAnchor="text" w:tblpY="1"/>
        <w:tblOverlap w:val="never"/>
        <w:tblW w:w="8788" w:type="dxa"/>
        <w:tblLook w:val="04A0" w:firstRow="1" w:lastRow="0" w:firstColumn="1" w:lastColumn="0" w:noHBand="0" w:noVBand="1"/>
        <w:tblCaption w:val="Table 1: Cumulative Daily Average ACFI Subsidies and Growth Rates by State"/>
        <w:tblDescription w:val="Table 1: Cumulative Daily Average ACFI Subsidies and Growth Rates by State"/>
      </w:tblPr>
      <w:tblGrid>
        <w:gridCol w:w="2665"/>
        <w:gridCol w:w="1247"/>
        <w:gridCol w:w="1248"/>
        <w:gridCol w:w="1814"/>
        <w:gridCol w:w="1814"/>
      </w:tblGrid>
      <w:tr w:rsidR="006A7E68" w:rsidRPr="00FB5425" w14:paraId="1A90C492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2400BCA3" w14:textId="77777777" w:rsidR="006A7E68" w:rsidRDefault="006A7E68" w:rsidP="006A7E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State</w:t>
            </w:r>
          </w:p>
        </w:tc>
        <w:tc>
          <w:tcPr>
            <w:tcW w:w="1247" w:type="dxa"/>
            <w:vAlign w:val="bottom"/>
          </w:tcPr>
          <w:p w14:paraId="4B51730F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1248" w:type="dxa"/>
            <w:vAlign w:val="bottom"/>
          </w:tcPr>
          <w:p w14:paraId="0EB7E8FC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1814" w:type="dxa"/>
            <w:vAlign w:val="bottom"/>
          </w:tcPr>
          <w:p w14:paraId="4071B98E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65E8444A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5230B0" w:rsidRPr="00FB5425" w14:paraId="1F596FF5" w14:textId="77777777" w:rsidTr="007C1429">
        <w:trPr>
          <w:trHeight w:val="327"/>
        </w:trPr>
        <w:tc>
          <w:tcPr>
            <w:tcW w:w="2665" w:type="dxa"/>
            <w:vAlign w:val="bottom"/>
          </w:tcPr>
          <w:p w14:paraId="3ED1C7EA" w14:textId="77777777" w:rsidR="005230B0" w:rsidRDefault="005230B0" w:rsidP="005230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Projected National</w:t>
            </w:r>
          </w:p>
        </w:tc>
        <w:tc>
          <w:tcPr>
            <w:tcW w:w="1247" w:type="dxa"/>
            <w:vAlign w:val="bottom"/>
          </w:tcPr>
          <w:p w14:paraId="10EF42A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$175.43</w:t>
            </w:r>
          </w:p>
        </w:tc>
        <w:tc>
          <w:tcPr>
            <w:tcW w:w="1248" w:type="dxa"/>
            <w:vAlign w:val="bottom"/>
          </w:tcPr>
          <w:p w14:paraId="45DD216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$178.97</w:t>
            </w:r>
          </w:p>
        </w:tc>
        <w:tc>
          <w:tcPr>
            <w:tcW w:w="1814" w:type="dxa"/>
            <w:vAlign w:val="bottom"/>
          </w:tcPr>
          <w:p w14:paraId="4F56C48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4" w:type="dxa"/>
            <w:vAlign w:val="bottom"/>
          </w:tcPr>
          <w:p w14:paraId="4EBF638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</w:tr>
      <w:tr w:rsidR="005230B0" w:rsidRPr="00FB5425" w14:paraId="2601CFE4" w14:textId="77777777" w:rsidTr="007C1429">
        <w:tc>
          <w:tcPr>
            <w:tcW w:w="2665" w:type="dxa"/>
            <w:vAlign w:val="bottom"/>
          </w:tcPr>
          <w:p w14:paraId="4528DBE7" w14:textId="77777777" w:rsidR="005230B0" w:rsidRDefault="005230B0" w:rsidP="005230B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Actual National</w:t>
            </w:r>
          </w:p>
        </w:tc>
        <w:tc>
          <w:tcPr>
            <w:tcW w:w="1247" w:type="dxa"/>
            <w:vAlign w:val="bottom"/>
          </w:tcPr>
          <w:p w14:paraId="4B88F4D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$175.43</w:t>
            </w:r>
          </w:p>
        </w:tc>
        <w:tc>
          <w:tcPr>
            <w:tcW w:w="1248" w:type="dxa"/>
            <w:vAlign w:val="bottom"/>
          </w:tcPr>
          <w:p w14:paraId="6026110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814" w:type="dxa"/>
            <w:vAlign w:val="bottom"/>
          </w:tcPr>
          <w:p w14:paraId="2F69395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72C90CE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5230B0" w:rsidRPr="00FB5425" w14:paraId="01811DF1" w14:textId="77777777" w:rsidTr="007C1429">
        <w:tc>
          <w:tcPr>
            <w:tcW w:w="2665" w:type="dxa"/>
            <w:vAlign w:val="bottom"/>
          </w:tcPr>
          <w:p w14:paraId="2E9137F8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NSW</w:t>
            </w:r>
          </w:p>
        </w:tc>
        <w:tc>
          <w:tcPr>
            <w:tcW w:w="1247" w:type="dxa"/>
            <w:vAlign w:val="bottom"/>
          </w:tcPr>
          <w:p w14:paraId="141CEC4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$171.22</w:t>
            </w:r>
          </w:p>
        </w:tc>
        <w:tc>
          <w:tcPr>
            <w:tcW w:w="1248" w:type="dxa"/>
            <w:vAlign w:val="bottom"/>
          </w:tcPr>
          <w:p w14:paraId="34A128B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$173.81</w:t>
            </w:r>
          </w:p>
        </w:tc>
        <w:tc>
          <w:tcPr>
            <w:tcW w:w="1814" w:type="dxa"/>
            <w:vAlign w:val="bottom"/>
          </w:tcPr>
          <w:p w14:paraId="25A32AC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7FABEBC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:rsidRPr="00FB5425" w14:paraId="41E39A2C" w14:textId="77777777" w:rsidTr="007C1429">
        <w:tc>
          <w:tcPr>
            <w:tcW w:w="2665" w:type="dxa"/>
            <w:vAlign w:val="bottom"/>
          </w:tcPr>
          <w:p w14:paraId="516668B6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</w:t>
            </w:r>
          </w:p>
        </w:tc>
        <w:tc>
          <w:tcPr>
            <w:tcW w:w="1247" w:type="dxa"/>
            <w:vAlign w:val="bottom"/>
          </w:tcPr>
          <w:p w14:paraId="60CBF6D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$181.61</w:t>
            </w:r>
          </w:p>
        </w:tc>
        <w:tc>
          <w:tcPr>
            <w:tcW w:w="1248" w:type="dxa"/>
            <w:vAlign w:val="bottom"/>
          </w:tcPr>
          <w:p w14:paraId="0BCA856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$184.99</w:t>
            </w:r>
          </w:p>
        </w:tc>
        <w:tc>
          <w:tcPr>
            <w:tcW w:w="1814" w:type="dxa"/>
            <w:vAlign w:val="bottom"/>
          </w:tcPr>
          <w:p w14:paraId="736CA9B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  <w:tc>
          <w:tcPr>
            <w:tcW w:w="1814" w:type="dxa"/>
            <w:vAlign w:val="bottom"/>
          </w:tcPr>
          <w:p w14:paraId="2AB6CD0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5230B0" w:rsidRPr="00FB5425" w14:paraId="6132626F" w14:textId="77777777" w:rsidTr="007C1429">
        <w:tc>
          <w:tcPr>
            <w:tcW w:w="2665" w:type="dxa"/>
            <w:vAlign w:val="bottom"/>
          </w:tcPr>
          <w:p w14:paraId="539E58A9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QLD</w:t>
            </w:r>
          </w:p>
        </w:tc>
        <w:tc>
          <w:tcPr>
            <w:tcW w:w="1247" w:type="dxa"/>
            <w:vAlign w:val="bottom"/>
          </w:tcPr>
          <w:p w14:paraId="7CBC1A9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$173.30</w:t>
            </w:r>
          </w:p>
        </w:tc>
        <w:tc>
          <w:tcPr>
            <w:tcW w:w="1248" w:type="dxa"/>
            <w:vAlign w:val="bottom"/>
          </w:tcPr>
          <w:p w14:paraId="575512D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$176.15</w:t>
            </w:r>
          </w:p>
        </w:tc>
        <w:tc>
          <w:tcPr>
            <w:tcW w:w="1814" w:type="dxa"/>
            <w:vAlign w:val="bottom"/>
          </w:tcPr>
          <w:p w14:paraId="75C0588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1814" w:type="dxa"/>
            <w:vAlign w:val="bottom"/>
          </w:tcPr>
          <w:p w14:paraId="6F1058F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5230B0" w:rsidRPr="00FB5425" w14:paraId="0B2152AF" w14:textId="77777777" w:rsidTr="007C1429">
        <w:tc>
          <w:tcPr>
            <w:tcW w:w="2665" w:type="dxa"/>
            <w:vAlign w:val="bottom"/>
          </w:tcPr>
          <w:p w14:paraId="64F720A7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WA</w:t>
            </w:r>
          </w:p>
        </w:tc>
        <w:tc>
          <w:tcPr>
            <w:tcW w:w="1247" w:type="dxa"/>
            <w:vAlign w:val="bottom"/>
          </w:tcPr>
          <w:p w14:paraId="77AC88D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$182.32</w:t>
            </w:r>
          </w:p>
        </w:tc>
        <w:tc>
          <w:tcPr>
            <w:tcW w:w="1248" w:type="dxa"/>
            <w:vAlign w:val="bottom"/>
          </w:tcPr>
          <w:p w14:paraId="3109DE8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$184.79</w:t>
            </w:r>
          </w:p>
        </w:tc>
        <w:tc>
          <w:tcPr>
            <w:tcW w:w="1814" w:type="dxa"/>
            <w:vAlign w:val="bottom"/>
          </w:tcPr>
          <w:p w14:paraId="62AB56E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  <w:tc>
          <w:tcPr>
            <w:tcW w:w="1814" w:type="dxa"/>
            <w:vAlign w:val="bottom"/>
          </w:tcPr>
          <w:p w14:paraId="6230F48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-0.0%</w:t>
            </w:r>
          </w:p>
        </w:tc>
      </w:tr>
      <w:tr w:rsidR="005230B0" w:rsidRPr="00FB5425" w14:paraId="032FE3A4" w14:textId="77777777" w:rsidTr="007C1429">
        <w:tc>
          <w:tcPr>
            <w:tcW w:w="2665" w:type="dxa"/>
            <w:vAlign w:val="bottom"/>
          </w:tcPr>
          <w:p w14:paraId="186DB82D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</w:t>
            </w:r>
          </w:p>
        </w:tc>
        <w:tc>
          <w:tcPr>
            <w:tcW w:w="1247" w:type="dxa"/>
            <w:vAlign w:val="bottom"/>
          </w:tcPr>
          <w:p w14:paraId="443F5D7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$173.87</w:t>
            </w:r>
          </w:p>
        </w:tc>
        <w:tc>
          <w:tcPr>
            <w:tcW w:w="1248" w:type="dxa"/>
            <w:vAlign w:val="bottom"/>
          </w:tcPr>
          <w:p w14:paraId="4DF1137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$176.51</w:t>
            </w:r>
          </w:p>
        </w:tc>
        <w:tc>
          <w:tcPr>
            <w:tcW w:w="1814" w:type="dxa"/>
            <w:vAlign w:val="bottom"/>
          </w:tcPr>
          <w:p w14:paraId="3483A9E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3A1999D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:rsidRPr="00FB5425" w14:paraId="2B052CB4" w14:textId="77777777" w:rsidTr="007C1429">
        <w:tc>
          <w:tcPr>
            <w:tcW w:w="2665" w:type="dxa"/>
            <w:vAlign w:val="bottom"/>
          </w:tcPr>
          <w:p w14:paraId="5F3CBAD5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TAS</w:t>
            </w:r>
          </w:p>
        </w:tc>
        <w:tc>
          <w:tcPr>
            <w:tcW w:w="1247" w:type="dxa"/>
            <w:vAlign w:val="bottom"/>
          </w:tcPr>
          <w:p w14:paraId="37D8565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$169.08</w:t>
            </w:r>
          </w:p>
        </w:tc>
        <w:tc>
          <w:tcPr>
            <w:tcW w:w="1248" w:type="dxa"/>
            <w:vAlign w:val="bottom"/>
          </w:tcPr>
          <w:p w14:paraId="0174699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$170.55</w:t>
            </w:r>
          </w:p>
        </w:tc>
        <w:tc>
          <w:tcPr>
            <w:tcW w:w="1814" w:type="dxa"/>
            <w:vAlign w:val="bottom"/>
          </w:tcPr>
          <w:p w14:paraId="6A02E17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1814" w:type="dxa"/>
            <w:vAlign w:val="bottom"/>
          </w:tcPr>
          <w:p w14:paraId="0B8FE9B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-0.5%</w:t>
            </w:r>
          </w:p>
        </w:tc>
      </w:tr>
      <w:tr w:rsidR="005230B0" w:rsidRPr="00FB5425" w14:paraId="12136397" w14:textId="77777777" w:rsidTr="007C1429">
        <w:tc>
          <w:tcPr>
            <w:tcW w:w="2665" w:type="dxa"/>
            <w:vAlign w:val="bottom"/>
          </w:tcPr>
          <w:p w14:paraId="0090C378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</w:t>
            </w:r>
          </w:p>
        </w:tc>
        <w:tc>
          <w:tcPr>
            <w:tcW w:w="1247" w:type="dxa"/>
            <w:vAlign w:val="bottom"/>
          </w:tcPr>
          <w:p w14:paraId="4CA7906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$167.98</w:t>
            </w:r>
          </w:p>
        </w:tc>
        <w:tc>
          <w:tcPr>
            <w:tcW w:w="1248" w:type="dxa"/>
            <w:vAlign w:val="bottom"/>
          </w:tcPr>
          <w:p w14:paraId="535BE05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$170.56</w:t>
            </w:r>
          </w:p>
        </w:tc>
        <w:tc>
          <w:tcPr>
            <w:tcW w:w="1814" w:type="dxa"/>
            <w:vAlign w:val="bottom"/>
          </w:tcPr>
          <w:p w14:paraId="06BB3B6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57E1F22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14:paraId="7B856FF3" w14:textId="77777777" w:rsidTr="007C1429">
        <w:tc>
          <w:tcPr>
            <w:tcW w:w="2665" w:type="dxa"/>
            <w:vAlign w:val="bottom"/>
          </w:tcPr>
          <w:p w14:paraId="0CE04BC9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NT</w:t>
            </w:r>
          </w:p>
        </w:tc>
        <w:tc>
          <w:tcPr>
            <w:tcW w:w="1247" w:type="dxa"/>
            <w:vAlign w:val="bottom"/>
          </w:tcPr>
          <w:p w14:paraId="13C80CC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$167.76</w:t>
            </w:r>
          </w:p>
        </w:tc>
        <w:tc>
          <w:tcPr>
            <w:tcW w:w="1248" w:type="dxa"/>
            <w:vAlign w:val="bottom"/>
          </w:tcPr>
          <w:p w14:paraId="7C9EEEF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$167.61</w:t>
            </w:r>
          </w:p>
        </w:tc>
        <w:tc>
          <w:tcPr>
            <w:tcW w:w="1814" w:type="dxa"/>
            <w:vAlign w:val="bottom"/>
          </w:tcPr>
          <w:p w14:paraId="7841FD7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  <w:tc>
          <w:tcPr>
            <w:tcW w:w="1814" w:type="dxa"/>
            <w:vAlign w:val="bottom"/>
          </w:tcPr>
          <w:p w14:paraId="16A60E7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-1.5%</w:t>
            </w:r>
          </w:p>
        </w:tc>
      </w:tr>
    </w:tbl>
    <w:p w14:paraId="4924A820" w14:textId="77777777" w:rsidR="009170E3" w:rsidRPr="00EC5FD9" w:rsidRDefault="009170E3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1E52AE5E" w14:textId="77777777" w:rsidR="00845319" w:rsidRPr="00EC5FD9" w:rsidRDefault="00845319" w:rsidP="00EC5FD9">
      <w:pPr>
        <w:pStyle w:val="Heading2"/>
      </w:pPr>
      <w:r w:rsidRPr="00EC5FD9">
        <w:lastRenderedPageBreak/>
        <w:t>Ta</w:t>
      </w:r>
      <w:r w:rsidR="0057509E" w:rsidRPr="00EC5FD9">
        <w:t>b</w:t>
      </w:r>
      <w:r w:rsidRPr="00EC5FD9">
        <w:t xml:space="preserve">le </w:t>
      </w:r>
      <w:r w:rsidR="006051BA" w:rsidRPr="00EC5FD9">
        <w:t>3</w:t>
      </w:r>
      <w:r w:rsidRPr="00EC5FD9">
        <w:t>: Cumulative Daily Average ACFI Subsidies and Growth Rates by Remoteness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2: Cumulative Daily Average ACFI Subsidies and Growth Rates by Remoteness"/>
        <w:tblDescription w:val="Table 2: Cumulative Daily Average ACFI Subsidies and Growth Rates by Remoteness"/>
      </w:tblPr>
      <w:tblGrid>
        <w:gridCol w:w="2665"/>
        <w:gridCol w:w="1247"/>
        <w:gridCol w:w="1247"/>
        <w:gridCol w:w="1814"/>
        <w:gridCol w:w="1814"/>
      </w:tblGrid>
      <w:tr w:rsidR="006A7E68" w:rsidRPr="00E040DD" w14:paraId="06A2AAB9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64F7FE59" w14:textId="77777777" w:rsidR="006A7E68" w:rsidRDefault="006A7E68" w:rsidP="006A7E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Remoteness</w:t>
            </w:r>
          </w:p>
        </w:tc>
        <w:tc>
          <w:tcPr>
            <w:tcW w:w="1247" w:type="dxa"/>
            <w:vAlign w:val="bottom"/>
          </w:tcPr>
          <w:p w14:paraId="18E59100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1247" w:type="dxa"/>
            <w:vAlign w:val="bottom"/>
          </w:tcPr>
          <w:p w14:paraId="39F8595C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1814" w:type="dxa"/>
            <w:vAlign w:val="bottom"/>
          </w:tcPr>
          <w:p w14:paraId="0788E648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29F7130D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5230B0" w:rsidRPr="00E040DD" w14:paraId="51DAFF15" w14:textId="77777777" w:rsidTr="007C1429">
        <w:tc>
          <w:tcPr>
            <w:tcW w:w="2665" w:type="dxa"/>
            <w:vAlign w:val="bottom"/>
          </w:tcPr>
          <w:p w14:paraId="297C3C3F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Major Cities of Australia</w:t>
            </w:r>
          </w:p>
        </w:tc>
        <w:tc>
          <w:tcPr>
            <w:tcW w:w="1247" w:type="dxa"/>
            <w:vAlign w:val="bottom"/>
          </w:tcPr>
          <w:p w14:paraId="1E2009D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$179.02</w:t>
            </w:r>
          </w:p>
        </w:tc>
        <w:tc>
          <w:tcPr>
            <w:tcW w:w="1247" w:type="dxa"/>
            <w:vAlign w:val="bottom"/>
          </w:tcPr>
          <w:p w14:paraId="4E26457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$182.06</w:t>
            </w:r>
          </w:p>
        </w:tc>
        <w:tc>
          <w:tcPr>
            <w:tcW w:w="1814" w:type="dxa"/>
            <w:vAlign w:val="bottom"/>
          </w:tcPr>
          <w:p w14:paraId="2D4491B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3A971A5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5230B0" w:rsidRPr="00E040DD" w14:paraId="4B523DF1" w14:textId="77777777" w:rsidTr="007C1429">
        <w:tc>
          <w:tcPr>
            <w:tcW w:w="2665" w:type="dxa"/>
            <w:vAlign w:val="bottom"/>
          </w:tcPr>
          <w:p w14:paraId="5978A34A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Inner Regional Australia</w:t>
            </w:r>
          </w:p>
        </w:tc>
        <w:tc>
          <w:tcPr>
            <w:tcW w:w="1247" w:type="dxa"/>
            <w:vAlign w:val="bottom"/>
          </w:tcPr>
          <w:p w14:paraId="041D45D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$168.51</w:t>
            </w:r>
          </w:p>
        </w:tc>
        <w:tc>
          <w:tcPr>
            <w:tcW w:w="1247" w:type="dxa"/>
            <w:vAlign w:val="bottom"/>
          </w:tcPr>
          <w:p w14:paraId="720D41E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$171.33</w:t>
            </w:r>
          </w:p>
        </w:tc>
        <w:tc>
          <w:tcPr>
            <w:tcW w:w="1814" w:type="dxa"/>
            <w:vAlign w:val="bottom"/>
          </w:tcPr>
          <w:p w14:paraId="01A59A2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1814" w:type="dxa"/>
            <w:vAlign w:val="bottom"/>
          </w:tcPr>
          <w:p w14:paraId="49187BC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</w:tr>
      <w:tr w:rsidR="005230B0" w:rsidRPr="00E040DD" w14:paraId="2CF77EAA" w14:textId="77777777" w:rsidTr="007C1429">
        <w:tc>
          <w:tcPr>
            <w:tcW w:w="2665" w:type="dxa"/>
            <w:vAlign w:val="bottom"/>
          </w:tcPr>
          <w:p w14:paraId="2D1F1D05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Outer Regional Australia</w:t>
            </w:r>
          </w:p>
        </w:tc>
        <w:tc>
          <w:tcPr>
            <w:tcW w:w="1247" w:type="dxa"/>
            <w:vAlign w:val="bottom"/>
          </w:tcPr>
          <w:p w14:paraId="1DA913D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$164.48</w:t>
            </w:r>
          </w:p>
        </w:tc>
        <w:tc>
          <w:tcPr>
            <w:tcW w:w="1247" w:type="dxa"/>
            <w:vAlign w:val="bottom"/>
          </w:tcPr>
          <w:p w14:paraId="7A6A324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$165.22</w:t>
            </w:r>
          </w:p>
        </w:tc>
        <w:tc>
          <w:tcPr>
            <w:tcW w:w="1814" w:type="dxa"/>
            <w:vAlign w:val="bottom"/>
          </w:tcPr>
          <w:p w14:paraId="5718E46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1814" w:type="dxa"/>
            <w:vAlign w:val="bottom"/>
          </w:tcPr>
          <w:p w14:paraId="710020C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-0.9%</w:t>
            </w:r>
          </w:p>
        </w:tc>
      </w:tr>
      <w:tr w:rsidR="005230B0" w:rsidRPr="00E040DD" w14:paraId="48CD5543" w14:textId="77777777" w:rsidTr="007C1429">
        <w:tc>
          <w:tcPr>
            <w:tcW w:w="2665" w:type="dxa"/>
            <w:vAlign w:val="bottom"/>
          </w:tcPr>
          <w:p w14:paraId="2DC3151A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Remote Australia</w:t>
            </w:r>
          </w:p>
        </w:tc>
        <w:tc>
          <w:tcPr>
            <w:tcW w:w="1247" w:type="dxa"/>
            <w:vAlign w:val="bottom"/>
          </w:tcPr>
          <w:p w14:paraId="300D5C0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$142.21</w:t>
            </w:r>
          </w:p>
        </w:tc>
        <w:tc>
          <w:tcPr>
            <w:tcW w:w="1247" w:type="dxa"/>
            <w:vAlign w:val="bottom"/>
          </w:tcPr>
          <w:p w14:paraId="0B8FC99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$142.28</w:t>
            </w:r>
          </w:p>
        </w:tc>
        <w:tc>
          <w:tcPr>
            <w:tcW w:w="1814" w:type="dxa"/>
            <w:vAlign w:val="bottom"/>
          </w:tcPr>
          <w:p w14:paraId="2634776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1814" w:type="dxa"/>
            <w:vAlign w:val="bottom"/>
          </w:tcPr>
          <w:p w14:paraId="45D6497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-1.3%</w:t>
            </w:r>
          </w:p>
        </w:tc>
      </w:tr>
      <w:tr w:rsidR="005230B0" w:rsidRPr="00E040DD" w14:paraId="646E426D" w14:textId="77777777" w:rsidTr="007C1429">
        <w:tc>
          <w:tcPr>
            <w:tcW w:w="2665" w:type="dxa"/>
            <w:vAlign w:val="bottom"/>
          </w:tcPr>
          <w:p w14:paraId="084CCEEC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Very Remote Australia</w:t>
            </w:r>
          </w:p>
        </w:tc>
        <w:tc>
          <w:tcPr>
            <w:tcW w:w="1247" w:type="dxa"/>
            <w:vAlign w:val="bottom"/>
          </w:tcPr>
          <w:p w14:paraId="05AAF69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$151.99</w:t>
            </w:r>
          </w:p>
        </w:tc>
        <w:tc>
          <w:tcPr>
            <w:tcW w:w="1247" w:type="dxa"/>
            <w:vAlign w:val="bottom"/>
          </w:tcPr>
          <w:p w14:paraId="0AC219C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$150.49</w:t>
            </w:r>
          </w:p>
        </w:tc>
        <w:tc>
          <w:tcPr>
            <w:tcW w:w="1814" w:type="dxa"/>
            <w:vAlign w:val="bottom"/>
          </w:tcPr>
          <w:p w14:paraId="5363BFD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-1.0%</w:t>
            </w:r>
          </w:p>
        </w:tc>
        <w:tc>
          <w:tcPr>
            <w:tcW w:w="1814" w:type="dxa"/>
            <w:vAlign w:val="bottom"/>
          </w:tcPr>
          <w:p w14:paraId="34C4293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-2.4%</w:t>
            </w:r>
          </w:p>
        </w:tc>
      </w:tr>
    </w:tbl>
    <w:p w14:paraId="74F73DD0" w14:textId="77777777" w:rsidR="00E27BCF" w:rsidRPr="00EC5FD9" w:rsidRDefault="00E27BCF" w:rsidP="00EC5FD9"/>
    <w:p w14:paraId="4C0B5C2F" w14:textId="77777777" w:rsidR="00845319" w:rsidRPr="00EC5FD9" w:rsidRDefault="00845319" w:rsidP="00EC5FD9">
      <w:pPr>
        <w:pStyle w:val="Heading2"/>
      </w:pPr>
      <w:r w:rsidRPr="00EC5FD9">
        <w:t xml:space="preserve">Table </w:t>
      </w:r>
      <w:r w:rsidR="006051BA" w:rsidRPr="00EC5FD9">
        <w:t>4</w:t>
      </w:r>
      <w:r w:rsidRPr="00EC5FD9">
        <w:t>: Cumulative Daily Average ACFI Subsidies and Growth Rates by Organi</w:t>
      </w:r>
      <w:r w:rsidR="00040441" w:rsidRPr="00EC5FD9">
        <w:t>s</w:t>
      </w:r>
      <w:r w:rsidRPr="00EC5FD9">
        <w:t>ation Type</w:t>
      </w:r>
    </w:p>
    <w:tbl>
      <w:tblPr>
        <w:tblStyle w:val="TableGrid"/>
        <w:tblW w:w="8812" w:type="dxa"/>
        <w:tblLook w:val="04A0" w:firstRow="1" w:lastRow="0" w:firstColumn="1" w:lastColumn="0" w:noHBand="0" w:noVBand="1"/>
        <w:tblCaption w:val="Table 3: Cumulative Daily Average ACFI Subsidies and Growth Rates by Organization Type"/>
        <w:tblDescription w:val="Table 3: Cumulative Daily Average ACFI Subsidies and Growth Rates by Organization Type"/>
      </w:tblPr>
      <w:tblGrid>
        <w:gridCol w:w="2672"/>
        <w:gridCol w:w="1251"/>
        <w:gridCol w:w="1251"/>
        <w:gridCol w:w="1819"/>
        <w:gridCol w:w="1819"/>
      </w:tblGrid>
      <w:tr w:rsidR="006A7E68" w:rsidRPr="00E040DD" w14:paraId="380D04E6" w14:textId="77777777" w:rsidTr="000C4D76">
        <w:trPr>
          <w:trHeight w:hRule="exact" w:val="1077"/>
          <w:tblHeader/>
        </w:trPr>
        <w:tc>
          <w:tcPr>
            <w:tcW w:w="2672" w:type="dxa"/>
            <w:noWrap/>
            <w:vAlign w:val="bottom"/>
            <w:hideMark/>
          </w:tcPr>
          <w:p w14:paraId="6ADC4838" w14:textId="77777777" w:rsidR="006A7E68" w:rsidRDefault="006A7E68" w:rsidP="006A7E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Organisation Type</w:t>
            </w:r>
          </w:p>
        </w:tc>
        <w:tc>
          <w:tcPr>
            <w:tcW w:w="1251" w:type="dxa"/>
            <w:vAlign w:val="bottom"/>
          </w:tcPr>
          <w:p w14:paraId="1FCB81AF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1251" w:type="dxa"/>
            <w:vAlign w:val="bottom"/>
          </w:tcPr>
          <w:p w14:paraId="5D3ADB6F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1819" w:type="dxa"/>
            <w:vAlign w:val="bottom"/>
          </w:tcPr>
          <w:p w14:paraId="36010864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9" w:type="dxa"/>
            <w:vAlign w:val="bottom"/>
            <w:hideMark/>
          </w:tcPr>
          <w:p w14:paraId="60ABC0B7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5230B0" w:rsidRPr="00E040DD" w14:paraId="384B0352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6681ABEB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Not-For-Profit</w:t>
            </w:r>
          </w:p>
        </w:tc>
        <w:tc>
          <w:tcPr>
            <w:tcW w:w="1251" w:type="dxa"/>
            <w:noWrap/>
            <w:vAlign w:val="bottom"/>
          </w:tcPr>
          <w:p w14:paraId="17AD315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$170.47</w:t>
            </w:r>
          </w:p>
        </w:tc>
        <w:tc>
          <w:tcPr>
            <w:tcW w:w="1251" w:type="dxa"/>
            <w:noWrap/>
            <w:vAlign w:val="bottom"/>
          </w:tcPr>
          <w:p w14:paraId="6A4A775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$173.92</w:t>
            </w:r>
          </w:p>
        </w:tc>
        <w:tc>
          <w:tcPr>
            <w:tcW w:w="1819" w:type="dxa"/>
            <w:vAlign w:val="bottom"/>
          </w:tcPr>
          <w:p w14:paraId="45D179A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1819" w:type="dxa"/>
            <w:noWrap/>
            <w:vAlign w:val="bottom"/>
          </w:tcPr>
          <w:p w14:paraId="10340FB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</w:tr>
      <w:tr w:rsidR="005230B0" w:rsidRPr="00E040DD" w14:paraId="6BC7F3F7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30CB2A98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For-Profit</w:t>
            </w:r>
          </w:p>
        </w:tc>
        <w:tc>
          <w:tcPr>
            <w:tcW w:w="1251" w:type="dxa"/>
            <w:noWrap/>
            <w:vAlign w:val="bottom"/>
          </w:tcPr>
          <w:p w14:paraId="7D2DDFD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$184.97</w:t>
            </w:r>
          </w:p>
        </w:tc>
        <w:tc>
          <w:tcPr>
            <w:tcW w:w="1251" w:type="dxa"/>
            <w:noWrap/>
            <w:vAlign w:val="bottom"/>
          </w:tcPr>
          <w:p w14:paraId="63F0EDA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$187.01</w:t>
            </w:r>
          </w:p>
        </w:tc>
        <w:tc>
          <w:tcPr>
            <w:tcW w:w="1819" w:type="dxa"/>
            <w:vAlign w:val="bottom"/>
          </w:tcPr>
          <w:p w14:paraId="2CDB1D6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1819" w:type="dxa"/>
            <w:noWrap/>
            <w:vAlign w:val="bottom"/>
          </w:tcPr>
          <w:p w14:paraId="6D04CA0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-0.3%</w:t>
            </w:r>
          </w:p>
        </w:tc>
      </w:tr>
      <w:tr w:rsidR="005230B0" w:rsidRPr="00E040DD" w14:paraId="103B6FE5" w14:textId="77777777" w:rsidTr="007C1429">
        <w:trPr>
          <w:trHeight w:val="315"/>
        </w:trPr>
        <w:tc>
          <w:tcPr>
            <w:tcW w:w="2672" w:type="dxa"/>
            <w:noWrap/>
            <w:vAlign w:val="bottom"/>
            <w:hideMark/>
          </w:tcPr>
          <w:p w14:paraId="70E74130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Government</w:t>
            </w:r>
          </w:p>
        </w:tc>
        <w:tc>
          <w:tcPr>
            <w:tcW w:w="1251" w:type="dxa"/>
            <w:noWrap/>
            <w:vAlign w:val="bottom"/>
          </w:tcPr>
          <w:p w14:paraId="72BCD56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$153.22</w:t>
            </w:r>
          </w:p>
        </w:tc>
        <w:tc>
          <w:tcPr>
            <w:tcW w:w="1251" w:type="dxa"/>
            <w:noWrap/>
            <w:vAlign w:val="bottom"/>
          </w:tcPr>
          <w:p w14:paraId="5152EFA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$154.19</w:t>
            </w:r>
          </w:p>
        </w:tc>
        <w:tc>
          <w:tcPr>
            <w:tcW w:w="1819" w:type="dxa"/>
            <w:vAlign w:val="bottom"/>
          </w:tcPr>
          <w:p w14:paraId="75C1F9B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1819" w:type="dxa"/>
            <w:noWrap/>
            <w:vAlign w:val="bottom"/>
          </w:tcPr>
          <w:p w14:paraId="2D96E0D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-0.8%</w:t>
            </w:r>
          </w:p>
        </w:tc>
      </w:tr>
    </w:tbl>
    <w:p w14:paraId="53405FFC" w14:textId="77777777" w:rsidR="001B449A" w:rsidRPr="00EC5FD9" w:rsidRDefault="001B449A" w:rsidP="00EC5FD9"/>
    <w:p w14:paraId="67AF1E70" w14:textId="77777777" w:rsidR="00BA50C2" w:rsidRPr="00EC5FD9" w:rsidRDefault="00BA50C2" w:rsidP="00EC5FD9">
      <w:pPr>
        <w:pStyle w:val="Heading2"/>
      </w:pPr>
      <w:r w:rsidRPr="00EC5FD9">
        <w:t xml:space="preserve">Table </w:t>
      </w:r>
      <w:r w:rsidR="006051BA" w:rsidRPr="00EC5FD9">
        <w:t>5</w:t>
      </w:r>
      <w:r w:rsidRPr="00EC5FD9">
        <w:t>: Cumulative Daily Average ACFI Subsidies and Growth Rates by Provider Size</w:t>
      </w:r>
    </w:p>
    <w:tbl>
      <w:tblPr>
        <w:tblStyle w:val="TableGrid"/>
        <w:tblW w:w="8787" w:type="dxa"/>
        <w:tblLook w:val="04A0" w:firstRow="1" w:lastRow="0" w:firstColumn="1" w:lastColumn="0" w:noHBand="0" w:noVBand="1"/>
        <w:tblCaption w:val="Table 4: Cumulative Daily Average ACFI Subsidies and Growth Rates by Provider Size"/>
        <w:tblDescription w:val="Table 4: Cumulative Daily Average ACFI Subsidies and Growth Rates by Provider Size"/>
      </w:tblPr>
      <w:tblGrid>
        <w:gridCol w:w="2665"/>
        <w:gridCol w:w="1247"/>
        <w:gridCol w:w="1247"/>
        <w:gridCol w:w="1814"/>
        <w:gridCol w:w="1814"/>
      </w:tblGrid>
      <w:tr w:rsidR="006A7E68" w:rsidRPr="00E040DD" w14:paraId="2A1DF1AE" w14:textId="77777777" w:rsidTr="000C4D76">
        <w:trPr>
          <w:trHeight w:hRule="exact" w:val="1077"/>
          <w:tblHeader/>
        </w:trPr>
        <w:tc>
          <w:tcPr>
            <w:tcW w:w="2665" w:type="dxa"/>
            <w:vAlign w:val="bottom"/>
          </w:tcPr>
          <w:p w14:paraId="442F8B00" w14:textId="77777777" w:rsidR="006A7E68" w:rsidRDefault="006A7E68" w:rsidP="006A7E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Provider Size*</w:t>
            </w:r>
          </w:p>
        </w:tc>
        <w:tc>
          <w:tcPr>
            <w:tcW w:w="1247" w:type="dxa"/>
            <w:vAlign w:val="bottom"/>
          </w:tcPr>
          <w:p w14:paraId="6EF45072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1247" w:type="dxa"/>
            <w:vAlign w:val="bottom"/>
          </w:tcPr>
          <w:p w14:paraId="2DBF1043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1814" w:type="dxa"/>
            <w:vAlign w:val="bottom"/>
          </w:tcPr>
          <w:p w14:paraId="15DFB515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Nominal Growth Over Same Period in Previous Year</w:t>
            </w:r>
          </w:p>
        </w:tc>
        <w:tc>
          <w:tcPr>
            <w:tcW w:w="1814" w:type="dxa"/>
            <w:vAlign w:val="bottom"/>
          </w:tcPr>
          <w:p w14:paraId="423298D5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Real Growth Over Same Period in Previous Year</w:t>
            </w:r>
          </w:p>
        </w:tc>
      </w:tr>
      <w:tr w:rsidR="005230B0" w:rsidRPr="00E040DD" w14:paraId="4A1D8ACC" w14:textId="77777777" w:rsidTr="007C1429">
        <w:tc>
          <w:tcPr>
            <w:tcW w:w="2665" w:type="dxa"/>
            <w:vAlign w:val="bottom"/>
          </w:tcPr>
          <w:p w14:paraId="59CD72EE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0-39</w:t>
            </w:r>
          </w:p>
        </w:tc>
        <w:tc>
          <w:tcPr>
            <w:tcW w:w="1247" w:type="dxa"/>
            <w:vAlign w:val="bottom"/>
          </w:tcPr>
          <w:p w14:paraId="39BF02A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$147.46</w:t>
            </w:r>
          </w:p>
        </w:tc>
        <w:tc>
          <w:tcPr>
            <w:tcW w:w="1247" w:type="dxa"/>
            <w:vAlign w:val="bottom"/>
          </w:tcPr>
          <w:p w14:paraId="6FD6AE7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$149.19</w:t>
            </w:r>
          </w:p>
        </w:tc>
        <w:tc>
          <w:tcPr>
            <w:tcW w:w="1814" w:type="dxa"/>
            <w:vAlign w:val="bottom"/>
          </w:tcPr>
          <w:p w14:paraId="19F0029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  <w:tc>
          <w:tcPr>
            <w:tcW w:w="1814" w:type="dxa"/>
            <w:vAlign w:val="bottom"/>
          </w:tcPr>
          <w:p w14:paraId="27A0425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  <w:tr w:rsidR="005230B0" w:rsidRPr="00E040DD" w14:paraId="427C5E03" w14:textId="77777777" w:rsidTr="007C1429">
        <w:tc>
          <w:tcPr>
            <w:tcW w:w="2665" w:type="dxa"/>
            <w:vAlign w:val="bottom"/>
          </w:tcPr>
          <w:p w14:paraId="6A629EBB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40-74</w:t>
            </w:r>
          </w:p>
        </w:tc>
        <w:tc>
          <w:tcPr>
            <w:tcW w:w="1247" w:type="dxa"/>
            <w:vAlign w:val="bottom"/>
          </w:tcPr>
          <w:p w14:paraId="647057F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$161.14</w:t>
            </w:r>
          </w:p>
        </w:tc>
        <w:tc>
          <w:tcPr>
            <w:tcW w:w="1247" w:type="dxa"/>
            <w:vAlign w:val="bottom"/>
          </w:tcPr>
          <w:p w14:paraId="44EC0F2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$163.30</w:t>
            </w:r>
          </w:p>
        </w:tc>
        <w:tc>
          <w:tcPr>
            <w:tcW w:w="1814" w:type="dxa"/>
            <w:vAlign w:val="bottom"/>
          </w:tcPr>
          <w:p w14:paraId="2F0F06C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6E8369B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  <w:tr w:rsidR="005230B0" w:rsidRPr="00E040DD" w14:paraId="5F04DD5A" w14:textId="77777777" w:rsidTr="007C1429">
        <w:tc>
          <w:tcPr>
            <w:tcW w:w="2665" w:type="dxa"/>
            <w:vAlign w:val="bottom"/>
          </w:tcPr>
          <w:p w14:paraId="382F77BA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75-129</w:t>
            </w:r>
          </w:p>
        </w:tc>
        <w:tc>
          <w:tcPr>
            <w:tcW w:w="1247" w:type="dxa"/>
            <w:vAlign w:val="bottom"/>
          </w:tcPr>
          <w:p w14:paraId="1010DDD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$167.73</w:t>
            </w:r>
          </w:p>
        </w:tc>
        <w:tc>
          <w:tcPr>
            <w:tcW w:w="1247" w:type="dxa"/>
            <w:vAlign w:val="bottom"/>
          </w:tcPr>
          <w:p w14:paraId="721BF8B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$170.25</w:t>
            </w:r>
          </w:p>
        </w:tc>
        <w:tc>
          <w:tcPr>
            <w:tcW w:w="1814" w:type="dxa"/>
            <w:vAlign w:val="bottom"/>
          </w:tcPr>
          <w:p w14:paraId="3622773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1.5%</w:t>
            </w:r>
          </w:p>
        </w:tc>
        <w:tc>
          <w:tcPr>
            <w:tcW w:w="1814" w:type="dxa"/>
            <w:vAlign w:val="bottom"/>
          </w:tcPr>
          <w:p w14:paraId="6344BC9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:rsidRPr="00E040DD" w14:paraId="0FD5F7F3" w14:textId="77777777" w:rsidTr="007C1429">
        <w:tc>
          <w:tcPr>
            <w:tcW w:w="2665" w:type="dxa"/>
            <w:vAlign w:val="bottom"/>
          </w:tcPr>
          <w:p w14:paraId="58ACAB5F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130-499</w:t>
            </w:r>
          </w:p>
        </w:tc>
        <w:tc>
          <w:tcPr>
            <w:tcW w:w="1247" w:type="dxa"/>
            <w:vAlign w:val="bottom"/>
          </w:tcPr>
          <w:p w14:paraId="7337480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$172.42</w:t>
            </w:r>
          </w:p>
        </w:tc>
        <w:tc>
          <w:tcPr>
            <w:tcW w:w="1247" w:type="dxa"/>
            <w:vAlign w:val="bottom"/>
          </w:tcPr>
          <w:p w14:paraId="2AD24F2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$176.05</w:t>
            </w:r>
          </w:p>
        </w:tc>
        <w:tc>
          <w:tcPr>
            <w:tcW w:w="1814" w:type="dxa"/>
            <w:vAlign w:val="bottom"/>
          </w:tcPr>
          <w:p w14:paraId="6133E16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  <w:tc>
          <w:tcPr>
            <w:tcW w:w="1814" w:type="dxa"/>
            <w:vAlign w:val="bottom"/>
          </w:tcPr>
          <w:p w14:paraId="1E5A78B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</w:tr>
      <w:tr w:rsidR="005230B0" w:rsidRPr="00E040DD" w14:paraId="1F37E6DD" w14:textId="77777777" w:rsidTr="007C1429">
        <w:tc>
          <w:tcPr>
            <w:tcW w:w="2665" w:type="dxa"/>
            <w:vAlign w:val="bottom"/>
          </w:tcPr>
          <w:p w14:paraId="1E95D53C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500-999</w:t>
            </w:r>
          </w:p>
        </w:tc>
        <w:tc>
          <w:tcPr>
            <w:tcW w:w="1247" w:type="dxa"/>
            <w:vAlign w:val="bottom"/>
          </w:tcPr>
          <w:p w14:paraId="75221BD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$179.06</w:t>
            </w:r>
          </w:p>
        </w:tc>
        <w:tc>
          <w:tcPr>
            <w:tcW w:w="1247" w:type="dxa"/>
            <w:vAlign w:val="bottom"/>
          </w:tcPr>
          <w:p w14:paraId="3893C88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$183.03</w:t>
            </w:r>
          </w:p>
        </w:tc>
        <w:tc>
          <w:tcPr>
            <w:tcW w:w="1814" w:type="dxa"/>
            <w:vAlign w:val="bottom"/>
          </w:tcPr>
          <w:p w14:paraId="188185F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1814" w:type="dxa"/>
            <w:vAlign w:val="bottom"/>
          </w:tcPr>
          <w:p w14:paraId="3BFE20A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</w:tr>
      <w:tr w:rsidR="005230B0" w:rsidRPr="00E040DD" w14:paraId="6CEE67CC" w14:textId="77777777" w:rsidTr="007C1429">
        <w:tc>
          <w:tcPr>
            <w:tcW w:w="2665" w:type="dxa"/>
            <w:vAlign w:val="bottom"/>
          </w:tcPr>
          <w:p w14:paraId="3EA05C3D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1000+</w:t>
            </w:r>
          </w:p>
        </w:tc>
        <w:tc>
          <w:tcPr>
            <w:tcW w:w="1247" w:type="dxa"/>
            <w:vAlign w:val="bottom"/>
          </w:tcPr>
          <w:p w14:paraId="28FF739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$181.81</w:t>
            </w:r>
          </w:p>
        </w:tc>
        <w:tc>
          <w:tcPr>
            <w:tcW w:w="1247" w:type="dxa"/>
            <w:vAlign w:val="bottom"/>
          </w:tcPr>
          <w:p w14:paraId="6B02431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$184.13</w:t>
            </w:r>
          </w:p>
        </w:tc>
        <w:tc>
          <w:tcPr>
            <w:tcW w:w="1814" w:type="dxa"/>
            <w:vAlign w:val="bottom"/>
          </w:tcPr>
          <w:p w14:paraId="50D5B8E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  <w:tc>
          <w:tcPr>
            <w:tcW w:w="1814" w:type="dxa"/>
            <w:vAlign w:val="bottom"/>
          </w:tcPr>
          <w:p w14:paraId="322267A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-0.1%</w:t>
            </w:r>
          </w:p>
        </w:tc>
      </w:tr>
    </w:tbl>
    <w:p w14:paraId="1110F4EC" w14:textId="77777777" w:rsidR="00BA50C2" w:rsidRPr="00EC5FD9" w:rsidRDefault="00D44A6B" w:rsidP="00EC5FD9"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*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Based on full time equivalent residents per year for 201</w:t>
      </w:r>
      <w:r w:rsidR="0061508B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8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-19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 Only includes providers active during July 201</w:t>
      </w:r>
      <w:r w:rsidR="00487EB9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9</w:t>
      </w:r>
      <w:r w:rsidRPr="00E040D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6"/>
        </w:rPr>
        <w:t>.</w:t>
      </w:r>
    </w:p>
    <w:p w14:paraId="5290C64B" w14:textId="77777777" w:rsidR="001B449A" w:rsidRPr="00EC5FD9" w:rsidRDefault="001B449A" w:rsidP="00EC5FD9"/>
    <w:p w14:paraId="17140CCE" w14:textId="77777777" w:rsidR="004E786B" w:rsidRPr="00EC5FD9" w:rsidRDefault="00A743AF" w:rsidP="00EC5FD9">
      <w:pPr>
        <w:pStyle w:val="Heading2"/>
      </w:pPr>
      <w:r w:rsidRPr="00EC5FD9">
        <w:t xml:space="preserve">Table </w:t>
      </w:r>
      <w:r w:rsidR="006051BA" w:rsidRPr="00EC5FD9">
        <w:t>6</w:t>
      </w:r>
      <w:r w:rsidRPr="00EC5FD9">
        <w:t xml:space="preserve">: Cumulative proportion of </w:t>
      </w:r>
      <w:r w:rsidR="00285793" w:rsidRPr="00EC5FD9">
        <w:t>total d</w:t>
      </w:r>
      <w:r w:rsidRPr="00EC5FD9">
        <w:t>ays by ACFI Level and ACFI Category</w:t>
      </w:r>
    </w:p>
    <w:tbl>
      <w:tblPr>
        <w:tblW w:w="5370" w:type="pct"/>
        <w:tblInd w:w="-284" w:type="dxa"/>
        <w:tblLayout w:type="fixed"/>
        <w:tblLook w:val="04A0" w:firstRow="1" w:lastRow="0" w:firstColumn="1" w:lastColumn="0" w:noHBand="0" w:noVBand="1"/>
        <w:tblCaption w:val="Table 6: Cumulative proportion of total days by ACFI Level and ACFI Category"/>
        <w:tblDescription w:val="Table 6: Cumulative proportion of total days by ACFI Level and ACFI Category"/>
      </w:tblPr>
      <w:tblGrid>
        <w:gridCol w:w="859"/>
        <w:gridCol w:w="983"/>
        <w:gridCol w:w="983"/>
        <w:gridCol w:w="1030"/>
        <w:gridCol w:w="982"/>
        <w:gridCol w:w="982"/>
        <w:gridCol w:w="982"/>
        <w:gridCol w:w="982"/>
        <w:gridCol w:w="982"/>
        <w:gridCol w:w="924"/>
      </w:tblGrid>
      <w:tr w:rsidR="00DB1D13" w:rsidRPr="00E040DD" w14:paraId="1AB9BDE3" w14:textId="77777777" w:rsidTr="00EC5FD9">
        <w:trPr>
          <w:trHeight w:val="321"/>
          <w:tblHeader/>
        </w:trPr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0157" w14:textId="77777777" w:rsidR="00A743AF" w:rsidRPr="00E040DD" w:rsidRDefault="00A743AF" w:rsidP="00A743AF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15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63E2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ADL</w:t>
            </w:r>
          </w:p>
        </w:tc>
        <w:tc>
          <w:tcPr>
            <w:tcW w:w="15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C9E9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BEH</w:t>
            </w:r>
          </w:p>
        </w:tc>
        <w:tc>
          <w:tcPr>
            <w:tcW w:w="14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EF6AA" w14:textId="77777777" w:rsidR="00A743AF" w:rsidRPr="00E040DD" w:rsidRDefault="00A743AF" w:rsidP="00A743AF">
            <w:pPr>
              <w:spacing w:after="0" w:line="240" w:lineRule="auto"/>
              <w:jc w:val="center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  <w:r w:rsidRPr="00E040DD">
              <w:rPr>
                <w:rFonts w:asciiTheme="minorHAnsi" w:eastAsia="Times New Roman" w:hAnsiTheme="minorHAnsi" w:cs="Times New Roman"/>
                <w:color w:val="000000"/>
                <w:lang w:eastAsia="en-AU"/>
              </w:rPr>
              <w:t>CHC</w:t>
            </w:r>
          </w:p>
        </w:tc>
      </w:tr>
      <w:tr w:rsidR="006A7E68" w:rsidRPr="00E040DD" w14:paraId="317AB972" w14:textId="77777777" w:rsidTr="006A7E68">
        <w:trPr>
          <w:trHeight w:hRule="exact" w:val="964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771E" w14:textId="77777777" w:rsidR="006A7E68" w:rsidRDefault="006A7E68" w:rsidP="006A7E6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 Level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D04A8F2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6D206BD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92454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ADL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D36FAC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00C6C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7DA7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BEH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76313C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B7BCD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9395F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Change CHC</w:t>
            </w:r>
          </w:p>
        </w:tc>
      </w:tr>
      <w:tr w:rsidR="005230B0" w:rsidRPr="00E040DD" w14:paraId="2455A609" w14:textId="77777777" w:rsidTr="006A7E68">
        <w:trPr>
          <w:trHeight w:hRule="exact" w:val="317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0C47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C8CCA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0A3E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60.5%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77F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13D8A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64.4%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6C9F1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63.9%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312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680E5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FFB2A0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51.8%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084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-1.3%</w:t>
            </w:r>
          </w:p>
        </w:tc>
      </w:tr>
      <w:tr w:rsidR="005230B0" w:rsidRPr="00E040DD" w14:paraId="31C7DD4A" w14:textId="77777777" w:rsidTr="006A7E68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F6A5F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30781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7C0E0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29.2%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8B9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-0.4%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FA62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1709A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933F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A6A4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BD36A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31.4%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6C2B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1.4%</w:t>
            </w:r>
          </w:p>
        </w:tc>
      </w:tr>
      <w:tr w:rsidR="005230B0" w:rsidRPr="00E040DD" w14:paraId="39E739CB" w14:textId="77777777" w:rsidTr="006A7E68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2364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37A66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10.6%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F830B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9.8%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87C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-0.7%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7329C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8165F3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2D2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E11F6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7DFA3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52DB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230B0" w:rsidRPr="00E040DD" w14:paraId="2FD072E7" w14:textId="77777777" w:rsidTr="006A7E68">
        <w:trPr>
          <w:trHeight w:hRule="exact" w:val="317"/>
        </w:trPr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EDB2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BB46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D4E59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92D6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CF5D7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41C65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3F51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BD5CC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9C07D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B7F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-0.2%</w:t>
            </w:r>
          </w:p>
        </w:tc>
      </w:tr>
    </w:tbl>
    <w:p w14:paraId="6AD4C369" w14:textId="77777777" w:rsidR="00D316C6" w:rsidRPr="00EC5FD9" w:rsidRDefault="00D316C6" w:rsidP="00EC5FD9"/>
    <w:p w14:paraId="7F597586" w14:textId="77777777" w:rsidR="00D316C6" w:rsidRDefault="00D316C6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p w14:paraId="25FE828D" w14:textId="77777777" w:rsidR="00A743AF" w:rsidRPr="00EC5FD9" w:rsidRDefault="006051BA" w:rsidP="00EC5FD9">
      <w:pPr>
        <w:pStyle w:val="Heading2"/>
      </w:pPr>
      <w:r w:rsidRPr="00EC5FD9">
        <w:t>Table 7</w:t>
      </w:r>
      <w:r w:rsidR="00285793" w:rsidRPr="00EC5FD9">
        <w:t>: Cumulative proportion of total days by ADL Scores and ADL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7: Cumulative proportion of total days by ADL Scores and ADL Question"/>
        <w:tblDescription w:val="Table 7: Cumulative proportion of total days by ADL Scores and ADL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6A7E68" w:rsidRPr="00E040DD" w14:paraId="45EDDD35" w14:textId="77777777" w:rsidTr="00EC5FD9">
        <w:trPr>
          <w:trHeight w:hRule="exact" w:val="318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3237" w14:textId="77777777" w:rsidR="006A7E68" w:rsidRPr="00E040DD" w:rsidRDefault="006A7E68" w:rsidP="006A7E6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A3D66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24E98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</w:tr>
      <w:tr w:rsidR="005B58B8" w:rsidRPr="00E040DD" w14:paraId="762C30DE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C18BD" w14:textId="77777777" w:rsidR="005B58B8" w:rsidRDefault="005B58B8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ADL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5DE65F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BB0F1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FCCB7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670C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E6DBB3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873F89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D5EFC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B8D2" w14:textId="77777777" w:rsidR="005B58B8" w:rsidRDefault="005B58B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5230B0" w:rsidRPr="00E040DD" w14:paraId="23632FED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BBA06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Nutrition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FC37F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FB087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81B1D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B72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E835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929C3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7EE4F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3619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</w:tr>
      <w:tr w:rsidR="005230B0" w:rsidRPr="00E040DD" w14:paraId="0A9A069A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63C0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Mobility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98F9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779C8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BDCC9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01B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0C3A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EEF4A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72C5E5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D22B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62.7%</w:t>
            </w:r>
          </w:p>
        </w:tc>
      </w:tr>
      <w:tr w:rsidR="005230B0" w:rsidRPr="00E040DD" w14:paraId="4A93E1BE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BEAEE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Personal Hygiene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870940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EB11F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21D8A5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0583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4E31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98AA2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C5121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4718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85.7%</w:t>
            </w:r>
          </w:p>
        </w:tc>
      </w:tr>
      <w:tr w:rsidR="005230B0" w:rsidRPr="00E040DD" w14:paraId="280D1947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81B7A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Toileting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52EEE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3A4477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055C25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935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72.5%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D9731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217CC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BC609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591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73.0%</w:t>
            </w:r>
          </w:p>
        </w:tc>
      </w:tr>
      <w:tr w:rsidR="005230B0" w:rsidRPr="00E040DD" w14:paraId="4953A839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82E6" w14:textId="77777777" w:rsidR="005230B0" w:rsidRDefault="005230B0" w:rsidP="005230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Continence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9D7DA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EB6B0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75DE2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877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81.8%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2EE1A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92D1E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8C554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590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83.0%</w:t>
            </w:r>
          </w:p>
        </w:tc>
      </w:tr>
    </w:tbl>
    <w:p w14:paraId="29696E45" w14:textId="77777777" w:rsidR="003C6148" w:rsidRPr="00EC5FD9" w:rsidRDefault="003C6148" w:rsidP="00EC5FD9"/>
    <w:p w14:paraId="4CB8258E" w14:textId="77777777" w:rsidR="00285793" w:rsidRPr="00EC5FD9" w:rsidRDefault="00285793" w:rsidP="00EC5FD9">
      <w:pPr>
        <w:pStyle w:val="Heading2"/>
      </w:pPr>
      <w:r w:rsidRPr="00EC5FD9">
        <w:t xml:space="preserve">Table </w:t>
      </w:r>
      <w:r w:rsidR="006051BA" w:rsidRPr="00EC5FD9">
        <w:t>8</w:t>
      </w:r>
      <w:r w:rsidRPr="00EC5FD9">
        <w:t>: Cumulative proportion of total days by BEH Scores and BEH Question</w:t>
      </w:r>
    </w:p>
    <w:tbl>
      <w:tblPr>
        <w:tblW w:w="5228" w:type="pct"/>
        <w:tblLayout w:type="fixed"/>
        <w:tblLook w:val="04A0" w:firstRow="1" w:lastRow="0" w:firstColumn="1" w:lastColumn="0" w:noHBand="0" w:noVBand="1"/>
        <w:tblCaption w:val="Table 8: Cumulative proportion of total days by BEH Scores and BEH Question"/>
        <w:tblDescription w:val="Table 8: Cumulative proportion of total days by BEH Scores and BEH Question"/>
      </w:tblPr>
      <w:tblGrid>
        <w:gridCol w:w="1897"/>
        <w:gridCol w:w="941"/>
        <w:gridCol w:w="942"/>
        <w:gridCol w:w="942"/>
        <w:gridCol w:w="942"/>
        <w:gridCol w:w="942"/>
        <w:gridCol w:w="942"/>
        <w:gridCol w:w="942"/>
        <w:gridCol w:w="942"/>
      </w:tblGrid>
      <w:tr w:rsidR="006A7E68" w:rsidRPr="00E040DD" w14:paraId="74044576" w14:textId="77777777" w:rsidTr="00EC5FD9">
        <w:trPr>
          <w:trHeight w:hRule="exact" w:val="323"/>
          <w:tblHeader/>
        </w:trPr>
        <w:tc>
          <w:tcPr>
            <w:tcW w:w="1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5A648" w14:textId="77777777" w:rsidR="006A7E68" w:rsidRPr="00E040DD" w:rsidRDefault="006A7E68" w:rsidP="006A7E68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37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8EEFF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2018 To Aug 2018</w:t>
            </w:r>
          </w:p>
        </w:tc>
        <w:tc>
          <w:tcPr>
            <w:tcW w:w="3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59A7B" w14:textId="77777777" w:rsidR="006A7E68" w:rsidRDefault="006A7E68" w:rsidP="006A7E68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2019 To Aug 2019</w:t>
            </w:r>
          </w:p>
        </w:tc>
      </w:tr>
      <w:tr w:rsidR="001B449A" w:rsidRPr="00E040DD" w14:paraId="5E1190F8" w14:textId="77777777" w:rsidTr="00D70A4B">
        <w:trPr>
          <w:trHeight w:hRule="exact" w:val="323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A578" w14:textId="77777777" w:rsidR="001B449A" w:rsidRPr="00E040DD" w:rsidRDefault="001B449A">
            <w:pPr>
              <w:rPr>
                <w:rFonts w:asciiTheme="minorHAnsi" w:hAnsiTheme="minorHAnsi"/>
                <w:b/>
                <w:bCs/>
                <w:color w:val="000000"/>
              </w:rPr>
            </w:pPr>
            <w:r w:rsidRPr="00E040DD">
              <w:rPr>
                <w:rFonts w:asciiTheme="minorHAnsi" w:hAnsiTheme="minorHAnsi"/>
                <w:b/>
                <w:bCs/>
                <w:color w:val="000000"/>
              </w:rPr>
              <w:t>BEH Question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7DD21F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2CDD2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ED3F7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B366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3D35E2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8F33F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B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8910D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17F67" w14:textId="77777777" w:rsidR="001B449A" w:rsidRDefault="001B449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</w:t>
            </w:r>
          </w:p>
        </w:tc>
      </w:tr>
      <w:tr w:rsidR="005230B0" w:rsidRPr="00E040DD" w14:paraId="238058C3" w14:textId="77777777" w:rsidTr="00D70A4B">
        <w:trPr>
          <w:trHeight w:hRule="exact" w:val="318"/>
        </w:trPr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725A" w14:textId="77777777" w:rsidR="005230B0" w:rsidRPr="00E040DD" w:rsidRDefault="005230B0" w:rsidP="005230B0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Cognitive Skills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76D4F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D5D62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84C99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68DA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E4495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DF092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6F79A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BF7D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26.9%</w:t>
            </w:r>
          </w:p>
        </w:tc>
      </w:tr>
      <w:tr w:rsidR="005230B0" w:rsidRPr="00E040DD" w14:paraId="1BB855DE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0044" w14:textId="77777777" w:rsidR="005230B0" w:rsidRPr="00E040DD" w:rsidRDefault="005230B0" w:rsidP="005230B0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Wandering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48F8D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D7FE6B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EC1D4F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D83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D5A1FE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585BE2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DD8A1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80BC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7.1%</w:t>
            </w:r>
          </w:p>
        </w:tc>
      </w:tr>
      <w:tr w:rsidR="005230B0" w:rsidRPr="00E040DD" w14:paraId="2DC3F8BD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DC33" w14:textId="77777777" w:rsidR="005230B0" w:rsidRPr="00E040DD" w:rsidRDefault="005230B0" w:rsidP="005230B0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Verbal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864CF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11.2%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449C8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11.0%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35518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5EFF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58.7%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532EC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11.6%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3702B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D6F8EE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19.5%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91F5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57.9%</w:t>
            </w:r>
          </w:p>
        </w:tc>
      </w:tr>
      <w:tr w:rsidR="005230B0" w:rsidRPr="00E040DD" w14:paraId="3BEB2FD9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43F9" w14:textId="77777777" w:rsidR="005230B0" w:rsidRPr="00E040DD" w:rsidRDefault="005230B0" w:rsidP="005230B0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Physical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7E951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29F02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EE60A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FD79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40.2%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FF8B2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8A77A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51D917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1905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38.4%</w:t>
            </w:r>
          </w:p>
        </w:tc>
      </w:tr>
      <w:tr w:rsidR="005230B0" w:rsidRPr="00E040DD" w14:paraId="61FFEA4C" w14:textId="77777777" w:rsidTr="00D70A4B">
        <w:trPr>
          <w:trHeight w:hRule="exact" w:val="318"/>
        </w:trPr>
        <w:tc>
          <w:tcPr>
            <w:tcW w:w="1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744B" w14:textId="77777777" w:rsidR="005230B0" w:rsidRPr="00E040DD" w:rsidRDefault="005230B0" w:rsidP="005230B0">
            <w:pPr>
              <w:rPr>
                <w:rFonts w:asciiTheme="minorHAnsi" w:hAnsiTheme="minorHAnsi"/>
              </w:rPr>
            </w:pPr>
            <w:r w:rsidRPr="00E040DD">
              <w:rPr>
                <w:rFonts w:asciiTheme="minorHAnsi" w:hAnsiTheme="minorHAnsi"/>
              </w:rPr>
              <w:t>Depression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55540A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9D431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29.8%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23CB0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1C20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17.4%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EDA6F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2B277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29.9%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F9538D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18.1%</w:t>
            </w:r>
          </w:p>
        </w:tc>
        <w:tc>
          <w:tcPr>
            <w:tcW w:w="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1CC8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17.7%</w:t>
            </w:r>
          </w:p>
        </w:tc>
      </w:tr>
    </w:tbl>
    <w:p w14:paraId="31CC5999" w14:textId="77777777" w:rsidR="00C26992" w:rsidRPr="00EC5FD9" w:rsidRDefault="00C26992" w:rsidP="00EC5FD9"/>
    <w:p w14:paraId="07962351" w14:textId="77777777" w:rsidR="004F2821" w:rsidRPr="00EC5FD9" w:rsidRDefault="004F2821" w:rsidP="00EC5FD9">
      <w:pPr>
        <w:pStyle w:val="Heading2"/>
      </w:pPr>
      <w:r w:rsidRPr="00EC5FD9">
        <w:t xml:space="preserve">Table </w:t>
      </w:r>
      <w:r w:rsidR="006051BA" w:rsidRPr="00EC5FD9">
        <w:t>9</w:t>
      </w:r>
      <w:r w:rsidRPr="00EC5FD9">
        <w:t>: Distribution of claim days for the CHC</w:t>
      </w:r>
    </w:p>
    <w:tbl>
      <w:tblPr>
        <w:tblpPr w:leftFromText="180" w:rightFromText="180" w:vertAnchor="text" w:horzAnchor="margin" w:tblpXSpec="right" w:tblpY="656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6EC0FC5D" w14:textId="77777777" w:rsidTr="0082209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D5A103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A79D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230B0" w14:paraId="70277CF2" w14:textId="77777777" w:rsidTr="0082209E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C9E5CD0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A07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5230B0" w14:paraId="05DEB877" w14:textId="77777777" w:rsidTr="0082209E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F144F4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13F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8.5%</w:t>
            </w:r>
          </w:p>
        </w:tc>
      </w:tr>
      <w:tr w:rsidR="005230B0" w14:paraId="00B9E676" w14:textId="77777777" w:rsidTr="0082209E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C5761C1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E0F9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19.9%</w:t>
            </w:r>
          </w:p>
        </w:tc>
      </w:tr>
      <w:tr w:rsidR="005230B0" w14:paraId="5AE31CE0" w14:textId="77777777" w:rsidTr="0082209E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6CAE9F9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EDCA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70.3%</w:t>
            </w:r>
          </w:p>
        </w:tc>
      </w:tr>
    </w:tbl>
    <w:p w14:paraId="55D7980A" w14:textId="77777777" w:rsidR="00F96A7D" w:rsidRDefault="00AB0072" w:rsidP="00F96A7D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Jul </w:t>
      </w:r>
      <w:r w:rsidR="003E08FD">
        <w:rPr>
          <w:rFonts w:ascii="Calibri" w:hAnsi="Calibri" w:cs="Calibri"/>
          <w:b/>
          <w:bCs/>
          <w:color w:val="000000"/>
        </w:rPr>
        <w:t>2018</w:t>
      </w:r>
      <w:r w:rsidR="00B75689">
        <w:rPr>
          <w:rFonts w:ascii="Calibri" w:hAnsi="Calibri" w:cs="Calibri"/>
          <w:b/>
          <w:bCs/>
          <w:color w:val="000000"/>
        </w:rPr>
        <w:t xml:space="preserve"> to Aug 2018</w:t>
      </w:r>
      <w:r w:rsidR="00F96A7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br/>
      </w:r>
      <w:r w:rsidR="00F96A7D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96A7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6634BE50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AF0893B" w14:textId="77777777" w:rsidR="00461D24" w:rsidRPr="004F2821" w:rsidRDefault="00461D24" w:rsidP="00F96A7D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D6EDC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99E8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24A8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36E6" w14:textId="77777777" w:rsidR="00461D24" w:rsidRPr="004F2821" w:rsidRDefault="00461D24" w:rsidP="00F96A7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4F2821" w14:paraId="1AE1D404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FC13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95425C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4C3A9BC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F76587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2C91C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:rsidRPr="004F2821" w14:paraId="7E8606AB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6B01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D08DF2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864BFB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C1AC6E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4A4CC74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3.3%</w:t>
            </w:r>
          </w:p>
        </w:tc>
      </w:tr>
      <w:tr w:rsidR="005230B0" w:rsidRPr="004F2821" w14:paraId="240608A9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D570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89B2BA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3E7DE7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14E923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E4BFBC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4.2%</w:t>
            </w:r>
          </w:p>
        </w:tc>
      </w:tr>
      <w:tr w:rsidR="005230B0" w:rsidRPr="004F2821" w14:paraId="2C839CB3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044D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4BCCDB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A2C09B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67CB7F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A9A74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2.9%</w:t>
            </w:r>
          </w:p>
        </w:tc>
      </w:tr>
    </w:tbl>
    <w:p w14:paraId="501F3832" w14:textId="77777777" w:rsidR="00461D24" w:rsidRPr="00EC5FD9" w:rsidRDefault="00461D24" w:rsidP="00EC5FD9"/>
    <w:tbl>
      <w:tblPr>
        <w:tblpPr w:leftFromText="180" w:rightFromText="180" w:vertAnchor="text" w:horzAnchor="margin" w:tblpXSpec="right" w:tblpY="304"/>
        <w:tblW w:w="216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960"/>
        <w:gridCol w:w="1200"/>
      </w:tblGrid>
      <w:tr w:rsidR="00D70A4B" w:rsidRPr="004F2821" w14:paraId="6D38CF87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BC6B5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E0DA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230B0" w14:paraId="6B18B273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377E610F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4F6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5230B0" w14:paraId="44860109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D82E109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E87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10.0%</w:t>
            </w:r>
          </w:p>
        </w:tc>
      </w:tr>
      <w:tr w:rsidR="005230B0" w14:paraId="084CC9E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3E28E02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D77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30.4%</w:t>
            </w:r>
          </w:p>
        </w:tc>
      </w:tr>
      <w:tr w:rsidR="005230B0" w14:paraId="5BC89D8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4EB2679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B3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58.3%</w:t>
            </w:r>
          </w:p>
        </w:tc>
      </w:tr>
    </w:tbl>
    <w:p w14:paraId="3A50D6A8" w14:textId="77777777" w:rsidR="001709E6" w:rsidRDefault="001709E6" w:rsidP="001709E6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5 to April 2016"/>
        <w:tblDescription w:val="Table 9: Distribution of claim days for the CHC - July 2015 to April 2016"/>
      </w:tblPr>
      <w:tblGrid>
        <w:gridCol w:w="2580"/>
        <w:gridCol w:w="960"/>
        <w:gridCol w:w="960"/>
        <w:gridCol w:w="960"/>
        <w:gridCol w:w="960"/>
      </w:tblGrid>
      <w:tr w:rsidR="001709E6" w:rsidRPr="004F2821" w14:paraId="323A9035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A47B9DB" w14:textId="77777777" w:rsidR="001709E6" w:rsidRPr="004F2821" w:rsidRDefault="001709E6" w:rsidP="003E62BB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1E3B2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F50A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D3E26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1684" w14:textId="77777777" w:rsidR="001709E6" w:rsidRPr="004F2821" w:rsidRDefault="001709E6" w:rsidP="003E62B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4F2821" w14:paraId="7CFC72F0" w14:textId="77777777" w:rsidTr="00266A55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1B52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413D90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878C86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3CAC73A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DE9B6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230B0" w:rsidRPr="004F2821" w14:paraId="636C09F9" w14:textId="77777777" w:rsidTr="00290D7C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26E0D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2D4D52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noWrap/>
            <w:vAlign w:val="center"/>
            <w:hideMark/>
          </w:tcPr>
          <w:p w14:paraId="4A01BFF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402F14B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39A49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  <w:tr w:rsidR="005230B0" w:rsidRPr="004F2821" w14:paraId="4BF637CA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77C7C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9FF718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7B2D84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320EBD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104B09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</w:tr>
      <w:tr w:rsidR="005230B0" w:rsidRPr="004F2821" w14:paraId="6AC6D752" w14:textId="77777777" w:rsidTr="003E62BB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290F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7EF4C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F811EF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778E4ED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974394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1.9%</w:t>
            </w:r>
          </w:p>
        </w:tc>
      </w:tr>
    </w:tbl>
    <w:p w14:paraId="693F6643" w14:textId="77777777" w:rsidR="009C7597" w:rsidRDefault="009C7597" w:rsidP="005732EA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</w:p>
    <w:tbl>
      <w:tblPr>
        <w:tblpPr w:leftFromText="180" w:rightFromText="180" w:vertAnchor="text" w:horzAnchor="margin" w:tblpXSpec="right" w:tblpY="2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48BBF802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4313BF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6671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230B0" w14:paraId="016907C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E264156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6D9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5230B0" w14:paraId="3E58647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5B33CE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44A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20.5%</w:t>
            </w:r>
          </w:p>
        </w:tc>
      </w:tr>
      <w:tr w:rsidR="005230B0" w14:paraId="0310F35B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013CDA3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4CD9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34.2%</w:t>
            </w:r>
          </w:p>
        </w:tc>
      </w:tr>
      <w:tr w:rsidR="005230B0" w14:paraId="72F982C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C548C27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807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44.7%</w:t>
            </w:r>
          </w:p>
        </w:tc>
      </w:tr>
    </w:tbl>
    <w:p w14:paraId="691C2087" w14:textId="77777777" w:rsidR="009C7597" w:rsidRDefault="009C7597" w:rsidP="009C7597">
      <w:pPr>
        <w:spacing w:after="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Appraised </w:t>
      </w:r>
      <w:r w:rsidR="00FD4DEB" w:rsidRPr="00FD4DEB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9C7597" w:rsidRPr="00E963C3" w14:paraId="21358D0F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7718D972" w14:textId="77777777" w:rsidR="009C7597" w:rsidRPr="00E963C3" w:rsidRDefault="009C7597" w:rsidP="005732EA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AD4AA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D471D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BDF6B4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4910" w14:textId="77777777" w:rsidR="009C7597" w:rsidRPr="004F2821" w:rsidRDefault="009C7597" w:rsidP="005732E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E963C3" w14:paraId="7705CDBA" w14:textId="77777777" w:rsidTr="005732EA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2C4D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76BD541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851146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988D06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0AF7AC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</w:tr>
      <w:tr w:rsidR="005230B0" w:rsidRPr="00E963C3" w14:paraId="333195CA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4392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5D6FA3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495F4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0D8FE1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F985CE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25.3%</w:t>
            </w:r>
          </w:p>
        </w:tc>
      </w:tr>
      <w:tr w:rsidR="005230B0" w:rsidRPr="00E963C3" w14:paraId="5B363E5F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3360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65BA28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4781E6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F3249E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2749F48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2.7%</w:t>
            </w:r>
          </w:p>
        </w:tc>
      </w:tr>
      <w:tr w:rsidR="009C7597" w:rsidRPr="00E963C3" w14:paraId="1A4579C8" w14:textId="77777777" w:rsidTr="005732EA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BB39" w14:textId="77777777" w:rsidR="009C7597" w:rsidRPr="00E963C3" w:rsidRDefault="009C7597" w:rsidP="005732EA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4515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2C7E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ACE7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C634" w14:textId="77777777" w:rsidR="009C7597" w:rsidRDefault="009C7597" w:rsidP="005732EA">
            <w:pPr>
              <w:rPr>
                <w:rFonts w:ascii="Calibri" w:hAnsi="Calibri"/>
                <w:color w:val="000000"/>
              </w:rPr>
            </w:pPr>
          </w:p>
        </w:tc>
      </w:tr>
    </w:tbl>
    <w:p w14:paraId="765DACAB" w14:textId="77777777" w:rsidR="00D316C6" w:rsidRPr="00EC5FD9" w:rsidRDefault="00D316C6" w:rsidP="00EC5FD9"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br w:type="page"/>
      </w:r>
    </w:p>
    <w:tbl>
      <w:tblPr>
        <w:tblpPr w:leftFromText="180" w:rightFromText="180" w:vertAnchor="text" w:horzAnchor="margin" w:tblpXSpec="right" w:tblpY="623"/>
        <w:tblW w:w="2179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992"/>
        <w:gridCol w:w="1187"/>
      </w:tblGrid>
      <w:tr w:rsidR="00D70A4B" w:rsidRPr="004F2821" w14:paraId="2ED2307E" w14:textId="77777777" w:rsidTr="00665977">
        <w:trPr>
          <w:trHeight w:val="600"/>
          <w:tblHeader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6131C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Rating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7DDBC" w14:textId="77777777" w:rsidR="00D70A4B" w:rsidRPr="004F2821" w:rsidRDefault="00D70A4B" w:rsidP="00D70A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color w:val="000000"/>
                <w:lang w:eastAsia="en-AU"/>
              </w:rPr>
              <w:t>Proportion</w:t>
            </w:r>
          </w:p>
        </w:tc>
      </w:tr>
      <w:tr w:rsidR="005230B0" w14:paraId="6579F8C9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09B2F49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1D15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  <w:tr w:rsidR="005230B0" w14:paraId="2AE0438D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134A17C1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0DB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7.2%</w:t>
            </w:r>
          </w:p>
        </w:tc>
      </w:tr>
      <w:tr w:rsidR="005230B0" w14:paraId="73972C24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88C428C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FC4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18.3%</w:t>
            </w:r>
          </w:p>
        </w:tc>
      </w:tr>
      <w:tr w:rsidR="005230B0" w14:paraId="5309A421" w14:textId="77777777" w:rsidTr="00D70A4B">
        <w:trPr>
          <w:trHeight w:hRule="exact" w:val="301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09855BD0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0026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73.3%</w:t>
            </w:r>
          </w:p>
        </w:tc>
      </w:tr>
    </w:tbl>
    <w:p w14:paraId="33EA56FD" w14:textId="77777777" w:rsidR="00E963C3" w:rsidRDefault="00AB0072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AB0072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Jul </w:t>
      </w:r>
      <w:r w:rsidR="003E08FD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2019</w:t>
      </w:r>
      <w:r w:rsidR="00B75689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Aug 2019</w:t>
      </w:r>
      <w:r w:rsidR="00E963C3" w:rsidRPr="00E963C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vertAlign w:val="superscript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before 1 July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pre 1 July 2016"/>
        <w:tblDescription w:val="Table 9: Distribution of claim days for the CHC - July 2016 to April 2017 appraised pre 1 July 2016"/>
      </w:tblPr>
      <w:tblGrid>
        <w:gridCol w:w="2580"/>
        <w:gridCol w:w="960"/>
        <w:gridCol w:w="960"/>
        <w:gridCol w:w="960"/>
        <w:gridCol w:w="960"/>
      </w:tblGrid>
      <w:tr w:rsidR="00461D24" w:rsidRPr="004F2821" w14:paraId="05B2E582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4017E8F3" w14:textId="77777777" w:rsidR="00461D24" w:rsidRPr="004F2821" w:rsidRDefault="00461D24" w:rsidP="00461D24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07F3A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DC2D0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79163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450E" w14:textId="77777777" w:rsidR="00461D24" w:rsidRPr="004F2821" w:rsidRDefault="00461D24" w:rsidP="00461D2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4F2821" w14:paraId="60BA1BA0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B6147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246FAB5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B0D44E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7194E5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0E0877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230B0" w:rsidRPr="004F2821" w14:paraId="6094F0E3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ADD4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D937CA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E21D5F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319CFF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104C779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2.1%</w:t>
            </w:r>
          </w:p>
        </w:tc>
      </w:tr>
      <w:tr w:rsidR="005230B0" w:rsidRPr="004F2821" w14:paraId="501E9D00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302C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F46DD8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CAE54B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6F40EC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BE7A12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2.6%</w:t>
            </w:r>
          </w:p>
        </w:tc>
      </w:tr>
      <w:tr w:rsidR="005230B0" w:rsidRPr="004F2821" w14:paraId="53FF222F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9F38C" w14:textId="77777777" w:rsidR="005230B0" w:rsidRPr="004F2821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7E8126EF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BBFA04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1757F0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3969C83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1.8%</w:t>
            </w:r>
          </w:p>
        </w:tc>
      </w:tr>
    </w:tbl>
    <w:p w14:paraId="7DCF41AF" w14:textId="77777777" w:rsidR="00E963C3" w:rsidRPr="00AC232F" w:rsidRDefault="00EC5FD9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  <w:vertAlign w:val="superscript"/>
        </w:rPr>
      </w:pP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br/>
      </w:r>
      <w:r w:rsidR="00E963C3"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 w:rsid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between 1 July 2016 and 31 December 2016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2580"/>
        <w:gridCol w:w="960"/>
        <w:gridCol w:w="960"/>
        <w:gridCol w:w="960"/>
        <w:gridCol w:w="960"/>
      </w:tblGrid>
      <w:tr w:rsidR="006F653F" w:rsidRPr="00E963C3" w14:paraId="5060F5A5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1317C3E6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302A2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8BD8C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C5C47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0762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E963C3" w14:paraId="764E57CC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C99E0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0868058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14:paraId="19A9267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14:paraId="0935B14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BDF731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</w:tr>
      <w:tr w:rsidR="005230B0" w:rsidRPr="00E963C3" w14:paraId="6FD2A303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8B1A6E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1181C86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3AF1D41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A6314F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627CC3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1.1%</w:t>
            </w:r>
          </w:p>
        </w:tc>
      </w:tr>
      <w:tr w:rsidR="005230B0" w:rsidRPr="00E963C3" w14:paraId="742C0785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C4911D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5FFFC7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884857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F002CB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74BF910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1.3%</w:t>
            </w:r>
          </w:p>
        </w:tc>
      </w:tr>
      <w:tr w:rsidR="005230B0" w:rsidRPr="00E963C3" w14:paraId="1C68968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295FE4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D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4650A14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1E48909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60DEC7B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5DA19F4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1.2%</w:t>
            </w:r>
          </w:p>
        </w:tc>
      </w:tr>
    </w:tbl>
    <w:tbl>
      <w:tblPr>
        <w:tblpPr w:leftFromText="180" w:rightFromText="180" w:vertAnchor="text" w:horzAnchor="margin" w:tblpXSpec="right" w:tblpY="-38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between 1 July 2016 and 31 December 2016"/>
        <w:tblDescription w:val="Table 9: Distribution of claim days for the CHC - July 2016 to April 2017 appraised between 1 July 2016 and 31 December 2016"/>
      </w:tblPr>
      <w:tblGrid>
        <w:gridCol w:w="960"/>
        <w:gridCol w:w="1200"/>
      </w:tblGrid>
      <w:tr w:rsidR="00D70A4B" w14:paraId="77DA1735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28450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CC5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230B0" w14:paraId="50E53904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04B93DB3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FC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1.0%</w:t>
            </w:r>
          </w:p>
        </w:tc>
      </w:tr>
      <w:tr w:rsidR="005230B0" w14:paraId="5423DB7D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4C93DBA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1E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8.0%</w:t>
            </w:r>
          </w:p>
        </w:tc>
      </w:tr>
      <w:tr w:rsidR="005230B0" w14:paraId="556615C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7EA8370D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FC7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28.0%</w:t>
            </w:r>
          </w:p>
        </w:tc>
      </w:tr>
      <w:tr w:rsidR="005230B0" w14:paraId="7CB46DF8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485D739D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3A75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63.0%</w:t>
            </w:r>
          </w:p>
        </w:tc>
      </w:tr>
    </w:tbl>
    <w:p w14:paraId="30EBD0A2" w14:textId="77777777" w:rsidR="00D70A4B" w:rsidRPr="00EC5FD9" w:rsidRDefault="00D70A4B" w:rsidP="00EC5FD9"/>
    <w:p w14:paraId="61AFB556" w14:textId="77777777" w:rsidR="00E963C3" w:rsidRDefault="00E963C3" w:rsidP="00EC5FD9">
      <w:pPr>
        <w:pStyle w:val="Heading2"/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</w:pPr>
      <w:r w:rsidRPr="00E963C3"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 xml:space="preserve">Appraised </w:t>
      </w:r>
      <w:r>
        <w:rPr>
          <w:rStyle w:val="BookTitle"/>
          <w:rFonts w:asciiTheme="minorHAnsi" w:hAnsiTheme="minorHAnsi" w:cs="Arial"/>
          <w:b w:val="0"/>
          <w:i w:val="0"/>
          <w:iCs w:val="0"/>
          <w:smallCaps w:val="0"/>
          <w:spacing w:val="0"/>
        </w:rPr>
        <w:t>on or after 1 January 2017</w:t>
      </w:r>
    </w:p>
    <w:tbl>
      <w:tblPr>
        <w:tblpPr w:leftFromText="180" w:rightFromText="180" w:vertAnchor="text" w:tblpY="1"/>
        <w:tblOverlap w:val="never"/>
        <w:tblW w:w="642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2580"/>
        <w:gridCol w:w="960"/>
        <w:gridCol w:w="960"/>
        <w:gridCol w:w="960"/>
        <w:gridCol w:w="960"/>
      </w:tblGrid>
      <w:tr w:rsidR="006F653F" w:rsidRPr="00E963C3" w14:paraId="1C86A31C" w14:textId="77777777" w:rsidTr="0082209E">
        <w:trPr>
          <w:trHeight w:val="600"/>
          <w:tblHeader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2CCC7FF5" w14:textId="77777777" w:rsidR="006F653F" w:rsidRPr="00E963C3" w:rsidRDefault="006F653F" w:rsidP="006F653F">
            <w:pPr>
              <w:spacing w:after="0" w:line="240" w:lineRule="auto"/>
              <w:ind w:firstLine="1544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Q12</w:t>
            </w:r>
            <w:r w:rsidRPr="00E963C3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br/>
              <w:t>Q1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59A11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0463A1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6EEF15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C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B911" w14:textId="77777777" w:rsidR="006F653F" w:rsidRPr="004F2821" w:rsidRDefault="006F653F" w:rsidP="006F65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4F2821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D</w:t>
            </w:r>
          </w:p>
        </w:tc>
      </w:tr>
      <w:tr w:rsidR="005230B0" w:rsidRPr="00E963C3" w14:paraId="7C0CCC84" w14:textId="77777777" w:rsidTr="00461D24">
        <w:trPr>
          <w:trHeight w:hRule="exact" w:val="301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2C28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A - No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DA6E33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666738A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20F534B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9F30B7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0.2%</w:t>
            </w:r>
          </w:p>
        </w:tc>
      </w:tr>
      <w:tr w:rsidR="005230B0" w:rsidRPr="00E963C3" w14:paraId="300E93AD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EBF3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B - Assistance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17E96D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506D1CC7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04F5EF5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69EC79EE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32.7%</w:t>
            </w:r>
          </w:p>
        </w:tc>
      </w:tr>
      <w:tr w:rsidR="005230B0" w:rsidRPr="00E963C3" w14:paraId="3D54A722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231F" w14:textId="77777777" w:rsidR="005230B0" w:rsidRPr="00E963C3" w:rsidRDefault="005230B0" w:rsidP="005230B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E963C3">
              <w:rPr>
                <w:rFonts w:ascii="Calibri" w:eastAsia="Times New Roman" w:hAnsi="Calibri" w:cs="Times New Roman"/>
                <w:color w:val="000000"/>
                <w:lang w:eastAsia="en-AU"/>
              </w:rPr>
              <w:t>C - Injections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63043CD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349F097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543B7372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14:paraId="07C8CC5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3.4%</w:t>
            </w:r>
          </w:p>
        </w:tc>
      </w:tr>
      <w:tr w:rsidR="00461D24" w:rsidRPr="00E963C3" w14:paraId="7981C441" w14:textId="77777777" w:rsidTr="00461D24">
        <w:trPr>
          <w:trHeight w:hRule="exact" w:val="301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CA8A7" w14:textId="77777777" w:rsidR="00461D24" w:rsidRPr="00E963C3" w:rsidRDefault="00461D24" w:rsidP="00461D24">
            <w:pPr>
              <w:spacing w:after="0" w:line="240" w:lineRule="auto"/>
              <w:rPr>
                <w:rFonts w:asciiTheme="minorHAnsi" w:eastAsia="Times New Roman" w:hAnsiTheme="minorHAnsi" w:cs="Times New Roman"/>
                <w:color w:val="000000"/>
                <w:lang w:eastAsia="en-A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FEAF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D6EB1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473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67C0D" w14:textId="77777777" w:rsidR="00461D24" w:rsidRDefault="00461D24" w:rsidP="00461D24">
            <w:pPr>
              <w:rPr>
                <w:rFonts w:ascii="Calibri" w:hAnsi="Calibri"/>
                <w:color w:val="000000"/>
              </w:rPr>
            </w:pPr>
          </w:p>
        </w:tc>
      </w:tr>
    </w:tbl>
    <w:tbl>
      <w:tblPr>
        <w:tblpPr w:leftFromText="180" w:rightFromText="180" w:vertAnchor="text" w:horzAnchor="margin" w:tblpXSpec="right" w:tblpY="-76"/>
        <w:tblW w:w="2160" w:type="dxa"/>
        <w:tblLook w:val="04A0" w:firstRow="1" w:lastRow="0" w:firstColumn="1" w:lastColumn="0" w:noHBand="0" w:noVBand="1"/>
        <w:tblCaption w:val="Table 9: Distribution of claim days for the CHC - July 2016 to April 2017 appraised after 1 January 2017"/>
        <w:tblDescription w:val="Table 9: Distribution of claim days for the CHC - July 2016 to April 2017 appraised after 1 January 2017"/>
      </w:tblPr>
      <w:tblGrid>
        <w:gridCol w:w="960"/>
        <w:gridCol w:w="1200"/>
      </w:tblGrid>
      <w:tr w:rsidR="00D70A4B" w14:paraId="67D0EF55" w14:textId="77777777" w:rsidTr="00665977">
        <w:trPr>
          <w:trHeight w:val="6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2E109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Rating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CDA4" w14:textId="77777777" w:rsidR="00D70A4B" w:rsidRDefault="00D70A4B" w:rsidP="00D70A4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Proportion</w:t>
            </w:r>
          </w:p>
        </w:tc>
      </w:tr>
      <w:tr w:rsidR="005230B0" w14:paraId="46609841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noWrap/>
            <w:vAlign w:val="center"/>
            <w:hideMark/>
          </w:tcPr>
          <w:p w14:paraId="557A9028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Nil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9272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0.5%</w:t>
            </w:r>
          </w:p>
        </w:tc>
      </w:tr>
      <w:tr w:rsidR="005230B0" w14:paraId="0D4F075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14:paraId="02BDC438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Low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D3A36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18.7%</w:t>
            </w:r>
          </w:p>
        </w:tc>
      </w:tr>
      <w:tr w:rsidR="005230B0" w14:paraId="12CBFBDE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noWrap/>
            <w:vAlign w:val="center"/>
            <w:hideMark/>
          </w:tcPr>
          <w:p w14:paraId="2BDA0175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Med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9F5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34.4%</w:t>
            </w:r>
          </w:p>
        </w:tc>
      </w:tr>
      <w:tr w:rsidR="005230B0" w14:paraId="05FBB2FC" w14:textId="77777777" w:rsidTr="00D70A4B">
        <w:trPr>
          <w:trHeight w:hRule="exact" w:val="30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0000"/>
            <w:noWrap/>
            <w:vAlign w:val="center"/>
            <w:hideMark/>
          </w:tcPr>
          <w:p w14:paraId="368A21A8" w14:textId="77777777" w:rsidR="005230B0" w:rsidRDefault="005230B0" w:rsidP="005230B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High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F1BC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46.4%</w:t>
            </w:r>
          </w:p>
        </w:tc>
      </w:tr>
    </w:tbl>
    <w:p w14:paraId="240E206D" w14:textId="77777777" w:rsidR="00E963C3" w:rsidRPr="00E73BF7" w:rsidRDefault="00E963C3" w:rsidP="00E73BF7">
      <w:pPr>
        <w:rPr>
          <w:rFonts w:asciiTheme="minorHAnsi" w:hAnsiTheme="minorHAnsi"/>
          <w:sz w:val="16"/>
        </w:rPr>
      </w:pPr>
    </w:p>
    <w:p w14:paraId="4CFEB5E3" w14:textId="77777777" w:rsidR="00D70A4B" w:rsidRPr="00EC5FD9" w:rsidRDefault="00D70A4B" w:rsidP="00EC5FD9"/>
    <w:p w14:paraId="62949975" w14:textId="77777777" w:rsidR="004D5633" w:rsidRPr="00EC5FD9" w:rsidRDefault="00AE386B" w:rsidP="00EC5FD9">
      <w:pPr>
        <w:pStyle w:val="Heading2"/>
      </w:pPr>
      <w:r w:rsidRPr="00EC5FD9">
        <w:t xml:space="preserve">Table </w:t>
      </w:r>
      <w:r w:rsidR="002056D4" w:rsidRPr="00EC5FD9">
        <w:t>1</w:t>
      </w:r>
      <w:r w:rsidR="006051BA" w:rsidRPr="00EC5FD9">
        <w:t>0</w:t>
      </w:r>
      <w:r w:rsidRPr="00EC5FD9">
        <w:t xml:space="preserve">: </w:t>
      </w:r>
      <w:r w:rsidR="00752BC8" w:rsidRPr="00EC5FD9">
        <w:t>Actual Average ACFI per day – Monthly and Cumulative</w:t>
      </w:r>
    </w:p>
    <w:tbl>
      <w:tblPr>
        <w:tblW w:w="9210" w:type="dxa"/>
        <w:tblLayout w:type="fixed"/>
        <w:tblLook w:val="04A0" w:firstRow="1" w:lastRow="0" w:firstColumn="1" w:lastColumn="0" w:noHBand="0" w:noVBand="1"/>
        <w:tblCaption w:val="Table 10: Actual Average ACFI per day – Monthly and Cumulative"/>
        <w:tblDescription w:val="Table 10: Actual Average ACFI per day – Monthly and Cumulative"/>
      </w:tblPr>
      <w:tblGrid>
        <w:gridCol w:w="2406"/>
        <w:gridCol w:w="1134"/>
        <w:gridCol w:w="1134"/>
        <w:gridCol w:w="1134"/>
        <w:gridCol w:w="1134"/>
        <w:gridCol w:w="1134"/>
        <w:gridCol w:w="1134"/>
      </w:tblGrid>
      <w:tr w:rsidR="00B9642B" w:rsidRPr="0031083F" w14:paraId="0423033C" w14:textId="77777777" w:rsidTr="00665977">
        <w:trPr>
          <w:trHeight w:hRule="exact" w:val="318"/>
          <w:tblHeader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0F18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DFF3A5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Jul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2D862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Aug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840077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Sep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2BF68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Oct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45BB04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Nov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782D" w14:textId="77777777" w:rsidR="00B9642B" w:rsidRDefault="00B9642B" w:rsidP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Dec 1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</w:tr>
      <w:tr w:rsidR="005230B0" w:rsidRPr="0031083F" w14:paraId="2FC9FBEA" w14:textId="77777777" w:rsidTr="00487EB9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C0B4" w14:textId="77777777" w:rsidR="005230B0" w:rsidRDefault="005230B0" w:rsidP="005230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D0A429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36B2E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E79307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A460194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B7604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4A77B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</w:tr>
      <w:tr w:rsidR="005230B0" w:rsidRPr="0031083F" w14:paraId="2DF7466A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D21EDD" w14:textId="77777777" w:rsidR="005230B0" w:rsidRDefault="005230B0" w:rsidP="005230B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1F702D8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34C400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$178.26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50224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040968D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8DC6A01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B667A" w14:textId="77777777" w:rsidR="005230B0" w:rsidRDefault="005230B0" w:rsidP="005230B0">
            <w:pPr>
              <w:jc w:val="right"/>
              <w:rPr>
                <w:rFonts w:ascii="Calibri" w:hAnsi="Calibri" w:cs="Calibri"/>
              </w:rPr>
            </w:pPr>
          </w:p>
        </w:tc>
      </w:tr>
      <w:tr w:rsidR="00B9642B" w:rsidRPr="0031083F" w14:paraId="530C8672" w14:textId="77777777" w:rsidTr="00A3771F">
        <w:trPr>
          <w:trHeight w:hRule="exact" w:val="31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552029" w14:textId="77777777" w:rsidR="00B9642B" w:rsidRDefault="00B9642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ACFI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BF7B98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Jan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F540A0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Feb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D12C4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85BE79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Apr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E8F68F" w14:textId="77777777" w:rsidR="00B9642B" w:rsidRDefault="00B9642B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May </w:t>
            </w:r>
            <w:r w:rsidR="00487EB9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942F" w14:textId="77777777" w:rsidR="00B9642B" w:rsidRDefault="00487EB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Jun 20</w:t>
            </w:r>
          </w:p>
        </w:tc>
      </w:tr>
      <w:tr w:rsidR="007118D0" w:rsidRPr="0031083F" w14:paraId="1FF38497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EA62C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Monthly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589A8E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213AE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DD5E00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D6BF4A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196600D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F85FA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  <w:tr w:rsidR="007118D0" w:rsidRPr="0031083F" w14:paraId="57F0CE18" w14:textId="77777777" w:rsidTr="00A3771F">
        <w:trPr>
          <w:trHeight w:hRule="exact" w:val="318"/>
        </w:trPr>
        <w:tc>
          <w:tcPr>
            <w:tcW w:w="24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32543E" w14:textId="77777777" w:rsidR="007118D0" w:rsidRDefault="007118D0" w:rsidP="007118D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Cumulative ACFI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D6C1FE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DCDD39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1FDD81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8152D6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B53C5B1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3EB25" w14:textId="77777777" w:rsidR="007118D0" w:rsidRDefault="007118D0" w:rsidP="007118D0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4C1F5EE3" w14:textId="77777777" w:rsidR="0024092E" w:rsidRPr="00EC5FD9" w:rsidRDefault="0024092E" w:rsidP="00EC5FD9"/>
    <w:p w14:paraId="6A880114" w14:textId="77777777" w:rsidR="00D316C6" w:rsidRPr="00EC5FD9" w:rsidRDefault="00D316C6" w:rsidP="00EC5FD9">
      <w:r>
        <w:rPr>
          <w:rStyle w:val="BookTitle"/>
          <w:rFonts w:cs="Arial"/>
          <w:i w:val="0"/>
          <w:iCs w:val="0"/>
          <w:smallCaps w:val="0"/>
          <w:spacing w:val="0"/>
        </w:rPr>
        <w:br w:type="page"/>
      </w:r>
    </w:p>
    <w:p w14:paraId="7E9E5B91" w14:textId="77777777" w:rsidR="008B2752" w:rsidRDefault="00DB1D13" w:rsidP="00EC5FD9">
      <w:pPr>
        <w:pStyle w:val="Heading2"/>
      </w:pPr>
      <w:r>
        <w:rPr>
          <w:rStyle w:val="BookTitle"/>
          <w:rFonts w:cs="Arial"/>
          <w:i w:val="0"/>
          <w:iCs w:val="0"/>
          <w:smallCaps w:val="0"/>
          <w:spacing w:val="0"/>
        </w:rPr>
        <w:t xml:space="preserve">Figure </w:t>
      </w:r>
      <w:r w:rsidR="0046314D">
        <w:rPr>
          <w:rStyle w:val="BookTitle"/>
          <w:rFonts w:cs="Arial"/>
          <w:i w:val="0"/>
          <w:iCs w:val="0"/>
          <w:smallCaps w:val="0"/>
          <w:spacing w:val="0"/>
        </w:rPr>
        <w:t>3</w:t>
      </w:r>
      <w:r w:rsidRPr="004D5633">
        <w:rPr>
          <w:rStyle w:val="BookTitle"/>
          <w:rFonts w:cs="Arial"/>
          <w:i w:val="0"/>
          <w:iCs w:val="0"/>
          <w:smallCaps w:val="0"/>
          <w:spacing w:val="0"/>
        </w:rPr>
        <w:t xml:space="preserve">. </w:t>
      </w:r>
      <w:r w:rsidR="00387B89" w:rsidRPr="008B2752">
        <w:t>ACFI Category - Change in Proportion</w:t>
      </w:r>
      <w:r w:rsidR="00387B89">
        <w:t xml:space="preserve"> of Total Care Days Year to Date – Year on Year*</w:t>
      </w:r>
    </w:p>
    <w:p w14:paraId="1C2BBAD2" w14:textId="77777777" w:rsidR="00041DE6" w:rsidRPr="00EC5FD9" w:rsidRDefault="00041DE6" w:rsidP="00EC5FD9"/>
    <w:p w14:paraId="54AAC88E" w14:textId="77777777" w:rsidR="00010EA4" w:rsidRDefault="009B1E0C" w:rsidP="00A31C2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noProof/>
          <w:spacing w:val="0"/>
          <w:sz w:val="18"/>
          <w:szCs w:val="18"/>
          <w:lang w:eastAsia="en-AU"/>
        </w:rPr>
        <w:drawing>
          <wp:inline distT="0" distB="0" distL="0" distR="0" wp14:anchorId="26EEBF94" wp14:editId="303861EA">
            <wp:extent cx="5742940" cy="2420620"/>
            <wp:effectExtent l="0" t="0" r="0" b="0"/>
            <wp:docPr id="14" name="Picture 14" descr="H: ADL 1.1%, BEH -0.4%, CHC -1.3%&#10;M: ADL -0.4%, BEH 0.2%, CHC 1.4%&#10;L: ADL -0.7%, BEH 0.1%, CHC 0%&#10;N: ADL 0%, BEH 0.1%, CHC -0.2%&#10;" title="Figure 3. ACFI Category - Change in Proportion of Total Care Days Year to Date – Year on Y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2420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6DCC741" w14:textId="77777777" w:rsidR="00387B89" w:rsidRPr="00097F2B" w:rsidRDefault="00387B89" w:rsidP="00A31C2E">
      <w:pPr>
        <w:rPr>
          <w:rStyle w:val="BookTitle"/>
          <w:i w:val="0"/>
          <w:iCs w:val="0"/>
          <w:smallCaps w:val="0"/>
          <w:spacing w:val="0"/>
        </w:rPr>
      </w:pPr>
      <w:r w:rsidRPr="00E16C9A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*Compares change in proportion of care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days for 1 Ju</w:t>
      </w:r>
      <w:r w:rsidR="0001757A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ly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to</w:t>
      </w:r>
      <w:r w:rsidR="00411191"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3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1 </w:t>
      </w:r>
      <w:r w:rsidR="006A7E68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August</w:t>
      </w:r>
      <w:r w:rsidR="00DF02E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 </w:t>
      </w:r>
      <w:r w:rsidRPr="00B2729D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 xml:space="preserve">between 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2018/19 and 20</w:t>
      </w:r>
      <w:r w:rsidR="005750F6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19</w:t>
      </w:r>
      <w:r w:rsidR="00D8388F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sz w:val="18"/>
          <w:szCs w:val="18"/>
        </w:rPr>
        <w:t>/20</w:t>
      </w:r>
    </w:p>
    <w:sectPr w:rsidR="00387B89" w:rsidRPr="00097F2B" w:rsidSect="00EA0B51">
      <w:pgSz w:w="11906" w:h="16838" w:code="9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D7330" w14:textId="77777777" w:rsidR="007F058C" w:rsidRDefault="007F058C" w:rsidP="00EE3BBC">
      <w:pPr>
        <w:spacing w:after="0" w:line="240" w:lineRule="auto"/>
      </w:pPr>
      <w:r>
        <w:separator/>
      </w:r>
    </w:p>
  </w:endnote>
  <w:endnote w:type="continuationSeparator" w:id="0">
    <w:p w14:paraId="4D0FF781" w14:textId="77777777" w:rsidR="007F058C" w:rsidRDefault="007F058C" w:rsidP="00EE3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11CFB" w14:textId="77777777" w:rsidR="007F058C" w:rsidRDefault="007F058C" w:rsidP="00EE3BBC">
      <w:pPr>
        <w:spacing w:after="0" w:line="240" w:lineRule="auto"/>
      </w:pPr>
      <w:r>
        <w:separator/>
      </w:r>
    </w:p>
  </w:footnote>
  <w:footnote w:type="continuationSeparator" w:id="0">
    <w:p w14:paraId="7DBD112E" w14:textId="77777777" w:rsidR="007F058C" w:rsidRDefault="007F058C" w:rsidP="00EE3BBC">
      <w:pPr>
        <w:spacing w:after="0" w:line="240" w:lineRule="auto"/>
      </w:pPr>
      <w:r>
        <w:continuationSeparator/>
      </w:r>
    </w:p>
  </w:footnote>
  <w:footnote w:id="1">
    <w:p w14:paraId="154680C3" w14:textId="77777777" w:rsidR="007F058C" w:rsidRPr="006E6EC6" w:rsidRDefault="007F058C" w:rsidP="005357C9">
      <w:pPr>
        <w:pStyle w:val="FootnoteText"/>
        <w:rPr>
          <w:sz w:val="14"/>
          <w:szCs w:val="14"/>
        </w:rPr>
      </w:pPr>
      <w:r>
        <w:rPr>
          <w:sz w:val="14"/>
          <w:szCs w:val="14"/>
        </w:rPr>
        <w:t xml:space="preserve">1. </w:t>
      </w:r>
      <w:r w:rsidRPr="00CF74AE">
        <w:rPr>
          <w:sz w:val="14"/>
          <w:szCs w:val="14"/>
        </w:rPr>
        <w:t>All $ values are based on ACFI Question Responses and calculated at 201</w:t>
      </w:r>
      <w:r>
        <w:rPr>
          <w:sz w:val="14"/>
          <w:szCs w:val="14"/>
        </w:rPr>
        <w:t>9/20</w:t>
      </w:r>
      <w:r w:rsidRPr="00CF74AE">
        <w:rPr>
          <w:sz w:val="14"/>
          <w:szCs w:val="14"/>
        </w:rPr>
        <w:t xml:space="preserve"> ACFI rates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823BA"/>
    <w:multiLevelType w:val="hybridMultilevel"/>
    <w:tmpl w:val="A0CE75A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2CAD"/>
    <w:multiLevelType w:val="hybridMultilevel"/>
    <w:tmpl w:val="638A031E"/>
    <w:lvl w:ilvl="0" w:tplc="1FF0AEC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D7464"/>
    <w:multiLevelType w:val="hybridMultilevel"/>
    <w:tmpl w:val="983CD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875BD"/>
    <w:multiLevelType w:val="hybridMultilevel"/>
    <w:tmpl w:val="162AB6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859D2"/>
    <w:multiLevelType w:val="hybridMultilevel"/>
    <w:tmpl w:val="235AB2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938C5"/>
    <w:multiLevelType w:val="hybridMultilevel"/>
    <w:tmpl w:val="30BACFFE"/>
    <w:lvl w:ilvl="0" w:tplc="812E4DAC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DC"/>
    <w:rsid w:val="00002581"/>
    <w:rsid w:val="00003F2F"/>
    <w:rsid w:val="00006679"/>
    <w:rsid w:val="0001018F"/>
    <w:rsid w:val="000103C9"/>
    <w:rsid w:val="00010EA4"/>
    <w:rsid w:val="00014318"/>
    <w:rsid w:val="000154E1"/>
    <w:rsid w:val="0001757A"/>
    <w:rsid w:val="00020C3C"/>
    <w:rsid w:val="000265FB"/>
    <w:rsid w:val="00027C49"/>
    <w:rsid w:val="00040441"/>
    <w:rsid w:val="00041DE6"/>
    <w:rsid w:val="0004457C"/>
    <w:rsid w:val="00044B23"/>
    <w:rsid w:val="000458B8"/>
    <w:rsid w:val="00045A60"/>
    <w:rsid w:val="00050828"/>
    <w:rsid w:val="00051C98"/>
    <w:rsid w:val="000542F9"/>
    <w:rsid w:val="000575CD"/>
    <w:rsid w:val="0006262E"/>
    <w:rsid w:val="000661CC"/>
    <w:rsid w:val="00067C5D"/>
    <w:rsid w:val="00070ADE"/>
    <w:rsid w:val="00074CD5"/>
    <w:rsid w:val="00075F91"/>
    <w:rsid w:val="00077FAD"/>
    <w:rsid w:val="000824F9"/>
    <w:rsid w:val="000840A8"/>
    <w:rsid w:val="0008433A"/>
    <w:rsid w:val="00085FD9"/>
    <w:rsid w:val="00097F2B"/>
    <w:rsid w:val="000A59D3"/>
    <w:rsid w:val="000A75CD"/>
    <w:rsid w:val="000B369E"/>
    <w:rsid w:val="000B722B"/>
    <w:rsid w:val="000C1216"/>
    <w:rsid w:val="000C4D76"/>
    <w:rsid w:val="000C57EB"/>
    <w:rsid w:val="000D15EF"/>
    <w:rsid w:val="000D1C14"/>
    <w:rsid w:val="000F181B"/>
    <w:rsid w:val="000F5BF5"/>
    <w:rsid w:val="00101C76"/>
    <w:rsid w:val="001079CE"/>
    <w:rsid w:val="00112407"/>
    <w:rsid w:val="0011588A"/>
    <w:rsid w:val="001225F2"/>
    <w:rsid w:val="001242F8"/>
    <w:rsid w:val="00126451"/>
    <w:rsid w:val="00127BA4"/>
    <w:rsid w:val="00134B42"/>
    <w:rsid w:val="00136CE1"/>
    <w:rsid w:val="00140AF2"/>
    <w:rsid w:val="00140D14"/>
    <w:rsid w:val="00142ABA"/>
    <w:rsid w:val="00143AE6"/>
    <w:rsid w:val="001462E4"/>
    <w:rsid w:val="00147C68"/>
    <w:rsid w:val="0015157D"/>
    <w:rsid w:val="00152FAC"/>
    <w:rsid w:val="00162295"/>
    <w:rsid w:val="001709E6"/>
    <w:rsid w:val="00170A4F"/>
    <w:rsid w:val="00171ED1"/>
    <w:rsid w:val="00183696"/>
    <w:rsid w:val="00196E47"/>
    <w:rsid w:val="001B449A"/>
    <w:rsid w:val="001C1EDC"/>
    <w:rsid w:val="001C5670"/>
    <w:rsid w:val="001C7C61"/>
    <w:rsid w:val="001D78C3"/>
    <w:rsid w:val="001E1CF7"/>
    <w:rsid w:val="001E630D"/>
    <w:rsid w:val="001E632C"/>
    <w:rsid w:val="001F3916"/>
    <w:rsid w:val="002006E6"/>
    <w:rsid w:val="002056D4"/>
    <w:rsid w:val="00206B2C"/>
    <w:rsid w:val="00214C4B"/>
    <w:rsid w:val="00215C17"/>
    <w:rsid w:val="00216947"/>
    <w:rsid w:val="00221DC2"/>
    <w:rsid w:val="00230D3E"/>
    <w:rsid w:val="0024092E"/>
    <w:rsid w:val="00241B6E"/>
    <w:rsid w:val="00242DF6"/>
    <w:rsid w:val="002443BD"/>
    <w:rsid w:val="00245F24"/>
    <w:rsid w:val="002478CE"/>
    <w:rsid w:val="00251711"/>
    <w:rsid w:val="00263484"/>
    <w:rsid w:val="00266A55"/>
    <w:rsid w:val="002679A1"/>
    <w:rsid w:val="0027233D"/>
    <w:rsid w:val="00272D41"/>
    <w:rsid w:val="00273692"/>
    <w:rsid w:val="00274629"/>
    <w:rsid w:val="00276286"/>
    <w:rsid w:val="0027799F"/>
    <w:rsid w:val="00283BDB"/>
    <w:rsid w:val="00285793"/>
    <w:rsid w:val="00290D7C"/>
    <w:rsid w:val="002970AC"/>
    <w:rsid w:val="002A0016"/>
    <w:rsid w:val="002A2514"/>
    <w:rsid w:val="002B0EAC"/>
    <w:rsid w:val="002B2116"/>
    <w:rsid w:val="002C0A3A"/>
    <w:rsid w:val="002C2E6B"/>
    <w:rsid w:val="002C337E"/>
    <w:rsid w:val="002C5927"/>
    <w:rsid w:val="002E3E76"/>
    <w:rsid w:val="002E62CD"/>
    <w:rsid w:val="002F0F9A"/>
    <w:rsid w:val="002F1283"/>
    <w:rsid w:val="002F2ED3"/>
    <w:rsid w:val="002F3F47"/>
    <w:rsid w:val="002F4E0F"/>
    <w:rsid w:val="00300003"/>
    <w:rsid w:val="00302466"/>
    <w:rsid w:val="00313171"/>
    <w:rsid w:val="003146BD"/>
    <w:rsid w:val="003225FE"/>
    <w:rsid w:val="00326937"/>
    <w:rsid w:val="003304B4"/>
    <w:rsid w:val="0033060C"/>
    <w:rsid w:val="00333A48"/>
    <w:rsid w:val="00337906"/>
    <w:rsid w:val="00340D53"/>
    <w:rsid w:val="00341E00"/>
    <w:rsid w:val="003426A2"/>
    <w:rsid w:val="00347645"/>
    <w:rsid w:val="003518A3"/>
    <w:rsid w:val="00354A48"/>
    <w:rsid w:val="00354FEB"/>
    <w:rsid w:val="0036353B"/>
    <w:rsid w:val="003672DB"/>
    <w:rsid w:val="00367633"/>
    <w:rsid w:val="003733AE"/>
    <w:rsid w:val="00374502"/>
    <w:rsid w:val="00375E58"/>
    <w:rsid w:val="003769B4"/>
    <w:rsid w:val="003812D0"/>
    <w:rsid w:val="0038327C"/>
    <w:rsid w:val="003832AB"/>
    <w:rsid w:val="0038384C"/>
    <w:rsid w:val="00387B89"/>
    <w:rsid w:val="0039009E"/>
    <w:rsid w:val="00390D36"/>
    <w:rsid w:val="00397B49"/>
    <w:rsid w:val="003A391E"/>
    <w:rsid w:val="003A50A6"/>
    <w:rsid w:val="003B2BB8"/>
    <w:rsid w:val="003C47F0"/>
    <w:rsid w:val="003C4BB0"/>
    <w:rsid w:val="003C6148"/>
    <w:rsid w:val="003C6A33"/>
    <w:rsid w:val="003C6B13"/>
    <w:rsid w:val="003C7870"/>
    <w:rsid w:val="003D1B00"/>
    <w:rsid w:val="003D34FF"/>
    <w:rsid w:val="003D3FCD"/>
    <w:rsid w:val="003E0362"/>
    <w:rsid w:val="003E03D6"/>
    <w:rsid w:val="003E08FD"/>
    <w:rsid w:val="003E2101"/>
    <w:rsid w:val="003E2F6D"/>
    <w:rsid w:val="003E62BB"/>
    <w:rsid w:val="003F05CF"/>
    <w:rsid w:val="003F1EB1"/>
    <w:rsid w:val="003F1F6F"/>
    <w:rsid w:val="003F3C19"/>
    <w:rsid w:val="00407EC6"/>
    <w:rsid w:val="00411191"/>
    <w:rsid w:val="004146D4"/>
    <w:rsid w:val="004176E9"/>
    <w:rsid w:val="00426CFC"/>
    <w:rsid w:val="00430C46"/>
    <w:rsid w:val="00437228"/>
    <w:rsid w:val="004478CC"/>
    <w:rsid w:val="004548B0"/>
    <w:rsid w:val="00461D24"/>
    <w:rsid w:val="0046314D"/>
    <w:rsid w:val="004701DC"/>
    <w:rsid w:val="00472B86"/>
    <w:rsid w:val="00475F7D"/>
    <w:rsid w:val="00481926"/>
    <w:rsid w:val="00486F89"/>
    <w:rsid w:val="00487E1C"/>
    <w:rsid w:val="00487EB9"/>
    <w:rsid w:val="00490BD9"/>
    <w:rsid w:val="00494AB6"/>
    <w:rsid w:val="004A0AB4"/>
    <w:rsid w:val="004B520A"/>
    <w:rsid w:val="004B54CA"/>
    <w:rsid w:val="004B5E4D"/>
    <w:rsid w:val="004B7330"/>
    <w:rsid w:val="004C0993"/>
    <w:rsid w:val="004D5633"/>
    <w:rsid w:val="004E2146"/>
    <w:rsid w:val="004E43F8"/>
    <w:rsid w:val="004E53DE"/>
    <w:rsid w:val="004E5CBF"/>
    <w:rsid w:val="004E786B"/>
    <w:rsid w:val="004F2821"/>
    <w:rsid w:val="004F5DD0"/>
    <w:rsid w:val="005021DA"/>
    <w:rsid w:val="00504D65"/>
    <w:rsid w:val="00514B4F"/>
    <w:rsid w:val="00521E64"/>
    <w:rsid w:val="005230B0"/>
    <w:rsid w:val="00526528"/>
    <w:rsid w:val="00527002"/>
    <w:rsid w:val="005300AD"/>
    <w:rsid w:val="00530B74"/>
    <w:rsid w:val="0053146A"/>
    <w:rsid w:val="005357C9"/>
    <w:rsid w:val="00535C6D"/>
    <w:rsid w:val="00540469"/>
    <w:rsid w:val="00540562"/>
    <w:rsid w:val="005406D4"/>
    <w:rsid w:val="005530B9"/>
    <w:rsid w:val="005732EA"/>
    <w:rsid w:val="0057509E"/>
    <w:rsid w:val="005750F6"/>
    <w:rsid w:val="005764AA"/>
    <w:rsid w:val="00576D21"/>
    <w:rsid w:val="0059603E"/>
    <w:rsid w:val="005969D5"/>
    <w:rsid w:val="005A2540"/>
    <w:rsid w:val="005B0393"/>
    <w:rsid w:val="005B16F5"/>
    <w:rsid w:val="005B1F9B"/>
    <w:rsid w:val="005B58B8"/>
    <w:rsid w:val="005C0190"/>
    <w:rsid w:val="005C01E3"/>
    <w:rsid w:val="005C025A"/>
    <w:rsid w:val="005C3AA9"/>
    <w:rsid w:val="005C49B9"/>
    <w:rsid w:val="005C7F19"/>
    <w:rsid w:val="005D5078"/>
    <w:rsid w:val="005E08F2"/>
    <w:rsid w:val="005E627E"/>
    <w:rsid w:val="005E6E99"/>
    <w:rsid w:val="005E77E3"/>
    <w:rsid w:val="005F1EC8"/>
    <w:rsid w:val="00604D06"/>
    <w:rsid w:val="006051BA"/>
    <w:rsid w:val="0061508B"/>
    <w:rsid w:val="0061547F"/>
    <w:rsid w:val="006248BA"/>
    <w:rsid w:val="00627DC2"/>
    <w:rsid w:val="0063064C"/>
    <w:rsid w:val="00631C14"/>
    <w:rsid w:val="006419CE"/>
    <w:rsid w:val="00645DE0"/>
    <w:rsid w:val="0064782E"/>
    <w:rsid w:val="00652B34"/>
    <w:rsid w:val="006545E6"/>
    <w:rsid w:val="00654BFA"/>
    <w:rsid w:val="006557E3"/>
    <w:rsid w:val="006566EE"/>
    <w:rsid w:val="00663C0E"/>
    <w:rsid w:val="00665977"/>
    <w:rsid w:val="0066705A"/>
    <w:rsid w:val="006759A9"/>
    <w:rsid w:val="006A3060"/>
    <w:rsid w:val="006A4CE7"/>
    <w:rsid w:val="006A7E68"/>
    <w:rsid w:val="006B0CFB"/>
    <w:rsid w:val="006C3E1A"/>
    <w:rsid w:val="006C54EC"/>
    <w:rsid w:val="006D0BE5"/>
    <w:rsid w:val="006D2AA5"/>
    <w:rsid w:val="006D37EE"/>
    <w:rsid w:val="006D4DEC"/>
    <w:rsid w:val="006D511F"/>
    <w:rsid w:val="006D5410"/>
    <w:rsid w:val="006E0837"/>
    <w:rsid w:val="006F0495"/>
    <w:rsid w:val="006F3167"/>
    <w:rsid w:val="006F44D1"/>
    <w:rsid w:val="006F57D8"/>
    <w:rsid w:val="006F653F"/>
    <w:rsid w:val="006F7823"/>
    <w:rsid w:val="006F78F2"/>
    <w:rsid w:val="0070058C"/>
    <w:rsid w:val="00702F57"/>
    <w:rsid w:val="007040F1"/>
    <w:rsid w:val="00705905"/>
    <w:rsid w:val="00707C76"/>
    <w:rsid w:val="007103EE"/>
    <w:rsid w:val="007118D0"/>
    <w:rsid w:val="007135B0"/>
    <w:rsid w:val="0072112B"/>
    <w:rsid w:val="00721D38"/>
    <w:rsid w:val="0072307D"/>
    <w:rsid w:val="00723F69"/>
    <w:rsid w:val="00726866"/>
    <w:rsid w:val="00730844"/>
    <w:rsid w:val="00733083"/>
    <w:rsid w:val="007361E9"/>
    <w:rsid w:val="00737236"/>
    <w:rsid w:val="00740123"/>
    <w:rsid w:val="007405CC"/>
    <w:rsid w:val="00742B35"/>
    <w:rsid w:val="007527DF"/>
    <w:rsid w:val="00752BC8"/>
    <w:rsid w:val="00756049"/>
    <w:rsid w:val="007569D7"/>
    <w:rsid w:val="00757B21"/>
    <w:rsid w:val="00760E44"/>
    <w:rsid w:val="0076549E"/>
    <w:rsid w:val="007654EB"/>
    <w:rsid w:val="007705A4"/>
    <w:rsid w:val="00773C00"/>
    <w:rsid w:val="00775362"/>
    <w:rsid w:val="007774EA"/>
    <w:rsid w:val="00785261"/>
    <w:rsid w:val="007911C9"/>
    <w:rsid w:val="00794CB9"/>
    <w:rsid w:val="007A2C2E"/>
    <w:rsid w:val="007A35FC"/>
    <w:rsid w:val="007A3F7D"/>
    <w:rsid w:val="007A47AB"/>
    <w:rsid w:val="007B0256"/>
    <w:rsid w:val="007B5F30"/>
    <w:rsid w:val="007C0A56"/>
    <w:rsid w:val="007C0B88"/>
    <w:rsid w:val="007C1429"/>
    <w:rsid w:val="007C3515"/>
    <w:rsid w:val="007C476F"/>
    <w:rsid w:val="007C7BA8"/>
    <w:rsid w:val="007D1A57"/>
    <w:rsid w:val="007D4EE3"/>
    <w:rsid w:val="007D541F"/>
    <w:rsid w:val="007E0D21"/>
    <w:rsid w:val="007E12D6"/>
    <w:rsid w:val="007F0417"/>
    <w:rsid w:val="007F058C"/>
    <w:rsid w:val="007F1634"/>
    <w:rsid w:val="007F2864"/>
    <w:rsid w:val="007F52F3"/>
    <w:rsid w:val="007F7B3B"/>
    <w:rsid w:val="00800AE6"/>
    <w:rsid w:val="00801F35"/>
    <w:rsid w:val="008036CA"/>
    <w:rsid w:val="00803F01"/>
    <w:rsid w:val="00816DAD"/>
    <w:rsid w:val="0082209E"/>
    <w:rsid w:val="00822E43"/>
    <w:rsid w:val="00823FBD"/>
    <w:rsid w:val="00826AEC"/>
    <w:rsid w:val="00827F4F"/>
    <w:rsid w:val="0083104E"/>
    <w:rsid w:val="00832EB6"/>
    <w:rsid w:val="008372AA"/>
    <w:rsid w:val="00844291"/>
    <w:rsid w:val="00845319"/>
    <w:rsid w:val="00846CF6"/>
    <w:rsid w:val="008506B0"/>
    <w:rsid w:val="00850D05"/>
    <w:rsid w:val="00855CE4"/>
    <w:rsid w:val="00857257"/>
    <w:rsid w:val="0085769E"/>
    <w:rsid w:val="00861FAC"/>
    <w:rsid w:val="00862E21"/>
    <w:rsid w:val="00865F79"/>
    <w:rsid w:val="0086628B"/>
    <w:rsid w:val="008715DF"/>
    <w:rsid w:val="008942A0"/>
    <w:rsid w:val="008B09E8"/>
    <w:rsid w:val="008B2752"/>
    <w:rsid w:val="008B3822"/>
    <w:rsid w:val="008B6029"/>
    <w:rsid w:val="008B64F5"/>
    <w:rsid w:val="008D1229"/>
    <w:rsid w:val="008F6967"/>
    <w:rsid w:val="00905151"/>
    <w:rsid w:val="009057AA"/>
    <w:rsid w:val="00905930"/>
    <w:rsid w:val="009069BC"/>
    <w:rsid w:val="00912A64"/>
    <w:rsid w:val="00914CD0"/>
    <w:rsid w:val="00915FC9"/>
    <w:rsid w:val="0091682E"/>
    <w:rsid w:val="009170E3"/>
    <w:rsid w:val="00917E51"/>
    <w:rsid w:val="009225F0"/>
    <w:rsid w:val="00935F78"/>
    <w:rsid w:val="00936C95"/>
    <w:rsid w:val="00942A1E"/>
    <w:rsid w:val="00943EFD"/>
    <w:rsid w:val="00946F8D"/>
    <w:rsid w:val="009516D4"/>
    <w:rsid w:val="00956050"/>
    <w:rsid w:val="009560B0"/>
    <w:rsid w:val="00961114"/>
    <w:rsid w:val="00976D96"/>
    <w:rsid w:val="0097753D"/>
    <w:rsid w:val="0098455B"/>
    <w:rsid w:val="00985386"/>
    <w:rsid w:val="00986441"/>
    <w:rsid w:val="009931D0"/>
    <w:rsid w:val="009A183F"/>
    <w:rsid w:val="009A6106"/>
    <w:rsid w:val="009B1E0C"/>
    <w:rsid w:val="009B35A0"/>
    <w:rsid w:val="009B5E8D"/>
    <w:rsid w:val="009B7587"/>
    <w:rsid w:val="009B7D1D"/>
    <w:rsid w:val="009C51B1"/>
    <w:rsid w:val="009C7597"/>
    <w:rsid w:val="009D2C80"/>
    <w:rsid w:val="009D6D31"/>
    <w:rsid w:val="009E38C1"/>
    <w:rsid w:val="009E3D59"/>
    <w:rsid w:val="009E566E"/>
    <w:rsid w:val="00A0728D"/>
    <w:rsid w:val="00A12DA8"/>
    <w:rsid w:val="00A133BD"/>
    <w:rsid w:val="00A1544D"/>
    <w:rsid w:val="00A174FC"/>
    <w:rsid w:val="00A17F85"/>
    <w:rsid w:val="00A20745"/>
    <w:rsid w:val="00A22444"/>
    <w:rsid w:val="00A2521B"/>
    <w:rsid w:val="00A257A9"/>
    <w:rsid w:val="00A31C2E"/>
    <w:rsid w:val="00A3771F"/>
    <w:rsid w:val="00A4297F"/>
    <w:rsid w:val="00A60445"/>
    <w:rsid w:val="00A61CB9"/>
    <w:rsid w:val="00A62798"/>
    <w:rsid w:val="00A654D8"/>
    <w:rsid w:val="00A6598F"/>
    <w:rsid w:val="00A743AF"/>
    <w:rsid w:val="00A85390"/>
    <w:rsid w:val="00A8734B"/>
    <w:rsid w:val="00A95BA7"/>
    <w:rsid w:val="00AA0648"/>
    <w:rsid w:val="00AA0C96"/>
    <w:rsid w:val="00AA11F2"/>
    <w:rsid w:val="00AA7511"/>
    <w:rsid w:val="00AB0072"/>
    <w:rsid w:val="00AB637C"/>
    <w:rsid w:val="00AC232F"/>
    <w:rsid w:val="00AC29FA"/>
    <w:rsid w:val="00AC4F5D"/>
    <w:rsid w:val="00AD0270"/>
    <w:rsid w:val="00AD03C9"/>
    <w:rsid w:val="00AD7ABA"/>
    <w:rsid w:val="00AE3176"/>
    <w:rsid w:val="00AE386B"/>
    <w:rsid w:val="00AE4215"/>
    <w:rsid w:val="00AF3533"/>
    <w:rsid w:val="00AF70AE"/>
    <w:rsid w:val="00AF761A"/>
    <w:rsid w:val="00B01B00"/>
    <w:rsid w:val="00B04BD7"/>
    <w:rsid w:val="00B06D59"/>
    <w:rsid w:val="00B06E72"/>
    <w:rsid w:val="00B16275"/>
    <w:rsid w:val="00B21774"/>
    <w:rsid w:val="00B24C74"/>
    <w:rsid w:val="00B2729D"/>
    <w:rsid w:val="00B32C3B"/>
    <w:rsid w:val="00B35637"/>
    <w:rsid w:val="00B4221C"/>
    <w:rsid w:val="00B50EA7"/>
    <w:rsid w:val="00B51FD1"/>
    <w:rsid w:val="00B524AF"/>
    <w:rsid w:val="00B54533"/>
    <w:rsid w:val="00B54DA1"/>
    <w:rsid w:val="00B572CF"/>
    <w:rsid w:val="00B5745A"/>
    <w:rsid w:val="00B602DB"/>
    <w:rsid w:val="00B62662"/>
    <w:rsid w:val="00B63408"/>
    <w:rsid w:val="00B63C53"/>
    <w:rsid w:val="00B6676F"/>
    <w:rsid w:val="00B667FC"/>
    <w:rsid w:val="00B67ACE"/>
    <w:rsid w:val="00B74119"/>
    <w:rsid w:val="00B75689"/>
    <w:rsid w:val="00B76B97"/>
    <w:rsid w:val="00B77CC5"/>
    <w:rsid w:val="00B8565D"/>
    <w:rsid w:val="00B905D0"/>
    <w:rsid w:val="00B928F4"/>
    <w:rsid w:val="00B95674"/>
    <w:rsid w:val="00B9642B"/>
    <w:rsid w:val="00B97659"/>
    <w:rsid w:val="00BA0B43"/>
    <w:rsid w:val="00BA2DB9"/>
    <w:rsid w:val="00BA45C1"/>
    <w:rsid w:val="00BA50C2"/>
    <w:rsid w:val="00BA60F5"/>
    <w:rsid w:val="00BA7AF5"/>
    <w:rsid w:val="00BB23EF"/>
    <w:rsid w:val="00BB320E"/>
    <w:rsid w:val="00BB7F70"/>
    <w:rsid w:val="00BD3AEB"/>
    <w:rsid w:val="00BD4EC4"/>
    <w:rsid w:val="00BD5628"/>
    <w:rsid w:val="00BE4D89"/>
    <w:rsid w:val="00BE65B4"/>
    <w:rsid w:val="00BE68A9"/>
    <w:rsid w:val="00BE7148"/>
    <w:rsid w:val="00BE7D01"/>
    <w:rsid w:val="00C0004B"/>
    <w:rsid w:val="00C040D6"/>
    <w:rsid w:val="00C10C81"/>
    <w:rsid w:val="00C13CA1"/>
    <w:rsid w:val="00C16099"/>
    <w:rsid w:val="00C17374"/>
    <w:rsid w:val="00C20BD0"/>
    <w:rsid w:val="00C2304C"/>
    <w:rsid w:val="00C26992"/>
    <w:rsid w:val="00C33F86"/>
    <w:rsid w:val="00C3728B"/>
    <w:rsid w:val="00C41584"/>
    <w:rsid w:val="00C4227B"/>
    <w:rsid w:val="00C50477"/>
    <w:rsid w:val="00C616A0"/>
    <w:rsid w:val="00C61E36"/>
    <w:rsid w:val="00C63B13"/>
    <w:rsid w:val="00C66156"/>
    <w:rsid w:val="00C66EDE"/>
    <w:rsid w:val="00C77BF0"/>
    <w:rsid w:val="00C82CEA"/>
    <w:rsid w:val="00C8394B"/>
    <w:rsid w:val="00C850DB"/>
    <w:rsid w:val="00C85EDC"/>
    <w:rsid w:val="00C91DDE"/>
    <w:rsid w:val="00C96CDD"/>
    <w:rsid w:val="00CA4476"/>
    <w:rsid w:val="00CA4999"/>
    <w:rsid w:val="00CB21CC"/>
    <w:rsid w:val="00CB3575"/>
    <w:rsid w:val="00CB428A"/>
    <w:rsid w:val="00CB654F"/>
    <w:rsid w:val="00CC659A"/>
    <w:rsid w:val="00CC6F92"/>
    <w:rsid w:val="00CD2D48"/>
    <w:rsid w:val="00CD479F"/>
    <w:rsid w:val="00CD7391"/>
    <w:rsid w:val="00CE2CC2"/>
    <w:rsid w:val="00CE3EA3"/>
    <w:rsid w:val="00CF0A67"/>
    <w:rsid w:val="00CF3252"/>
    <w:rsid w:val="00CF74AE"/>
    <w:rsid w:val="00D0447E"/>
    <w:rsid w:val="00D10FE0"/>
    <w:rsid w:val="00D15264"/>
    <w:rsid w:val="00D2149E"/>
    <w:rsid w:val="00D23942"/>
    <w:rsid w:val="00D239D0"/>
    <w:rsid w:val="00D259E9"/>
    <w:rsid w:val="00D314FF"/>
    <w:rsid w:val="00D316C6"/>
    <w:rsid w:val="00D35C91"/>
    <w:rsid w:val="00D37503"/>
    <w:rsid w:val="00D40937"/>
    <w:rsid w:val="00D410AD"/>
    <w:rsid w:val="00D41215"/>
    <w:rsid w:val="00D41218"/>
    <w:rsid w:val="00D44A6B"/>
    <w:rsid w:val="00D465BC"/>
    <w:rsid w:val="00D478ED"/>
    <w:rsid w:val="00D52BE0"/>
    <w:rsid w:val="00D55676"/>
    <w:rsid w:val="00D67D81"/>
    <w:rsid w:val="00D70A4B"/>
    <w:rsid w:val="00D7225E"/>
    <w:rsid w:val="00D74DE3"/>
    <w:rsid w:val="00D775D9"/>
    <w:rsid w:val="00D8388F"/>
    <w:rsid w:val="00D8573C"/>
    <w:rsid w:val="00D92869"/>
    <w:rsid w:val="00D9695B"/>
    <w:rsid w:val="00D97CE2"/>
    <w:rsid w:val="00DA2CFF"/>
    <w:rsid w:val="00DA4BEE"/>
    <w:rsid w:val="00DA7AA0"/>
    <w:rsid w:val="00DB1B69"/>
    <w:rsid w:val="00DB1D13"/>
    <w:rsid w:val="00DB5F6E"/>
    <w:rsid w:val="00DB61BB"/>
    <w:rsid w:val="00DC6670"/>
    <w:rsid w:val="00DD2D67"/>
    <w:rsid w:val="00DD5A28"/>
    <w:rsid w:val="00DE62FE"/>
    <w:rsid w:val="00DE6873"/>
    <w:rsid w:val="00DE748E"/>
    <w:rsid w:val="00DF0000"/>
    <w:rsid w:val="00DF02E6"/>
    <w:rsid w:val="00DF34ED"/>
    <w:rsid w:val="00DF4640"/>
    <w:rsid w:val="00DF4A7A"/>
    <w:rsid w:val="00E00839"/>
    <w:rsid w:val="00E0123E"/>
    <w:rsid w:val="00E03414"/>
    <w:rsid w:val="00E040DD"/>
    <w:rsid w:val="00E053AF"/>
    <w:rsid w:val="00E119EA"/>
    <w:rsid w:val="00E11D8E"/>
    <w:rsid w:val="00E15646"/>
    <w:rsid w:val="00E16C9A"/>
    <w:rsid w:val="00E2017E"/>
    <w:rsid w:val="00E21011"/>
    <w:rsid w:val="00E21202"/>
    <w:rsid w:val="00E25A62"/>
    <w:rsid w:val="00E26649"/>
    <w:rsid w:val="00E27BCF"/>
    <w:rsid w:val="00E40021"/>
    <w:rsid w:val="00E4087C"/>
    <w:rsid w:val="00E43655"/>
    <w:rsid w:val="00E43EC3"/>
    <w:rsid w:val="00E51C60"/>
    <w:rsid w:val="00E52703"/>
    <w:rsid w:val="00E55B46"/>
    <w:rsid w:val="00E61665"/>
    <w:rsid w:val="00E736F9"/>
    <w:rsid w:val="00E73BF7"/>
    <w:rsid w:val="00E806B2"/>
    <w:rsid w:val="00E8234E"/>
    <w:rsid w:val="00E84FC7"/>
    <w:rsid w:val="00E90CF9"/>
    <w:rsid w:val="00E93887"/>
    <w:rsid w:val="00E963C3"/>
    <w:rsid w:val="00EA0B51"/>
    <w:rsid w:val="00EB004D"/>
    <w:rsid w:val="00EB1FFE"/>
    <w:rsid w:val="00EC0884"/>
    <w:rsid w:val="00EC0F12"/>
    <w:rsid w:val="00EC2484"/>
    <w:rsid w:val="00EC5FD9"/>
    <w:rsid w:val="00EC7E7C"/>
    <w:rsid w:val="00ED1FE2"/>
    <w:rsid w:val="00ED3B10"/>
    <w:rsid w:val="00ED3B84"/>
    <w:rsid w:val="00ED774E"/>
    <w:rsid w:val="00EE2270"/>
    <w:rsid w:val="00EE3BBC"/>
    <w:rsid w:val="00EF01D2"/>
    <w:rsid w:val="00EF10D5"/>
    <w:rsid w:val="00EF45E3"/>
    <w:rsid w:val="00EF4DA2"/>
    <w:rsid w:val="00EF56F7"/>
    <w:rsid w:val="00F054A3"/>
    <w:rsid w:val="00F13779"/>
    <w:rsid w:val="00F16EDC"/>
    <w:rsid w:val="00F17EC8"/>
    <w:rsid w:val="00F27827"/>
    <w:rsid w:val="00F33B41"/>
    <w:rsid w:val="00F36100"/>
    <w:rsid w:val="00F43397"/>
    <w:rsid w:val="00F44A1A"/>
    <w:rsid w:val="00F6376C"/>
    <w:rsid w:val="00F65596"/>
    <w:rsid w:val="00F73001"/>
    <w:rsid w:val="00F8636C"/>
    <w:rsid w:val="00F96A7D"/>
    <w:rsid w:val="00FA23FA"/>
    <w:rsid w:val="00FA599B"/>
    <w:rsid w:val="00FB0D35"/>
    <w:rsid w:val="00FB1897"/>
    <w:rsid w:val="00FB5425"/>
    <w:rsid w:val="00FC0DC5"/>
    <w:rsid w:val="00FC561D"/>
    <w:rsid w:val="00FC736D"/>
    <w:rsid w:val="00FC7602"/>
    <w:rsid w:val="00FD4DEB"/>
    <w:rsid w:val="00FE0840"/>
    <w:rsid w:val="00FE2F60"/>
    <w:rsid w:val="00FE3453"/>
    <w:rsid w:val="00FE3C58"/>
    <w:rsid w:val="00FE6F2D"/>
    <w:rsid w:val="00FF174A"/>
    <w:rsid w:val="00FF33A7"/>
    <w:rsid w:val="00FF37C7"/>
    <w:rsid w:val="00FF4D15"/>
    <w:rsid w:val="00FF5C49"/>
    <w:rsid w:val="00FF5D88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  <w14:docId w14:val="32655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5FD9"/>
    <w:pPr>
      <w:spacing w:before="480" w:after="0"/>
      <w:contextualSpacing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5FD9"/>
    <w:pPr>
      <w:spacing w:before="200" w:after="120"/>
      <w:outlineLvl w:val="1"/>
    </w:pPr>
    <w:rPr>
      <w:rFonts w:eastAsia="Times New Roman" w:cstheme="majorBidi"/>
      <w:b/>
      <w:bCs/>
      <w:szCs w:val="2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FD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5FD9"/>
    <w:rPr>
      <w:rFonts w:ascii="Arial" w:eastAsia="Times New Roman" w:hAnsi="Arial" w:cstheme="majorBidi"/>
      <w:b/>
      <w:bCs/>
      <w:szCs w:val="26"/>
      <w:lang w:eastAsia="en-AU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59"/>
    <w:rsid w:val="004B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05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B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E3B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BC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8B2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87B89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B73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B7330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B73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8F16-C20D-4793-80BF-F2C272DF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Aged care funding instrument monitoring report – August 2019</vt:lpstr>
    </vt:vector>
  </TitlesOfParts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Aged care funding instrument monitoring report – August 2019</dc:title>
  <dc:subject>Aged care</dc:subject>
  <dc:creator/>
  <cp:keywords>Aged Care</cp:keywords>
  <cp:lastModifiedBy/>
  <cp:revision>1</cp:revision>
  <dcterms:created xsi:type="dcterms:W3CDTF">2021-08-27T01:54:00Z</dcterms:created>
  <dcterms:modified xsi:type="dcterms:W3CDTF">2021-08-27T01:54:00Z</dcterms:modified>
</cp:coreProperties>
</file>