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Pr="006429B2" w:rsidRDefault="007B154A" w:rsidP="006429B2">
      <w:pPr>
        <w:pStyle w:val="Heading1"/>
      </w:pPr>
      <w:r w:rsidRPr="006429B2">
        <w:rPr>
          <w:rStyle w:val="BookTitle"/>
          <w:i w:val="0"/>
          <w:iCs w:val="0"/>
          <w:smallCaps w:val="0"/>
          <w:spacing w:val="0"/>
        </w:rPr>
        <w:t xml:space="preserve">Application for an extension to </w:t>
      </w:r>
      <w:r w:rsidRPr="006429B2">
        <w:t>the timeframe for entering into an accommodation agreement</w:t>
      </w:r>
    </w:p>
    <w:p w:rsidR="007B154A" w:rsidRPr="006429B2" w:rsidRDefault="007B154A" w:rsidP="006429B2">
      <w:pPr>
        <w:pStyle w:val="Heading2"/>
        <w:rPr>
          <w:rStyle w:val="BookTitle"/>
          <w:i w:val="0"/>
          <w:iCs w:val="0"/>
          <w:smallCaps w:val="0"/>
          <w:spacing w:val="0"/>
        </w:rPr>
      </w:pPr>
      <w:r w:rsidRPr="006429B2">
        <w:rPr>
          <w:rStyle w:val="BookTitle"/>
          <w:i w:val="0"/>
          <w:iCs w:val="0"/>
          <w:smallCaps w:val="0"/>
          <w:spacing w:val="0"/>
        </w:rPr>
        <w:t>When to use this form</w:t>
      </w:r>
    </w:p>
    <w:p w:rsidR="00CD108C" w:rsidRDefault="007B154A" w:rsidP="004B54CA">
      <w:pPr>
        <w:rPr>
          <w:rFonts w:asciiTheme="minorHAnsi" w:hAnsiTheme="minorHAnsi"/>
          <w:color w:val="000000"/>
          <w:lang w:eastAsia="en-AU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An approved provider </w:t>
      </w:r>
      <w:r w:rsidR="00053DB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may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use this form to requ</w:t>
      </w:r>
      <w:r w:rsidRPr="007B154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est an extension to the </w:t>
      </w:r>
      <w:r w:rsidR="00CD108C" w:rsidRPr="007B154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timeframe for entering into an accommodation agreement </w:t>
      </w:r>
      <w:r w:rsidR="00CD108C" w:rsidRPr="00E563E5">
        <w:rPr>
          <w:rFonts w:asciiTheme="minorHAnsi" w:hAnsiTheme="minorHAnsi"/>
          <w:color w:val="000000"/>
          <w:lang w:eastAsia="en-AU"/>
        </w:rPr>
        <w:t xml:space="preserve">where a process </w:t>
      </w:r>
      <w:r w:rsidR="00CD108C">
        <w:rPr>
          <w:rFonts w:asciiTheme="minorHAnsi" w:hAnsiTheme="minorHAnsi"/>
          <w:color w:val="000000"/>
          <w:lang w:eastAsia="en-AU"/>
        </w:rPr>
        <w:t xml:space="preserve">to appoint a representative </w:t>
      </w:r>
      <w:r w:rsidR="00CD108C" w:rsidRPr="00E563E5">
        <w:rPr>
          <w:rFonts w:asciiTheme="minorHAnsi" w:hAnsiTheme="minorHAnsi"/>
          <w:color w:val="000000"/>
          <w:lang w:eastAsia="en-AU"/>
        </w:rPr>
        <w:t xml:space="preserve">under Commonwealth, State or Territory </w:t>
      </w:r>
      <w:r w:rsidR="00CD108C">
        <w:rPr>
          <w:rFonts w:asciiTheme="minorHAnsi" w:hAnsiTheme="minorHAnsi"/>
          <w:color w:val="000000"/>
          <w:lang w:eastAsia="en-AU"/>
        </w:rPr>
        <w:t>law to act on the care recipient’s behalf has begun</w:t>
      </w:r>
      <w:r w:rsidR="006429B2">
        <w:rPr>
          <w:rFonts w:asciiTheme="minorHAnsi" w:hAnsiTheme="minorHAnsi"/>
          <w:color w:val="000000"/>
          <w:lang w:eastAsia="en-AU"/>
        </w:rPr>
        <w:t>.</w:t>
      </w:r>
    </w:p>
    <w:p w:rsidR="007B154A" w:rsidRPr="007B154A" w:rsidRDefault="007B154A" w:rsidP="006429B2">
      <w:pPr>
        <w:pStyle w:val="Heading2"/>
        <w:rPr>
          <w:rStyle w:val="BookTitle"/>
          <w:b w:val="0"/>
          <w:i w:val="0"/>
          <w:iCs w:val="0"/>
          <w:smallCaps w:val="0"/>
          <w:spacing w:val="0"/>
        </w:rPr>
      </w:pPr>
      <w:r w:rsidRPr="007B154A">
        <w:rPr>
          <w:rStyle w:val="BookTitle"/>
          <w:i w:val="0"/>
          <w:iCs w:val="0"/>
          <w:smallCaps w:val="0"/>
          <w:spacing w:val="0"/>
        </w:rPr>
        <w:t>About you</w:t>
      </w:r>
    </w:p>
    <w:p w:rsidR="007B154A" w:rsidRDefault="007B154A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1. Provider’s service name</w:t>
      </w:r>
    </w:p>
    <w:p w:rsidR="007B154A" w:rsidRDefault="005A4078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"/>
            <w:enabled/>
            <w:calcOnExit w:val="0"/>
            <w:textInput>
              <w:default w:val="Provider's service name "/>
            </w:textInput>
          </w:ffData>
        </w:fldChar>
      </w:r>
      <w:bookmarkStart w:id="0" w:name="Text1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 w:rsidR="0060026E"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P</w:t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 xml:space="preserve">rovider's service name 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0"/>
    </w:p>
    <w:p w:rsidR="007B154A" w:rsidRDefault="007B154A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2. Service ID</w:t>
      </w:r>
    </w:p>
    <w:p w:rsidR="007B154A" w:rsidRDefault="005A4078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2"/>
            <w:enabled/>
            <w:calcOnExit w:val="0"/>
            <w:textInput>
              <w:default w:val="Service ID"/>
            </w:textInput>
          </w:ffData>
        </w:fldChar>
      </w:r>
      <w:bookmarkStart w:id="1" w:name="Text2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Service ID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"/>
    </w:p>
    <w:p w:rsidR="00053DB9" w:rsidRDefault="00053DB9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3. Applicant’s contact details</w:t>
      </w:r>
    </w:p>
    <w:p w:rsidR="00053DB9" w:rsidRDefault="005A4078" w:rsidP="00053DB9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9"/>
            <w:enabled/>
            <w:calcOnExit w:val="0"/>
            <w:textInput>
              <w:default w:val="Name:"/>
            </w:textInput>
          </w:ffData>
        </w:fldChar>
      </w:r>
      <w:bookmarkStart w:id="2" w:name="Text19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Name: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2"/>
    </w:p>
    <w:p w:rsidR="00053DB9" w:rsidRPr="00053DB9" w:rsidRDefault="00345044" w:rsidP="00053DB9">
      <w:pPr>
        <w:rPr>
          <w:rStyle w:val="BookTitle"/>
          <w:rFonts w:asciiTheme="minorHAnsi" w:hAnsiTheme="minorHAnsi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Cs w:val="0"/>
          <w:smallCaps w:val="0"/>
          <w:spacing w:val="0"/>
        </w:rPr>
        <w:t>Please provide</w:t>
      </w:r>
      <w:r w:rsidR="00053DB9" w:rsidRPr="00053DB9">
        <w:rPr>
          <w:rStyle w:val="BookTitle"/>
          <w:rFonts w:asciiTheme="minorHAnsi" w:hAnsiTheme="minorHAnsi"/>
          <w:iCs w:val="0"/>
          <w:smallCaps w:val="0"/>
          <w:spacing w:val="0"/>
        </w:rPr>
        <w:t xml:space="preserve"> one or </w:t>
      </w:r>
      <w:r w:rsidR="00741819">
        <w:rPr>
          <w:rStyle w:val="BookTitle"/>
          <w:rFonts w:asciiTheme="minorHAnsi" w:hAnsiTheme="minorHAnsi"/>
          <w:iCs w:val="0"/>
          <w:smallCaps w:val="0"/>
          <w:spacing w:val="0"/>
        </w:rPr>
        <w:t>more</w:t>
      </w:r>
      <w:r w:rsidR="00053DB9" w:rsidRPr="00053DB9">
        <w:rPr>
          <w:rStyle w:val="BookTitle"/>
          <w:rFonts w:asciiTheme="minorHAnsi" w:hAnsiTheme="minorHAnsi"/>
          <w:iCs w:val="0"/>
          <w:smallCaps w:val="0"/>
          <w:spacing w:val="0"/>
        </w:rPr>
        <w:t xml:space="preserve"> of the following:</w:t>
      </w:r>
    </w:p>
    <w:p w:rsidR="00053DB9" w:rsidRDefault="005A4078" w:rsidP="00053DB9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4"/>
            <w:enabled/>
            <w:calcOnExit w:val="0"/>
            <w:textInput>
              <w:default w:val="Email:"/>
            </w:textInput>
          </w:ffData>
        </w:fldChar>
      </w:r>
      <w:bookmarkStart w:id="3" w:name="Text4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Email: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3"/>
    </w:p>
    <w:p w:rsidR="00053DB9" w:rsidRDefault="005A4078" w:rsidP="00053DB9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5"/>
            <w:enabled/>
            <w:calcOnExit w:val="0"/>
            <w:textInput>
              <w:default w:val="Phone:"/>
            </w:textInput>
          </w:ffData>
        </w:fldChar>
      </w:r>
      <w:bookmarkStart w:id="4" w:name="Text5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Phone: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4"/>
    </w:p>
    <w:p w:rsidR="00053DB9" w:rsidRDefault="005A4078" w:rsidP="00803D92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6"/>
            <w:enabled/>
            <w:calcOnExit w:val="0"/>
            <w:textInput>
              <w:default w:val="Address:"/>
            </w:textInput>
          </w:ffData>
        </w:fldChar>
      </w:r>
      <w:bookmarkStart w:id="5" w:name="Text6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Address: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5"/>
    </w:p>
    <w:p w:rsidR="007B154A" w:rsidRDefault="007B154A" w:rsidP="006429B2">
      <w:pPr>
        <w:pStyle w:val="Heading2"/>
        <w:rPr>
          <w:rStyle w:val="BookTitle"/>
          <w:b w:val="0"/>
          <w:i w:val="0"/>
          <w:iCs w:val="0"/>
          <w:smallCaps w:val="0"/>
          <w:spacing w:val="0"/>
        </w:rPr>
      </w:pPr>
      <w:r w:rsidRPr="00ED01AB">
        <w:rPr>
          <w:rStyle w:val="BookTitle"/>
          <w:i w:val="0"/>
          <w:iCs w:val="0"/>
          <w:smallCaps w:val="0"/>
          <w:spacing w:val="0"/>
        </w:rPr>
        <w:t>About the care recipient</w:t>
      </w:r>
    </w:p>
    <w:p w:rsidR="007B154A" w:rsidRDefault="007B154A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1. Care recipient’s name</w:t>
      </w:r>
    </w:p>
    <w:p w:rsidR="007B154A" w:rsidRDefault="005A4078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7"/>
            <w:enabled/>
            <w:calcOnExit w:val="0"/>
            <w:textInput>
              <w:default w:val="Care recipient's name"/>
            </w:textInput>
          </w:ffData>
        </w:fldChar>
      </w:r>
      <w:bookmarkStart w:id="6" w:name="Text7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Care recipient's name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6"/>
    </w:p>
    <w:p w:rsidR="00803D92" w:rsidRDefault="00803D92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 </w:t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 </w:t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 </w:t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 </w:t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 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7"/>
    </w:p>
    <w:p w:rsidR="007B154A" w:rsidRPr="00053DB9" w:rsidRDefault="007B154A" w:rsidP="004B54CA">
      <w:pPr>
        <w:rPr>
          <w:rStyle w:val="BookTitle"/>
          <w:rFonts w:asciiTheme="minorHAnsi" w:hAnsiTheme="minorHAnsi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2. Care recipient’s date of birth</w:t>
      </w:r>
      <w:r w:rsidR="00053DB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</w:p>
    <w:p w:rsidR="007B154A" w:rsidRDefault="00E54294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9"/>
            <w:enabled/>
            <w:calcOnExit w:val="0"/>
            <w:textInput>
              <w:default w:val="dd/mm/yyyy"/>
            </w:textInput>
          </w:ffData>
        </w:fldChar>
      </w:r>
      <w:bookmarkStart w:id="8" w:name="Text9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dd/mm/yyyy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8"/>
    </w:p>
    <w:p w:rsidR="007B154A" w:rsidRDefault="007B154A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3. Care recipient’s date of entry to your service</w:t>
      </w:r>
      <w:r w:rsidR="00E25955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</w:p>
    <w:p w:rsidR="007C1E6E" w:rsidRDefault="00E54294" w:rsidP="002E6300">
      <w:pP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</w:pPr>
      <w:r w:rsidRPr="00E5429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0"/>
            <w:enabled/>
            <w:calcOnExit w:val="0"/>
            <w:textInput>
              <w:default w:val="dd/mm/yyyy"/>
            </w:textInput>
          </w:ffData>
        </w:fldChar>
      </w:r>
      <w:bookmarkStart w:id="9" w:name="Text10"/>
      <w:r w:rsidRPr="00E5429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 w:rsidRPr="00E5429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 w:rsidRPr="00E5429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 w:rsidRPr="00E54294"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dd/mm/yyyy</w:t>
      </w:r>
      <w:r w:rsidRPr="00E5429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9"/>
    </w:p>
    <w:p w:rsidR="00ED01AB" w:rsidRDefault="00ED01AB" w:rsidP="006429B2">
      <w:pPr>
        <w:pStyle w:val="Heading2"/>
        <w:rPr>
          <w:rStyle w:val="BookTitle"/>
          <w:b w:val="0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Details about the request for extension</w:t>
      </w:r>
    </w:p>
    <w:p w:rsidR="007B154A" w:rsidRDefault="00ED01AB" w:rsidP="004B54CA">
      <w:pPr>
        <w:rPr>
          <w:rStyle w:val="BookTitle"/>
          <w:rFonts w:asciiTheme="minorHAnsi" w:hAnsiTheme="minorHAnsi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1. The </w:t>
      </w:r>
      <w:r w:rsidR="00053DB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date the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  <w:r w:rsidR="0034504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timeframe</w:t>
      </w:r>
      <w:r w:rsidR="00053DB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is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  <w:r w:rsidR="0074181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request</w:t>
      </w:r>
      <w:r w:rsidR="0034504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ed</w:t>
      </w:r>
      <w:r w:rsidR="0074181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to be extended to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</w:p>
    <w:p w:rsidR="002E6300" w:rsidRDefault="00E54294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1"/>
            <w:enabled/>
            <w:calcOnExit w:val="0"/>
            <w:textInput>
              <w:default w:val="dd/mm/yyyy"/>
            </w:textInput>
          </w:ffData>
        </w:fldChar>
      </w:r>
      <w:bookmarkStart w:id="10" w:name="Text11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dd/mm/yyyy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0"/>
    </w:p>
    <w:p w:rsidR="00ED01AB" w:rsidRPr="00ED01AB" w:rsidRDefault="00ED01AB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lastRenderedPageBreak/>
        <w:t xml:space="preserve">2. </w:t>
      </w:r>
      <w:r w:rsidR="00345044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The r</w:t>
      </w:r>
      <w:r w:rsidR="0074181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eason f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or the delay in entering an accommodation agreement</w:t>
      </w:r>
    </w:p>
    <w:p w:rsidR="007B154A" w:rsidRDefault="00F13A90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F13A90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2"/>
            <w:enabled/>
            <w:calcOnExit w:val="0"/>
            <w:textInput>
              <w:default w:val="Provide your reason here"/>
            </w:textInput>
          </w:ffData>
        </w:fldChar>
      </w:r>
      <w:bookmarkStart w:id="11" w:name="Text12"/>
      <w:r w:rsidRPr="00F13A90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 w:rsidRPr="00F13A90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 w:rsidRPr="00F13A90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 w:rsidRPr="00F13A90"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Provide your reason here</w:t>
      </w:r>
      <w:r w:rsidRPr="00F13A90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1"/>
    </w:p>
    <w:p w:rsidR="00B61690" w:rsidRDefault="00B61690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</w:p>
    <w:p w:rsidR="00BE052F" w:rsidRDefault="00ED01AB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3. Details of the legal proceeding (if known)</w:t>
      </w:r>
    </w:p>
    <w:p w:rsidR="00BE052F" w:rsidRPr="00C15F0C" w:rsidRDefault="00345044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P</w:t>
      </w:r>
      <w:r w:rsid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lease </w:t>
      </w:r>
      <w:r w:rsidR="00BE052F" w:rsidRP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specify the</w:t>
      </w:r>
      <w:r w:rsidR="00A47DA6" w:rsidRP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date of </w:t>
      </w:r>
      <w:r w:rsid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commencement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of legal proceedings</w:t>
      </w:r>
      <w:r w:rsid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and the date 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that</w:t>
      </w:r>
      <w:r w:rsidR="00BE052F" w:rsidRP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  <w:r w:rsidR="00A47DA6" w:rsidRP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legal proceeding has </w:t>
      </w:r>
      <w:r w:rsidR="0074181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or is expected to be</w:t>
      </w:r>
      <w:r w:rsidR="00A47DA6" w:rsidRPr="00C15F0C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finalised. </w:t>
      </w:r>
    </w:p>
    <w:p w:rsidR="00BC019F" w:rsidRPr="0060095D" w:rsidRDefault="0060095D" w:rsidP="00BC019F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60095D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3"/>
            <w:enabled/>
            <w:calcOnExit w:val="0"/>
            <w:textInput>
              <w:default w:val="Date Commenced: dd/mm/yyyy"/>
            </w:textInput>
          </w:ffData>
        </w:fldChar>
      </w:r>
      <w:bookmarkStart w:id="12" w:name="Text13"/>
      <w:r w:rsidRPr="0060095D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 w:rsidRPr="0060095D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 w:rsidRPr="0060095D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 w:rsidRPr="0060095D"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Date Commenced: dd/mm/yyyy</w:t>
      </w:r>
      <w:r w:rsidRPr="0060095D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2"/>
      <w:r w:rsidR="00BC019F" w:rsidRPr="0060095D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</w:p>
    <w:p w:rsidR="00E54294" w:rsidRDefault="002D724B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20"/>
            <w:enabled/>
            <w:calcOnExit w:val="0"/>
            <w:textInput>
              <w:default w:val="Date finalised: dd/mm/yyyy: "/>
            </w:textInput>
          </w:ffData>
        </w:fldChar>
      </w:r>
      <w:bookmarkStart w:id="13" w:name="Text20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 xml:space="preserve">Date finalised: dd/mm/yyyy: 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3"/>
    </w:p>
    <w:p w:rsidR="00634F9C" w:rsidRPr="00634F9C" w:rsidRDefault="00634F9C" w:rsidP="006429B2">
      <w:pPr>
        <w:spacing w:before="240"/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4. Details </w:t>
      </w:r>
      <w:r w:rsidR="00741819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of the 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care recipient’s appointed legal representative (if known)</w:t>
      </w:r>
    </w:p>
    <w:p w:rsidR="00C15F0C" w:rsidRPr="00601357" w:rsidRDefault="00601357" w:rsidP="00A47DA6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601357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21"/>
            <w:enabled/>
            <w:calcOnExit w:val="0"/>
            <w:textInput>
              <w:default w:val="Name:"/>
            </w:textInput>
          </w:ffData>
        </w:fldChar>
      </w:r>
      <w:bookmarkStart w:id="14" w:name="Text21"/>
      <w:r w:rsidRPr="00601357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 w:rsidRPr="00601357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 w:rsidRPr="00601357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 w:rsidRPr="00601357"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Name:</w:t>
      </w:r>
      <w:r w:rsidRPr="00601357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4"/>
    </w:p>
    <w:p w:rsidR="00A47DA6" w:rsidRDefault="00601357" w:rsidP="00A47DA6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6"/>
            <w:enabled/>
            <w:calcOnExit w:val="0"/>
            <w:textInput>
              <w:default w:val="Email:"/>
            </w:textInput>
          </w:ffData>
        </w:fldChar>
      </w:r>
      <w:bookmarkStart w:id="15" w:name="Text16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Email: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5"/>
    </w:p>
    <w:p w:rsidR="00A47DA6" w:rsidRDefault="00601357" w:rsidP="00A47DA6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7"/>
            <w:enabled/>
            <w:calcOnExit w:val="0"/>
            <w:textInput>
              <w:default w:val="Phone:"/>
            </w:textInput>
          </w:ffData>
        </w:fldChar>
      </w:r>
      <w:bookmarkStart w:id="16" w:name="Text17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Phone: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6"/>
    </w:p>
    <w:p w:rsidR="00BE052F" w:rsidRDefault="00345044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5. Any other information you wish to provide</w:t>
      </w:r>
    </w:p>
    <w:p w:rsidR="00345044" w:rsidRDefault="00F13A90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begin">
          <w:ffData>
            <w:name w:val="Text18"/>
            <w:enabled/>
            <w:calcOnExit w:val="0"/>
            <w:textInput>
              <w:default w:val="Provide other information here"/>
            </w:textInput>
          </w:ffData>
        </w:fldChar>
      </w:r>
      <w:bookmarkStart w:id="17" w:name="Text18"/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instrText xml:space="preserve"> FORMTEXT </w:instrTex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separate"/>
      </w:r>
      <w:r>
        <w:rPr>
          <w:rStyle w:val="BookTitle"/>
          <w:rFonts w:asciiTheme="minorHAnsi" w:hAnsiTheme="minorHAnsi"/>
          <w:i w:val="0"/>
          <w:iCs w:val="0"/>
          <w:smallCaps w:val="0"/>
          <w:noProof/>
          <w:spacing w:val="0"/>
        </w:rPr>
        <w:t>Provide other information here</w:t>
      </w: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fldChar w:fldCharType="end"/>
      </w:r>
      <w:bookmarkEnd w:id="17"/>
    </w:p>
    <w:p w:rsidR="00345044" w:rsidRDefault="00345044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</w:p>
    <w:p w:rsidR="00B61690" w:rsidRDefault="00B61690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bookmarkStart w:id="18" w:name="_GoBack"/>
      <w:bookmarkEnd w:id="18"/>
    </w:p>
    <w:p w:rsidR="00684439" w:rsidRDefault="00684439" w:rsidP="006429B2">
      <w:pPr>
        <w:pStyle w:val="Heading2"/>
        <w:rPr>
          <w:rStyle w:val="BookTitle"/>
          <w:b w:val="0"/>
          <w:i w:val="0"/>
          <w:iCs w:val="0"/>
          <w:smallCaps w:val="0"/>
          <w:spacing w:val="0"/>
        </w:rPr>
      </w:pPr>
      <w:r w:rsidRPr="00684439">
        <w:rPr>
          <w:rStyle w:val="BookTitle"/>
          <w:i w:val="0"/>
          <w:iCs w:val="0"/>
          <w:smallCaps w:val="0"/>
          <w:spacing w:val="0"/>
        </w:rPr>
        <w:t>Certification</w:t>
      </w:r>
    </w:p>
    <w:p w:rsidR="00684439" w:rsidRDefault="0087662B" w:rsidP="00CB3C91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I certify to the best of my knowledge that the information provided in this application is correct and complete. </w:t>
      </w:r>
    </w:p>
    <w:p w:rsidR="0087662B" w:rsidRDefault="0087662B" w:rsidP="00CB3C91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Signature:</w:t>
      </w:r>
    </w:p>
    <w:p w:rsidR="0087662B" w:rsidRDefault="0087662B" w:rsidP="00CB3C91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</w:p>
    <w:p w:rsidR="0087662B" w:rsidRDefault="0087662B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Date:</w:t>
      </w:r>
    </w:p>
    <w:p w:rsidR="0087662B" w:rsidRDefault="0087662B" w:rsidP="006429B2">
      <w:pPr>
        <w:pStyle w:val="Heading2"/>
        <w:rPr>
          <w:rStyle w:val="BookTitle"/>
          <w:b w:val="0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Submission</w:t>
      </w:r>
    </w:p>
    <w:p w:rsidR="0087662B" w:rsidRDefault="0087662B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Once complete, please submit your application form to </w:t>
      </w:r>
      <w:hyperlink r:id="rId5" w:history="1">
        <w:r w:rsidR="001F55BD" w:rsidRPr="000C0DB9">
          <w:rPr>
            <w:rStyle w:val="Hyperlink"/>
            <w:rFonts w:asciiTheme="minorHAnsi" w:hAnsiTheme="minorHAnsi"/>
          </w:rPr>
          <w:t>agedcarefees@health.gov.au</w:t>
        </w:r>
      </w:hyperlink>
    </w:p>
    <w:p w:rsidR="0087662B" w:rsidRDefault="0087662B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If you are unable to submit your application form via email, please post this document to:</w:t>
      </w:r>
    </w:p>
    <w:p w:rsidR="00E2243C" w:rsidRDefault="00E2243C" w:rsidP="00E2243C">
      <w:pPr>
        <w:spacing w:after="0" w:line="240" w:lineRule="auto"/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>Aged Care Fees Section</w:t>
      </w:r>
    </w:p>
    <w:p w:rsidR="00684439" w:rsidRPr="006429B2" w:rsidRDefault="0087662B" w:rsidP="006429B2">
      <w:pPr>
        <w:spacing w:after="0" w:line="240" w:lineRule="auto"/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 xml:space="preserve">Funding </w:t>
      </w:r>
      <w:r w:rsidR="00E2243C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>Operations</w:t>
      </w: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 xml:space="preserve"> and </w:t>
      </w:r>
      <w:r w:rsidR="00E2243C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>Analysis</w:t>
      </w: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 xml:space="preserve"> Branch </w:t>
      </w: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br/>
        <w:t xml:space="preserve">Department of </w:t>
      </w:r>
      <w:r w:rsidR="002F7B9F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>Health</w:t>
      </w: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br/>
        <w:t xml:space="preserve">PO Box </w:t>
      </w:r>
      <w:r w:rsidR="002D724B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>9848</w:t>
      </w:r>
      <w: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br/>
        <w:t>Canberra Business Centre ACT 2610</w:t>
      </w:r>
    </w:p>
    <w:sectPr w:rsidR="00684439" w:rsidRPr="0064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4A"/>
    <w:rsid w:val="00053DB9"/>
    <w:rsid w:val="000C73D9"/>
    <w:rsid w:val="00175FCE"/>
    <w:rsid w:val="001E630D"/>
    <w:rsid w:val="001F55BD"/>
    <w:rsid w:val="002D724B"/>
    <w:rsid w:val="002E6233"/>
    <w:rsid w:val="002E6300"/>
    <w:rsid w:val="002F7B9F"/>
    <w:rsid w:val="00345044"/>
    <w:rsid w:val="00381158"/>
    <w:rsid w:val="003B2BB8"/>
    <w:rsid w:val="003D34FF"/>
    <w:rsid w:val="004B54CA"/>
    <w:rsid w:val="004E5CBF"/>
    <w:rsid w:val="005A4078"/>
    <w:rsid w:val="005C3AA9"/>
    <w:rsid w:val="0060026E"/>
    <w:rsid w:val="0060095D"/>
    <w:rsid w:val="00601357"/>
    <w:rsid w:val="00634F9C"/>
    <w:rsid w:val="006429B2"/>
    <w:rsid w:val="00645A06"/>
    <w:rsid w:val="00684439"/>
    <w:rsid w:val="006A4CE7"/>
    <w:rsid w:val="00725D61"/>
    <w:rsid w:val="00741819"/>
    <w:rsid w:val="0077296A"/>
    <w:rsid w:val="00785261"/>
    <w:rsid w:val="007B0256"/>
    <w:rsid w:val="007B154A"/>
    <w:rsid w:val="007C1E6E"/>
    <w:rsid w:val="00803D92"/>
    <w:rsid w:val="008672D5"/>
    <w:rsid w:val="0087662B"/>
    <w:rsid w:val="009225F0"/>
    <w:rsid w:val="00A47DA6"/>
    <w:rsid w:val="00AC0C44"/>
    <w:rsid w:val="00B078F3"/>
    <w:rsid w:val="00B61690"/>
    <w:rsid w:val="00BA0956"/>
    <w:rsid w:val="00BA2DB9"/>
    <w:rsid w:val="00BC019F"/>
    <w:rsid w:val="00BE052F"/>
    <w:rsid w:val="00BE7148"/>
    <w:rsid w:val="00C13FC2"/>
    <w:rsid w:val="00C15F0C"/>
    <w:rsid w:val="00CB3C91"/>
    <w:rsid w:val="00CD108C"/>
    <w:rsid w:val="00D55B9E"/>
    <w:rsid w:val="00E2243C"/>
    <w:rsid w:val="00E25955"/>
    <w:rsid w:val="00E54294"/>
    <w:rsid w:val="00ED01AB"/>
    <w:rsid w:val="00F13A90"/>
    <w:rsid w:val="00F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F78D"/>
  <w15:docId w15:val="{D6F09AD8-CB0E-4023-BABF-1D5A793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9B2"/>
    <w:pPr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9B2"/>
    <w:pPr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B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29B2"/>
    <w:rPr>
      <w:b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B15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52F"/>
    <w:rPr>
      <w:color w:val="808080"/>
    </w:rPr>
  </w:style>
  <w:style w:type="paragraph" w:styleId="Revision">
    <w:name w:val="Revision"/>
    <w:hidden/>
    <w:uiPriority w:val="99"/>
    <w:semiHidden/>
    <w:rsid w:val="0077296A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2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D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6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edcarefees@health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281F-5CA4-43A4-95D6-D2780B6D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extension to the timeframe for entering into an accommodation agreement</dc:title>
  <dc:subject>Aged care</dc:subject>
  <dc:creator>Australian Government Department of Health</dc:creator>
  <cp:keywords>Residential aged care</cp:keywords>
  <cp:lastModifiedBy>MCCAY, Meryl</cp:lastModifiedBy>
  <cp:revision>3</cp:revision>
  <cp:lastPrinted>2015-07-30T05:49:00Z</cp:lastPrinted>
  <dcterms:created xsi:type="dcterms:W3CDTF">2020-11-20T04:19:00Z</dcterms:created>
  <dcterms:modified xsi:type="dcterms:W3CDTF">2020-11-20T04:23:00Z</dcterms:modified>
</cp:coreProperties>
</file>