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6F" w:rsidRPr="00F26412" w:rsidRDefault="00E90E6F" w:rsidP="00F26412">
      <w:pPr>
        <w:pStyle w:val="Title"/>
        <w:rPr>
          <w:rStyle w:val="BookTitle"/>
          <w:i w:val="0"/>
          <w:iCs w:val="0"/>
          <w:smallCaps w:val="0"/>
          <w:spacing w:val="0"/>
        </w:rPr>
      </w:pPr>
      <w:bookmarkStart w:id="0" w:name="_GoBack"/>
      <w:r w:rsidRPr="00F26412">
        <w:rPr>
          <w:rStyle w:val="BookTitle"/>
          <w:i w:val="0"/>
          <w:iCs w:val="0"/>
          <w:smallCaps w:val="0"/>
          <w:spacing w:val="0"/>
        </w:rPr>
        <w:t>Adjusted Subsidy Determination 2016</w:t>
      </w:r>
    </w:p>
    <w:bookmarkEnd w:id="0"/>
    <w:p w:rsidR="00A25F9B" w:rsidRDefault="00A25F9B" w:rsidP="0023675E">
      <w:pPr>
        <w:contextualSpacing/>
        <w:jc w:val="right"/>
        <w:rPr>
          <w:rStyle w:val="BookTitle"/>
          <w:rFonts w:ascii="Times New Roman" w:hAnsi="Times New Roman" w:cs="Times New Roman"/>
          <w:i w:val="0"/>
          <w:iCs w:val="0"/>
          <w:smallCaps w:val="0"/>
          <w:spacing w:val="0"/>
          <w:sz w:val="24"/>
          <w:szCs w:val="24"/>
        </w:rPr>
      </w:pPr>
    </w:p>
    <w:p w:rsidR="007B0256" w:rsidRDefault="0023675E" w:rsidP="0023675E">
      <w:pPr>
        <w:contextualSpacing/>
        <w:jc w:val="right"/>
        <w:rPr>
          <w:rStyle w:val="BookTitle"/>
          <w:rFonts w:ascii="Times New Roman" w:hAnsi="Times New Roman" w:cs="Times New Roman"/>
          <w:i w:val="0"/>
          <w:iCs w:val="0"/>
          <w:smallCaps w:val="0"/>
          <w:spacing w:val="0"/>
          <w:sz w:val="24"/>
          <w:szCs w:val="24"/>
        </w:rPr>
      </w:pPr>
      <w:r w:rsidRPr="0023675E">
        <w:rPr>
          <w:rStyle w:val="BookTitle"/>
          <w:rFonts w:ascii="Times New Roman" w:hAnsi="Times New Roman" w:cs="Times New Roman"/>
          <w:i w:val="0"/>
          <w:iCs w:val="0"/>
          <w:smallCaps w:val="0"/>
          <w:spacing w:val="0"/>
          <w:sz w:val="24"/>
          <w:szCs w:val="24"/>
        </w:rPr>
        <w:t xml:space="preserve">ACA </w:t>
      </w:r>
      <w:proofErr w:type="spellStart"/>
      <w:r w:rsidRPr="0023675E">
        <w:rPr>
          <w:rStyle w:val="BookTitle"/>
          <w:rFonts w:ascii="Times New Roman" w:hAnsi="Times New Roman" w:cs="Times New Roman"/>
          <w:i w:val="0"/>
          <w:iCs w:val="0"/>
          <w:smallCaps w:val="0"/>
          <w:spacing w:val="0"/>
          <w:sz w:val="24"/>
          <w:szCs w:val="24"/>
        </w:rPr>
        <w:t>Ch</w:t>
      </w:r>
      <w:proofErr w:type="spellEnd"/>
      <w:r w:rsidRPr="0023675E">
        <w:rPr>
          <w:rStyle w:val="BookTitle"/>
          <w:rFonts w:ascii="Times New Roman" w:hAnsi="Times New Roman" w:cs="Times New Roman"/>
          <w:i w:val="0"/>
          <w:iCs w:val="0"/>
          <w:smallCaps w:val="0"/>
          <w:spacing w:val="0"/>
          <w:sz w:val="24"/>
          <w:szCs w:val="24"/>
        </w:rPr>
        <w:t xml:space="preserve"> 3 No.1/2016</w:t>
      </w:r>
    </w:p>
    <w:p w:rsidR="0023675E" w:rsidRDefault="0023675E" w:rsidP="0023675E">
      <w:pPr>
        <w:contextualSpacing/>
        <w:rPr>
          <w:rStyle w:val="BookTitle"/>
          <w:rFonts w:ascii="Times New Roman" w:hAnsi="Times New Roman" w:cs="Times New Roman"/>
          <w:i w:val="0"/>
          <w:iCs w:val="0"/>
          <w:smallCaps w:val="0"/>
          <w:spacing w:val="0"/>
          <w:sz w:val="24"/>
          <w:szCs w:val="24"/>
        </w:rPr>
      </w:pPr>
    </w:p>
    <w:p w:rsidR="0023675E" w:rsidRDefault="0023675E" w:rsidP="0023675E">
      <w:pPr>
        <w:contextualSpacing/>
        <w:rPr>
          <w:rStyle w:val="BookTitle"/>
          <w:rFonts w:ascii="Times New Roman" w:hAnsi="Times New Roman" w:cs="Times New Roman"/>
          <w:i w:val="0"/>
          <w:iCs w:val="0"/>
          <w:smallCaps w:val="0"/>
          <w:spacing w:val="0"/>
          <w:sz w:val="24"/>
          <w:szCs w:val="24"/>
        </w:rPr>
      </w:pPr>
    </w:p>
    <w:p w:rsidR="0023675E" w:rsidRDefault="0023675E" w:rsidP="0023675E">
      <w:pPr>
        <w:contextualSpacing/>
        <w:rPr>
          <w:rStyle w:val="BookTitle"/>
          <w:rFonts w:ascii="Times New Roman" w:hAnsi="Times New Roman" w:cs="Times New Roman"/>
          <w:i w:val="0"/>
          <w:iCs w:val="0"/>
          <w:smallCaps w:val="0"/>
          <w:spacing w:val="0"/>
          <w:sz w:val="24"/>
          <w:szCs w:val="24"/>
        </w:rPr>
      </w:pPr>
    </w:p>
    <w:p w:rsidR="0023675E" w:rsidRDefault="0023675E" w:rsidP="0023675E">
      <w:pPr>
        <w:contextualSpacing/>
        <w:rPr>
          <w:rStyle w:val="BookTitle"/>
          <w:rFonts w:ascii="Times New Roman" w:hAnsi="Times New Roman" w:cs="Times New Roman"/>
          <w:i w:val="0"/>
          <w:iCs w:val="0"/>
          <w:smallCaps w:val="0"/>
          <w:spacing w:val="0"/>
          <w:sz w:val="24"/>
          <w:szCs w:val="24"/>
        </w:rPr>
      </w:pPr>
    </w:p>
    <w:p w:rsidR="0023675E" w:rsidRDefault="0023675E" w:rsidP="0023675E">
      <w:pPr>
        <w:contextualSpacing/>
        <w:rPr>
          <w:rStyle w:val="BookTitle"/>
          <w:rFonts w:ascii="Times New Roman" w:hAnsi="Times New Roman" w:cs="Times New Roman"/>
          <w:i w:val="0"/>
          <w:iCs w:val="0"/>
          <w:smallCaps w:val="0"/>
          <w:spacing w:val="0"/>
          <w:sz w:val="24"/>
          <w:szCs w:val="24"/>
        </w:rPr>
      </w:pPr>
    </w:p>
    <w:p w:rsidR="0023675E" w:rsidRDefault="0023675E" w:rsidP="0023675E">
      <w:pPr>
        <w:contextualSpacing/>
        <w:jc w:val="center"/>
        <w:rPr>
          <w:rStyle w:val="BookTitle"/>
          <w:rFonts w:ascii="Times New Roman" w:hAnsi="Times New Roman" w:cs="Times New Roman"/>
          <w:b/>
          <w:i w:val="0"/>
          <w:iCs w:val="0"/>
          <w:smallCaps w:val="0"/>
          <w:spacing w:val="0"/>
          <w:sz w:val="28"/>
          <w:szCs w:val="28"/>
        </w:rPr>
      </w:pPr>
      <w:r w:rsidRPr="0023675E">
        <w:rPr>
          <w:rStyle w:val="BookTitle"/>
          <w:rFonts w:ascii="Times New Roman" w:hAnsi="Times New Roman" w:cs="Times New Roman"/>
          <w:b/>
          <w:iCs w:val="0"/>
          <w:smallCaps w:val="0"/>
          <w:spacing w:val="0"/>
          <w:sz w:val="28"/>
          <w:szCs w:val="28"/>
        </w:rPr>
        <w:t>AGED CARE ACT 1997</w:t>
      </w:r>
    </w:p>
    <w:p w:rsidR="0023675E" w:rsidRDefault="0023675E" w:rsidP="0023675E">
      <w:pPr>
        <w:contextualSpacing/>
        <w:jc w:val="center"/>
        <w:rPr>
          <w:rStyle w:val="BookTitle"/>
          <w:rFonts w:ascii="Times New Roman" w:hAnsi="Times New Roman" w:cs="Times New Roman"/>
          <w:b/>
          <w:i w:val="0"/>
          <w:iCs w:val="0"/>
          <w:smallCaps w:val="0"/>
          <w:spacing w:val="0"/>
          <w:sz w:val="28"/>
          <w:szCs w:val="28"/>
        </w:rPr>
      </w:pPr>
    </w:p>
    <w:p w:rsidR="0023675E" w:rsidRDefault="0023675E" w:rsidP="0023675E">
      <w:pPr>
        <w:contextualSpacing/>
        <w:jc w:val="center"/>
        <w:rPr>
          <w:rStyle w:val="BookTitle"/>
          <w:rFonts w:ascii="Times New Roman" w:hAnsi="Times New Roman" w:cs="Times New Roman"/>
          <w:b/>
          <w:i w:val="0"/>
          <w:iCs w:val="0"/>
          <w:smallCaps w:val="0"/>
          <w:spacing w:val="0"/>
          <w:sz w:val="28"/>
          <w:szCs w:val="28"/>
        </w:rPr>
      </w:pPr>
      <w:r>
        <w:rPr>
          <w:rStyle w:val="BookTitle"/>
          <w:rFonts w:ascii="Times New Roman" w:hAnsi="Times New Roman" w:cs="Times New Roman"/>
          <w:b/>
          <w:i w:val="0"/>
          <w:iCs w:val="0"/>
          <w:smallCaps w:val="0"/>
          <w:spacing w:val="0"/>
          <w:sz w:val="28"/>
          <w:szCs w:val="28"/>
        </w:rPr>
        <w:t>Determination under paragraph 44-19(1</w:t>
      </w:r>
      <w:proofErr w:type="gramStart"/>
      <w:r>
        <w:rPr>
          <w:rStyle w:val="BookTitle"/>
          <w:rFonts w:ascii="Times New Roman" w:hAnsi="Times New Roman" w:cs="Times New Roman"/>
          <w:b/>
          <w:i w:val="0"/>
          <w:iCs w:val="0"/>
          <w:smallCaps w:val="0"/>
          <w:spacing w:val="0"/>
          <w:sz w:val="28"/>
          <w:szCs w:val="28"/>
        </w:rPr>
        <w:t>)(</w:t>
      </w:r>
      <w:proofErr w:type="gramEnd"/>
      <w:r>
        <w:rPr>
          <w:rStyle w:val="BookTitle"/>
          <w:rFonts w:ascii="Times New Roman" w:hAnsi="Times New Roman" w:cs="Times New Roman"/>
          <w:b/>
          <w:i w:val="0"/>
          <w:iCs w:val="0"/>
          <w:smallCaps w:val="0"/>
          <w:spacing w:val="0"/>
          <w:sz w:val="28"/>
          <w:szCs w:val="28"/>
        </w:rPr>
        <w:t>b)</w:t>
      </w:r>
    </w:p>
    <w:p w:rsidR="0023675E" w:rsidRDefault="0023675E" w:rsidP="0023675E">
      <w:pPr>
        <w:contextualSpacing/>
        <w:jc w:val="center"/>
        <w:rPr>
          <w:rStyle w:val="BookTitle"/>
          <w:rFonts w:ascii="Times New Roman" w:hAnsi="Times New Roman" w:cs="Times New Roman"/>
          <w:b/>
          <w:i w:val="0"/>
          <w:iCs w:val="0"/>
          <w:smallCaps w:val="0"/>
          <w:spacing w:val="0"/>
          <w:sz w:val="28"/>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r>
        <w:rPr>
          <w:rStyle w:val="BookTitle"/>
          <w:rFonts w:ascii="Times New Roman" w:hAnsi="Times New Roman" w:cs="Times New Roman"/>
          <w:i w:val="0"/>
          <w:iCs w:val="0"/>
          <w:smallCaps w:val="0"/>
          <w:spacing w:val="0"/>
          <w:sz w:val="24"/>
          <w:szCs w:val="28"/>
        </w:rPr>
        <w:t>I, SU</w:t>
      </w:r>
      <w:r w:rsidR="00741C43">
        <w:rPr>
          <w:rStyle w:val="BookTitle"/>
          <w:rFonts w:ascii="Times New Roman" w:hAnsi="Times New Roman" w:cs="Times New Roman"/>
          <w:i w:val="0"/>
          <w:iCs w:val="0"/>
          <w:smallCaps w:val="0"/>
          <w:spacing w:val="0"/>
          <w:sz w:val="24"/>
          <w:szCs w:val="28"/>
        </w:rPr>
        <w:t>SSAN LEY, Minister for Health, Aged Care and Sport</w:t>
      </w:r>
      <w:r>
        <w:rPr>
          <w:rStyle w:val="BookTitle"/>
          <w:rFonts w:ascii="Times New Roman" w:hAnsi="Times New Roman" w:cs="Times New Roman"/>
          <w:i w:val="0"/>
          <w:iCs w:val="0"/>
          <w:smallCaps w:val="0"/>
          <w:spacing w:val="0"/>
          <w:sz w:val="24"/>
          <w:szCs w:val="28"/>
        </w:rPr>
        <w:t xml:space="preserve">, acting under paragraph 44-19(1)(b) of the </w:t>
      </w:r>
      <w:r w:rsidRPr="0023675E">
        <w:rPr>
          <w:rStyle w:val="BookTitle"/>
          <w:rFonts w:ascii="Times New Roman" w:hAnsi="Times New Roman" w:cs="Times New Roman"/>
          <w:iCs w:val="0"/>
          <w:smallCaps w:val="0"/>
          <w:spacing w:val="0"/>
          <w:sz w:val="24"/>
          <w:szCs w:val="28"/>
        </w:rPr>
        <w:t>Aged Care Act 1997</w:t>
      </w:r>
      <w:r>
        <w:rPr>
          <w:rStyle w:val="BookTitle"/>
          <w:rFonts w:ascii="Times New Roman" w:hAnsi="Times New Roman" w:cs="Times New Roman"/>
          <w:i w:val="0"/>
          <w:iCs w:val="0"/>
          <w:smallCaps w:val="0"/>
          <w:spacing w:val="0"/>
          <w:sz w:val="24"/>
          <w:szCs w:val="28"/>
        </w:rPr>
        <w:t xml:space="preserve">, </w:t>
      </w:r>
      <w:r w:rsidRPr="0023675E">
        <w:rPr>
          <w:rStyle w:val="BookTitle"/>
          <w:rFonts w:ascii="Times New Roman" w:hAnsi="Times New Roman" w:cs="Times New Roman"/>
          <w:b/>
          <w:i w:val="0"/>
          <w:iCs w:val="0"/>
          <w:smallCaps w:val="0"/>
          <w:spacing w:val="0"/>
          <w:sz w:val="24"/>
          <w:szCs w:val="28"/>
        </w:rPr>
        <w:t>REVOKE</w:t>
      </w:r>
      <w:r>
        <w:rPr>
          <w:rStyle w:val="BookTitle"/>
          <w:rFonts w:ascii="Times New Roman" w:hAnsi="Times New Roman" w:cs="Times New Roman"/>
          <w:i w:val="0"/>
          <w:iCs w:val="0"/>
          <w:smallCaps w:val="0"/>
          <w:spacing w:val="0"/>
          <w:sz w:val="24"/>
          <w:szCs w:val="28"/>
        </w:rPr>
        <w:t xml:space="preserve"> Determination ACA </w:t>
      </w:r>
      <w:proofErr w:type="spellStart"/>
      <w:r>
        <w:rPr>
          <w:rStyle w:val="BookTitle"/>
          <w:rFonts w:ascii="Times New Roman" w:hAnsi="Times New Roman" w:cs="Times New Roman"/>
          <w:i w:val="0"/>
          <w:iCs w:val="0"/>
          <w:smallCaps w:val="0"/>
          <w:spacing w:val="0"/>
          <w:sz w:val="24"/>
          <w:szCs w:val="28"/>
        </w:rPr>
        <w:t>Ch</w:t>
      </w:r>
      <w:proofErr w:type="spellEnd"/>
      <w:r>
        <w:rPr>
          <w:rStyle w:val="BookTitle"/>
          <w:rFonts w:ascii="Times New Roman" w:hAnsi="Times New Roman" w:cs="Times New Roman"/>
          <w:i w:val="0"/>
          <w:iCs w:val="0"/>
          <w:smallCaps w:val="0"/>
          <w:spacing w:val="0"/>
          <w:sz w:val="24"/>
          <w:szCs w:val="28"/>
        </w:rPr>
        <w:t xml:space="preserve"> 3 No.1/2014 made on 20 January 2014, and</w:t>
      </w: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r w:rsidRPr="0023675E">
        <w:rPr>
          <w:rStyle w:val="BookTitle"/>
          <w:rFonts w:ascii="Times New Roman" w:hAnsi="Times New Roman" w:cs="Times New Roman"/>
          <w:b/>
          <w:i w:val="0"/>
          <w:iCs w:val="0"/>
          <w:smallCaps w:val="0"/>
          <w:spacing w:val="0"/>
          <w:sz w:val="24"/>
          <w:szCs w:val="28"/>
        </w:rPr>
        <w:t>DETERMINE</w:t>
      </w:r>
      <w:r>
        <w:rPr>
          <w:rStyle w:val="BookTitle"/>
          <w:rFonts w:ascii="Times New Roman" w:hAnsi="Times New Roman" w:cs="Times New Roman"/>
          <w:i w:val="0"/>
          <w:iCs w:val="0"/>
          <w:smallCaps w:val="0"/>
          <w:spacing w:val="0"/>
          <w:sz w:val="24"/>
          <w:szCs w:val="28"/>
        </w:rPr>
        <w:t xml:space="preserve"> that the residential care services or the part of the residential care services through which the care is provided, listed in the Schedule to this Determination, are adjusted subsidy residential care services.</w:t>
      </w: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r>
        <w:rPr>
          <w:rStyle w:val="BookTitle"/>
          <w:rFonts w:ascii="Times New Roman" w:hAnsi="Times New Roman" w:cs="Times New Roman"/>
          <w:i w:val="0"/>
          <w:iCs w:val="0"/>
          <w:smallCaps w:val="0"/>
          <w:spacing w:val="0"/>
          <w:sz w:val="24"/>
          <w:szCs w:val="28"/>
        </w:rPr>
        <w:t>This Determination commences on</w:t>
      </w:r>
      <w:r w:rsidR="0012241B">
        <w:rPr>
          <w:rStyle w:val="BookTitle"/>
          <w:rFonts w:ascii="Times New Roman" w:hAnsi="Times New Roman" w:cs="Times New Roman"/>
          <w:i w:val="0"/>
          <w:iCs w:val="0"/>
          <w:smallCaps w:val="0"/>
          <w:spacing w:val="0"/>
          <w:sz w:val="24"/>
          <w:szCs w:val="28"/>
        </w:rPr>
        <w:tab/>
      </w:r>
      <w:r w:rsidR="0012241B">
        <w:rPr>
          <w:rStyle w:val="BookTitle"/>
          <w:rFonts w:ascii="Times New Roman" w:hAnsi="Times New Roman" w:cs="Times New Roman"/>
          <w:i w:val="0"/>
          <w:iCs w:val="0"/>
          <w:smallCaps w:val="0"/>
          <w:spacing w:val="0"/>
          <w:sz w:val="24"/>
          <w:szCs w:val="28"/>
        </w:rPr>
        <w:tab/>
      </w:r>
      <w:r w:rsidR="00BA32BC">
        <w:rPr>
          <w:rStyle w:val="BookTitle"/>
          <w:rFonts w:ascii="Times New Roman" w:hAnsi="Times New Roman" w:cs="Times New Roman"/>
          <w:i w:val="0"/>
          <w:iCs w:val="0"/>
          <w:smallCaps w:val="0"/>
          <w:spacing w:val="0"/>
          <w:sz w:val="24"/>
          <w:szCs w:val="28"/>
        </w:rPr>
        <w:t xml:space="preserve">May </w:t>
      </w:r>
      <w:r>
        <w:rPr>
          <w:rStyle w:val="BookTitle"/>
          <w:rFonts w:ascii="Times New Roman" w:hAnsi="Times New Roman" w:cs="Times New Roman"/>
          <w:i w:val="0"/>
          <w:iCs w:val="0"/>
          <w:smallCaps w:val="0"/>
          <w:spacing w:val="0"/>
          <w:sz w:val="24"/>
          <w:szCs w:val="28"/>
        </w:rPr>
        <w:t>2016.</w:t>
      </w: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r>
        <w:rPr>
          <w:rStyle w:val="BookTitle"/>
          <w:rFonts w:ascii="Times New Roman" w:hAnsi="Times New Roman" w:cs="Times New Roman"/>
          <w:i w:val="0"/>
          <w:iCs w:val="0"/>
          <w:smallCaps w:val="0"/>
          <w:spacing w:val="0"/>
          <w:sz w:val="24"/>
          <w:szCs w:val="28"/>
        </w:rPr>
        <w:t>Dated this</w:t>
      </w:r>
      <w:r w:rsidR="0012241B">
        <w:rPr>
          <w:rStyle w:val="BookTitle"/>
          <w:rFonts w:ascii="Times New Roman" w:hAnsi="Times New Roman" w:cs="Times New Roman"/>
          <w:i w:val="0"/>
          <w:iCs w:val="0"/>
          <w:smallCaps w:val="0"/>
          <w:spacing w:val="0"/>
          <w:sz w:val="24"/>
          <w:szCs w:val="28"/>
        </w:rPr>
        <w:tab/>
      </w:r>
      <w:r>
        <w:rPr>
          <w:rStyle w:val="BookTitle"/>
          <w:rFonts w:ascii="Times New Roman" w:hAnsi="Times New Roman" w:cs="Times New Roman"/>
          <w:i w:val="0"/>
          <w:iCs w:val="0"/>
          <w:smallCaps w:val="0"/>
          <w:spacing w:val="0"/>
          <w:sz w:val="24"/>
          <w:szCs w:val="28"/>
        </w:rPr>
        <w:t>day of</w:t>
      </w:r>
      <w:r w:rsidR="0012241B">
        <w:rPr>
          <w:rStyle w:val="BookTitle"/>
          <w:rFonts w:ascii="Times New Roman" w:hAnsi="Times New Roman" w:cs="Times New Roman"/>
          <w:i w:val="0"/>
          <w:iCs w:val="0"/>
          <w:smallCaps w:val="0"/>
          <w:spacing w:val="0"/>
          <w:sz w:val="24"/>
          <w:szCs w:val="28"/>
        </w:rPr>
        <w:tab/>
      </w:r>
      <w:r w:rsidR="0012241B">
        <w:rPr>
          <w:rStyle w:val="BookTitle"/>
          <w:rFonts w:ascii="Times New Roman" w:hAnsi="Times New Roman" w:cs="Times New Roman"/>
          <w:i w:val="0"/>
          <w:iCs w:val="0"/>
          <w:smallCaps w:val="0"/>
          <w:spacing w:val="0"/>
          <w:sz w:val="24"/>
          <w:szCs w:val="28"/>
        </w:rPr>
        <w:tab/>
      </w:r>
      <w:r>
        <w:rPr>
          <w:rStyle w:val="BookTitle"/>
          <w:rFonts w:ascii="Times New Roman" w:hAnsi="Times New Roman" w:cs="Times New Roman"/>
          <w:i w:val="0"/>
          <w:iCs w:val="0"/>
          <w:smallCaps w:val="0"/>
          <w:spacing w:val="0"/>
          <w:sz w:val="24"/>
          <w:szCs w:val="28"/>
        </w:rPr>
        <w:t>2016</w:t>
      </w: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Default="0023675E" w:rsidP="0023675E">
      <w:pPr>
        <w:contextualSpacing/>
        <w:rPr>
          <w:rStyle w:val="BookTitle"/>
          <w:rFonts w:ascii="Times New Roman" w:hAnsi="Times New Roman" w:cs="Times New Roman"/>
          <w:i w:val="0"/>
          <w:iCs w:val="0"/>
          <w:smallCaps w:val="0"/>
          <w:spacing w:val="0"/>
          <w:sz w:val="24"/>
          <w:szCs w:val="28"/>
        </w:rPr>
      </w:pPr>
    </w:p>
    <w:p w:rsidR="0023675E" w:rsidRPr="0023675E" w:rsidRDefault="0023675E" w:rsidP="0012241B">
      <w:pPr>
        <w:spacing w:after="1200"/>
        <w:contextualSpacing/>
        <w:rPr>
          <w:rStyle w:val="BookTitle"/>
          <w:rFonts w:ascii="Times New Roman" w:hAnsi="Times New Roman" w:cs="Times New Roman"/>
          <w:iCs w:val="0"/>
          <w:smallCaps w:val="0"/>
          <w:spacing w:val="0"/>
          <w:sz w:val="24"/>
          <w:szCs w:val="28"/>
        </w:rPr>
      </w:pPr>
      <w:r w:rsidRPr="0023675E">
        <w:rPr>
          <w:rStyle w:val="BookTitle"/>
          <w:rFonts w:ascii="Times New Roman" w:hAnsi="Times New Roman" w:cs="Times New Roman"/>
          <w:iCs w:val="0"/>
          <w:smallCaps w:val="0"/>
          <w:spacing w:val="0"/>
          <w:sz w:val="24"/>
          <w:szCs w:val="28"/>
        </w:rPr>
        <w:t>Signed</w:t>
      </w:r>
    </w:p>
    <w:p w:rsidR="0023675E" w:rsidRDefault="0023675E" w:rsidP="0012241B">
      <w:pPr>
        <w:spacing w:after="1200"/>
        <w:contextualSpacing/>
        <w:rPr>
          <w:rStyle w:val="BookTitle"/>
          <w:rFonts w:ascii="Times New Roman" w:hAnsi="Times New Roman" w:cs="Times New Roman"/>
          <w:i w:val="0"/>
          <w:iCs w:val="0"/>
          <w:smallCaps w:val="0"/>
          <w:spacing w:val="0"/>
          <w:sz w:val="24"/>
          <w:szCs w:val="28"/>
        </w:rPr>
      </w:pPr>
    </w:p>
    <w:p w:rsidR="0023675E" w:rsidRDefault="0023675E" w:rsidP="0012241B">
      <w:pPr>
        <w:spacing w:after="1200"/>
        <w:contextualSpacing/>
        <w:rPr>
          <w:rStyle w:val="BookTitle"/>
          <w:rFonts w:ascii="Times New Roman" w:hAnsi="Times New Roman" w:cs="Times New Roman"/>
          <w:i w:val="0"/>
          <w:iCs w:val="0"/>
          <w:smallCaps w:val="0"/>
          <w:spacing w:val="0"/>
          <w:sz w:val="24"/>
          <w:szCs w:val="28"/>
        </w:rPr>
      </w:pPr>
    </w:p>
    <w:p w:rsidR="0023675E" w:rsidRDefault="0023675E" w:rsidP="0012241B">
      <w:pPr>
        <w:spacing w:after="1200"/>
        <w:contextualSpacing/>
        <w:rPr>
          <w:rStyle w:val="BookTitle"/>
          <w:rFonts w:ascii="Times New Roman" w:hAnsi="Times New Roman" w:cs="Times New Roman"/>
          <w:i w:val="0"/>
          <w:iCs w:val="0"/>
          <w:smallCaps w:val="0"/>
          <w:spacing w:val="0"/>
          <w:sz w:val="24"/>
          <w:szCs w:val="28"/>
        </w:rPr>
      </w:pPr>
    </w:p>
    <w:p w:rsidR="0023675E" w:rsidRPr="0023675E" w:rsidRDefault="002E7C4B" w:rsidP="0023675E">
      <w:pPr>
        <w:contextualSpacing/>
        <w:rPr>
          <w:rStyle w:val="BookTitle"/>
          <w:rFonts w:ascii="Times New Roman" w:hAnsi="Times New Roman" w:cs="Times New Roman"/>
          <w:b/>
          <w:i w:val="0"/>
          <w:iCs w:val="0"/>
          <w:smallCaps w:val="0"/>
          <w:spacing w:val="0"/>
          <w:sz w:val="24"/>
          <w:szCs w:val="28"/>
        </w:rPr>
      </w:pPr>
      <w:r>
        <w:rPr>
          <w:rStyle w:val="BookTitle"/>
          <w:rFonts w:ascii="Times New Roman" w:hAnsi="Times New Roman" w:cs="Times New Roman"/>
          <w:b/>
          <w:i w:val="0"/>
          <w:iCs w:val="0"/>
          <w:smallCaps w:val="0"/>
          <w:spacing w:val="0"/>
          <w:sz w:val="24"/>
          <w:szCs w:val="28"/>
        </w:rPr>
        <w:t xml:space="preserve">The </w:t>
      </w:r>
      <w:r w:rsidR="008815EF">
        <w:rPr>
          <w:rStyle w:val="BookTitle"/>
          <w:rFonts w:ascii="Times New Roman" w:hAnsi="Times New Roman" w:cs="Times New Roman"/>
          <w:b/>
          <w:i w:val="0"/>
          <w:iCs w:val="0"/>
          <w:smallCaps w:val="0"/>
          <w:spacing w:val="0"/>
          <w:sz w:val="24"/>
          <w:szCs w:val="28"/>
        </w:rPr>
        <w:t xml:space="preserve">Hon </w:t>
      </w:r>
      <w:proofErr w:type="spellStart"/>
      <w:r w:rsidR="0023675E" w:rsidRPr="0023675E">
        <w:rPr>
          <w:rStyle w:val="BookTitle"/>
          <w:rFonts w:ascii="Times New Roman" w:hAnsi="Times New Roman" w:cs="Times New Roman"/>
          <w:b/>
          <w:i w:val="0"/>
          <w:iCs w:val="0"/>
          <w:smallCaps w:val="0"/>
          <w:spacing w:val="0"/>
          <w:sz w:val="24"/>
          <w:szCs w:val="28"/>
        </w:rPr>
        <w:t>Sussan</w:t>
      </w:r>
      <w:proofErr w:type="spellEnd"/>
      <w:r w:rsidR="0023675E" w:rsidRPr="0023675E">
        <w:rPr>
          <w:rStyle w:val="BookTitle"/>
          <w:rFonts w:ascii="Times New Roman" w:hAnsi="Times New Roman" w:cs="Times New Roman"/>
          <w:b/>
          <w:i w:val="0"/>
          <w:iCs w:val="0"/>
          <w:smallCaps w:val="0"/>
          <w:spacing w:val="0"/>
          <w:sz w:val="24"/>
          <w:szCs w:val="28"/>
        </w:rPr>
        <w:t xml:space="preserve"> Ley</w:t>
      </w:r>
      <w:r w:rsidR="008815EF">
        <w:rPr>
          <w:rStyle w:val="BookTitle"/>
          <w:rFonts w:ascii="Times New Roman" w:hAnsi="Times New Roman" w:cs="Times New Roman"/>
          <w:b/>
          <w:i w:val="0"/>
          <w:iCs w:val="0"/>
          <w:smallCaps w:val="0"/>
          <w:spacing w:val="0"/>
          <w:sz w:val="24"/>
          <w:szCs w:val="28"/>
        </w:rPr>
        <w:t xml:space="preserve"> MP</w:t>
      </w:r>
    </w:p>
    <w:p w:rsidR="0023675E" w:rsidRDefault="00741C43" w:rsidP="0023675E">
      <w:pPr>
        <w:contextualSpacing/>
        <w:rPr>
          <w:rStyle w:val="BookTitle"/>
          <w:rFonts w:ascii="Times New Roman" w:hAnsi="Times New Roman" w:cs="Times New Roman"/>
          <w:i w:val="0"/>
          <w:iCs w:val="0"/>
          <w:smallCaps w:val="0"/>
          <w:spacing w:val="0"/>
          <w:sz w:val="24"/>
          <w:szCs w:val="28"/>
        </w:rPr>
      </w:pPr>
      <w:r>
        <w:rPr>
          <w:rStyle w:val="BookTitle"/>
          <w:rFonts w:ascii="Times New Roman" w:hAnsi="Times New Roman" w:cs="Times New Roman"/>
          <w:b/>
          <w:i w:val="0"/>
          <w:iCs w:val="0"/>
          <w:smallCaps w:val="0"/>
          <w:spacing w:val="0"/>
          <w:sz w:val="24"/>
          <w:szCs w:val="28"/>
        </w:rPr>
        <w:t>Minister for Health, Aged Care and Sport</w:t>
      </w:r>
    </w:p>
    <w:p w:rsidR="0023675E" w:rsidRDefault="0023675E">
      <w:pPr>
        <w:rPr>
          <w:rStyle w:val="BookTitle"/>
          <w:rFonts w:ascii="Times New Roman" w:hAnsi="Times New Roman" w:cs="Times New Roman"/>
          <w:i w:val="0"/>
          <w:iCs w:val="0"/>
          <w:smallCaps w:val="0"/>
          <w:spacing w:val="0"/>
          <w:sz w:val="24"/>
          <w:szCs w:val="28"/>
        </w:rPr>
      </w:pPr>
      <w:r>
        <w:rPr>
          <w:rStyle w:val="BookTitle"/>
          <w:rFonts w:ascii="Times New Roman" w:hAnsi="Times New Roman" w:cs="Times New Roman"/>
          <w:i w:val="0"/>
          <w:iCs w:val="0"/>
          <w:smallCaps w:val="0"/>
          <w:spacing w:val="0"/>
          <w:sz w:val="24"/>
          <w:szCs w:val="28"/>
        </w:rPr>
        <w:br w:type="page"/>
      </w:r>
    </w:p>
    <w:p w:rsidR="0023675E" w:rsidRPr="00BA67DE" w:rsidRDefault="0023675E" w:rsidP="00BA67DE">
      <w:pPr>
        <w:contextualSpacing/>
        <w:jc w:val="center"/>
        <w:rPr>
          <w:rStyle w:val="BookTitle"/>
          <w:rFonts w:ascii="Times New Roman" w:hAnsi="Times New Roman" w:cs="Times New Roman"/>
          <w:b/>
          <w:i w:val="0"/>
          <w:iCs w:val="0"/>
          <w:smallCaps w:val="0"/>
          <w:spacing w:val="0"/>
          <w:sz w:val="24"/>
          <w:szCs w:val="28"/>
        </w:rPr>
      </w:pPr>
    </w:p>
    <w:p w:rsidR="00BA67DE" w:rsidRPr="00BA67DE" w:rsidRDefault="00BA67DE" w:rsidP="00BA67DE">
      <w:pPr>
        <w:contextualSpacing/>
        <w:jc w:val="center"/>
        <w:rPr>
          <w:rStyle w:val="BookTitle"/>
          <w:rFonts w:ascii="Times New Roman" w:hAnsi="Times New Roman" w:cs="Times New Roman"/>
          <w:b/>
          <w:i w:val="0"/>
          <w:iCs w:val="0"/>
          <w:smallCaps w:val="0"/>
          <w:spacing w:val="0"/>
          <w:sz w:val="24"/>
          <w:szCs w:val="28"/>
          <w:u w:val="single"/>
        </w:rPr>
      </w:pPr>
      <w:r w:rsidRPr="00BA67DE">
        <w:rPr>
          <w:rStyle w:val="BookTitle"/>
          <w:rFonts w:ascii="Times New Roman" w:hAnsi="Times New Roman" w:cs="Times New Roman"/>
          <w:b/>
          <w:i w:val="0"/>
          <w:iCs w:val="0"/>
          <w:smallCaps w:val="0"/>
          <w:spacing w:val="0"/>
          <w:sz w:val="24"/>
          <w:szCs w:val="28"/>
          <w:u w:val="single"/>
        </w:rPr>
        <w:t xml:space="preserve">SCHEDULE TO DETERMINATION ACA </w:t>
      </w:r>
      <w:proofErr w:type="spellStart"/>
      <w:r w:rsidRPr="00BA67DE">
        <w:rPr>
          <w:rStyle w:val="BookTitle"/>
          <w:rFonts w:ascii="Times New Roman" w:hAnsi="Times New Roman" w:cs="Times New Roman"/>
          <w:b/>
          <w:i w:val="0"/>
          <w:iCs w:val="0"/>
          <w:smallCaps w:val="0"/>
          <w:spacing w:val="0"/>
          <w:sz w:val="24"/>
          <w:szCs w:val="28"/>
          <w:u w:val="single"/>
        </w:rPr>
        <w:t>Ch</w:t>
      </w:r>
      <w:proofErr w:type="spellEnd"/>
      <w:r w:rsidRPr="00BA67DE">
        <w:rPr>
          <w:rStyle w:val="BookTitle"/>
          <w:rFonts w:ascii="Times New Roman" w:hAnsi="Times New Roman" w:cs="Times New Roman"/>
          <w:b/>
          <w:i w:val="0"/>
          <w:iCs w:val="0"/>
          <w:smallCaps w:val="0"/>
          <w:spacing w:val="0"/>
          <w:sz w:val="24"/>
          <w:szCs w:val="28"/>
          <w:u w:val="single"/>
        </w:rPr>
        <w:t xml:space="preserve"> 3 No. 1/2016: ADJUSTED SUBSIDY RESIDENTIAL CARE SERVICES</w:t>
      </w:r>
    </w:p>
    <w:p w:rsidR="00BA67DE" w:rsidRPr="00BA67DE" w:rsidRDefault="00BA67DE" w:rsidP="00BA67DE">
      <w:pPr>
        <w:contextualSpacing/>
        <w:jc w:val="center"/>
        <w:rPr>
          <w:rStyle w:val="BookTitle"/>
          <w:rFonts w:ascii="Times New Roman" w:hAnsi="Times New Roman" w:cs="Times New Roman"/>
          <w:b/>
          <w:i w:val="0"/>
          <w:iCs w:val="0"/>
          <w:smallCaps w:val="0"/>
          <w:spacing w:val="0"/>
          <w:sz w:val="24"/>
          <w:szCs w:val="28"/>
        </w:rPr>
      </w:pPr>
    </w:p>
    <w:p w:rsidR="00BA67DE" w:rsidRPr="00BA67DE" w:rsidRDefault="00BA67DE" w:rsidP="00BA67DE">
      <w:pPr>
        <w:contextualSpacing/>
        <w:jc w:val="center"/>
        <w:rPr>
          <w:rStyle w:val="BookTitle"/>
          <w:rFonts w:ascii="Times New Roman" w:hAnsi="Times New Roman" w:cs="Times New Roman"/>
          <w:b/>
          <w:i w:val="0"/>
          <w:iCs w:val="0"/>
          <w:smallCaps w:val="0"/>
          <w:spacing w:val="0"/>
          <w:sz w:val="24"/>
          <w:szCs w:val="28"/>
        </w:rPr>
      </w:pPr>
    </w:p>
    <w:p w:rsidR="00BA67DE" w:rsidRPr="00BA67DE" w:rsidRDefault="00BA67DE" w:rsidP="00BA67DE">
      <w:pPr>
        <w:contextualSpacing/>
        <w:jc w:val="center"/>
        <w:rPr>
          <w:rStyle w:val="BookTitle"/>
          <w:rFonts w:ascii="Times New Roman" w:hAnsi="Times New Roman" w:cs="Times New Roman"/>
          <w:b/>
          <w:i w:val="0"/>
          <w:iCs w:val="0"/>
          <w:smallCaps w:val="0"/>
          <w:spacing w:val="0"/>
          <w:sz w:val="24"/>
          <w:szCs w:val="28"/>
        </w:rPr>
      </w:pPr>
      <w:r w:rsidRPr="00BA67DE">
        <w:rPr>
          <w:rStyle w:val="BookTitle"/>
          <w:rFonts w:ascii="Times New Roman" w:hAnsi="Times New Roman" w:cs="Times New Roman"/>
          <w:b/>
          <w:i w:val="0"/>
          <w:iCs w:val="0"/>
          <w:smallCaps w:val="0"/>
          <w:spacing w:val="0"/>
          <w:sz w:val="24"/>
          <w:szCs w:val="28"/>
        </w:rPr>
        <w:t>NEW SOUTH WALES</w:t>
      </w:r>
    </w:p>
    <w:p w:rsidR="00BA67DE" w:rsidRDefault="00BA67DE" w:rsidP="00BA67DE">
      <w:pPr>
        <w:contextualSpacing/>
        <w:rPr>
          <w:rStyle w:val="BookTitle"/>
          <w:rFonts w:ascii="Times New Roman" w:hAnsi="Times New Roman" w:cs="Times New Roman"/>
          <w:i w:val="0"/>
          <w:iCs w:val="0"/>
          <w:smallCaps w:val="0"/>
          <w:spacing w:val="0"/>
          <w:sz w:val="24"/>
          <w:szCs w:val="28"/>
        </w:rPr>
      </w:pPr>
    </w:p>
    <w:p w:rsidR="00961B65" w:rsidRDefault="00BA67DE" w:rsidP="00BA67DE">
      <w:pPr>
        <w:contextualSpacing/>
        <w:rPr>
          <w:rStyle w:val="BookTitle"/>
          <w:rFonts w:ascii="Times New Roman" w:hAnsi="Times New Roman" w:cs="Times New Roman"/>
          <w:b/>
          <w:i w:val="0"/>
          <w:iCs w:val="0"/>
          <w:smallCaps w:val="0"/>
          <w:spacing w:val="0"/>
          <w:sz w:val="24"/>
          <w:szCs w:val="28"/>
        </w:rPr>
      </w:pPr>
      <w:r w:rsidRPr="00BA67DE">
        <w:rPr>
          <w:rStyle w:val="BookTitle"/>
          <w:rFonts w:ascii="Times New Roman" w:hAnsi="Times New Roman" w:cs="Times New Roman"/>
          <w:b/>
          <w:i w:val="0"/>
          <w:iCs w:val="0"/>
          <w:smallCaps w:val="0"/>
          <w:spacing w:val="0"/>
          <w:sz w:val="24"/>
          <w:szCs w:val="28"/>
        </w:rPr>
        <w:t>Entire service</w:t>
      </w:r>
    </w:p>
    <w:p w:rsidR="00961B65" w:rsidRDefault="00961B65" w:rsidP="00BA67DE">
      <w:pPr>
        <w:contextualSpacing/>
        <w:rPr>
          <w:rStyle w:val="BookTitle"/>
          <w:rFonts w:ascii="Times New Roman" w:hAnsi="Times New Roman" w:cs="Times New Roman"/>
          <w:i w:val="0"/>
          <w:iCs w:val="0"/>
          <w:smallCaps w:val="0"/>
          <w:spacing w:val="0"/>
          <w:sz w:val="24"/>
          <w:szCs w:val="28"/>
        </w:rPr>
      </w:pPr>
    </w:p>
    <w:tbl>
      <w:tblPr>
        <w:tblStyle w:val="TableGrid1"/>
        <w:tblW w:w="9498" w:type="dxa"/>
        <w:tblInd w:w="-34" w:type="dxa"/>
        <w:tblLook w:val="01E0" w:firstRow="1" w:lastRow="1" w:firstColumn="1" w:lastColumn="1" w:noHBand="0" w:noVBand="0"/>
        <w:tblDescription w:val="&#10;"/>
      </w:tblPr>
      <w:tblGrid>
        <w:gridCol w:w="3970"/>
        <w:gridCol w:w="3118"/>
        <w:gridCol w:w="2410"/>
      </w:tblGrid>
      <w:tr w:rsidR="005373AE" w:rsidRPr="00961B65" w:rsidTr="00D57521">
        <w:trPr>
          <w:trHeight w:val="340"/>
          <w:tblHeader/>
        </w:trPr>
        <w:tc>
          <w:tcPr>
            <w:tcW w:w="3970" w:type="dxa"/>
            <w:noWrap/>
            <w:vAlign w:val="bottom"/>
          </w:tcPr>
          <w:p w:rsidR="005373AE" w:rsidRPr="00961B65" w:rsidRDefault="005373AE" w:rsidP="00961B65">
            <w:pPr>
              <w:rPr>
                <w:rFonts w:ascii="Times New Roman" w:hAnsi="Times New Roman"/>
                <w:sz w:val="24"/>
                <w:szCs w:val="24"/>
              </w:rPr>
            </w:pPr>
            <w:proofErr w:type="spellStart"/>
            <w:r w:rsidRPr="00961B65">
              <w:rPr>
                <w:rFonts w:ascii="Times New Roman" w:hAnsi="Times New Roman"/>
                <w:sz w:val="24"/>
                <w:szCs w:val="24"/>
              </w:rPr>
              <w:t>Garrawarra</w:t>
            </w:r>
            <w:proofErr w:type="spellEnd"/>
            <w:r w:rsidRPr="00961B65">
              <w:rPr>
                <w:rFonts w:ascii="Times New Roman" w:hAnsi="Times New Roman"/>
                <w:sz w:val="24"/>
                <w:szCs w:val="24"/>
              </w:rPr>
              <w:t xml:space="preserve"> Centre</w:t>
            </w:r>
          </w:p>
        </w:tc>
        <w:tc>
          <w:tcPr>
            <w:tcW w:w="3118"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 xml:space="preserve">PRINCES HIGHWAY </w:t>
            </w:r>
          </w:p>
        </w:tc>
        <w:tc>
          <w:tcPr>
            <w:tcW w:w="2410"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WATERFALL</w:t>
            </w:r>
          </w:p>
        </w:tc>
      </w:tr>
      <w:tr w:rsidR="005373AE" w:rsidRPr="00961B65" w:rsidTr="00D160FD">
        <w:trPr>
          <w:trHeight w:val="340"/>
        </w:trPr>
        <w:tc>
          <w:tcPr>
            <w:tcW w:w="3970"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Murrumburrah Harden District Hospital</w:t>
            </w:r>
          </w:p>
        </w:tc>
        <w:tc>
          <w:tcPr>
            <w:tcW w:w="3118"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 xml:space="preserve">SWIFT STREET </w:t>
            </w:r>
          </w:p>
        </w:tc>
        <w:tc>
          <w:tcPr>
            <w:tcW w:w="2410"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MURRUMBURRAH</w:t>
            </w:r>
          </w:p>
        </w:tc>
      </w:tr>
      <w:tr w:rsidR="005373AE" w:rsidRPr="00961B65" w:rsidTr="00D160FD">
        <w:trPr>
          <w:trHeight w:val="340"/>
        </w:trPr>
        <w:tc>
          <w:tcPr>
            <w:tcW w:w="3970"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Holbrook District Hospital</w:t>
            </w:r>
          </w:p>
        </w:tc>
        <w:tc>
          <w:tcPr>
            <w:tcW w:w="3118"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 xml:space="preserve">47-55 BOWLER STREET </w:t>
            </w:r>
          </w:p>
        </w:tc>
        <w:tc>
          <w:tcPr>
            <w:tcW w:w="2410"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HOLBROOK</w:t>
            </w:r>
          </w:p>
        </w:tc>
      </w:tr>
      <w:tr w:rsidR="005373AE" w:rsidRPr="00961B65" w:rsidTr="00D160FD">
        <w:trPr>
          <w:trHeight w:val="340"/>
        </w:trPr>
        <w:tc>
          <w:tcPr>
            <w:tcW w:w="3970"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Wallsend Aged Care Facility</w:t>
            </w:r>
          </w:p>
        </w:tc>
        <w:tc>
          <w:tcPr>
            <w:tcW w:w="3118"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 xml:space="preserve">LONGWORTH AVENUE </w:t>
            </w:r>
          </w:p>
        </w:tc>
        <w:tc>
          <w:tcPr>
            <w:tcW w:w="2410"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WALLSEND</w:t>
            </w:r>
          </w:p>
        </w:tc>
      </w:tr>
    </w:tbl>
    <w:p w:rsidR="00961B65" w:rsidRDefault="00961B65" w:rsidP="00BA67DE">
      <w:pPr>
        <w:contextualSpacing/>
        <w:rPr>
          <w:rStyle w:val="BookTitle"/>
          <w:rFonts w:ascii="Times New Roman" w:hAnsi="Times New Roman" w:cs="Times New Roman"/>
          <w:i w:val="0"/>
          <w:iCs w:val="0"/>
          <w:smallCaps w:val="0"/>
          <w:spacing w:val="0"/>
          <w:sz w:val="24"/>
          <w:szCs w:val="28"/>
        </w:rPr>
      </w:pPr>
    </w:p>
    <w:p w:rsidR="00961B65" w:rsidRDefault="00961B65" w:rsidP="00BA67DE">
      <w:pPr>
        <w:contextualSpacing/>
        <w:rPr>
          <w:rStyle w:val="BookTitle"/>
          <w:rFonts w:ascii="Times New Roman" w:hAnsi="Times New Roman" w:cs="Times New Roman"/>
          <w:b/>
          <w:i w:val="0"/>
          <w:iCs w:val="0"/>
          <w:smallCaps w:val="0"/>
          <w:spacing w:val="0"/>
          <w:sz w:val="24"/>
          <w:szCs w:val="28"/>
        </w:rPr>
      </w:pPr>
      <w:r w:rsidRPr="00961B65">
        <w:rPr>
          <w:rStyle w:val="BookTitle"/>
          <w:rFonts w:ascii="Times New Roman" w:hAnsi="Times New Roman" w:cs="Times New Roman"/>
          <w:b/>
          <w:i w:val="0"/>
          <w:iCs w:val="0"/>
          <w:smallCaps w:val="0"/>
          <w:spacing w:val="0"/>
          <w:sz w:val="24"/>
          <w:szCs w:val="28"/>
        </w:rPr>
        <w:t xml:space="preserve">Part of service through which residential care </w:t>
      </w:r>
      <w:r w:rsidR="00810DA4">
        <w:rPr>
          <w:rStyle w:val="BookTitle"/>
          <w:rFonts w:ascii="Times New Roman" w:hAnsi="Times New Roman" w:cs="Times New Roman"/>
          <w:b/>
          <w:i w:val="0"/>
          <w:iCs w:val="0"/>
          <w:smallCaps w:val="0"/>
          <w:spacing w:val="0"/>
          <w:sz w:val="24"/>
          <w:szCs w:val="28"/>
        </w:rPr>
        <w:t xml:space="preserve">is </w:t>
      </w:r>
      <w:r w:rsidRPr="00961B65">
        <w:rPr>
          <w:rStyle w:val="BookTitle"/>
          <w:rFonts w:ascii="Times New Roman" w:hAnsi="Times New Roman" w:cs="Times New Roman"/>
          <w:b/>
          <w:i w:val="0"/>
          <w:iCs w:val="0"/>
          <w:smallCaps w:val="0"/>
          <w:spacing w:val="0"/>
          <w:sz w:val="24"/>
          <w:szCs w:val="28"/>
        </w:rPr>
        <w:t>provided</w:t>
      </w:r>
    </w:p>
    <w:p w:rsidR="00961B65" w:rsidRDefault="00961B65" w:rsidP="00BA67DE">
      <w:pPr>
        <w:contextualSpacing/>
        <w:rPr>
          <w:rStyle w:val="BookTitle"/>
          <w:rFonts w:ascii="Times New Roman" w:hAnsi="Times New Roman" w:cs="Times New Roman"/>
          <w:b/>
          <w:i w:val="0"/>
          <w:iCs w:val="0"/>
          <w:smallCaps w:val="0"/>
          <w:spacing w:val="0"/>
          <w:sz w:val="24"/>
          <w:szCs w:val="28"/>
        </w:rPr>
      </w:pPr>
    </w:p>
    <w:tbl>
      <w:tblPr>
        <w:tblStyle w:val="TableGrid2"/>
        <w:tblW w:w="9498" w:type="dxa"/>
        <w:tblInd w:w="-34" w:type="dxa"/>
        <w:tblLook w:val="01E0" w:firstRow="1" w:lastRow="1" w:firstColumn="1" w:lastColumn="1" w:noHBand="0" w:noVBand="0"/>
        <w:tblCaption w:val="NSW services with partial subsidy reduction"/>
        <w:tblDescription w:val="Services where only part of the residential care service is designated adjusted subsidy."/>
      </w:tblPr>
      <w:tblGrid>
        <w:gridCol w:w="3970"/>
        <w:gridCol w:w="3118"/>
        <w:gridCol w:w="2410"/>
      </w:tblGrid>
      <w:tr w:rsidR="005373AE" w:rsidRPr="00961B65" w:rsidTr="00D57521">
        <w:trPr>
          <w:trHeight w:val="340"/>
          <w:tblHeader/>
        </w:trPr>
        <w:tc>
          <w:tcPr>
            <w:tcW w:w="3970"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Corowa District Hospital</w:t>
            </w:r>
          </w:p>
        </w:tc>
        <w:tc>
          <w:tcPr>
            <w:tcW w:w="3118"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 xml:space="preserve">GUY STREET </w:t>
            </w:r>
          </w:p>
        </w:tc>
        <w:tc>
          <w:tcPr>
            <w:tcW w:w="2410"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COROWA</w:t>
            </w:r>
          </w:p>
        </w:tc>
      </w:tr>
      <w:tr w:rsidR="005373AE" w:rsidRPr="00961B65" w:rsidTr="00D160FD">
        <w:trPr>
          <w:trHeight w:val="340"/>
        </w:trPr>
        <w:tc>
          <w:tcPr>
            <w:tcW w:w="3970"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Hillcrest Nursing Home (Gloucester)</w:t>
            </w:r>
          </w:p>
        </w:tc>
        <w:tc>
          <w:tcPr>
            <w:tcW w:w="3118"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 xml:space="preserve">CHURCH STREET </w:t>
            </w:r>
          </w:p>
        </w:tc>
        <w:tc>
          <w:tcPr>
            <w:tcW w:w="2410" w:type="dxa"/>
            <w:noWrap/>
            <w:vAlign w:val="bottom"/>
          </w:tcPr>
          <w:p w:rsidR="005373AE" w:rsidRPr="00961B65" w:rsidRDefault="005373AE" w:rsidP="00961B65">
            <w:pPr>
              <w:rPr>
                <w:rFonts w:ascii="Times New Roman" w:hAnsi="Times New Roman"/>
                <w:sz w:val="24"/>
                <w:szCs w:val="24"/>
              </w:rPr>
            </w:pPr>
            <w:r w:rsidRPr="00961B65">
              <w:rPr>
                <w:rFonts w:ascii="Times New Roman" w:hAnsi="Times New Roman"/>
                <w:sz w:val="24"/>
                <w:szCs w:val="24"/>
              </w:rPr>
              <w:t>GLOUCESTER</w:t>
            </w:r>
          </w:p>
        </w:tc>
      </w:tr>
    </w:tbl>
    <w:p w:rsidR="00927C76" w:rsidRDefault="00927C76" w:rsidP="00BA67DE">
      <w:pPr>
        <w:contextualSpacing/>
        <w:rPr>
          <w:rStyle w:val="BookTitle"/>
          <w:rFonts w:ascii="Times New Roman" w:hAnsi="Times New Roman" w:cs="Times New Roman"/>
          <w:i w:val="0"/>
          <w:iCs w:val="0"/>
          <w:smallCaps w:val="0"/>
          <w:spacing w:val="0"/>
          <w:sz w:val="24"/>
          <w:szCs w:val="28"/>
        </w:rPr>
      </w:pPr>
    </w:p>
    <w:p w:rsidR="00927C76" w:rsidRDefault="00927C76">
      <w:pPr>
        <w:rPr>
          <w:rStyle w:val="BookTitle"/>
          <w:rFonts w:ascii="Times New Roman" w:hAnsi="Times New Roman" w:cs="Times New Roman"/>
          <w:i w:val="0"/>
          <w:iCs w:val="0"/>
          <w:smallCaps w:val="0"/>
          <w:spacing w:val="0"/>
          <w:sz w:val="24"/>
          <w:szCs w:val="28"/>
        </w:rPr>
      </w:pPr>
      <w:r>
        <w:rPr>
          <w:rStyle w:val="BookTitle"/>
          <w:rFonts w:ascii="Times New Roman" w:hAnsi="Times New Roman" w:cs="Times New Roman"/>
          <w:i w:val="0"/>
          <w:iCs w:val="0"/>
          <w:smallCaps w:val="0"/>
          <w:spacing w:val="0"/>
          <w:sz w:val="24"/>
          <w:szCs w:val="28"/>
        </w:rPr>
        <w:br w:type="page"/>
      </w:r>
    </w:p>
    <w:p w:rsidR="00961B65" w:rsidRPr="00927C76" w:rsidRDefault="00927C76" w:rsidP="00927C76">
      <w:pPr>
        <w:contextualSpacing/>
        <w:jc w:val="center"/>
        <w:rPr>
          <w:rStyle w:val="BookTitle"/>
          <w:rFonts w:ascii="Times New Roman" w:hAnsi="Times New Roman" w:cs="Times New Roman"/>
          <w:b/>
          <w:i w:val="0"/>
          <w:iCs w:val="0"/>
          <w:smallCaps w:val="0"/>
          <w:spacing w:val="0"/>
          <w:sz w:val="24"/>
          <w:szCs w:val="28"/>
        </w:rPr>
      </w:pPr>
      <w:r w:rsidRPr="00927C76">
        <w:rPr>
          <w:rStyle w:val="BookTitle"/>
          <w:rFonts w:ascii="Times New Roman" w:hAnsi="Times New Roman" w:cs="Times New Roman"/>
          <w:b/>
          <w:i w:val="0"/>
          <w:iCs w:val="0"/>
          <w:smallCaps w:val="0"/>
          <w:spacing w:val="0"/>
          <w:sz w:val="24"/>
          <w:szCs w:val="28"/>
        </w:rPr>
        <w:lastRenderedPageBreak/>
        <w:t>VICTORIA</w:t>
      </w:r>
    </w:p>
    <w:p w:rsidR="00961B65" w:rsidRDefault="00961B65" w:rsidP="00BA67DE">
      <w:pPr>
        <w:contextualSpacing/>
        <w:rPr>
          <w:rStyle w:val="BookTitle"/>
          <w:rFonts w:ascii="Times New Roman" w:hAnsi="Times New Roman" w:cs="Times New Roman"/>
          <w:i w:val="0"/>
          <w:iCs w:val="0"/>
          <w:smallCaps w:val="0"/>
          <w:spacing w:val="0"/>
          <w:sz w:val="24"/>
          <w:szCs w:val="28"/>
        </w:rPr>
      </w:pPr>
    </w:p>
    <w:p w:rsidR="00961B65" w:rsidRPr="00927C76" w:rsidRDefault="00927C76" w:rsidP="00BA67DE">
      <w:pPr>
        <w:contextualSpacing/>
        <w:rPr>
          <w:rStyle w:val="BookTitle"/>
          <w:rFonts w:ascii="Times New Roman" w:hAnsi="Times New Roman" w:cs="Times New Roman"/>
          <w:b/>
          <w:i w:val="0"/>
          <w:iCs w:val="0"/>
          <w:smallCaps w:val="0"/>
          <w:spacing w:val="0"/>
          <w:sz w:val="24"/>
          <w:szCs w:val="28"/>
        </w:rPr>
      </w:pPr>
      <w:r w:rsidRPr="00927C76">
        <w:rPr>
          <w:rStyle w:val="BookTitle"/>
          <w:rFonts w:ascii="Times New Roman" w:hAnsi="Times New Roman" w:cs="Times New Roman"/>
          <w:b/>
          <w:i w:val="0"/>
          <w:iCs w:val="0"/>
          <w:smallCaps w:val="0"/>
          <w:spacing w:val="0"/>
          <w:sz w:val="24"/>
          <w:szCs w:val="28"/>
        </w:rPr>
        <w:t>Entire Service</w:t>
      </w:r>
    </w:p>
    <w:p w:rsidR="00927C76" w:rsidRDefault="00927C76" w:rsidP="00BA67DE">
      <w:pPr>
        <w:contextualSpacing/>
        <w:rPr>
          <w:rStyle w:val="BookTitle"/>
          <w:rFonts w:ascii="Times New Roman" w:hAnsi="Times New Roman" w:cs="Times New Roman"/>
          <w:i w:val="0"/>
          <w:iCs w:val="0"/>
          <w:smallCaps w:val="0"/>
          <w:spacing w:val="0"/>
          <w:sz w:val="24"/>
          <w:szCs w:val="28"/>
        </w:rPr>
      </w:pPr>
    </w:p>
    <w:tbl>
      <w:tblPr>
        <w:tblpPr w:leftFromText="181" w:rightFromText="181" w:vertAnchor="text" w:horzAnchor="margin" w:tblpY="1"/>
        <w:tblW w:w="9280" w:type="dxa"/>
        <w:tblLook w:val="0000" w:firstRow="0" w:lastRow="0" w:firstColumn="0" w:lastColumn="0" w:noHBand="0" w:noVBand="0"/>
      </w:tblPr>
      <w:tblGrid>
        <w:gridCol w:w="3753"/>
        <w:gridCol w:w="3118"/>
        <w:gridCol w:w="2409"/>
      </w:tblGrid>
      <w:tr w:rsidR="005373AE" w:rsidRPr="00927C76" w:rsidTr="00D57521">
        <w:trPr>
          <w:cantSplit/>
          <w:trHeight w:val="340"/>
          <w:tblHeader/>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73AE" w:rsidRPr="00927C76" w:rsidDel="00D67F42" w:rsidRDefault="005373AE" w:rsidP="00D160FD">
            <w:pPr>
              <w:rPr>
                <w:rFonts w:ascii="Times New Roman" w:eastAsia="Times New Roman" w:hAnsi="Times New Roman" w:cs="Times New Roman"/>
                <w:sz w:val="24"/>
                <w:szCs w:val="24"/>
                <w:lang w:eastAsia="en-AU"/>
              </w:rPr>
            </w:pPr>
            <w:proofErr w:type="spellStart"/>
            <w:r w:rsidRPr="00927C76">
              <w:rPr>
                <w:rFonts w:ascii="Times New Roman" w:eastAsia="Times New Roman" w:hAnsi="Times New Roman" w:cs="Times New Roman"/>
                <w:sz w:val="24"/>
                <w:szCs w:val="24"/>
                <w:lang w:eastAsia="en-AU"/>
              </w:rPr>
              <w:t>Allambee</w:t>
            </w:r>
            <w:proofErr w:type="spellEnd"/>
            <w:r w:rsidRPr="00927C76">
              <w:rPr>
                <w:rFonts w:ascii="Times New Roman" w:eastAsia="Times New Roman" w:hAnsi="Times New Roman" w:cs="Times New Roman"/>
                <w:sz w:val="24"/>
                <w:szCs w:val="24"/>
                <w:lang w:eastAsia="en-AU"/>
              </w:rPr>
              <w:t xml:space="preserve"> Nursing Home Kingston Centre</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376 WARRIGAL ROAD</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CHELTENHAM</w:t>
            </w:r>
          </w:p>
        </w:tc>
      </w:tr>
      <w:tr w:rsidR="005373AE" w:rsidRPr="00927C76"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73AE" w:rsidRPr="00927C76" w:rsidDel="00D67F42" w:rsidRDefault="005373AE" w:rsidP="00D160FD">
            <w:pPr>
              <w:rPr>
                <w:rFonts w:ascii="Times New Roman" w:eastAsia="Times New Roman" w:hAnsi="Times New Roman" w:cs="Times New Roman"/>
                <w:sz w:val="24"/>
                <w:szCs w:val="24"/>
                <w:lang w:eastAsia="en-AU"/>
              </w:rPr>
            </w:pPr>
            <w:proofErr w:type="spellStart"/>
            <w:r w:rsidRPr="00927C76">
              <w:rPr>
                <w:rFonts w:ascii="Times New Roman" w:eastAsia="Times New Roman" w:hAnsi="Times New Roman" w:cs="Times New Roman"/>
                <w:sz w:val="24"/>
                <w:szCs w:val="24"/>
                <w:lang w:eastAsia="en-AU"/>
              </w:rPr>
              <w:t>Waranga</w:t>
            </w:r>
            <w:proofErr w:type="spellEnd"/>
            <w:r w:rsidRPr="00927C76">
              <w:rPr>
                <w:rFonts w:ascii="Times New Roman" w:eastAsia="Times New Roman" w:hAnsi="Times New Roman" w:cs="Times New Roman"/>
                <w:sz w:val="24"/>
                <w:szCs w:val="24"/>
                <w:lang w:eastAsia="en-AU"/>
              </w:rPr>
              <w:t xml:space="preserve"> Nursing Home</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14 COYLE STREET</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RUSHWORTH</w:t>
            </w:r>
          </w:p>
        </w:tc>
      </w:tr>
      <w:tr w:rsidR="005373AE" w:rsidRPr="00927C76"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Gibson Street Complex</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26 GIBSON STREET </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NORTH BENDIGO</w:t>
            </w:r>
          </w:p>
        </w:tc>
      </w:tr>
      <w:tr w:rsidR="005373AE" w:rsidRPr="00927C76"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Chestnut Gardens Aged Care Home</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CHESTNUT ROAD </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DOVETON</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proofErr w:type="spellStart"/>
            <w:r w:rsidRPr="00927C76">
              <w:rPr>
                <w:rFonts w:ascii="Times New Roman" w:eastAsia="Times New Roman" w:hAnsi="Times New Roman" w:cs="Times New Roman"/>
                <w:sz w:val="24"/>
                <w:szCs w:val="24"/>
                <w:lang w:eastAsia="en-AU"/>
              </w:rPr>
              <w:t>Koorooman</w:t>
            </w:r>
            <w:proofErr w:type="spellEnd"/>
            <w:r w:rsidRPr="00927C76">
              <w:rPr>
                <w:rFonts w:ascii="Times New Roman" w:eastAsia="Times New Roman" w:hAnsi="Times New Roman" w:cs="Times New Roman"/>
                <w:sz w:val="24"/>
                <w:szCs w:val="24"/>
                <w:lang w:eastAsia="en-AU"/>
              </w:rPr>
              <w:t xml:space="preserve"> House Nursing Home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23 SLOAN AVENUE</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LEONGATHA</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proofErr w:type="spellStart"/>
            <w:r w:rsidRPr="00927C76">
              <w:rPr>
                <w:rFonts w:ascii="Times New Roman" w:eastAsia="Times New Roman" w:hAnsi="Times New Roman" w:cs="Times New Roman"/>
                <w:sz w:val="24"/>
                <w:szCs w:val="24"/>
                <w:lang w:eastAsia="en-AU"/>
              </w:rPr>
              <w:t>Gardenview</w:t>
            </w:r>
            <w:proofErr w:type="spellEnd"/>
            <w:r w:rsidRPr="00927C76">
              <w:rPr>
                <w:rFonts w:ascii="Times New Roman" w:eastAsia="Times New Roman" w:hAnsi="Times New Roman" w:cs="Times New Roman"/>
                <w:sz w:val="24"/>
                <w:szCs w:val="24"/>
                <w:lang w:eastAsia="en-AU"/>
              </w:rPr>
              <w:t xml:space="preserve"> House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56 POPLAR ROAD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PARKVILLE</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Queen Elizabeth Centre (Steele Haughton Unit)</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102 ASCOT STREET, SOUTH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BALLARAT</w:t>
            </w:r>
          </w:p>
        </w:tc>
      </w:tr>
      <w:tr w:rsidR="005373AE" w:rsidRPr="00927C76"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Westernport Nursing Home</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ROSSITER ROAD </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KOO WEE RUP</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Grant Lodge Aged Care Facility</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1 CLARINDA STREET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BACCHUS MARSH</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proofErr w:type="spellStart"/>
            <w:r w:rsidRPr="00927C76">
              <w:rPr>
                <w:rFonts w:ascii="Times New Roman" w:eastAsia="Times New Roman" w:hAnsi="Times New Roman" w:cs="Times New Roman"/>
                <w:sz w:val="24"/>
                <w:szCs w:val="24"/>
                <w:lang w:eastAsia="en-AU"/>
              </w:rPr>
              <w:t>Grutzner</w:t>
            </w:r>
            <w:proofErr w:type="spellEnd"/>
            <w:r w:rsidRPr="00927C76">
              <w:rPr>
                <w:rFonts w:ascii="Times New Roman" w:eastAsia="Times New Roman" w:hAnsi="Times New Roman" w:cs="Times New Roman"/>
                <w:sz w:val="24"/>
                <w:szCs w:val="24"/>
                <w:lang w:eastAsia="en-AU"/>
              </w:rPr>
              <w:t xml:space="preserve"> House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2-22 GRAHAM STREET</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SHEPPARTON</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proofErr w:type="spellStart"/>
            <w:r w:rsidRPr="00927C76">
              <w:rPr>
                <w:rFonts w:ascii="Times New Roman" w:eastAsia="Times New Roman" w:hAnsi="Times New Roman" w:cs="Times New Roman"/>
                <w:sz w:val="24"/>
                <w:szCs w:val="24"/>
                <w:lang w:eastAsia="en-AU"/>
              </w:rPr>
              <w:t>Merindah</w:t>
            </w:r>
            <w:proofErr w:type="spellEnd"/>
            <w:r w:rsidRPr="00927C76">
              <w:rPr>
                <w:rFonts w:ascii="Times New Roman" w:eastAsia="Times New Roman" w:hAnsi="Times New Roman" w:cs="Times New Roman"/>
                <w:sz w:val="24"/>
                <w:szCs w:val="24"/>
                <w:lang w:eastAsia="en-AU"/>
              </w:rPr>
              <w:t xml:space="preserve"> Lodge Nursing Home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1-3 YORK STREET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CAMPERDOWN</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J.H.F. McDonald Wing Nursing Home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48 KENT STREET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MAFFRA</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proofErr w:type="spellStart"/>
            <w:r w:rsidRPr="00927C76">
              <w:rPr>
                <w:rFonts w:ascii="Times New Roman" w:eastAsia="Times New Roman" w:hAnsi="Times New Roman" w:cs="Times New Roman"/>
                <w:sz w:val="24"/>
                <w:szCs w:val="24"/>
                <w:lang w:eastAsia="en-AU"/>
              </w:rPr>
              <w:t>Parkvilla</w:t>
            </w:r>
            <w:proofErr w:type="spellEnd"/>
            <w:r w:rsidRPr="00927C76">
              <w:rPr>
                <w:rFonts w:ascii="Times New Roman" w:eastAsia="Times New Roman" w:hAnsi="Times New Roman" w:cs="Times New Roman"/>
                <w:sz w:val="24"/>
                <w:szCs w:val="24"/>
                <w:lang w:eastAsia="en-AU"/>
              </w:rPr>
              <w:t xml:space="preserve"> Aged Care Facility</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64-68 PARK STREET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TATURA</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Wimmera Nursing Home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2 BAILLIE STREET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HORSHAM</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proofErr w:type="spellStart"/>
            <w:r w:rsidRPr="00927C76">
              <w:rPr>
                <w:rFonts w:ascii="Times New Roman" w:eastAsia="Times New Roman" w:hAnsi="Times New Roman" w:cs="Times New Roman"/>
                <w:sz w:val="24"/>
                <w:szCs w:val="24"/>
                <w:lang w:eastAsia="en-AU"/>
              </w:rPr>
              <w:t>Corangamarah</w:t>
            </w:r>
            <w:proofErr w:type="spellEnd"/>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2-28 CONNOR STREET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COLAC</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proofErr w:type="spellStart"/>
            <w:r w:rsidRPr="00927C76">
              <w:rPr>
                <w:rFonts w:ascii="Times New Roman" w:eastAsia="Times New Roman" w:hAnsi="Times New Roman" w:cs="Times New Roman"/>
                <w:sz w:val="24"/>
                <w:szCs w:val="24"/>
                <w:lang w:eastAsia="en-AU"/>
              </w:rPr>
              <w:t>Harbourside</w:t>
            </w:r>
            <w:proofErr w:type="spellEnd"/>
            <w:r w:rsidRPr="00927C76">
              <w:rPr>
                <w:rFonts w:ascii="Times New Roman" w:eastAsia="Times New Roman" w:hAnsi="Times New Roman" w:cs="Times New Roman"/>
                <w:sz w:val="24"/>
                <w:szCs w:val="24"/>
                <w:lang w:eastAsia="en-AU"/>
              </w:rPr>
              <w:t xml:space="preserve"> Lodge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141-151 BENTINCK STREET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PORTLAND</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Maryborough Nursing Home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75-85 CLARENDON STREET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MARYBOROUGH</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Morrie Evans Wing Nursing Home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2 COSTER STREET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BENALLA</w:t>
            </w:r>
          </w:p>
        </w:tc>
      </w:tr>
      <w:tr w:rsidR="005373AE" w:rsidRPr="00927C76" w:rsidTr="00D160FD">
        <w:trPr>
          <w:cantSplit/>
          <w:trHeight w:val="340"/>
        </w:trPr>
        <w:tc>
          <w:tcPr>
            <w:tcW w:w="3753" w:type="dxa"/>
            <w:tcBorders>
              <w:top w:val="nil"/>
              <w:left w:val="single" w:sz="4" w:space="0" w:color="auto"/>
              <w:bottom w:val="single" w:sz="2"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proofErr w:type="spellStart"/>
            <w:r w:rsidRPr="00927C76">
              <w:rPr>
                <w:rFonts w:ascii="Times New Roman" w:eastAsia="Times New Roman" w:hAnsi="Times New Roman" w:cs="Times New Roman"/>
                <w:sz w:val="24"/>
                <w:szCs w:val="24"/>
                <w:lang w:eastAsia="en-AU"/>
              </w:rPr>
              <w:t>Cooinda</w:t>
            </w:r>
            <w:proofErr w:type="spellEnd"/>
            <w:r w:rsidRPr="00927C76">
              <w:rPr>
                <w:rFonts w:ascii="Times New Roman" w:eastAsia="Times New Roman" w:hAnsi="Times New Roman" w:cs="Times New Roman"/>
                <w:sz w:val="24"/>
                <w:szCs w:val="24"/>
                <w:lang w:eastAsia="en-AU"/>
              </w:rPr>
              <w:t xml:space="preserve"> Lodge Nursing Home</w:t>
            </w:r>
          </w:p>
        </w:tc>
        <w:tc>
          <w:tcPr>
            <w:tcW w:w="3118" w:type="dxa"/>
            <w:tcBorders>
              <w:top w:val="nil"/>
              <w:left w:val="nil"/>
              <w:bottom w:val="single" w:sz="2"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41 LANDSBOROUGH STREET </w:t>
            </w:r>
          </w:p>
        </w:tc>
        <w:tc>
          <w:tcPr>
            <w:tcW w:w="2409" w:type="dxa"/>
            <w:tcBorders>
              <w:top w:val="nil"/>
              <w:left w:val="nil"/>
              <w:bottom w:val="single" w:sz="2"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WARRAGUL</w:t>
            </w:r>
          </w:p>
        </w:tc>
      </w:tr>
      <w:tr w:rsidR="005373AE" w:rsidRPr="00927C76" w:rsidTr="00D160FD">
        <w:trPr>
          <w:cantSplit/>
          <w:trHeight w:val="340"/>
        </w:trPr>
        <w:tc>
          <w:tcPr>
            <w:tcW w:w="3753" w:type="dxa"/>
            <w:tcBorders>
              <w:top w:val="single" w:sz="2" w:space="0" w:color="auto"/>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Wilson Lodge</w:t>
            </w:r>
          </w:p>
        </w:tc>
        <w:tc>
          <w:tcPr>
            <w:tcW w:w="3118" w:type="dxa"/>
            <w:tcBorders>
              <w:top w:val="single" w:sz="2"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155 GUTHRIDGE PARADE </w:t>
            </w:r>
          </w:p>
        </w:tc>
        <w:tc>
          <w:tcPr>
            <w:tcW w:w="2409" w:type="dxa"/>
            <w:tcBorders>
              <w:top w:val="single" w:sz="2"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SALE</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70 Lowe Street</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70 LOWE STREET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ARARAT</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Kara Court Nursing Home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1-5 NORTH WESTERN ROAD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ST ARNAUD</w:t>
            </w:r>
          </w:p>
        </w:tc>
      </w:tr>
      <w:tr w:rsidR="005373AE" w:rsidRPr="00927C76"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Buckland House Nursing Home</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1 HIGHETT STREET </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MANSFIELD</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Macpherson Smith Residential Care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37 SLOANE STREET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STAWELL</w:t>
            </w:r>
          </w:p>
        </w:tc>
      </w:tr>
      <w:tr w:rsidR="005373AE" w:rsidRPr="00927C76"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Karana</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7 HUME STREET </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YARRAWONGA</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Swan Hill District Nursing Home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2 SPLATT STREET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SWAN HILL</w:t>
            </w:r>
          </w:p>
        </w:tc>
      </w:tr>
      <w:tr w:rsidR="005373AE" w:rsidRPr="00927C76"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Maldon Hospital - </w:t>
            </w:r>
            <w:proofErr w:type="spellStart"/>
            <w:r w:rsidRPr="00927C76">
              <w:rPr>
                <w:rFonts w:ascii="Times New Roman" w:eastAsia="Times New Roman" w:hAnsi="Times New Roman" w:cs="Times New Roman"/>
                <w:sz w:val="24"/>
                <w:szCs w:val="24"/>
                <w:lang w:eastAsia="en-AU"/>
              </w:rPr>
              <w:t>Mountview</w:t>
            </w:r>
            <w:proofErr w:type="spellEnd"/>
            <w:r w:rsidRPr="00927C76">
              <w:rPr>
                <w:rFonts w:ascii="Times New Roman" w:eastAsia="Times New Roman" w:hAnsi="Times New Roman" w:cs="Times New Roman"/>
                <w:sz w:val="24"/>
                <w:szCs w:val="24"/>
                <w:lang w:eastAsia="en-AU"/>
              </w:rPr>
              <w:t xml:space="preserve"> Nursing Home</w:t>
            </w:r>
          </w:p>
        </w:tc>
        <w:tc>
          <w:tcPr>
            <w:tcW w:w="3118"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 xml:space="preserve">2 CHAPEL STREET NORTH </w:t>
            </w:r>
          </w:p>
        </w:tc>
        <w:tc>
          <w:tcPr>
            <w:tcW w:w="2409" w:type="dxa"/>
            <w:tcBorders>
              <w:top w:val="nil"/>
              <w:left w:val="nil"/>
              <w:bottom w:val="single" w:sz="4" w:space="0" w:color="auto"/>
              <w:right w:val="single" w:sz="4" w:space="0" w:color="auto"/>
            </w:tcBorders>
            <w:shd w:val="clear" w:color="auto" w:fill="auto"/>
            <w:noWrap/>
            <w:vAlign w:val="bottom"/>
          </w:tcPr>
          <w:p w:rsidR="005373AE" w:rsidRPr="00927C76" w:rsidRDefault="005373AE" w:rsidP="00D160FD">
            <w:pPr>
              <w:rPr>
                <w:rFonts w:ascii="Times New Roman" w:eastAsia="Times New Roman" w:hAnsi="Times New Roman" w:cs="Times New Roman"/>
                <w:sz w:val="24"/>
                <w:szCs w:val="24"/>
                <w:lang w:eastAsia="en-AU"/>
              </w:rPr>
            </w:pPr>
            <w:r w:rsidRPr="00927C76">
              <w:rPr>
                <w:rFonts w:ascii="Times New Roman" w:eastAsia="Times New Roman" w:hAnsi="Times New Roman" w:cs="Times New Roman"/>
                <w:sz w:val="24"/>
                <w:szCs w:val="24"/>
                <w:lang w:eastAsia="en-AU"/>
              </w:rPr>
              <w:t>MALDON</w:t>
            </w:r>
          </w:p>
        </w:tc>
      </w:tr>
    </w:tbl>
    <w:p w:rsidR="0012241B" w:rsidRDefault="0012241B" w:rsidP="00BA67DE">
      <w:pPr>
        <w:contextualSpacing/>
        <w:rPr>
          <w:rStyle w:val="BookTitle"/>
          <w:rFonts w:ascii="Times New Roman" w:hAnsi="Times New Roman" w:cs="Times New Roman"/>
          <w:i w:val="0"/>
          <w:iCs w:val="0"/>
          <w:smallCaps w:val="0"/>
          <w:spacing w:val="0"/>
          <w:sz w:val="24"/>
          <w:szCs w:val="28"/>
        </w:rPr>
      </w:pPr>
    </w:p>
    <w:p w:rsidR="0012241B" w:rsidRDefault="0012241B">
      <w:pPr>
        <w:rPr>
          <w:rStyle w:val="BookTitle"/>
          <w:rFonts w:ascii="Times New Roman" w:hAnsi="Times New Roman" w:cs="Times New Roman"/>
          <w:i w:val="0"/>
          <w:iCs w:val="0"/>
          <w:smallCaps w:val="0"/>
          <w:spacing w:val="0"/>
          <w:sz w:val="24"/>
          <w:szCs w:val="28"/>
        </w:rPr>
      </w:pPr>
      <w:r>
        <w:rPr>
          <w:rStyle w:val="BookTitle"/>
          <w:rFonts w:ascii="Times New Roman" w:hAnsi="Times New Roman" w:cs="Times New Roman"/>
          <w:i w:val="0"/>
          <w:iCs w:val="0"/>
          <w:smallCaps w:val="0"/>
          <w:spacing w:val="0"/>
          <w:sz w:val="24"/>
          <w:szCs w:val="28"/>
        </w:rPr>
        <w:br w:type="page"/>
      </w:r>
    </w:p>
    <w:tbl>
      <w:tblPr>
        <w:tblpPr w:leftFromText="180" w:rightFromText="180" w:vertAnchor="text" w:horzAnchor="margin" w:tblpY="170"/>
        <w:tblW w:w="9287" w:type="dxa"/>
        <w:tblLook w:val="0000" w:firstRow="0" w:lastRow="0" w:firstColumn="0" w:lastColumn="0" w:noHBand="0" w:noVBand="0"/>
      </w:tblPr>
      <w:tblGrid>
        <w:gridCol w:w="3753"/>
        <w:gridCol w:w="3118"/>
        <w:gridCol w:w="2416"/>
      </w:tblGrid>
      <w:tr w:rsidR="000D450E" w:rsidRPr="000D450E"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proofErr w:type="spellStart"/>
            <w:r w:rsidRPr="000D450E">
              <w:rPr>
                <w:rFonts w:ascii="Times New Roman" w:eastAsia="Times New Roman" w:hAnsi="Times New Roman" w:cs="Times New Roman"/>
                <w:sz w:val="24"/>
                <w:szCs w:val="24"/>
                <w:lang w:eastAsia="en-AU"/>
              </w:rPr>
              <w:lastRenderedPageBreak/>
              <w:t>Alchera</w:t>
            </w:r>
            <w:proofErr w:type="spellEnd"/>
            <w:r w:rsidRPr="000D450E">
              <w:rPr>
                <w:rFonts w:ascii="Times New Roman" w:eastAsia="Times New Roman" w:hAnsi="Times New Roman" w:cs="Times New Roman"/>
                <w:sz w:val="24"/>
                <w:szCs w:val="24"/>
                <w:lang w:eastAsia="en-AU"/>
              </w:rPr>
              <w:t xml:space="preserve"> House</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75 BRIDGE STREET </w:t>
            </w:r>
          </w:p>
        </w:tc>
        <w:tc>
          <w:tcPr>
            <w:tcW w:w="2416" w:type="dxa"/>
            <w:tcBorders>
              <w:top w:val="single" w:sz="4" w:space="0" w:color="auto"/>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KORUMBURRA</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Glenarm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13-15 BURGOYNE STREET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KERANG</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Irvin House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24-32 BROADWAY STREET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COBRAM</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proofErr w:type="spellStart"/>
            <w:r w:rsidRPr="000D450E">
              <w:rPr>
                <w:rFonts w:ascii="Times New Roman" w:eastAsia="Times New Roman" w:hAnsi="Times New Roman" w:cs="Times New Roman"/>
                <w:sz w:val="24"/>
                <w:szCs w:val="24"/>
                <w:lang w:eastAsia="en-AU"/>
              </w:rPr>
              <w:t>Yarriambiack</w:t>
            </w:r>
            <w:proofErr w:type="spellEnd"/>
            <w:r w:rsidRPr="000D450E">
              <w:rPr>
                <w:rFonts w:ascii="Times New Roman" w:eastAsia="Times New Roman" w:hAnsi="Times New Roman" w:cs="Times New Roman"/>
                <w:sz w:val="24"/>
                <w:szCs w:val="24"/>
                <w:lang w:eastAsia="en-AU"/>
              </w:rPr>
              <w:t xml:space="preserve"> Lodge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DIMBOOLA ROAD</w:t>
                </w:r>
              </w:smartTag>
            </w:smartTag>
            <w:r w:rsidRPr="000D450E">
              <w:rPr>
                <w:rFonts w:ascii="Times New Roman" w:eastAsia="Times New Roman" w:hAnsi="Times New Roman" w:cs="Times New Roman"/>
                <w:sz w:val="24"/>
                <w:szCs w:val="24"/>
                <w:lang w:eastAsia="en-AU"/>
              </w:rPr>
              <w:t xml:space="preserve">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WARRACKNABEAL</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Seymour District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heme="majorHAnsi" w:eastAsiaTheme="majorEastAsia" w:hAnsiTheme="majorHAnsi" w:cstheme="majorBidi"/>
                <w:b/>
                <w:bCs/>
                <w:color w:val="365F91" w:themeColor="accent1" w:themeShade="BF"/>
                <w:sz w:val="24"/>
                <w:szCs w:val="24"/>
                <w:lang w:eastAsia="en-AU"/>
              </w:rPr>
            </w:pPr>
            <w:r w:rsidRPr="000D450E">
              <w:rPr>
                <w:rFonts w:ascii="Times New Roman" w:eastAsia="Times New Roman" w:hAnsi="Times New Roman" w:cs="Times New Roman"/>
                <w:sz w:val="24"/>
                <w:szCs w:val="24"/>
                <w:lang w:eastAsia="en-AU"/>
              </w:rPr>
              <w:t>BRETTONEAUX STREET</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City">
              <w:smartTag w:uri="urn:schemas-microsoft-com:office:smarttags" w:element="place">
                <w:r w:rsidRPr="000D450E">
                  <w:rPr>
                    <w:rFonts w:ascii="Times New Roman" w:eastAsia="Times New Roman" w:hAnsi="Times New Roman" w:cs="Times New Roman"/>
                    <w:sz w:val="24"/>
                    <w:szCs w:val="24"/>
                    <w:lang w:eastAsia="en-AU"/>
                  </w:rPr>
                  <w:t>SEYMOUR</w:t>
                </w:r>
              </w:smartTag>
            </w:smartTag>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proofErr w:type="spellStart"/>
            <w:r w:rsidRPr="000D450E">
              <w:rPr>
                <w:rFonts w:ascii="Times New Roman" w:eastAsia="Times New Roman" w:hAnsi="Times New Roman" w:cs="Times New Roman"/>
                <w:sz w:val="24"/>
                <w:szCs w:val="24"/>
                <w:lang w:eastAsia="en-AU"/>
              </w:rPr>
              <w:t>Kirrak</w:t>
            </w:r>
            <w:proofErr w:type="spellEnd"/>
            <w:r w:rsidRPr="000D450E">
              <w:rPr>
                <w:rFonts w:ascii="Times New Roman" w:eastAsia="Times New Roman" w:hAnsi="Times New Roman" w:cs="Times New Roman"/>
                <w:sz w:val="24"/>
                <w:szCs w:val="24"/>
                <w:lang w:eastAsia="en-AU"/>
              </w:rPr>
              <w:t xml:space="preserve"> House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1 BALLIEU STREET, WEST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WONTHAGGI</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Inglewood &amp; Districts Health Service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3 HOSPITAL STREET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City">
              <w:smartTag w:uri="urn:schemas-microsoft-com:office:smarttags" w:element="place">
                <w:r w:rsidRPr="000D450E">
                  <w:rPr>
                    <w:rFonts w:ascii="Times New Roman" w:eastAsia="Times New Roman" w:hAnsi="Times New Roman" w:cs="Times New Roman"/>
                    <w:sz w:val="24"/>
                    <w:szCs w:val="24"/>
                    <w:lang w:eastAsia="en-AU"/>
                  </w:rPr>
                  <w:t>INGLEWOOD</w:t>
                </w:r>
              </w:smartTag>
            </w:smartTag>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place">
              <w:smartTag w:uri="urn:schemas-microsoft-com:office:smarttags" w:element="PlaceName">
                <w:r w:rsidRPr="000D450E">
                  <w:rPr>
                    <w:rFonts w:ascii="Times New Roman" w:eastAsia="Times New Roman" w:hAnsi="Times New Roman" w:cs="Times New Roman"/>
                    <w:sz w:val="24"/>
                    <w:szCs w:val="24"/>
                    <w:lang w:eastAsia="en-AU"/>
                  </w:rPr>
                  <w:t>Casterton</w:t>
                </w:r>
              </w:smartTag>
              <w:r w:rsidRPr="000D450E">
                <w:rPr>
                  <w:rFonts w:ascii="Times New Roman" w:eastAsia="Times New Roman" w:hAnsi="Times New Roman" w:cs="Times New Roman"/>
                  <w:sz w:val="24"/>
                  <w:szCs w:val="24"/>
                  <w:lang w:eastAsia="en-AU"/>
                </w:rPr>
                <w:t xml:space="preserve"> </w:t>
              </w:r>
              <w:smartTag w:uri="urn:schemas-microsoft-com:office:smarttags" w:element="PlaceName">
                <w:r w:rsidRPr="000D450E">
                  <w:rPr>
                    <w:rFonts w:ascii="Times New Roman" w:eastAsia="Times New Roman" w:hAnsi="Times New Roman" w:cs="Times New Roman"/>
                    <w:sz w:val="24"/>
                    <w:szCs w:val="24"/>
                    <w:lang w:eastAsia="en-AU"/>
                  </w:rPr>
                  <w:t>Memorial</w:t>
                </w:r>
              </w:smartTag>
              <w:r w:rsidRPr="000D450E">
                <w:rPr>
                  <w:rFonts w:ascii="Times New Roman" w:eastAsia="Times New Roman" w:hAnsi="Times New Roman" w:cs="Times New Roman"/>
                  <w:sz w:val="24"/>
                  <w:szCs w:val="24"/>
                  <w:lang w:eastAsia="en-AU"/>
                </w:rPr>
                <w:t xml:space="preserve"> </w:t>
              </w:r>
              <w:smartTag w:uri="urn:schemas-microsoft-com:office:smarttags" w:element="PlaceType">
                <w:r w:rsidRPr="000D450E">
                  <w:rPr>
                    <w:rFonts w:ascii="Times New Roman" w:eastAsia="Times New Roman" w:hAnsi="Times New Roman" w:cs="Times New Roman"/>
                    <w:sz w:val="24"/>
                    <w:szCs w:val="24"/>
                    <w:lang w:eastAsia="en-AU"/>
                  </w:rPr>
                  <w:t>Hospital</w:t>
                </w:r>
              </w:smartTag>
            </w:smartTag>
            <w:r w:rsidRPr="000D450E">
              <w:rPr>
                <w:rFonts w:ascii="Times New Roman" w:eastAsia="Times New Roman" w:hAnsi="Times New Roman" w:cs="Times New Roman"/>
                <w:sz w:val="24"/>
                <w:szCs w:val="24"/>
                <w:lang w:eastAsia="en-AU"/>
              </w:rPr>
              <w:t xml:space="preserve">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63-69 RUSSELL STREET</w:t>
                </w:r>
              </w:smartTag>
            </w:smartTag>
            <w:r w:rsidRPr="000D450E">
              <w:rPr>
                <w:rFonts w:ascii="Times New Roman" w:eastAsia="Times New Roman" w:hAnsi="Times New Roman" w:cs="Times New Roman"/>
                <w:sz w:val="24"/>
                <w:szCs w:val="24"/>
                <w:lang w:eastAsia="en-AU"/>
              </w:rPr>
              <w:t xml:space="preserve">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CASTERTON</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proofErr w:type="spellStart"/>
            <w:r w:rsidRPr="000D450E">
              <w:rPr>
                <w:rFonts w:ascii="Times New Roman" w:eastAsia="Times New Roman" w:hAnsi="Times New Roman" w:cs="Times New Roman"/>
                <w:sz w:val="24"/>
                <w:szCs w:val="24"/>
                <w:lang w:eastAsia="en-AU"/>
              </w:rPr>
              <w:t>Kowree</w:t>
            </w:r>
            <w:proofErr w:type="spellEnd"/>
            <w:r w:rsidRPr="000D450E">
              <w:rPr>
                <w:rFonts w:ascii="Times New Roman" w:eastAsia="Times New Roman" w:hAnsi="Times New Roman" w:cs="Times New Roman"/>
                <w:sz w:val="24"/>
                <w:szCs w:val="24"/>
                <w:lang w:eastAsia="en-AU"/>
              </w:rPr>
              <w:t xml:space="preserve"> Nursing Home Unit</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128-134 ELIZABETH STREET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EDENHOPE</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proofErr w:type="spellStart"/>
            <w:r w:rsidRPr="000D450E">
              <w:rPr>
                <w:rFonts w:ascii="Times New Roman" w:eastAsia="Times New Roman" w:hAnsi="Times New Roman" w:cs="Times New Roman"/>
                <w:sz w:val="24"/>
                <w:szCs w:val="24"/>
                <w:lang w:eastAsia="en-AU"/>
              </w:rPr>
              <w:t>Karinya</w:t>
            </w:r>
            <w:proofErr w:type="spellEnd"/>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KATAMATITE ROAD</w:t>
                </w:r>
              </w:smartTag>
            </w:smartTag>
            <w:r w:rsidRPr="000D450E">
              <w:rPr>
                <w:rFonts w:ascii="Times New Roman" w:eastAsia="Times New Roman" w:hAnsi="Times New Roman" w:cs="Times New Roman"/>
                <w:sz w:val="24"/>
                <w:szCs w:val="24"/>
                <w:lang w:eastAsia="en-AU"/>
              </w:rPr>
              <w:t xml:space="preserve">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NUMURKAH</w:t>
            </w:r>
          </w:p>
        </w:tc>
      </w:tr>
      <w:tr w:rsidR="000D450E" w:rsidRPr="000D450E"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Trentham Nursing Home</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22-24 VICTORIA STREET</w:t>
                </w:r>
              </w:smartTag>
            </w:smartTag>
            <w:r w:rsidRPr="000D450E">
              <w:rPr>
                <w:rFonts w:ascii="Times New Roman" w:eastAsia="Times New Roman" w:hAnsi="Times New Roman" w:cs="Times New Roman"/>
                <w:sz w:val="24"/>
                <w:szCs w:val="24"/>
                <w:lang w:eastAsia="en-AU"/>
              </w:rPr>
              <w:t xml:space="preserve"> </w:t>
            </w:r>
          </w:p>
        </w:tc>
        <w:tc>
          <w:tcPr>
            <w:tcW w:w="2416" w:type="dxa"/>
            <w:tcBorders>
              <w:top w:val="single" w:sz="4" w:space="0" w:color="auto"/>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TRENTHAM</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FFFFFF"/>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Geoffrey Cutter Centre</w:t>
            </w:r>
          </w:p>
        </w:tc>
        <w:tc>
          <w:tcPr>
            <w:tcW w:w="3118" w:type="dxa"/>
            <w:tcBorders>
              <w:top w:val="nil"/>
              <w:left w:val="nil"/>
              <w:bottom w:val="single" w:sz="4" w:space="0" w:color="auto"/>
              <w:right w:val="single" w:sz="4" w:space="0" w:color="auto"/>
            </w:tcBorders>
            <w:shd w:val="clear" w:color="auto" w:fill="FFFFFF"/>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KENNY STREET</w:t>
                </w:r>
              </w:smartTag>
            </w:smartTag>
            <w:r w:rsidRPr="000D450E">
              <w:rPr>
                <w:rFonts w:ascii="Times New Roman" w:eastAsia="Times New Roman" w:hAnsi="Times New Roman" w:cs="Times New Roman"/>
                <w:sz w:val="24"/>
                <w:szCs w:val="24"/>
                <w:lang w:eastAsia="en-AU"/>
              </w:rPr>
              <w:t xml:space="preserve"> </w:t>
            </w:r>
          </w:p>
        </w:tc>
        <w:tc>
          <w:tcPr>
            <w:tcW w:w="2416" w:type="dxa"/>
            <w:tcBorders>
              <w:top w:val="nil"/>
              <w:left w:val="nil"/>
              <w:bottom w:val="single" w:sz="4" w:space="0" w:color="auto"/>
              <w:right w:val="single" w:sz="4" w:space="0" w:color="auto"/>
            </w:tcBorders>
            <w:shd w:val="clear" w:color="auto" w:fill="FFFFFF"/>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BALLARAT</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FFFFFF"/>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Talbot Place</w:t>
                </w:r>
              </w:smartTag>
            </w:smartTag>
            <w:r w:rsidRPr="000D450E">
              <w:rPr>
                <w:rFonts w:ascii="Times New Roman" w:eastAsia="Times New Roman" w:hAnsi="Times New Roman" w:cs="Times New Roman"/>
                <w:sz w:val="24"/>
                <w:szCs w:val="24"/>
                <w:lang w:eastAsia="en-AU"/>
              </w:rPr>
              <w:t xml:space="preserve"> Aged Care Facility</w:t>
            </w:r>
          </w:p>
        </w:tc>
        <w:tc>
          <w:tcPr>
            <w:tcW w:w="3118" w:type="dxa"/>
            <w:tcBorders>
              <w:top w:val="nil"/>
              <w:left w:val="nil"/>
              <w:bottom w:val="single" w:sz="4" w:space="0" w:color="auto"/>
              <w:right w:val="single" w:sz="4" w:space="0" w:color="auto"/>
            </w:tcBorders>
            <w:shd w:val="clear" w:color="auto" w:fill="FFFFFF"/>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1205 DANA STREET</w:t>
                </w:r>
              </w:smartTag>
            </w:smartTag>
            <w:r w:rsidRPr="000D450E">
              <w:rPr>
                <w:rFonts w:ascii="Times New Roman" w:eastAsia="Times New Roman" w:hAnsi="Times New Roman" w:cs="Times New Roman"/>
                <w:sz w:val="24"/>
                <w:szCs w:val="24"/>
                <w:lang w:eastAsia="en-AU"/>
              </w:rPr>
              <w:t xml:space="preserve"> </w:t>
            </w:r>
          </w:p>
        </w:tc>
        <w:tc>
          <w:tcPr>
            <w:tcW w:w="2416" w:type="dxa"/>
            <w:tcBorders>
              <w:top w:val="nil"/>
              <w:left w:val="nil"/>
              <w:bottom w:val="single" w:sz="4" w:space="0" w:color="auto"/>
              <w:right w:val="single" w:sz="4" w:space="0" w:color="auto"/>
            </w:tcBorders>
            <w:shd w:val="clear" w:color="auto" w:fill="FFFFFF"/>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BALLARAT</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FFFFFF"/>
            <w:noWrap/>
            <w:vAlign w:val="bottom"/>
          </w:tcPr>
          <w:p w:rsidR="000D450E" w:rsidRPr="000D450E" w:rsidRDefault="000D450E" w:rsidP="00D160FD">
            <w:pPr>
              <w:rPr>
                <w:rFonts w:ascii="Times New Roman" w:eastAsia="Times New Roman" w:hAnsi="Times New Roman" w:cs="Times New Roman"/>
                <w:sz w:val="24"/>
                <w:szCs w:val="24"/>
                <w:lang w:eastAsia="en-AU"/>
              </w:rPr>
            </w:pPr>
            <w:proofErr w:type="spellStart"/>
            <w:r w:rsidRPr="000D450E">
              <w:rPr>
                <w:rFonts w:ascii="Times New Roman" w:eastAsia="Times New Roman" w:hAnsi="Times New Roman" w:cs="Times New Roman"/>
                <w:sz w:val="24"/>
                <w:szCs w:val="24"/>
                <w:lang w:eastAsia="en-AU"/>
              </w:rPr>
              <w:t>Simpkin</w:t>
            </w:r>
            <w:proofErr w:type="spellEnd"/>
            <w:r w:rsidRPr="000D450E">
              <w:rPr>
                <w:rFonts w:ascii="Times New Roman" w:eastAsia="Times New Roman" w:hAnsi="Times New Roman" w:cs="Times New Roman"/>
                <w:sz w:val="24"/>
                <w:szCs w:val="24"/>
                <w:lang w:eastAsia="en-AU"/>
              </w:rPr>
              <w:t xml:space="preserve"> House Nursing Home</w:t>
            </w:r>
          </w:p>
        </w:tc>
        <w:tc>
          <w:tcPr>
            <w:tcW w:w="3118" w:type="dxa"/>
            <w:tcBorders>
              <w:top w:val="nil"/>
              <w:left w:val="nil"/>
              <w:bottom w:val="single" w:sz="4" w:space="0" w:color="auto"/>
              <w:right w:val="single" w:sz="4" w:space="0" w:color="auto"/>
            </w:tcBorders>
            <w:shd w:val="clear" w:color="auto" w:fill="FFFFFF"/>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CNR GIBSON ST</w:t>
                </w:r>
              </w:smartTag>
            </w:smartTag>
            <w:r w:rsidRPr="000D450E">
              <w:rPr>
                <w:rFonts w:ascii="Times New Roman" w:eastAsia="Times New Roman" w:hAnsi="Times New Roman" w:cs="Times New Roman"/>
                <w:sz w:val="24"/>
                <w:szCs w:val="24"/>
                <w:lang w:eastAsia="en-AU"/>
              </w:rPr>
              <w:t xml:space="preserve"> &amp; </w:t>
            </w:r>
          </w:p>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HOLDSWORTH RD </w:t>
            </w:r>
          </w:p>
        </w:tc>
        <w:tc>
          <w:tcPr>
            <w:tcW w:w="2416" w:type="dxa"/>
            <w:tcBorders>
              <w:top w:val="nil"/>
              <w:left w:val="nil"/>
              <w:bottom w:val="single" w:sz="4" w:space="0" w:color="auto"/>
              <w:right w:val="single" w:sz="4" w:space="0" w:color="auto"/>
            </w:tcBorders>
            <w:shd w:val="clear" w:color="auto" w:fill="FFFFFF"/>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City">
              <w:smartTag w:uri="urn:schemas-microsoft-com:office:smarttags" w:element="place">
                <w:r w:rsidRPr="000D450E">
                  <w:rPr>
                    <w:rFonts w:ascii="Times New Roman" w:eastAsia="Times New Roman" w:hAnsi="Times New Roman" w:cs="Times New Roman"/>
                    <w:sz w:val="24"/>
                    <w:szCs w:val="24"/>
                    <w:lang w:eastAsia="en-AU"/>
                  </w:rPr>
                  <w:t>BENDIGO</w:t>
                </w:r>
              </w:smartTag>
            </w:smartTag>
          </w:p>
        </w:tc>
      </w:tr>
      <w:tr w:rsidR="000D450E" w:rsidRPr="000D450E" w:rsidTr="00D160FD">
        <w:trPr>
          <w:cantSplit/>
          <w:trHeight w:val="340"/>
        </w:trPr>
        <w:tc>
          <w:tcPr>
            <w:tcW w:w="3753" w:type="dxa"/>
            <w:tcBorders>
              <w:top w:val="nil"/>
              <w:left w:val="single" w:sz="4" w:space="0" w:color="auto"/>
              <w:bottom w:val="single" w:sz="2" w:space="0" w:color="auto"/>
              <w:right w:val="single" w:sz="4" w:space="0" w:color="auto"/>
            </w:tcBorders>
            <w:shd w:val="clear" w:color="auto" w:fill="FFFFFF"/>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place">
              <w:smartTag w:uri="urn:schemas-microsoft-com:office:smarttags" w:element="PlaceName">
                <w:r w:rsidRPr="000D450E">
                  <w:rPr>
                    <w:rFonts w:ascii="Times New Roman" w:eastAsia="Times New Roman" w:hAnsi="Times New Roman" w:cs="Times New Roman"/>
                    <w:sz w:val="24"/>
                    <w:szCs w:val="24"/>
                    <w:lang w:eastAsia="en-AU"/>
                  </w:rPr>
                  <w:t>Latrobe</w:t>
                </w:r>
              </w:smartTag>
              <w:r w:rsidRPr="000D450E">
                <w:rPr>
                  <w:rFonts w:ascii="Times New Roman" w:eastAsia="Times New Roman" w:hAnsi="Times New Roman" w:cs="Times New Roman"/>
                  <w:sz w:val="24"/>
                  <w:szCs w:val="24"/>
                  <w:lang w:eastAsia="en-AU"/>
                </w:rPr>
                <w:t xml:space="preserve"> </w:t>
              </w:r>
              <w:smartTag w:uri="urn:schemas-microsoft-com:office:smarttags" w:element="PlaceName">
                <w:r w:rsidRPr="000D450E">
                  <w:rPr>
                    <w:rFonts w:ascii="Times New Roman" w:eastAsia="Times New Roman" w:hAnsi="Times New Roman" w:cs="Times New Roman"/>
                    <w:sz w:val="24"/>
                    <w:szCs w:val="24"/>
                    <w:lang w:eastAsia="en-AU"/>
                  </w:rPr>
                  <w:t>Regional</w:t>
                </w:r>
              </w:smartTag>
              <w:r w:rsidRPr="000D450E">
                <w:rPr>
                  <w:rFonts w:ascii="Times New Roman" w:eastAsia="Times New Roman" w:hAnsi="Times New Roman" w:cs="Times New Roman"/>
                  <w:sz w:val="24"/>
                  <w:szCs w:val="24"/>
                  <w:lang w:eastAsia="en-AU"/>
                </w:rPr>
                <w:t xml:space="preserve"> </w:t>
              </w:r>
              <w:smartTag w:uri="urn:schemas-microsoft-com:office:smarttags" w:element="PlaceType">
                <w:r w:rsidRPr="000D450E">
                  <w:rPr>
                    <w:rFonts w:ascii="Times New Roman" w:eastAsia="Times New Roman" w:hAnsi="Times New Roman" w:cs="Times New Roman"/>
                    <w:sz w:val="24"/>
                    <w:szCs w:val="24"/>
                    <w:lang w:eastAsia="en-AU"/>
                  </w:rPr>
                  <w:t>Hospital</w:t>
                </w:r>
              </w:smartTag>
            </w:smartTag>
            <w:r w:rsidRPr="000D450E">
              <w:rPr>
                <w:rFonts w:ascii="Times New Roman" w:eastAsia="Times New Roman" w:hAnsi="Times New Roman" w:cs="Times New Roman"/>
                <w:sz w:val="24"/>
                <w:szCs w:val="24"/>
                <w:lang w:eastAsia="en-AU"/>
              </w:rPr>
              <w:t xml:space="preserve"> Nursing Home</w:t>
            </w:r>
          </w:p>
        </w:tc>
        <w:tc>
          <w:tcPr>
            <w:tcW w:w="3118" w:type="dxa"/>
            <w:tcBorders>
              <w:top w:val="nil"/>
              <w:left w:val="nil"/>
              <w:bottom w:val="single" w:sz="2" w:space="0" w:color="auto"/>
              <w:right w:val="single" w:sz="4" w:space="0" w:color="auto"/>
            </w:tcBorders>
            <w:shd w:val="clear" w:color="auto" w:fill="FFFFFF"/>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40 VILLAGE AVENUE</w:t>
            </w:r>
          </w:p>
          <w:p w:rsidR="000D450E" w:rsidRPr="000D450E" w:rsidRDefault="000D450E" w:rsidP="00D160FD">
            <w:pPr>
              <w:rPr>
                <w:rFonts w:ascii="Times New Roman" w:eastAsia="Times New Roman" w:hAnsi="Times New Roman" w:cs="Times New Roman"/>
                <w:sz w:val="24"/>
                <w:szCs w:val="24"/>
                <w:lang w:eastAsia="en-AU"/>
              </w:rPr>
            </w:pPr>
          </w:p>
        </w:tc>
        <w:tc>
          <w:tcPr>
            <w:tcW w:w="2416" w:type="dxa"/>
            <w:tcBorders>
              <w:top w:val="nil"/>
              <w:left w:val="nil"/>
              <w:bottom w:val="single" w:sz="2" w:space="0" w:color="auto"/>
              <w:right w:val="single" w:sz="4" w:space="0" w:color="auto"/>
            </w:tcBorders>
            <w:shd w:val="clear" w:color="auto" w:fill="FFFFFF"/>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TRARALGON WEST</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Darley House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CENTAUR BUILDING, </w:t>
            </w:r>
          </w:p>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BANKSIA STREET</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place">
              <w:r w:rsidRPr="000D450E">
                <w:rPr>
                  <w:rFonts w:ascii="Times New Roman" w:eastAsia="Times New Roman" w:hAnsi="Times New Roman" w:cs="Times New Roman"/>
                  <w:sz w:val="24"/>
                  <w:szCs w:val="24"/>
                  <w:lang w:eastAsia="en-AU"/>
                </w:rPr>
                <w:t>WEST HEIDELBERG</w:t>
              </w:r>
            </w:smartTag>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Riverview Aged Care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1 AITKEN AVENUE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DONALD</w:t>
            </w:r>
          </w:p>
        </w:tc>
      </w:tr>
      <w:tr w:rsidR="000D450E" w:rsidRPr="000D450E"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Archie Gray Nursing Home Unit</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7 ROACHE STREET </w:t>
            </w:r>
          </w:p>
        </w:tc>
        <w:tc>
          <w:tcPr>
            <w:tcW w:w="2416" w:type="dxa"/>
            <w:tcBorders>
              <w:top w:val="single" w:sz="4" w:space="0" w:color="auto"/>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KANIVA</w:t>
            </w:r>
          </w:p>
        </w:tc>
      </w:tr>
      <w:tr w:rsidR="000D450E" w:rsidRPr="000D450E"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Cohuna District Nursing Home</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144-158 KING GEORGE STREET </w:t>
            </w:r>
          </w:p>
        </w:tc>
        <w:tc>
          <w:tcPr>
            <w:tcW w:w="2416" w:type="dxa"/>
            <w:tcBorders>
              <w:top w:val="single" w:sz="4" w:space="0" w:color="auto"/>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COHUNA</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Rupanyup District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89 CROMIE STREET</w:t>
                </w:r>
              </w:smartTag>
            </w:smartTag>
            <w:r w:rsidRPr="000D450E">
              <w:rPr>
                <w:rFonts w:ascii="Times New Roman" w:eastAsia="Times New Roman" w:hAnsi="Times New Roman" w:cs="Times New Roman"/>
                <w:sz w:val="24"/>
                <w:szCs w:val="24"/>
                <w:lang w:eastAsia="en-AU"/>
              </w:rPr>
              <w:t xml:space="preserve">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RUPANYUP</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Rosebank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43 STATION STREET</w:t>
                </w:r>
              </w:smartTag>
            </w:smartTag>
            <w:r w:rsidRPr="000D450E">
              <w:rPr>
                <w:rFonts w:ascii="Times New Roman" w:eastAsia="Times New Roman" w:hAnsi="Times New Roman" w:cs="Times New Roman"/>
                <w:sz w:val="24"/>
                <w:szCs w:val="24"/>
                <w:lang w:eastAsia="en-AU"/>
              </w:rPr>
              <w:t xml:space="preserve">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YEA</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place">
              <w:smartTag w:uri="urn:schemas-microsoft-com:office:smarttags" w:element="PlaceName">
                <w:r w:rsidRPr="000D450E">
                  <w:rPr>
                    <w:rFonts w:ascii="Times New Roman" w:eastAsia="Times New Roman" w:hAnsi="Times New Roman" w:cs="Times New Roman"/>
                    <w:sz w:val="24"/>
                    <w:szCs w:val="24"/>
                    <w:lang w:eastAsia="en-AU"/>
                  </w:rPr>
                  <w:t>Willaura</w:t>
                </w:r>
              </w:smartTag>
              <w:r w:rsidRPr="000D450E">
                <w:rPr>
                  <w:rFonts w:ascii="Times New Roman" w:eastAsia="Times New Roman" w:hAnsi="Times New Roman" w:cs="Times New Roman"/>
                  <w:sz w:val="24"/>
                  <w:szCs w:val="24"/>
                  <w:lang w:eastAsia="en-AU"/>
                </w:rPr>
                <w:t xml:space="preserve"> </w:t>
              </w:r>
              <w:smartTag w:uri="urn:schemas-microsoft-com:office:smarttags" w:element="PlaceType">
                <w:r w:rsidRPr="000D450E">
                  <w:rPr>
                    <w:rFonts w:ascii="Times New Roman" w:eastAsia="Times New Roman" w:hAnsi="Times New Roman" w:cs="Times New Roman"/>
                    <w:sz w:val="24"/>
                    <w:szCs w:val="24"/>
                    <w:lang w:eastAsia="en-AU"/>
                  </w:rPr>
                  <w:t>Hospital</w:t>
                </w:r>
              </w:smartTag>
            </w:smartTag>
            <w:r w:rsidRPr="000D450E">
              <w:rPr>
                <w:rFonts w:ascii="Times New Roman" w:eastAsia="Times New Roman" w:hAnsi="Times New Roman" w:cs="Times New Roman"/>
                <w:sz w:val="24"/>
                <w:szCs w:val="24"/>
                <w:lang w:eastAsia="en-AU"/>
              </w:rPr>
              <w:t xml:space="preserve">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2 DELACOMBE WAY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WILLAURA</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place">
              <w:smartTag w:uri="urn:schemas-microsoft-com:office:smarttags" w:element="PlaceType">
                <w:r w:rsidRPr="000D450E">
                  <w:rPr>
                    <w:rFonts w:ascii="Times New Roman" w:eastAsia="Times New Roman" w:hAnsi="Times New Roman" w:cs="Times New Roman"/>
                    <w:sz w:val="24"/>
                    <w:szCs w:val="24"/>
                    <w:lang w:eastAsia="en-AU"/>
                  </w:rPr>
                  <w:t>Mount</w:t>
                </w:r>
              </w:smartTag>
              <w:r w:rsidRPr="000D450E">
                <w:rPr>
                  <w:rFonts w:ascii="Times New Roman" w:eastAsia="Times New Roman" w:hAnsi="Times New Roman" w:cs="Times New Roman"/>
                  <w:sz w:val="24"/>
                  <w:szCs w:val="24"/>
                  <w:lang w:eastAsia="en-AU"/>
                </w:rPr>
                <w:t xml:space="preserve"> </w:t>
              </w:r>
              <w:smartTag w:uri="urn:schemas-microsoft-com:office:smarttags" w:element="PlaceName">
                <w:r w:rsidRPr="000D450E">
                  <w:rPr>
                    <w:rFonts w:ascii="Times New Roman" w:eastAsia="Times New Roman" w:hAnsi="Times New Roman" w:cs="Times New Roman"/>
                    <w:sz w:val="24"/>
                    <w:szCs w:val="24"/>
                    <w:lang w:eastAsia="en-AU"/>
                  </w:rPr>
                  <w:t>View</w:t>
                </w:r>
              </w:smartTag>
            </w:smartTag>
            <w:r w:rsidRPr="000D450E">
              <w:rPr>
                <w:rFonts w:ascii="Times New Roman" w:eastAsia="Times New Roman" w:hAnsi="Times New Roman" w:cs="Times New Roman"/>
                <w:sz w:val="24"/>
                <w:szCs w:val="24"/>
                <w:lang w:eastAsia="en-AU"/>
              </w:rPr>
              <w:t xml:space="preserve"> Aged Care Facility</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13 AUSTIN AVENUE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TERANG</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Westside Lodge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12 SANTIAGO STREET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place">
              <w:r w:rsidRPr="000D450E">
                <w:rPr>
                  <w:rFonts w:ascii="Times New Roman" w:eastAsia="Times New Roman" w:hAnsi="Times New Roman" w:cs="Times New Roman"/>
                  <w:sz w:val="24"/>
                  <w:szCs w:val="24"/>
                  <w:lang w:eastAsia="en-AU"/>
                </w:rPr>
                <w:t>ST ALBANS</w:t>
              </w:r>
            </w:smartTag>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Lakeview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22 BARREE STREET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TALLANGATTA</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Heathcote Health High Care Service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39 HOSPITAL STREET</w:t>
                </w:r>
              </w:smartTag>
            </w:smartTag>
            <w:r w:rsidRPr="000D450E">
              <w:rPr>
                <w:rFonts w:ascii="Times New Roman" w:eastAsia="Times New Roman" w:hAnsi="Times New Roman" w:cs="Times New Roman"/>
                <w:sz w:val="24"/>
                <w:szCs w:val="24"/>
                <w:lang w:eastAsia="en-AU"/>
              </w:rPr>
              <w:t xml:space="preserve">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HEATHCOTE</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heme="majorHAnsi" w:eastAsiaTheme="majorEastAsia" w:hAnsiTheme="majorHAnsi" w:cstheme="majorBidi"/>
                <w:b/>
                <w:bCs/>
                <w:color w:val="365F91" w:themeColor="accent1" w:themeShade="BF"/>
                <w:sz w:val="24"/>
                <w:szCs w:val="24"/>
                <w:lang w:eastAsia="en-AU"/>
              </w:rPr>
            </w:pPr>
            <w:r w:rsidRPr="000D450E">
              <w:rPr>
                <w:rFonts w:ascii="Times New Roman" w:eastAsia="Times New Roman" w:hAnsi="Times New Roman" w:cs="Times New Roman"/>
                <w:sz w:val="24"/>
                <w:szCs w:val="24"/>
                <w:lang w:eastAsia="en-AU"/>
              </w:rPr>
              <w:t>Boort District Health High Care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 5 KINIRY STREET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BOORT</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proofErr w:type="spellStart"/>
            <w:r w:rsidRPr="000D450E">
              <w:rPr>
                <w:rFonts w:ascii="Times New Roman" w:eastAsia="Times New Roman" w:hAnsi="Times New Roman" w:cs="Times New Roman"/>
                <w:sz w:val="24"/>
                <w:szCs w:val="24"/>
                <w:lang w:eastAsia="en-AU"/>
              </w:rPr>
              <w:t>Northside</w:t>
            </w:r>
            <w:proofErr w:type="spellEnd"/>
            <w:r w:rsidRPr="000D450E">
              <w:rPr>
                <w:rFonts w:ascii="Times New Roman" w:eastAsia="Times New Roman" w:hAnsi="Times New Roman" w:cs="Times New Roman"/>
                <w:sz w:val="24"/>
                <w:szCs w:val="24"/>
                <w:lang w:eastAsia="en-AU"/>
              </w:rPr>
              <w:t xml:space="preserve"> Aged Persons Mental Health Residential Care Facility</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 xml:space="preserve">320 BURWOOD HWY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BURWOOD EAST</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Heywood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21 BARCLAY STREET</w:t>
                </w:r>
              </w:smartTag>
            </w:smartTag>
            <w:r w:rsidRPr="000D450E">
              <w:rPr>
                <w:rFonts w:ascii="Times New Roman" w:eastAsia="Times New Roman" w:hAnsi="Times New Roman" w:cs="Times New Roman"/>
                <w:sz w:val="24"/>
                <w:szCs w:val="24"/>
                <w:lang w:eastAsia="en-AU"/>
              </w:rPr>
              <w:t xml:space="preserve"> </w:t>
            </w:r>
          </w:p>
        </w:tc>
        <w:tc>
          <w:tcPr>
            <w:tcW w:w="2416"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HEYWOOD</w:t>
            </w:r>
          </w:p>
        </w:tc>
      </w:tr>
    </w:tbl>
    <w:p w:rsidR="0012241B" w:rsidRDefault="0012241B">
      <w:pPr>
        <w:rPr>
          <w:rFonts w:ascii="Times New Roman" w:hAnsi="Times New Roman" w:cs="Times New Roman"/>
          <w:sz w:val="24"/>
        </w:rPr>
      </w:pPr>
    </w:p>
    <w:p w:rsidR="0012241B" w:rsidRDefault="0012241B">
      <w:pPr>
        <w:rPr>
          <w:rFonts w:ascii="Times New Roman" w:hAnsi="Times New Roman" w:cs="Times New Roman"/>
          <w:sz w:val="24"/>
        </w:rPr>
      </w:pPr>
      <w:r>
        <w:rPr>
          <w:rFonts w:ascii="Times New Roman" w:hAnsi="Times New Roman" w:cs="Times New Roman"/>
          <w:sz w:val="24"/>
        </w:rPr>
        <w:br w:type="page"/>
      </w:r>
    </w:p>
    <w:p w:rsidR="00D160FD" w:rsidRDefault="00D160FD" w:rsidP="00BA67DE">
      <w:pPr>
        <w:contextualSpacing/>
        <w:rPr>
          <w:rStyle w:val="BookTitle"/>
          <w:rFonts w:ascii="Times New Roman" w:hAnsi="Times New Roman" w:cs="Times New Roman"/>
          <w:i w:val="0"/>
          <w:iCs w:val="0"/>
          <w:smallCaps w:val="0"/>
          <w:spacing w:val="0"/>
          <w:sz w:val="24"/>
          <w:szCs w:val="28"/>
        </w:rPr>
      </w:pPr>
    </w:p>
    <w:tbl>
      <w:tblPr>
        <w:tblpPr w:leftFromText="181" w:rightFromText="181" w:vertAnchor="text" w:horzAnchor="margin" w:tblpY="1"/>
        <w:tblW w:w="9280" w:type="dxa"/>
        <w:tblLook w:val="0000" w:firstRow="0" w:lastRow="0" w:firstColumn="0" w:lastColumn="0" w:noHBand="0" w:noVBand="0"/>
      </w:tblPr>
      <w:tblGrid>
        <w:gridCol w:w="3753"/>
        <w:gridCol w:w="3118"/>
        <w:gridCol w:w="2409"/>
      </w:tblGrid>
      <w:tr w:rsidR="006816FC" w:rsidRPr="000D450E" w:rsidTr="00D160FD">
        <w:trPr>
          <w:cantSplit/>
          <w:trHeight w:val="340"/>
        </w:trPr>
        <w:tc>
          <w:tcPr>
            <w:tcW w:w="3753" w:type="dxa"/>
            <w:tcBorders>
              <w:top w:val="single" w:sz="2" w:space="0" w:color="auto"/>
              <w:left w:val="single" w:sz="4" w:space="0" w:color="auto"/>
              <w:bottom w:val="single" w:sz="2" w:space="0" w:color="auto"/>
              <w:right w:val="single" w:sz="4" w:space="0" w:color="auto"/>
            </w:tcBorders>
            <w:shd w:val="clear" w:color="auto" w:fill="auto"/>
            <w:noWrap/>
            <w:vAlign w:val="bottom"/>
          </w:tcPr>
          <w:p w:rsidR="006816FC" w:rsidRPr="000D450E" w:rsidRDefault="006816FC"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Jack Lonsdale Lodge</w:t>
            </w:r>
          </w:p>
        </w:tc>
        <w:tc>
          <w:tcPr>
            <w:tcW w:w="3118" w:type="dxa"/>
            <w:tcBorders>
              <w:top w:val="single" w:sz="2" w:space="0" w:color="auto"/>
              <w:left w:val="nil"/>
              <w:bottom w:val="single" w:sz="2" w:space="0" w:color="auto"/>
              <w:right w:val="single" w:sz="4" w:space="0" w:color="auto"/>
            </w:tcBorders>
            <w:shd w:val="clear" w:color="auto" w:fill="auto"/>
            <w:noWrap/>
            <w:vAlign w:val="bottom"/>
          </w:tcPr>
          <w:p w:rsidR="006816FC" w:rsidRPr="000D450E" w:rsidRDefault="006816FC"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232 SPENCER STREET</w:t>
                </w:r>
              </w:smartTag>
            </w:smartTag>
            <w:r w:rsidRPr="000D450E">
              <w:rPr>
                <w:rFonts w:ascii="Times New Roman" w:eastAsia="Times New Roman" w:hAnsi="Times New Roman" w:cs="Times New Roman"/>
                <w:sz w:val="24"/>
                <w:szCs w:val="24"/>
                <w:lang w:eastAsia="en-AU"/>
              </w:rPr>
              <w:t xml:space="preserve"> </w:t>
            </w:r>
          </w:p>
        </w:tc>
        <w:tc>
          <w:tcPr>
            <w:tcW w:w="2409" w:type="dxa"/>
            <w:tcBorders>
              <w:top w:val="single" w:sz="2" w:space="0" w:color="auto"/>
              <w:left w:val="nil"/>
              <w:bottom w:val="single" w:sz="2" w:space="0" w:color="auto"/>
              <w:right w:val="single" w:sz="4" w:space="0" w:color="auto"/>
            </w:tcBorders>
            <w:shd w:val="clear" w:color="auto" w:fill="auto"/>
            <w:noWrap/>
            <w:vAlign w:val="bottom"/>
          </w:tcPr>
          <w:p w:rsidR="006816FC" w:rsidRPr="000D450E" w:rsidRDefault="006816FC" w:rsidP="00D160FD">
            <w:pPr>
              <w:rPr>
                <w:rFonts w:ascii="Times New Roman" w:eastAsia="Times New Roman" w:hAnsi="Times New Roman" w:cs="Times New Roman"/>
                <w:sz w:val="24"/>
                <w:szCs w:val="24"/>
                <w:lang w:eastAsia="en-AU"/>
              </w:rPr>
            </w:pPr>
            <w:smartTag w:uri="urn:schemas-microsoft-com:office:smarttags" w:element="place">
              <w:r w:rsidRPr="000D450E">
                <w:rPr>
                  <w:rFonts w:ascii="Times New Roman" w:eastAsia="Times New Roman" w:hAnsi="Times New Roman" w:cs="Times New Roman"/>
                  <w:sz w:val="24"/>
                  <w:szCs w:val="24"/>
                  <w:lang w:eastAsia="en-AU"/>
                </w:rPr>
                <w:t>SEBASTOPOL</w:t>
              </w:r>
            </w:smartTag>
          </w:p>
        </w:tc>
      </w:tr>
      <w:tr w:rsidR="000D450E" w:rsidRPr="000D450E" w:rsidTr="00D160FD">
        <w:trPr>
          <w:cantSplit/>
          <w:trHeight w:val="340"/>
        </w:trPr>
        <w:tc>
          <w:tcPr>
            <w:tcW w:w="3753" w:type="dxa"/>
            <w:tcBorders>
              <w:top w:val="single" w:sz="2" w:space="0" w:color="auto"/>
              <w:left w:val="single" w:sz="4" w:space="0" w:color="auto"/>
              <w:bottom w:val="single" w:sz="2"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Daylesford Nursing Home</w:t>
            </w:r>
          </w:p>
        </w:tc>
        <w:tc>
          <w:tcPr>
            <w:tcW w:w="3118" w:type="dxa"/>
            <w:tcBorders>
              <w:top w:val="single" w:sz="2" w:space="0" w:color="auto"/>
              <w:left w:val="nil"/>
              <w:bottom w:val="single" w:sz="2"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13 HOSPITAL STREET</w:t>
                </w:r>
              </w:smartTag>
            </w:smartTag>
            <w:r w:rsidRPr="000D450E">
              <w:rPr>
                <w:rFonts w:ascii="Times New Roman" w:eastAsia="Times New Roman" w:hAnsi="Times New Roman" w:cs="Times New Roman"/>
                <w:sz w:val="24"/>
                <w:szCs w:val="24"/>
                <w:lang w:eastAsia="en-AU"/>
              </w:rPr>
              <w:t xml:space="preserve"> </w:t>
            </w:r>
          </w:p>
        </w:tc>
        <w:tc>
          <w:tcPr>
            <w:tcW w:w="2409" w:type="dxa"/>
            <w:tcBorders>
              <w:top w:val="single" w:sz="2" w:space="0" w:color="auto"/>
              <w:left w:val="nil"/>
              <w:bottom w:val="single" w:sz="2"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DAYLESFORD</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Armitage House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225-233 GRAHAM STREET</w:t>
                </w:r>
              </w:smartTag>
            </w:smartTag>
            <w:r w:rsidRPr="000D450E">
              <w:rPr>
                <w:rFonts w:ascii="Times New Roman" w:eastAsia="Times New Roman" w:hAnsi="Times New Roman" w:cs="Times New Roman"/>
                <w:sz w:val="24"/>
                <w:szCs w:val="24"/>
                <w:lang w:eastAsia="en-AU"/>
              </w:rPr>
              <w:t xml:space="preserve"> </w:t>
            </w:r>
          </w:p>
        </w:tc>
        <w:tc>
          <w:tcPr>
            <w:tcW w:w="2409"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WONTHAGGI</w:t>
            </w:r>
          </w:p>
        </w:tc>
      </w:tr>
      <w:tr w:rsidR="000D450E" w:rsidRPr="000D450E"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Ian Brand Nursing Home</w:t>
            </w:r>
          </w:p>
        </w:tc>
        <w:tc>
          <w:tcPr>
            <w:tcW w:w="3118"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1231 PLENTY ROAD</w:t>
                </w:r>
              </w:smartTag>
            </w:smartTag>
            <w:r w:rsidRPr="000D450E">
              <w:rPr>
                <w:rFonts w:ascii="Times New Roman" w:eastAsia="Times New Roman" w:hAnsi="Times New Roman" w:cs="Times New Roman"/>
                <w:sz w:val="24"/>
                <w:szCs w:val="24"/>
                <w:lang w:eastAsia="en-AU"/>
              </w:rPr>
              <w:t xml:space="preserve"> </w:t>
            </w:r>
          </w:p>
        </w:tc>
        <w:tc>
          <w:tcPr>
            <w:tcW w:w="2409" w:type="dxa"/>
            <w:tcBorders>
              <w:top w:val="nil"/>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BUNDOORA</w:t>
            </w:r>
          </w:p>
        </w:tc>
      </w:tr>
      <w:tr w:rsidR="000D450E" w:rsidRPr="000D450E"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r w:rsidRPr="000D450E">
              <w:rPr>
                <w:rFonts w:ascii="Times New Roman" w:eastAsia="Times New Roman" w:hAnsi="Times New Roman" w:cs="Times New Roman"/>
                <w:sz w:val="24"/>
                <w:szCs w:val="24"/>
                <w:lang w:eastAsia="en-AU"/>
              </w:rPr>
              <w:t>Edward Street Nursing Home</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0D450E">
                  <w:rPr>
                    <w:rFonts w:ascii="Times New Roman" w:eastAsia="Times New Roman" w:hAnsi="Times New Roman" w:cs="Times New Roman"/>
                    <w:sz w:val="24"/>
                    <w:szCs w:val="24"/>
                    <w:lang w:eastAsia="en-AU"/>
                  </w:rPr>
                  <w:t>2-4-6 EDWARD STREET</w:t>
                </w:r>
              </w:smartTag>
            </w:smartTag>
            <w:r w:rsidRPr="000D450E">
              <w:rPr>
                <w:rFonts w:ascii="Times New Roman" w:eastAsia="Times New Roman" w:hAnsi="Times New Roman" w:cs="Times New Roman"/>
                <w:sz w:val="24"/>
                <w:szCs w:val="24"/>
                <w:lang w:eastAsia="en-AU"/>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0D450E" w:rsidRPr="000D450E" w:rsidRDefault="000D450E" w:rsidP="00D160FD">
            <w:pPr>
              <w:rPr>
                <w:rFonts w:ascii="Times New Roman" w:eastAsia="Times New Roman" w:hAnsi="Times New Roman" w:cs="Times New Roman"/>
                <w:sz w:val="24"/>
                <w:szCs w:val="24"/>
                <w:lang w:eastAsia="en-AU"/>
              </w:rPr>
            </w:pPr>
            <w:smartTag w:uri="urn:schemas-microsoft-com:office:smarttags" w:element="place">
              <w:r w:rsidRPr="000D450E">
                <w:rPr>
                  <w:rFonts w:ascii="Times New Roman" w:eastAsia="Times New Roman" w:hAnsi="Times New Roman" w:cs="Times New Roman"/>
                  <w:sz w:val="24"/>
                  <w:szCs w:val="24"/>
                  <w:lang w:eastAsia="en-AU"/>
                </w:rPr>
                <w:t>UPPER FERNTREE</w:t>
              </w:r>
            </w:smartTag>
            <w:r w:rsidRPr="000D450E">
              <w:rPr>
                <w:rFonts w:ascii="Times New Roman" w:eastAsia="Times New Roman" w:hAnsi="Times New Roman" w:cs="Times New Roman"/>
                <w:sz w:val="24"/>
                <w:szCs w:val="24"/>
                <w:lang w:eastAsia="en-AU"/>
              </w:rPr>
              <w:t xml:space="preserve"> GULLY</w:t>
            </w:r>
          </w:p>
        </w:tc>
      </w:tr>
      <w:tr w:rsidR="00DA7B23" w:rsidRPr="00DA7B23"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Caladenia Nursing Home</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DA7B23">
                  <w:rPr>
                    <w:rFonts w:ascii="Times New Roman" w:eastAsia="Times New Roman" w:hAnsi="Times New Roman" w:cs="Times New Roman"/>
                    <w:sz w:val="24"/>
                    <w:szCs w:val="24"/>
                    <w:lang w:eastAsia="en-AU"/>
                  </w:rPr>
                  <w:t>RUTLEDGE STREET</w:t>
                </w:r>
              </w:smartTag>
            </w:smartTag>
            <w:r w:rsidRPr="00DA7B23">
              <w:rPr>
                <w:rFonts w:ascii="Times New Roman" w:eastAsia="Times New Roman" w:hAnsi="Times New Roman" w:cs="Times New Roman"/>
                <w:sz w:val="24"/>
                <w:szCs w:val="24"/>
                <w:lang w:eastAsia="en-AU"/>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KILMORE</w:t>
            </w:r>
          </w:p>
        </w:tc>
      </w:tr>
      <w:tr w:rsidR="00DA7B23" w:rsidRPr="00DA7B23"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proofErr w:type="spellStart"/>
            <w:r w:rsidRPr="00DA7B23">
              <w:rPr>
                <w:rFonts w:ascii="Times New Roman" w:eastAsia="Times New Roman" w:hAnsi="Times New Roman" w:cs="Times New Roman"/>
                <w:sz w:val="24"/>
                <w:szCs w:val="24"/>
                <w:lang w:eastAsia="en-AU"/>
              </w:rPr>
              <w:t>Carinya</w:t>
            </w:r>
            <w:proofErr w:type="spellEnd"/>
            <w:r w:rsidRPr="00DA7B23">
              <w:rPr>
                <w:rFonts w:ascii="Times New Roman" w:eastAsia="Times New Roman" w:hAnsi="Times New Roman" w:cs="Times New Roman"/>
                <w:sz w:val="24"/>
                <w:szCs w:val="24"/>
                <w:lang w:eastAsia="en-AU"/>
              </w:rPr>
              <w:t xml:space="preserve"> Nursing Home (Frankston Extended Care)</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DA7B23">
                  <w:rPr>
                    <w:rFonts w:ascii="Times New Roman" w:eastAsia="Times New Roman" w:hAnsi="Times New Roman" w:cs="Times New Roman"/>
                    <w:sz w:val="24"/>
                    <w:szCs w:val="24"/>
                    <w:lang w:eastAsia="en-AU"/>
                  </w:rPr>
                  <w:t>125 GOLF LINKS ROAD</w:t>
                </w:r>
              </w:smartTag>
            </w:smartTag>
            <w:r w:rsidRPr="00DA7B23">
              <w:rPr>
                <w:rFonts w:ascii="Times New Roman" w:eastAsia="Times New Roman" w:hAnsi="Times New Roman" w:cs="Times New Roman"/>
                <w:sz w:val="24"/>
                <w:szCs w:val="24"/>
                <w:lang w:eastAsia="en-AU"/>
              </w:rPr>
              <w:t xml:space="preserve"> </w:t>
            </w:r>
          </w:p>
        </w:tc>
        <w:tc>
          <w:tcPr>
            <w:tcW w:w="2409" w:type="dxa"/>
            <w:tcBorders>
              <w:top w:val="single" w:sz="4" w:space="0" w:color="auto"/>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FRANKSTON</w:t>
            </w:r>
          </w:p>
        </w:tc>
      </w:tr>
      <w:tr w:rsidR="00DA7B23" w:rsidRPr="00DA7B23"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Yarraman Nursing Home</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 xml:space="preserve">22B YARRAMAN ROAD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place">
              <w:smartTag w:uri="urn:schemas-microsoft-com:office:smarttags" w:element="PlaceName">
                <w:r w:rsidRPr="00DA7B23">
                  <w:rPr>
                    <w:rFonts w:ascii="Times New Roman" w:eastAsia="Times New Roman" w:hAnsi="Times New Roman" w:cs="Times New Roman"/>
                    <w:sz w:val="24"/>
                    <w:szCs w:val="24"/>
                    <w:lang w:eastAsia="en-AU"/>
                  </w:rPr>
                  <w:t>NOBLE</w:t>
                </w:r>
              </w:smartTag>
              <w:r w:rsidRPr="00DA7B23">
                <w:rPr>
                  <w:rFonts w:ascii="Times New Roman" w:eastAsia="Times New Roman" w:hAnsi="Times New Roman" w:cs="Times New Roman"/>
                  <w:sz w:val="24"/>
                  <w:szCs w:val="24"/>
                  <w:lang w:eastAsia="en-AU"/>
                </w:rPr>
                <w:t xml:space="preserve"> </w:t>
              </w:r>
              <w:smartTag w:uri="urn:schemas-microsoft-com:office:smarttags" w:element="PlaceType">
                <w:r w:rsidRPr="00DA7B23">
                  <w:rPr>
                    <w:rFonts w:ascii="Times New Roman" w:eastAsia="Times New Roman" w:hAnsi="Times New Roman" w:cs="Times New Roman"/>
                    <w:sz w:val="24"/>
                    <w:szCs w:val="24"/>
                    <w:lang w:eastAsia="en-AU"/>
                  </w:rPr>
                  <w:t>PARK</w:t>
                </w:r>
              </w:smartTag>
            </w:smartTag>
          </w:p>
        </w:tc>
      </w:tr>
      <w:tr w:rsidR="00DA7B23" w:rsidRPr="00DA7B23"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Alan David Lodge</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 xml:space="preserve">382 TORQUAY ROAD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GROVEDALE</w:t>
            </w:r>
          </w:p>
        </w:tc>
      </w:tr>
      <w:tr w:rsidR="00DA7B23" w:rsidRPr="00DA7B23" w:rsidTr="00D160FD">
        <w:trPr>
          <w:cantSplit/>
          <w:trHeight w:val="340"/>
        </w:trPr>
        <w:tc>
          <w:tcPr>
            <w:tcW w:w="3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Moyne Health Services-Belfast House</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DA7B23">
                  <w:rPr>
                    <w:rFonts w:ascii="Times New Roman" w:eastAsia="Times New Roman" w:hAnsi="Times New Roman" w:cs="Times New Roman"/>
                    <w:sz w:val="24"/>
                    <w:szCs w:val="24"/>
                    <w:lang w:eastAsia="en-AU"/>
                  </w:rPr>
                  <w:t>97 REGENT STREET</w:t>
                </w:r>
              </w:smartTag>
            </w:smartTag>
            <w:r w:rsidRPr="00DA7B23">
              <w:rPr>
                <w:rFonts w:ascii="Times New Roman" w:eastAsia="Times New Roman" w:hAnsi="Times New Roman" w:cs="Times New Roman"/>
                <w:sz w:val="24"/>
                <w:szCs w:val="24"/>
                <w:lang w:eastAsia="en-AU"/>
              </w:rPr>
              <w:t xml:space="preserve">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PORT FAIRY</w:t>
            </w:r>
          </w:p>
        </w:tc>
      </w:tr>
      <w:tr w:rsidR="00DA7B23" w:rsidRPr="00DA7B23"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P.S. Hobson Nursing Home</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 xml:space="preserve">302 GILLIES STREET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WENDOUREE</w:t>
            </w:r>
          </w:p>
        </w:tc>
      </w:tr>
      <w:tr w:rsidR="00DA7B23" w:rsidRPr="00DA7B23"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Omeo District Health</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 xml:space="preserve">9 EASTON STREET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OMEO</w:t>
            </w:r>
          </w:p>
        </w:tc>
      </w:tr>
      <w:tr w:rsidR="00DA7B23" w:rsidRPr="00DA7B23"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Cyril Jewell House</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DA7B23">
                  <w:rPr>
                    <w:rFonts w:ascii="Times New Roman" w:eastAsia="Times New Roman" w:hAnsi="Times New Roman" w:cs="Times New Roman"/>
                    <w:sz w:val="24"/>
                    <w:szCs w:val="24"/>
                    <w:lang w:eastAsia="en-AU"/>
                  </w:rPr>
                  <w:t>68 HASSETT CRESCENT</w:t>
                </w:r>
              </w:smartTag>
            </w:smartTag>
            <w:r w:rsidRPr="00DA7B23">
              <w:rPr>
                <w:rFonts w:ascii="Times New Roman" w:eastAsia="Times New Roman" w:hAnsi="Times New Roman" w:cs="Times New Roman"/>
                <w:sz w:val="24"/>
                <w:szCs w:val="24"/>
                <w:lang w:eastAsia="en-AU"/>
              </w:rPr>
              <w:t xml:space="preserve">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KEILOR EAST</w:t>
            </w:r>
          </w:p>
        </w:tc>
      </w:tr>
      <w:tr w:rsidR="00DA7B23" w:rsidRPr="00DA7B23"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place">
              <w:r w:rsidRPr="00DA7B23">
                <w:rPr>
                  <w:rFonts w:ascii="Times New Roman" w:eastAsia="Times New Roman" w:hAnsi="Times New Roman" w:cs="Times New Roman"/>
                  <w:sz w:val="24"/>
                  <w:szCs w:val="24"/>
                  <w:lang w:eastAsia="en-AU"/>
                </w:rPr>
                <w:t>Boyne</w:t>
              </w:r>
            </w:smartTag>
            <w:r w:rsidRPr="00DA7B23">
              <w:rPr>
                <w:rFonts w:ascii="Times New Roman" w:eastAsia="Times New Roman" w:hAnsi="Times New Roman" w:cs="Times New Roman"/>
                <w:sz w:val="24"/>
                <w:szCs w:val="24"/>
                <w:lang w:eastAsia="en-AU"/>
              </w:rPr>
              <w:t xml:space="preserve"> Russell House</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 xml:space="preserve">184-186 VICTORIA STREET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City">
              <w:smartTag w:uri="urn:schemas-microsoft-com:office:smarttags" w:element="place">
                <w:r w:rsidRPr="00DA7B23">
                  <w:rPr>
                    <w:rFonts w:ascii="Times New Roman" w:eastAsia="Times New Roman" w:hAnsi="Times New Roman" w:cs="Times New Roman"/>
                    <w:sz w:val="24"/>
                    <w:szCs w:val="24"/>
                    <w:lang w:eastAsia="en-AU"/>
                  </w:rPr>
                  <w:t>BRUNSWICK</w:t>
                </w:r>
              </w:smartTag>
            </w:smartTag>
          </w:p>
        </w:tc>
      </w:tr>
      <w:tr w:rsidR="00DA7B23" w:rsidRPr="00DA7B23"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Creswick District Nursing Home</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 xml:space="preserve">1 NAPIER STREET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CRESWICK</w:t>
            </w:r>
          </w:p>
        </w:tc>
      </w:tr>
      <w:tr w:rsidR="00DA7B23" w:rsidRPr="00DA7B23"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Beaufort Nursing Home</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 xml:space="preserve">2 HAVELOCK STREET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BEAUFORT</w:t>
            </w:r>
          </w:p>
        </w:tc>
      </w:tr>
      <w:tr w:rsidR="00DA7B23" w:rsidRPr="00DA7B23"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proofErr w:type="spellStart"/>
            <w:r w:rsidRPr="00DA7B23">
              <w:rPr>
                <w:rFonts w:ascii="Times New Roman" w:eastAsia="Times New Roman" w:hAnsi="Times New Roman" w:cs="Times New Roman"/>
                <w:sz w:val="24"/>
                <w:szCs w:val="24"/>
                <w:lang w:eastAsia="en-AU"/>
              </w:rPr>
              <w:t>Merv</w:t>
            </w:r>
            <w:proofErr w:type="spellEnd"/>
            <w:r w:rsidRPr="00DA7B23">
              <w:rPr>
                <w:rFonts w:ascii="Times New Roman" w:eastAsia="Times New Roman" w:hAnsi="Times New Roman" w:cs="Times New Roman"/>
                <w:sz w:val="24"/>
                <w:szCs w:val="24"/>
                <w:lang w:eastAsia="en-AU"/>
              </w:rPr>
              <w:t xml:space="preserve"> Irvine Nursing Home</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DA7B23">
                  <w:rPr>
                    <w:rFonts w:ascii="Times New Roman" w:eastAsia="Times New Roman" w:hAnsi="Times New Roman" w:cs="Times New Roman"/>
                    <w:sz w:val="24"/>
                    <w:szCs w:val="24"/>
                    <w:lang w:eastAsia="en-AU"/>
                  </w:rPr>
                  <w:t>1231 PLENTY ROAD</w:t>
                </w:r>
              </w:smartTag>
            </w:smartTag>
            <w:r w:rsidRPr="00DA7B23">
              <w:rPr>
                <w:rFonts w:ascii="Times New Roman" w:eastAsia="Times New Roman" w:hAnsi="Times New Roman" w:cs="Times New Roman"/>
                <w:sz w:val="24"/>
                <w:szCs w:val="24"/>
                <w:lang w:eastAsia="en-AU"/>
              </w:rPr>
              <w:t xml:space="preserve">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BUNDOORA</w:t>
            </w:r>
          </w:p>
        </w:tc>
      </w:tr>
      <w:tr w:rsidR="00DA7B23" w:rsidRPr="00DA7B23"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Mooroolbark Aged Persons Mental Health Residential Care Facility</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 xml:space="preserve">73A CAMBRIDGE ROAD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MOOROOLBARK</w:t>
            </w:r>
          </w:p>
        </w:tc>
      </w:tr>
      <w:tr w:rsidR="00DA7B23" w:rsidRPr="00DA7B23"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Skipton Nursing Home</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 xml:space="preserve">4 BLAKE STREET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SKIPTON</w:t>
            </w:r>
          </w:p>
        </w:tc>
      </w:tr>
      <w:tr w:rsidR="00DA7B23" w:rsidRPr="00DA7B23"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proofErr w:type="spellStart"/>
            <w:r w:rsidRPr="00DA7B23">
              <w:rPr>
                <w:rFonts w:ascii="Times New Roman" w:eastAsia="Times New Roman" w:hAnsi="Times New Roman" w:cs="Times New Roman"/>
                <w:sz w:val="24"/>
                <w:szCs w:val="24"/>
                <w:lang w:eastAsia="en-AU"/>
              </w:rPr>
              <w:t>Illoura</w:t>
            </w:r>
            <w:proofErr w:type="spellEnd"/>
            <w:r w:rsidRPr="00DA7B23">
              <w:rPr>
                <w:rFonts w:ascii="Times New Roman" w:eastAsia="Times New Roman" w:hAnsi="Times New Roman" w:cs="Times New Roman"/>
                <w:sz w:val="24"/>
                <w:szCs w:val="24"/>
                <w:lang w:eastAsia="en-AU"/>
              </w:rPr>
              <w:t xml:space="preserve"> - Residential Aged Care</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 xml:space="preserve">32-50 COLLEGE STREET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WANGARATTA</w:t>
            </w:r>
          </w:p>
        </w:tc>
      </w:tr>
      <w:tr w:rsidR="00DA7B23" w:rsidRPr="00DA7B23" w:rsidTr="00D160FD">
        <w:trPr>
          <w:cantSplit/>
          <w:trHeight w:val="340"/>
        </w:trPr>
        <w:tc>
          <w:tcPr>
            <w:tcW w:w="3753" w:type="dxa"/>
            <w:tcBorders>
              <w:top w:val="nil"/>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Golden Oaks Nursing Home</w:t>
            </w:r>
          </w:p>
        </w:tc>
        <w:tc>
          <w:tcPr>
            <w:tcW w:w="3118"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DA7B23">
                  <w:rPr>
                    <w:rFonts w:ascii="Times New Roman" w:eastAsia="Times New Roman" w:hAnsi="Times New Roman" w:cs="Times New Roman"/>
                    <w:sz w:val="24"/>
                    <w:szCs w:val="24"/>
                    <w:lang w:eastAsia="en-AU"/>
                  </w:rPr>
                  <w:t>15-39 HATTAM STREET</w:t>
                </w:r>
              </w:smartTag>
            </w:smartTag>
            <w:r w:rsidRPr="00DA7B23">
              <w:rPr>
                <w:rFonts w:ascii="Times New Roman" w:eastAsia="Times New Roman" w:hAnsi="Times New Roman" w:cs="Times New Roman"/>
                <w:sz w:val="24"/>
                <w:szCs w:val="24"/>
                <w:lang w:eastAsia="en-AU"/>
              </w:rPr>
              <w:t xml:space="preserve"> </w:t>
            </w:r>
          </w:p>
        </w:tc>
        <w:tc>
          <w:tcPr>
            <w:tcW w:w="2409" w:type="dxa"/>
            <w:tcBorders>
              <w:top w:val="nil"/>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GOLDEN SQUARE</w:t>
            </w:r>
          </w:p>
        </w:tc>
      </w:tr>
      <w:tr w:rsidR="00DA7B23" w:rsidRPr="00DA7B23" w:rsidTr="00D160FD">
        <w:trPr>
          <w:cantSplit/>
          <w:trHeight w:val="340"/>
        </w:trPr>
        <w:tc>
          <w:tcPr>
            <w:tcW w:w="3753" w:type="dxa"/>
            <w:tcBorders>
              <w:top w:val="nil"/>
              <w:left w:val="single" w:sz="4" w:space="0" w:color="auto"/>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Mary Guthrie House Nursing Home</w:t>
            </w:r>
          </w:p>
        </w:tc>
        <w:tc>
          <w:tcPr>
            <w:tcW w:w="3118" w:type="dxa"/>
            <w:tcBorders>
              <w:top w:val="nil"/>
              <w:left w:val="nil"/>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 xml:space="preserve">1 YARRA BOULEVARD </w:t>
            </w:r>
          </w:p>
        </w:tc>
        <w:tc>
          <w:tcPr>
            <w:tcW w:w="2409" w:type="dxa"/>
            <w:tcBorders>
              <w:top w:val="nil"/>
              <w:left w:val="nil"/>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place">
              <w:r w:rsidRPr="00DA7B23">
                <w:rPr>
                  <w:rFonts w:ascii="Times New Roman" w:eastAsia="Times New Roman" w:hAnsi="Times New Roman" w:cs="Times New Roman"/>
                  <w:sz w:val="24"/>
                  <w:szCs w:val="24"/>
                  <w:lang w:eastAsia="en-AU"/>
                </w:rPr>
                <w:t>KEW</w:t>
              </w:r>
            </w:smartTag>
          </w:p>
        </w:tc>
      </w:tr>
      <w:tr w:rsidR="00DA7B23" w:rsidRPr="00DA7B23" w:rsidTr="00D160FD">
        <w:trPr>
          <w:cantSplit/>
          <w:trHeight w:val="340"/>
        </w:trPr>
        <w:tc>
          <w:tcPr>
            <w:tcW w:w="3753" w:type="dxa"/>
            <w:tcBorders>
              <w:top w:val="single" w:sz="2" w:space="0" w:color="auto"/>
              <w:left w:val="single" w:sz="4" w:space="0" w:color="auto"/>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Swan Hill District (Nyah Campus)</w:t>
            </w:r>
          </w:p>
        </w:tc>
        <w:tc>
          <w:tcPr>
            <w:tcW w:w="3118" w:type="dxa"/>
            <w:tcBorders>
              <w:top w:val="single" w:sz="2" w:space="0" w:color="auto"/>
              <w:left w:val="nil"/>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DA7B23">
                  <w:rPr>
                    <w:rFonts w:ascii="Times New Roman" w:eastAsia="Times New Roman" w:hAnsi="Times New Roman" w:cs="Times New Roman"/>
                    <w:sz w:val="24"/>
                    <w:szCs w:val="24"/>
                    <w:lang w:eastAsia="en-AU"/>
                  </w:rPr>
                  <w:t>1 MONASH AVENUE</w:t>
                </w:r>
              </w:smartTag>
            </w:smartTag>
            <w:r w:rsidRPr="00DA7B23">
              <w:rPr>
                <w:rFonts w:ascii="Times New Roman" w:eastAsia="Times New Roman" w:hAnsi="Times New Roman" w:cs="Times New Roman"/>
                <w:sz w:val="24"/>
                <w:szCs w:val="24"/>
                <w:lang w:eastAsia="en-AU"/>
              </w:rPr>
              <w:t xml:space="preserve"> </w:t>
            </w:r>
          </w:p>
        </w:tc>
        <w:tc>
          <w:tcPr>
            <w:tcW w:w="2409" w:type="dxa"/>
            <w:tcBorders>
              <w:top w:val="single" w:sz="2" w:space="0" w:color="auto"/>
              <w:left w:val="nil"/>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NYAH WEST</w:t>
            </w:r>
          </w:p>
        </w:tc>
      </w:tr>
      <w:tr w:rsidR="00DA7B23" w:rsidRPr="00DA7B23" w:rsidTr="00D160FD">
        <w:trPr>
          <w:cantSplit/>
          <w:trHeight w:val="340"/>
        </w:trPr>
        <w:tc>
          <w:tcPr>
            <w:tcW w:w="3753" w:type="dxa"/>
            <w:tcBorders>
              <w:top w:val="single" w:sz="2" w:space="0" w:color="auto"/>
              <w:left w:val="single" w:sz="4" w:space="0" w:color="auto"/>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City">
              <w:smartTag w:uri="urn:schemas-microsoft-com:office:smarttags" w:element="place">
                <w:r w:rsidRPr="00DA7B23">
                  <w:rPr>
                    <w:rFonts w:ascii="Times New Roman" w:eastAsia="Times New Roman" w:hAnsi="Times New Roman" w:cs="Times New Roman"/>
                    <w:sz w:val="24"/>
                    <w:szCs w:val="24"/>
                    <w:lang w:eastAsia="en-AU"/>
                  </w:rPr>
                  <w:t>Cambridge</w:t>
                </w:r>
              </w:smartTag>
            </w:smartTag>
            <w:r w:rsidRPr="00DA7B23">
              <w:rPr>
                <w:rFonts w:ascii="Times New Roman" w:eastAsia="Times New Roman" w:hAnsi="Times New Roman" w:cs="Times New Roman"/>
                <w:sz w:val="24"/>
                <w:szCs w:val="24"/>
                <w:lang w:eastAsia="en-AU"/>
              </w:rPr>
              <w:t xml:space="preserve"> House</w:t>
            </w:r>
          </w:p>
        </w:tc>
        <w:tc>
          <w:tcPr>
            <w:tcW w:w="3118" w:type="dxa"/>
            <w:tcBorders>
              <w:top w:val="single" w:sz="2" w:space="0" w:color="auto"/>
              <w:left w:val="nil"/>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DA7B23">
                  <w:rPr>
                    <w:rFonts w:ascii="Times New Roman" w:eastAsia="Times New Roman" w:hAnsi="Times New Roman" w:cs="Times New Roman"/>
                    <w:sz w:val="24"/>
                    <w:szCs w:val="24"/>
                    <w:lang w:eastAsia="en-AU"/>
                  </w:rPr>
                  <w:t>3 CAMBRIDGE STREET</w:t>
                </w:r>
              </w:smartTag>
            </w:smartTag>
          </w:p>
        </w:tc>
        <w:tc>
          <w:tcPr>
            <w:tcW w:w="2409" w:type="dxa"/>
            <w:tcBorders>
              <w:top w:val="single" w:sz="2" w:space="0" w:color="auto"/>
              <w:left w:val="nil"/>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COLLINGWOOD</w:t>
            </w:r>
          </w:p>
        </w:tc>
      </w:tr>
      <w:tr w:rsidR="00DA7B23" w:rsidRPr="00DA7B23" w:rsidTr="00D160FD">
        <w:trPr>
          <w:cantSplit/>
          <w:trHeight w:val="340"/>
        </w:trPr>
        <w:tc>
          <w:tcPr>
            <w:tcW w:w="3753" w:type="dxa"/>
            <w:tcBorders>
              <w:top w:val="single" w:sz="2" w:space="0" w:color="auto"/>
              <w:left w:val="single" w:sz="4" w:space="0" w:color="auto"/>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Lyndoch Nursing Home</w:t>
            </w:r>
          </w:p>
        </w:tc>
        <w:tc>
          <w:tcPr>
            <w:tcW w:w="3118" w:type="dxa"/>
            <w:tcBorders>
              <w:top w:val="single" w:sz="2" w:space="0" w:color="auto"/>
              <w:left w:val="nil"/>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DA7B23">
                  <w:rPr>
                    <w:rFonts w:ascii="Times New Roman" w:eastAsia="Times New Roman" w:hAnsi="Times New Roman" w:cs="Times New Roman"/>
                    <w:sz w:val="24"/>
                    <w:szCs w:val="24"/>
                    <w:lang w:eastAsia="en-AU"/>
                  </w:rPr>
                  <w:t>HOPKINS ROAD</w:t>
                </w:r>
              </w:smartTag>
            </w:smartTag>
          </w:p>
        </w:tc>
        <w:tc>
          <w:tcPr>
            <w:tcW w:w="2409" w:type="dxa"/>
            <w:tcBorders>
              <w:top w:val="single" w:sz="2" w:space="0" w:color="auto"/>
              <w:left w:val="nil"/>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WARRNAMBOOL</w:t>
            </w:r>
          </w:p>
        </w:tc>
      </w:tr>
      <w:tr w:rsidR="00DA7B23" w:rsidRPr="00DA7B23" w:rsidTr="00D160FD">
        <w:trPr>
          <w:cantSplit/>
          <w:trHeight w:val="340"/>
        </w:trPr>
        <w:tc>
          <w:tcPr>
            <w:tcW w:w="3753" w:type="dxa"/>
            <w:tcBorders>
              <w:top w:val="single" w:sz="2" w:space="0" w:color="auto"/>
              <w:left w:val="single" w:sz="4" w:space="0" w:color="auto"/>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Riverside House</w:t>
            </w:r>
          </w:p>
        </w:tc>
        <w:tc>
          <w:tcPr>
            <w:tcW w:w="3118" w:type="dxa"/>
            <w:tcBorders>
              <w:top w:val="single" w:sz="2" w:space="0" w:color="auto"/>
              <w:left w:val="nil"/>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Street">
              <w:smartTag w:uri="urn:schemas-microsoft-com:office:smarttags" w:element="address">
                <w:r w:rsidRPr="00DA7B23">
                  <w:rPr>
                    <w:rFonts w:ascii="Times New Roman" w:eastAsia="Times New Roman" w:hAnsi="Times New Roman" w:cs="Times New Roman"/>
                    <w:sz w:val="24"/>
                    <w:szCs w:val="24"/>
                    <w:lang w:eastAsia="en-AU"/>
                  </w:rPr>
                  <w:t>2 RIVER STREET</w:t>
                </w:r>
              </w:smartTag>
            </w:smartTag>
          </w:p>
        </w:tc>
        <w:tc>
          <w:tcPr>
            <w:tcW w:w="2409" w:type="dxa"/>
            <w:tcBorders>
              <w:top w:val="single" w:sz="2" w:space="0" w:color="auto"/>
              <w:left w:val="nil"/>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City">
              <w:smartTag w:uri="urn:schemas-microsoft-com:office:smarttags" w:element="place">
                <w:r w:rsidRPr="00DA7B23">
                  <w:rPr>
                    <w:rFonts w:ascii="Times New Roman" w:eastAsia="Times New Roman" w:hAnsi="Times New Roman" w:cs="Times New Roman"/>
                    <w:sz w:val="24"/>
                    <w:szCs w:val="24"/>
                    <w:lang w:eastAsia="en-AU"/>
                  </w:rPr>
                  <w:t>RICHMOND</w:t>
                </w:r>
              </w:smartTag>
            </w:smartTag>
          </w:p>
        </w:tc>
      </w:tr>
      <w:tr w:rsidR="00DA7B23" w:rsidRPr="00DA7B23" w:rsidTr="00D160FD">
        <w:trPr>
          <w:cantSplit/>
          <w:trHeight w:val="340"/>
        </w:trPr>
        <w:tc>
          <w:tcPr>
            <w:tcW w:w="3753" w:type="dxa"/>
            <w:tcBorders>
              <w:top w:val="single" w:sz="2" w:space="0" w:color="auto"/>
              <w:left w:val="single" w:sz="4" w:space="0" w:color="auto"/>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Auburn House</w:t>
            </w:r>
          </w:p>
        </w:tc>
        <w:tc>
          <w:tcPr>
            <w:tcW w:w="3118" w:type="dxa"/>
            <w:tcBorders>
              <w:top w:val="single" w:sz="2" w:space="0" w:color="auto"/>
              <w:left w:val="nil"/>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98 CAMBERWELL ROAD</w:t>
            </w:r>
          </w:p>
        </w:tc>
        <w:tc>
          <w:tcPr>
            <w:tcW w:w="2409" w:type="dxa"/>
            <w:tcBorders>
              <w:top w:val="single" w:sz="2" w:space="0" w:color="auto"/>
              <w:left w:val="nil"/>
              <w:bottom w:val="single" w:sz="2"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HAWTHORN EAST</w:t>
            </w:r>
          </w:p>
        </w:tc>
      </w:tr>
      <w:tr w:rsidR="00DA7B23" w:rsidRPr="00DA7B23" w:rsidTr="00D160FD">
        <w:trPr>
          <w:cantSplit/>
          <w:trHeight w:val="340"/>
        </w:trPr>
        <w:tc>
          <w:tcPr>
            <w:tcW w:w="3753" w:type="dxa"/>
            <w:tcBorders>
              <w:top w:val="single" w:sz="2" w:space="0" w:color="auto"/>
              <w:left w:val="single" w:sz="4" w:space="0" w:color="auto"/>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smartTag w:uri="urn:schemas-microsoft-com:office:smarttags" w:element="place">
              <w:smartTag w:uri="urn:schemas-microsoft-com:office:smarttags" w:element="PlaceName">
                <w:r w:rsidRPr="00DA7B23">
                  <w:rPr>
                    <w:rFonts w:ascii="Times New Roman" w:eastAsia="Times New Roman" w:hAnsi="Times New Roman" w:cs="Times New Roman"/>
                    <w:sz w:val="24"/>
                    <w:szCs w:val="24"/>
                    <w:lang w:eastAsia="en-AU"/>
                  </w:rPr>
                  <w:t>Glanville</w:t>
                </w:r>
              </w:smartTag>
              <w:r w:rsidRPr="00DA7B23">
                <w:rPr>
                  <w:rFonts w:ascii="Times New Roman" w:eastAsia="Times New Roman" w:hAnsi="Times New Roman" w:cs="Times New Roman"/>
                  <w:sz w:val="24"/>
                  <w:szCs w:val="24"/>
                  <w:lang w:eastAsia="en-AU"/>
                </w:rPr>
                <w:t xml:space="preserve"> </w:t>
              </w:r>
              <w:smartTag w:uri="urn:schemas-microsoft-com:office:smarttags" w:element="PlaceType">
                <w:r w:rsidRPr="00DA7B23">
                  <w:rPr>
                    <w:rFonts w:ascii="Times New Roman" w:eastAsia="Times New Roman" w:hAnsi="Times New Roman" w:cs="Times New Roman"/>
                    <w:sz w:val="24"/>
                    <w:szCs w:val="24"/>
                    <w:lang w:eastAsia="en-AU"/>
                  </w:rPr>
                  <w:t>Village</w:t>
                </w:r>
              </w:smartTag>
            </w:smartTag>
          </w:p>
        </w:tc>
        <w:tc>
          <w:tcPr>
            <w:tcW w:w="3118" w:type="dxa"/>
            <w:tcBorders>
              <w:top w:val="single" w:sz="2" w:space="0" w:color="auto"/>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 xml:space="preserve">17 FRANCIS STREET </w:t>
            </w:r>
          </w:p>
        </w:tc>
        <w:tc>
          <w:tcPr>
            <w:tcW w:w="2409" w:type="dxa"/>
            <w:tcBorders>
              <w:top w:val="single" w:sz="2" w:space="0" w:color="auto"/>
              <w:left w:val="nil"/>
              <w:bottom w:val="single" w:sz="4" w:space="0" w:color="auto"/>
              <w:right w:val="single" w:sz="4" w:space="0" w:color="auto"/>
            </w:tcBorders>
            <w:shd w:val="clear" w:color="auto" w:fill="auto"/>
            <w:noWrap/>
            <w:vAlign w:val="bottom"/>
          </w:tcPr>
          <w:p w:rsidR="00DA7B23" w:rsidRPr="00DA7B23" w:rsidRDefault="00DA7B23" w:rsidP="00D160FD">
            <w:pPr>
              <w:rPr>
                <w:rFonts w:ascii="Times New Roman" w:eastAsia="Times New Roman" w:hAnsi="Times New Roman" w:cs="Times New Roman"/>
                <w:sz w:val="24"/>
                <w:szCs w:val="24"/>
                <w:lang w:eastAsia="en-AU"/>
              </w:rPr>
            </w:pPr>
            <w:r w:rsidRPr="00DA7B23">
              <w:rPr>
                <w:rFonts w:ascii="Times New Roman" w:eastAsia="Times New Roman" w:hAnsi="Times New Roman" w:cs="Times New Roman"/>
                <w:sz w:val="24"/>
                <w:szCs w:val="24"/>
                <w:lang w:eastAsia="en-AU"/>
              </w:rPr>
              <w:t>ECHUCA</w:t>
            </w:r>
          </w:p>
        </w:tc>
      </w:tr>
    </w:tbl>
    <w:p w:rsidR="0012241B" w:rsidRDefault="0012241B" w:rsidP="00BA67DE">
      <w:pPr>
        <w:contextualSpacing/>
        <w:rPr>
          <w:rStyle w:val="BookTitle"/>
          <w:rFonts w:ascii="Times New Roman" w:hAnsi="Times New Roman" w:cs="Times New Roman"/>
          <w:i w:val="0"/>
          <w:iCs w:val="0"/>
          <w:smallCaps w:val="0"/>
          <w:spacing w:val="0"/>
          <w:sz w:val="24"/>
          <w:szCs w:val="28"/>
        </w:rPr>
      </w:pPr>
    </w:p>
    <w:p w:rsidR="0012241B" w:rsidRDefault="0012241B">
      <w:pPr>
        <w:rPr>
          <w:rStyle w:val="BookTitle"/>
          <w:rFonts w:ascii="Times New Roman" w:hAnsi="Times New Roman" w:cs="Times New Roman"/>
          <w:i w:val="0"/>
          <w:iCs w:val="0"/>
          <w:smallCaps w:val="0"/>
          <w:spacing w:val="0"/>
          <w:sz w:val="24"/>
          <w:szCs w:val="28"/>
        </w:rPr>
      </w:pPr>
      <w:r>
        <w:rPr>
          <w:rStyle w:val="BookTitle"/>
          <w:rFonts w:ascii="Times New Roman" w:hAnsi="Times New Roman" w:cs="Times New Roman"/>
          <w:i w:val="0"/>
          <w:iCs w:val="0"/>
          <w:smallCaps w:val="0"/>
          <w:spacing w:val="0"/>
          <w:sz w:val="24"/>
          <w:szCs w:val="28"/>
        </w:rPr>
        <w:br w:type="page"/>
      </w:r>
    </w:p>
    <w:p w:rsidR="000D450E" w:rsidRDefault="00DA7B23" w:rsidP="00BA67DE">
      <w:pPr>
        <w:contextualSpacing/>
        <w:rPr>
          <w:rStyle w:val="BookTitle"/>
          <w:rFonts w:ascii="Times New Roman" w:hAnsi="Times New Roman" w:cs="Times New Roman"/>
          <w:b/>
          <w:i w:val="0"/>
          <w:iCs w:val="0"/>
          <w:smallCaps w:val="0"/>
          <w:spacing w:val="0"/>
          <w:sz w:val="24"/>
          <w:szCs w:val="28"/>
        </w:rPr>
      </w:pPr>
      <w:r>
        <w:rPr>
          <w:rStyle w:val="BookTitle"/>
          <w:rFonts w:ascii="Times New Roman" w:hAnsi="Times New Roman" w:cs="Times New Roman"/>
          <w:b/>
          <w:i w:val="0"/>
          <w:iCs w:val="0"/>
          <w:smallCaps w:val="0"/>
          <w:spacing w:val="0"/>
          <w:sz w:val="24"/>
          <w:szCs w:val="28"/>
        </w:rPr>
        <w:lastRenderedPageBreak/>
        <w:t>Pa</w:t>
      </w:r>
      <w:r w:rsidRPr="00927C76">
        <w:rPr>
          <w:rStyle w:val="BookTitle"/>
          <w:rFonts w:ascii="Times New Roman" w:hAnsi="Times New Roman" w:cs="Times New Roman"/>
          <w:b/>
          <w:i w:val="0"/>
          <w:iCs w:val="0"/>
          <w:smallCaps w:val="0"/>
          <w:spacing w:val="0"/>
          <w:sz w:val="24"/>
          <w:szCs w:val="28"/>
        </w:rPr>
        <w:t>r</w:t>
      </w:r>
      <w:r>
        <w:rPr>
          <w:rStyle w:val="BookTitle"/>
          <w:rFonts w:ascii="Times New Roman" w:hAnsi="Times New Roman" w:cs="Times New Roman"/>
          <w:b/>
          <w:i w:val="0"/>
          <w:iCs w:val="0"/>
          <w:smallCaps w:val="0"/>
          <w:spacing w:val="0"/>
          <w:sz w:val="24"/>
          <w:szCs w:val="28"/>
        </w:rPr>
        <w:t>t of service through which residential care</w:t>
      </w:r>
      <w:r w:rsidR="00810DA4">
        <w:rPr>
          <w:rStyle w:val="BookTitle"/>
          <w:rFonts w:ascii="Times New Roman" w:hAnsi="Times New Roman" w:cs="Times New Roman"/>
          <w:b/>
          <w:i w:val="0"/>
          <w:iCs w:val="0"/>
          <w:smallCaps w:val="0"/>
          <w:spacing w:val="0"/>
          <w:sz w:val="24"/>
          <w:szCs w:val="28"/>
        </w:rPr>
        <w:t xml:space="preserve"> is</w:t>
      </w:r>
      <w:r>
        <w:rPr>
          <w:rStyle w:val="BookTitle"/>
          <w:rFonts w:ascii="Times New Roman" w:hAnsi="Times New Roman" w:cs="Times New Roman"/>
          <w:b/>
          <w:i w:val="0"/>
          <w:iCs w:val="0"/>
          <w:smallCaps w:val="0"/>
          <w:spacing w:val="0"/>
          <w:sz w:val="24"/>
          <w:szCs w:val="28"/>
        </w:rPr>
        <w:t xml:space="preserve"> provided</w:t>
      </w:r>
    </w:p>
    <w:p w:rsidR="00D160FD" w:rsidRDefault="00D160FD" w:rsidP="00BA67DE">
      <w:pPr>
        <w:contextualSpacing/>
        <w:rPr>
          <w:rStyle w:val="BookTitle"/>
          <w:rFonts w:ascii="Times New Roman" w:hAnsi="Times New Roman" w:cs="Times New Roman"/>
          <w:i w:val="0"/>
          <w:iCs w:val="0"/>
          <w:smallCaps w:val="0"/>
          <w:spacing w:val="0"/>
          <w:sz w:val="24"/>
          <w:szCs w:val="28"/>
        </w:rPr>
      </w:pPr>
    </w:p>
    <w:tbl>
      <w:tblPr>
        <w:tblStyle w:val="TableGrid"/>
        <w:tblW w:w="0" w:type="auto"/>
        <w:tblLook w:val="04A0" w:firstRow="1" w:lastRow="0" w:firstColumn="1" w:lastColumn="0" w:noHBand="0" w:noVBand="1"/>
        <w:tblCaption w:val="Vic Adjusted Subsidy partial services"/>
        <w:tblDescription w:val="Services where only part of the residential care service is designated adjusted subsidy reduction."/>
      </w:tblPr>
      <w:tblGrid>
        <w:gridCol w:w="3734"/>
        <w:gridCol w:w="3121"/>
        <w:gridCol w:w="2387"/>
      </w:tblGrid>
      <w:tr w:rsidR="005373AE" w:rsidTr="00D57521">
        <w:trPr>
          <w:trHeight w:val="340"/>
          <w:tblHeader/>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Grange Residential Care Services</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19 GRAY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HAMILTON</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Rochester Nursing Home Annexe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1 PASCOE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ROCHESTER</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Bairnsdale Regional Health Service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125 MCKEAN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BAIRNSDALE</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McKellar Centre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45-95 BALLARAT ROAD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NORTH GEELONG</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proofErr w:type="spellStart"/>
            <w:r w:rsidRPr="0046163A">
              <w:rPr>
                <w:rFonts w:ascii="Times New Roman" w:eastAsia="Times New Roman" w:hAnsi="Times New Roman" w:cs="Times New Roman"/>
                <w:color w:val="000000"/>
                <w:sz w:val="24"/>
                <w:szCs w:val="24"/>
                <w:lang w:eastAsia="en-AU"/>
              </w:rPr>
              <w:t>Banawah</w:t>
            </w:r>
            <w:proofErr w:type="spellEnd"/>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36-38 MCDONELL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NATHALIA</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Kyabram Nursing Home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FENAUGHTY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KYABRAM</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Dimboola District Hospital Nursing Home Unit</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32-36 ANDERSON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DIMBOOLA</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Grandview Lodge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2 GRANDVIEW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WYCHEPROOF</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The Birches</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FOSTER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HAMILTON</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Beechworth Health Service Residential Care Program</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52 SYDNEY ROAD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BEECHWORTH</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Jeparit &amp; District Nursing Home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2 CHARLES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JEPARIT</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Penshurst Nursing Home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WATTON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PENSHURST</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Dunolly Nursing Home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12 HAVELOCK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DUNOLLY</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St Elmo’s Nursing Home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85 COMMERCIAL ROAD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YARRAM</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Hesse Rural Health Service Nursing Home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8 GOSNEY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WINCHELSEA</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Glenview Community Care Nursing Home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168 HIGH STREET</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RUTHERGLEN</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proofErr w:type="spellStart"/>
            <w:r w:rsidRPr="0046163A">
              <w:rPr>
                <w:rFonts w:ascii="Times New Roman" w:eastAsia="Times New Roman" w:hAnsi="Times New Roman" w:cs="Times New Roman"/>
                <w:color w:val="000000"/>
                <w:sz w:val="24"/>
                <w:szCs w:val="24"/>
                <w:lang w:eastAsia="en-AU"/>
              </w:rPr>
              <w:t>Darlingford</w:t>
            </w:r>
            <w:proofErr w:type="spellEnd"/>
            <w:r w:rsidRPr="0046163A">
              <w:rPr>
                <w:rFonts w:ascii="Times New Roman" w:eastAsia="Times New Roman" w:hAnsi="Times New Roman" w:cs="Times New Roman"/>
                <w:color w:val="000000"/>
                <w:sz w:val="24"/>
                <w:szCs w:val="24"/>
                <w:lang w:eastAsia="en-AU"/>
              </w:rPr>
              <w:t xml:space="preserve"> Upper Goulburn Nursing Home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5 HIGH STREET</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EILDON</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Castlemaine Health</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20 CORNISH STREET</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CASTLEMAINE</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Jacaranda Village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220C CALOTIS STREET</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RED CLIFFS</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Iona Digby Harris Home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49 NELSON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NHILL</w:t>
            </w:r>
          </w:p>
        </w:tc>
      </w:tr>
      <w:tr w:rsidR="005373AE" w:rsidTr="00D160FD">
        <w:trPr>
          <w:trHeight w:val="340"/>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Lorne Nursing Home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7 ALBERT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LORNE</w:t>
            </w:r>
          </w:p>
        </w:tc>
      </w:tr>
      <w:tr w:rsidR="005373AE" w:rsidTr="00D160FD">
        <w:trPr>
          <w:trHeight w:val="397"/>
        </w:trPr>
        <w:tc>
          <w:tcPr>
            <w:tcW w:w="3734"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Valley View Nursing Home</w:t>
            </w:r>
          </w:p>
        </w:tc>
        <w:tc>
          <w:tcPr>
            <w:tcW w:w="3121"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 xml:space="preserve">71 MCLEOD  STREET </w:t>
            </w:r>
          </w:p>
        </w:tc>
        <w:tc>
          <w:tcPr>
            <w:tcW w:w="2387" w:type="dxa"/>
            <w:vAlign w:val="bottom"/>
          </w:tcPr>
          <w:p w:rsidR="005373AE" w:rsidRPr="0046163A" w:rsidRDefault="005373AE" w:rsidP="005373AE">
            <w:pPr>
              <w:autoSpaceDE w:val="0"/>
              <w:autoSpaceDN w:val="0"/>
              <w:adjustRightInd w:val="0"/>
              <w:rPr>
                <w:rFonts w:ascii="Times New Roman" w:eastAsia="Times New Roman" w:hAnsi="Times New Roman" w:cs="Times New Roman"/>
                <w:color w:val="000000"/>
                <w:sz w:val="24"/>
                <w:szCs w:val="24"/>
                <w:lang w:eastAsia="en-AU"/>
              </w:rPr>
            </w:pPr>
            <w:r w:rsidRPr="0046163A">
              <w:rPr>
                <w:rFonts w:ascii="Times New Roman" w:eastAsia="Times New Roman" w:hAnsi="Times New Roman" w:cs="Times New Roman"/>
                <w:color w:val="000000"/>
                <w:sz w:val="24"/>
                <w:szCs w:val="24"/>
                <w:lang w:eastAsia="en-AU"/>
              </w:rPr>
              <w:t>COLERAINE</w:t>
            </w:r>
          </w:p>
        </w:tc>
      </w:tr>
    </w:tbl>
    <w:p w:rsidR="002D27D7" w:rsidRPr="00927C76" w:rsidRDefault="002D27D7" w:rsidP="002D27D7">
      <w:pPr>
        <w:contextualSpacing/>
        <w:jc w:val="center"/>
        <w:rPr>
          <w:rStyle w:val="BookTitle"/>
          <w:rFonts w:ascii="Times New Roman" w:hAnsi="Times New Roman" w:cs="Times New Roman"/>
          <w:b/>
          <w:i w:val="0"/>
          <w:iCs w:val="0"/>
          <w:smallCaps w:val="0"/>
          <w:spacing w:val="0"/>
          <w:sz w:val="24"/>
          <w:szCs w:val="28"/>
        </w:rPr>
      </w:pPr>
      <w:r>
        <w:rPr>
          <w:rStyle w:val="BookTitle"/>
          <w:rFonts w:ascii="Times New Roman" w:hAnsi="Times New Roman" w:cs="Times New Roman"/>
          <w:b/>
          <w:i w:val="0"/>
          <w:iCs w:val="0"/>
          <w:smallCaps w:val="0"/>
          <w:spacing w:val="0"/>
          <w:sz w:val="24"/>
          <w:szCs w:val="28"/>
        </w:rPr>
        <w:t>SOUTH AUSTRALIA</w:t>
      </w:r>
    </w:p>
    <w:p w:rsidR="002D27D7" w:rsidRDefault="002D27D7" w:rsidP="002D27D7">
      <w:pPr>
        <w:contextualSpacing/>
        <w:rPr>
          <w:rStyle w:val="BookTitle"/>
          <w:rFonts w:ascii="Times New Roman" w:hAnsi="Times New Roman" w:cs="Times New Roman"/>
          <w:i w:val="0"/>
          <w:iCs w:val="0"/>
          <w:smallCaps w:val="0"/>
          <w:spacing w:val="0"/>
          <w:sz w:val="24"/>
          <w:szCs w:val="28"/>
        </w:rPr>
      </w:pPr>
    </w:p>
    <w:p w:rsidR="000D450E" w:rsidRDefault="002D27D7" w:rsidP="002D27D7">
      <w:pPr>
        <w:contextualSpacing/>
        <w:rPr>
          <w:rStyle w:val="BookTitle"/>
          <w:rFonts w:ascii="Times New Roman" w:hAnsi="Times New Roman" w:cs="Times New Roman"/>
          <w:i w:val="0"/>
          <w:iCs w:val="0"/>
          <w:smallCaps w:val="0"/>
          <w:spacing w:val="0"/>
          <w:sz w:val="24"/>
          <w:szCs w:val="28"/>
        </w:rPr>
      </w:pPr>
      <w:r w:rsidRPr="00927C76">
        <w:rPr>
          <w:rStyle w:val="BookTitle"/>
          <w:rFonts w:ascii="Times New Roman" w:hAnsi="Times New Roman" w:cs="Times New Roman"/>
          <w:b/>
          <w:i w:val="0"/>
          <w:iCs w:val="0"/>
          <w:smallCaps w:val="0"/>
          <w:spacing w:val="0"/>
          <w:sz w:val="24"/>
          <w:szCs w:val="28"/>
        </w:rPr>
        <w:t>Entire</w:t>
      </w:r>
      <w:r>
        <w:rPr>
          <w:rStyle w:val="BookTitle"/>
          <w:rFonts w:ascii="Times New Roman" w:hAnsi="Times New Roman" w:cs="Times New Roman"/>
          <w:b/>
          <w:i w:val="0"/>
          <w:iCs w:val="0"/>
          <w:smallCaps w:val="0"/>
          <w:spacing w:val="0"/>
          <w:sz w:val="24"/>
          <w:szCs w:val="28"/>
        </w:rPr>
        <w:t xml:space="preserve"> service</w:t>
      </w:r>
    </w:p>
    <w:p w:rsidR="002D27D7" w:rsidRDefault="002D27D7" w:rsidP="002D27D7">
      <w:pPr>
        <w:contextualSpacing/>
        <w:rPr>
          <w:rStyle w:val="BookTitle"/>
          <w:rFonts w:ascii="Times New Roman" w:hAnsi="Times New Roman" w:cs="Times New Roman"/>
          <w:i w:val="0"/>
          <w:iCs w:val="0"/>
          <w:smallCaps w:val="0"/>
          <w:spacing w:val="0"/>
          <w:sz w:val="24"/>
          <w:szCs w:val="28"/>
        </w:rPr>
      </w:pPr>
    </w:p>
    <w:tbl>
      <w:tblPr>
        <w:tblW w:w="9253" w:type="dxa"/>
        <w:tblInd w:w="-4" w:type="dxa"/>
        <w:tblLook w:val="0000" w:firstRow="0" w:lastRow="0" w:firstColumn="0" w:lastColumn="0" w:noHBand="0" w:noVBand="0"/>
      </w:tblPr>
      <w:tblGrid>
        <w:gridCol w:w="3738"/>
        <w:gridCol w:w="3121"/>
        <w:gridCol w:w="2394"/>
      </w:tblGrid>
      <w:tr w:rsidR="002D27D7" w:rsidRPr="002D27D7" w:rsidTr="002D27D7">
        <w:trPr>
          <w:trHeight w:val="340"/>
        </w:trPr>
        <w:tc>
          <w:tcPr>
            <w:tcW w:w="3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7D7" w:rsidRPr="002D27D7" w:rsidRDefault="002D27D7" w:rsidP="002D27D7">
            <w:pPr>
              <w:rPr>
                <w:rFonts w:ascii="Times New Roman" w:eastAsia="Times New Roman" w:hAnsi="Times New Roman" w:cs="Times New Roman"/>
                <w:sz w:val="24"/>
                <w:szCs w:val="24"/>
                <w:lang w:eastAsia="en-AU"/>
              </w:rPr>
            </w:pPr>
            <w:proofErr w:type="spellStart"/>
            <w:r w:rsidRPr="002D27D7">
              <w:rPr>
                <w:rFonts w:ascii="Times New Roman" w:eastAsia="Times New Roman" w:hAnsi="Times New Roman" w:cs="Times New Roman"/>
                <w:sz w:val="24"/>
                <w:szCs w:val="24"/>
                <w:lang w:eastAsia="en-AU"/>
              </w:rPr>
              <w:t>Makk</w:t>
            </w:r>
            <w:proofErr w:type="spellEnd"/>
            <w:r w:rsidRPr="002D27D7">
              <w:rPr>
                <w:rFonts w:ascii="Times New Roman" w:eastAsia="Times New Roman" w:hAnsi="Times New Roman" w:cs="Times New Roman"/>
                <w:sz w:val="24"/>
                <w:szCs w:val="24"/>
                <w:lang w:eastAsia="en-AU"/>
              </w:rPr>
              <w:t xml:space="preserve"> and McLeay Nursing Home</w:t>
            </w:r>
          </w:p>
        </w:tc>
        <w:tc>
          <w:tcPr>
            <w:tcW w:w="3121" w:type="dxa"/>
            <w:tcBorders>
              <w:top w:val="single" w:sz="4" w:space="0" w:color="auto"/>
              <w:left w:val="nil"/>
              <w:bottom w:val="single" w:sz="4" w:space="0" w:color="auto"/>
              <w:right w:val="single" w:sz="4" w:space="0" w:color="auto"/>
            </w:tcBorders>
            <w:shd w:val="clear" w:color="auto" w:fill="auto"/>
            <w:noWrap/>
            <w:vAlign w:val="bottom"/>
          </w:tcPr>
          <w:p w:rsidR="002D27D7" w:rsidRPr="002D27D7" w:rsidRDefault="00F4269A" w:rsidP="002D27D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200 FOSTERS ROAD</w:t>
            </w: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2D27D7" w:rsidRPr="002D27D7" w:rsidRDefault="002D27D7" w:rsidP="002D27D7">
            <w:pPr>
              <w:rPr>
                <w:rFonts w:ascii="Times New Roman" w:eastAsia="Times New Roman" w:hAnsi="Times New Roman" w:cs="Times New Roman"/>
                <w:sz w:val="24"/>
                <w:szCs w:val="24"/>
                <w:lang w:eastAsia="en-AU"/>
              </w:rPr>
            </w:pPr>
            <w:r w:rsidRPr="002D27D7">
              <w:rPr>
                <w:rFonts w:ascii="Times New Roman" w:eastAsia="Times New Roman" w:hAnsi="Times New Roman" w:cs="Times New Roman"/>
                <w:sz w:val="24"/>
                <w:szCs w:val="24"/>
                <w:lang w:eastAsia="en-AU"/>
              </w:rPr>
              <w:t>OAKDEN</w:t>
            </w:r>
          </w:p>
        </w:tc>
      </w:tr>
      <w:tr w:rsidR="002D27D7" w:rsidRPr="002D27D7" w:rsidTr="002D27D7">
        <w:trPr>
          <w:trHeight w:val="340"/>
        </w:trPr>
        <w:tc>
          <w:tcPr>
            <w:tcW w:w="3738" w:type="dxa"/>
            <w:tcBorders>
              <w:top w:val="nil"/>
              <w:left w:val="single" w:sz="4" w:space="0" w:color="auto"/>
              <w:bottom w:val="single" w:sz="4" w:space="0" w:color="auto"/>
              <w:right w:val="single" w:sz="4" w:space="0" w:color="auto"/>
            </w:tcBorders>
            <w:shd w:val="clear" w:color="auto" w:fill="FFFFFF"/>
            <w:noWrap/>
            <w:vAlign w:val="bottom"/>
          </w:tcPr>
          <w:p w:rsidR="002D27D7" w:rsidRPr="002D27D7" w:rsidRDefault="008B4935" w:rsidP="002D27D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Disability SA Northgate</w:t>
            </w:r>
          </w:p>
        </w:tc>
        <w:tc>
          <w:tcPr>
            <w:tcW w:w="3121" w:type="dxa"/>
            <w:tcBorders>
              <w:top w:val="nil"/>
              <w:left w:val="nil"/>
              <w:bottom w:val="single" w:sz="4" w:space="0" w:color="auto"/>
              <w:right w:val="single" w:sz="4" w:space="0" w:color="auto"/>
            </w:tcBorders>
            <w:shd w:val="clear" w:color="auto" w:fill="FFFFFF"/>
            <w:noWrap/>
            <w:vAlign w:val="bottom"/>
          </w:tcPr>
          <w:p w:rsidR="002D27D7" w:rsidRPr="002D27D7" w:rsidRDefault="002D27D7" w:rsidP="002D27D7">
            <w:pPr>
              <w:rPr>
                <w:rFonts w:ascii="Times New Roman" w:eastAsia="Times New Roman" w:hAnsi="Times New Roman" w:cs="Times New Roman"/>
                <w:sz w:val="24"/>
                <w:szCs w:val="24"/>
                <w:lang w:eastAsia="en-AU"/>
              </w:rPr>
            </w:pPr>
            <w:r w:rsidRPr="002D27D7">
              <w:rPr>
                <w:rFonts w:ascii="Times New Roman" w:eastAsia="Times New Roman" w:hAnsi="Times New Roman" w:cs="Times New Roman"/>
                <w:sz w:val="24"/>
                <w:szCs w:val="24"/>
                <w:lang w:eastAsia="en-AU"/>
              </w:rPr>
              <w:t>78-96 DUMFRIES AVENUE</w:t>
            </w:r>
          </w:p>
        </w:tc>
        <w:tc>
          <w:tcPr>
            <w:tcW w:w="2394" w:type="dxa"/>
            <w:tcBorders>
              <w:top w:val="nil"/>
              <w:left w:val="nil"/>
              <w:bottom w:val="single" w:sz="4" w:space="0" w:color="auto"/>
              <w:right w:val="single" w:sz="4" w:space="0" w:color="auto"/>
            </w:tcBorders>
            <w:shd w:val="clear" w:color="auto" w:fill="FFFFFF"/>
            <w:noWrap/>
            <w:vAlign w:val="bottom"/>
          </w:tcPr>
          <w:p w:rsidR="002D27D7" w:rsidRPr="002D27D7" w:rsidRDefault="002D27D7" w:rsidP="002D27D7">
            <w:pPr>
              <w:rPr>
                <w:rFonts w:ascii="Times New Roman" w:eastAsia="Times New Roman" w:hAnsi="Times New Roman" w:cs="Times New Roman"/>
                <w:sz w:val="24"/>
                <w:szCs w:val="24"/>
                <w:lang w:eastAsia="en-AU"/>
              </w:rPr>
            </w:pPr>
            <w:r w:rsidRPr="002D27D7">
              <w:rPr>
                <w:rFonts w:ascii="Times New Roman" w:eastAsia="Times New Roman" w:hAnsi="Times New Roman" w:cs="Times New Roman"/>
                <w:sz w:val="24"/>
                <w:szCs w:val="24"/>
                <w:lang w:eastAsia="en-AU"/>
              </w:rPr>
              <w:t>NORTHGATE</w:t>
            </w:r>
          </w:p>
        </w:tc>
      </w:tr>
      <w:tr w:rsidR="002D27D7" w:rsidRPr="002D27D7" w:rsidTr="002D27D7">
        <w:trPr>
          <w:trHeight w:val="340"/>
        </w:trPr>
        <w:tc>
          <w:tcPr>
            <w:tcW w:w="3738" w:type="dxa"/>
            <w:tcBorders>
              <w:top w:val="nil"/>
              <w:left w:val="single" w:sz="4" w:space="0" w:color="auto"/>
              <w:bottom w:val="single" w:sz="4" w:space="0" w:color="auto"/>
              <w:right w:val="single" w:sz="4" w:space="0" w:color="auto"/>
            </w:tcBorders>
            <w:shd w:val="clear" w:color="auto" w:fill="FFFFFF"/>
            <w:noWrap/>
            <w:vAlign w:val="bottom"/>
          </w:tcPr>
          <w:p w:rsidR="002D27D7" w:rsidRPr="002D27D7" w:rsidRDefault="002D27D7" w:rsidP="002D27D7">
            <w:pPr>
              <w:rPr>
                <w:rFonts w:ascii="Times New Roman" w:eastAsia="Times New Roman" w:hAnsi="Times New Roman" w:cs="Times New Roman"/>
                <w:sz w:val="24"/>
                <w:szCs w:val="24"/>
                <w:lang w:eastAsia="en-AU"/>
              </w:rPr>
            </w:pPr>
            <w:r w:rsidRPr="002D27D7">
              <w:rPr>
                <w:rFonts w:ascii="Times New Roman" w:eastAsia="Times New Roman" w:hAnsi="Times New Roman" w:cs="Times New Roman"/>
                <w:sz w:val="24"/>
                <w:szCs w:val="24"/>
                <w:lang w:eastAsia="en-AU"/>
              </w:rPr>
              <w:t>Disability SA</w:t>
            </w:r>
          </w:p>
        </w:tc>
        <w:tc>
          <w:tcPr>
            <w:tcW w:w="3121" w:type="dxa"/>
            <w:tcBorders>
              <w:top w:val="nil"/>
              <w:left w:val="nil"/>
              <w:bottom w:val="single" w:sz="4" w:space="0" w:color="auto"/>
              <w:right w:val="single" w:sz="4" w:space="0" w:color="auto"/>
            </w:tcBorders>
            <w:shd w:val="clear" w:color="auto" w:fill="FFFFFF"/>
            <w:noWrap/>
            <w:vAlign w:val="bottom"/>
          </w:tcPr>
          <w:p w:rsidR="002D27D7" w:rsidRPr="002D27D7" w:rsidRDefault="002D27D7" w:rsidP="002D27D7">
            <w:pPr>
              <w:rPr>
                <w:rFonts w:ascii="Times New Roman" w:eastAsia="Times New Roman" w:hAnsi="Times New Roman" w:cs="Times New Roman"/>
                <w:sz w:val="24"/>
                <w:szCs w:val="24"/>
                <w:lang w:eastAsia="en-AU"/>
              </w:rPr>
            </w:pPr>
            <w:r w:rsidRPr="002D27D7">
              <w:rPr>
                <w:rFonts w:ascii="Times New Roman" w:eastAsia="Times New Roman" w:hAnsi="Times New Roman" w:cs="Times New Roman"/>
                <w:sz w:val="24"/>
                <w:szCs w:val="24"/>
                <w:lang w:eastAsia="en-AU"/>
              </w:rPr>
              <w:t>FULLARTON CAMPUS</w:t>
            </w:r>
          </w:p>
          <w:p w:rsidR="002D27D7" w:rsidRPr="002D27D7" w:rsidRDefault="002D27D7" w:rsidP="002D27D7">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LEVEL 9 103 FISHER </w:t>
            </w:r>
            <w:r w:rsidRPr="002D27D7">
              <w:rPr>
                <w:rFonts w:ascii="Times New Roman" w:eastAsia="Times New Roman" w:hAnsi="Times New Roman" w:cs="Times New Roman"/>
                <w:sz w:val="24"/>
                <w:szCs w:val="24"/>
                <w:lang w:eastAsia="en-AU"/>
              </w:rPr>
              <w:t>STREET</w:t>
            </w:r>
          </w:p>
        </w:tc>
        <w:tc>
          <w:tcPr>
            <w:tcW w:w="2394" w:type="dxa"/>
            <w:tcBorders>
              <w:top w:val="nil"/>
              <w:left w:val="nil"/>
              <w:bottom w:val="single" w:sz="4" w:space="0" w:color="auto"/>
              <w:right w:val="single" w:sz="4" w:space="0" w:color="auto"/>
            </w:tcBorders>
            <w:shd w:val="clear" w:color="auto" w:fill="FFFFFF"/>
            <w:noWrap/>
            <w:vAlign w:val="bottom"/>
          </w:tcPr>
          <w:p w:rsidR="002D27D7" w:rsidRPr="002D27D7" w:rsidRDefault="002D27D7" w:rsidP="002D27D7">
            <w:pPr>
              <w:rPr>
                <w:rFonts w:ascii="Times New Roman" w:eastAsia="Times New Roman" w:hAnsi="Times New Roman" w:cs="Times New Roman"/>
                <w:sz w:val="24"/>
                <w:szCs w:val="24"/>
                <w:lang w:eastAsia="en-AU"/>
              </w:rPr>
            </w:pPr>
            <w:r w:rsidRPr="002D27D7">
              <w:rPr>
                <w:rFonts w:ascii="Times New Roman" w:eastAsia="Times New Roman" w:hAnsi="Times New Roman" w:cs="Times New Roman"/>
                <w:sz w:val="24"/>
                <w:szCs w:val="24"/>
                <w:lang w:eastAsia="en-AU"/>
              </w:rPr>
              <w:t>FULLARTON</w:t>
            </w:r>
          </w:p>
        </w:tc>
      </w:tr>
    </w:tbl>
    <w:p w:rsidR="002D27D7" w:rsidRPr="002D27D7" w:rsidRDefault="002D27D7" w:rsidP="002D27D7">
      <w:pPr>
        <w:contextualSpacing/>
        <w:rPr>
          <w:rStyle w:val="BookTitle"/>
          <w:rFonts w:ascii="Times New Roman" w:hAnsi="Times New Roman" w:cs="Times New Roman"/>
          <w:i w:val="0"/>
          <w:iCs w:val="0"/>
          <w:smallCaps w:val="0"/>
          <w:spacing w:val="0"/>
          <w:sz w:val="24"/>
          <w:szCs w:val="28"/>
        </w:rPr>
      </w:pPr>
    </w:p>
    <w:p w:rsidR="00DA7B23" w:rsidRDefault="002D27D7" w:rsidP="00BA67DE">
      <w:pPr>
        <w:contextualSpacing/>
        <w:rPr>
          <w:rStyle w:val="BookTitle"/>
          <w:rFonts w:ascii="Times New Roman" w:hAnsi="Times New Roman" w:cs="Times New Roman"/>
          <w:i w:val="0"/>
          <w:iCs w:val="0"/>
          <w:smallCaps w:val="0"/>
          <w:spacing w:val="0"/>
          <w:sz w:val="24"/>
          <w:szCs w:val="28"/>
        </w:rPr>
      </w:pPr>
      <w:r>
        <w:rPr>
          <w:rStyle w:val="BookTitle"/>
          <w:rFonts w:ascii="Times New Roman" w:hAnsi="Times New Roman" w:cs="Times New Roman"/>
          <w:b/>
          <w:i w:val="0"/>
          <w:iCs w:val="0"/>
          <w:smallCaps w:val="0"/>
          <w:spacing w:val="0"/>
          <w:sz w:val="24"/>
          <w:szCs w:val="28"/>
        </w:rPr>
        <w:t>Pa</w:t>
      </w:r>
      <w:r w:rsidRPr="00927C76">
        <w:rPr>
          <w:rStyle w:val="BookTitle"/>
          <w:rFonts w:ascii="Times New Roman" w:hAnsi="Times New Roman" w:cs="Times New Roman"/>
          <w:b/>
          <w:i w:val="0"/>
          <w:iCs w:val="0"/>
          <w:smallCaps w:val="0"/>
          <w:spacing w:val="0"/>
          <w:sz w:val="24"/>
          <w:szCs w:val="28"/>
        </w:rPr>
        <w:t>r</w:t>
      </w:r>
      <w:r>
        <w:rPr>
          <w:rStyle w:val="BookTitle"/>
          <w:rFonts w:ascii="Times New Roman" w:hAnsi="Times New Roman" w:cs="Times New Roman"/>
          <w:b/>
          <w:i w:val="0"/>
          <w:iCs w:val="0"/>
          <w:smallCaps w:val="0"/>
          <w:spacing w:val="0"/>
          <w:sz w:val="24"/>
          <w:szCs w:val="28"/>
        </w:rPr>
        <w:t>t of service through which residential care</w:t>
      </w:r>
      <w:r w:rsidR="00810DA4">
        <w:rPr>
          <w:rStyle w:val="BookTitle"/>
          <w:rFonts w:ascii="Times New Roman" w:hAnsi="Times New Roman" w:cs="Times New Roman"/>
          <w:b/>
          <w:i w:val="0"/>
          <w:iCs w:val="0"/>
          <w:smallCaps w:val="0"/>
          <w:spacing w:val="0"/>
          <w:sz w:val="24"/>
          <w:szCs w:val="28"/>
        </w:rPr>
        <w:t xml:space="preserve"> is</w:t>
      </w:r>
      <w:r>
        <w:rPr>
          <w:rStyle w:val="BookTitle"/>
          <w:rFonts w:ascii="Times New Roman" w:hAnsi="Times New Roman" w:cs="Times New Roman"/>
          <w:b/>
          <w:i w:val="0"/>
          <w:iCs w:val="0"/>
          <w:smallCaps w:val="0"/>
          <w:spacing w:val="0"/>
          <w:sz w:val="24"/>
          <w:szCs w:val="28"/>
        </w:rPr>
        <w:t xml:space="preserve"> provided</w:t>
      </w:r>
    </w:p>
    <w:p w:rsidR="00DA7B23" w:rsidRDefault="00DA7B23" w:rsidP="00BA67DE">
      <w:pPr>
        <w:contextualSpacing/>
        <w:rPr>
          <w:rStyle w:val="BookTitle"/>
          <w:rFonts w:ascii="Times New Roman" w:hAnsi="Times New Roman" w:cs="Times New Roman"/>
          <w:i w:val="0"/>
          <w:iCs w:val="0"/>
          <w:smallCaps w:val="0"/>
          <w:spacing w:val="0"/>
          <w:sz w:val="24"/>
          <w:szCs w:val="28"/>
        </w:rPr>
      </w:pPr>
    </w:p>
    <w:tbl>
      <w:tblPr>
        <w:tblW w:w="9253" w:type="dxa"/>
        <w:tblInd w:w="-4" w:type="dxa"/>
        <w:tblLook w:val="0000" w:firstRow="0" w:lastRow="0" w:firstColumn="0" w:lastColumn="0" w:noHBand="0" w:noVBand="0"/>
      </w:tblPr>
      <w:tblGrid>
        <w:gridCol w:w="3738"/>
        <w:gridCol w:w="3121"/>
        <w:gridCol w:w="2394"/>
      </w:tblGrid>
      <w:tr w:rsidR="002D27D7" w:rsidRPr="002D27D7" w:rsidTr="00F716E5">
        <w:trPr>
          <w:trHeight w:val="340"/>
        </w:trPr>
        <w:tc>
          <w:tcPr>
            <w:tcW w:w="3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7C33" w:rsidRDefault="002D27D7" w:rsidP="002D27D7">
            <w:pPr>
              <w:rPr>
                <w:rFonts w:ascii="Times New Roman" w:eastAsia="Times New Roman" w:hAnsi="Times New Roman" w:cs="Times New Roman"/>
                <w:sz w:val="24"/>
                <w:szCs w:val="24"/>
                <w:lang w:eastAsia="en-AU"/>
              </w:rPr>
            </w:pPr>
            <w:r w:rsidRPr="002D27D7">
              <w:rPr>
                <w:rFonts w:ascii="Times New Roman" w:eastAsia="Times New Roman" w:hAnsi="Times New Roman" w:cs="Times New Roman"/>
                <w:sz w:val="24"/>
                <w:szCs w:val="24"/>
                <w:lang w:eastAsia="en-AU"/>
              </w:rPr>
              <w:t>Hills Mallee Southern</w:t>
            </w:r>
            <w:r>
              <w:rPr>
                <w:rFonts w:ascii="Times New Roman" w:eastAsia="Times New Roman" w:hAnsi="Times New Roman" w:cs="Times New Roman"/>
                <w:sz w:val="24"/>
                <w:szCs w:val="24"/>
                <w:lang w:eastAsia="en-AU"/>
              </w:rPr>
              <w:t xml:space="preserve"> </w:t>
            </w:r>
          </w:p>
          <w:p w:rsidR="002D27D7" w:rsidRPr="002D27D7" w:rsidRDefault="002D27D7" w:rsidP="002D27D7">
            <w:pPr>
              <w:rPr>
                <w:rFonts w:ascii="Times New Roman" w:eastAsia="Times New Roman" w:hAnsi="Times New Roman" w:cs="Times New Roman"/>
                <w:sz w:val="24"/>
                <w:szCs w:val="24"/>
                <w:lang w:eastAsia="en-AU"/>
              </w:rPr>
            </w:pPr>
            <w:r w:rsidRPr="002D27D7">
              <w:rPr>
                <w:rFonts w:ascii="Times New Roman" w:eastAsia="Times New Roman" w:hAnsi="Times New Roman" w:cs="Times New Roman"/>
                <w:sz w:val="24"/>
                <w:szCs w:val="24"/>
                <w:lang w:eastAsia="en-AU"/>
              </w:rPr>
              <w:t>Aged Care Facility</w:t>
            </w:r>
          </w:p>
        </w:tc>
        <w:tc>
          <w:tcPr>
            <w:tcW w:w="3121" w:type="dxa"/>
            <w:tcBorders>
              <w:top w:val="single" w:sz="4" w:space="0" w:color="auto"/>
              <w:left w:val="nil"/>
              <w:bottom w:val="single" w:sz="4" w:space="0" w:color="auto"/>
              <w:right w:val="single" w:sz="4" w:space="0" w:color="auto"/>
            </w:tcBorders>
            <w:shd w:val="clear" w:color="auto" w:fill="auto"/>
            <w:noWrap/>
            <w:vAlign w:val="bottom"/>
          </w:tcPr>
          <w:p w:rsidR="002D27D7" w:rsidRPr="002D27D7" w:rsidRDefault="002D27D7" w:rsidP="002D27D7">
            <w:pPr>
              <w:rPr>
                <w:rFonts w:ascii="Times New Roman" w:eastAsia="Times New Roman" w:hAnsi="Times New Roman" w:cs="Times New Roman"/>
                <w:sz w:val="24"/>
                <w:szCs w:val="24"/>
                <w:lang w:eastAsia="en-AU"/>
              </w:rPr>
            </w:pPr>
            <w:r w:rsidRPr="002D27D7">
              <w:rPr>
                <w:rFonts w:ascii="Times New Roman" w:eastAsia="Times New Roman" w:hAnsi="Times New Roman" w:cs="Times New Roman"/>
                <w:sz w:val="24"/>
                <w:szCs w:val="24"/>
                <w:lang w:eastAsia="en-AU"/>
              </w:rPr>
              <w:t>14 ALFRED PLACE</w:t>
            </w: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2D27D7" w:rsidRPr="002D27D7" w:rsidRDefault="002D27D7" w:rsidP="002D27D7">
            <w:pPr>
              <w:rPr>
                <w:rFonts w:ascii="Times New Roman" w:eastAsia="Times New Roman" w:hAnsi="Times New Roman" w:cs="Times New Roman"/>
                <w:sz w:val="24"/>
                <w:szCs w:val="24"/>
                <w:lang w:eastAsia="en-AU"/>
              </w:rPr>
            </w:pPr>
            <w:r w:rsidRPr="002D27D7">
              <w:rPr>
                <w:rFonts w:ascii="Times New Roman" w:eastAsia="Times New Roman" w:hAnsi="Times New Roman" w:cs="Times New Roman"/>
                <w:sz w:val="24"/>
                <w:szCs w:val="24"/>
                <w:lang w:eastAsia="en-AU"/>
              </w:rPr>
              <w:t>STRATHALBYN</w:t>
            </w:r>
          </w:p>
        </w:tc>
      </w:tr>
    </w:tbl>
    <w:p w:rsidR="00DA7B23" w:rsidRDefault="00DA7B23" w:rsidP="00BA67DE">
      <w:pPr>
        <w:contextualSpacing/>
        <w:rPr>
          <w:rStyle w:val="BookTitle"/>
          <w:rFonts w:ascii="Times New Roman" w:hAnsi="Times New Roman" w:cs="Times New Roman"/>
          <w:i w:val="0"/>
          <w:iCs w:val="0"/>
          <w:smallCaps w:val="0"/>
          <w:spacing w:val="0"/>
          <w:sz w:val="24"/>
          <w:szCs w:val="28"/>
        </w:rPr>
      </w:pPr>
    </w:p>
    <w:p w:rsidR="00DA7B23" w:rsidRDefault="00DA7B23" w:rsidP="00BA67DE">
      <w:pPr>
        <w:contextualSpacing/>
        <w:rPr>
          <w:rStyle w:val="BookTitle"/>
          <w:rFonts w:ascii="Times New Roman" w:hAnsi="Times New Roman" w:cs="Times New Roman"/>
          <w:i w:val="0"/>
          <w:iCs w:val="0"/>
          <w:smallCaps w:val="0"/>
          <w:spacing w:val="0"/>
          <w:sz w:val="24"/>
          <w:szCs w:val="28"/>
        </w:rPr>
      </w:pPr>
    </w:p>
    <w:p w:rsidR="00DA7B23" w:rsidRPr="000B5950" w:rsidRDefault="00F716E5" w:rsidP="000B5950">
      <w:pPr>
        <w:contextualSpacing/>
        <w:jc w:val="center"/>
        <w:rPr>
          <w:rStyle w:val="BookTitle"/>
          <w:rFonts w:ascii="Times New Roman" w:hAnsi="Times New Roman" w:cs="Times New Roman"/>
          <w:b/>
          <w:i w:val="0"/>
          <w:iCs w:val="0"/>
          <w:smallCaps w:val="0"/>
          <w:spacing w:val="0"/>
          <w:sz w:val="24"/>
          <w:szCs w:val="28"/>
        </w:rPr>
      </w:pPr>
      <w:r w:rsidRPr="000B5950">
        <w:rPr>
          <w:rStyle w:val="BookTitle"/>
          <w:rFonts w:ascii="Times New Roman" w:hAnsi="Times New Roman" w:cs="Times New Roman"/>
          <w:b/>
          <w:i w:val="0"/>
          <w:iCs w:val="0"/>
          <w:smallCaps w:val="0"/>
          <w:spacing w:val="0"/>
          <w:sz w:val="24"/>
          <w:szCs w:val="28"/>
        </w:rPr>
        <w:t>WESTERN AUSTRALIA</w:t>
      </w:r>
    </w:p>
    <w:p w:rsidR="00DA7B23" w:rsidRDefault="00DA7B23" w:rsidP="00BA67DE">
      <w:pPr>
        <w:contextualSpacing/>
        <w:rPr>
          <w:rStyle w:val="BookTitle"/>
          <w:rFonts w:ascii="Times New Roman" w:hAnsi="Times New Roman" w:cs="Times New Roman"/>
          <w:i w:val="0"/>
          <w:iCs w:val="0"/>
          <w:smallCaps w:val="0"/>
          <w:spacing w:val="0"/>
          <w:sz w:val="24"/>
          <w:szCs w:val="28"/>
        </w:rPr>
      </w:pPr>
    </w:p>
    <w:p w:rsidR="00DA7B23" w:rsidRPr="000B5950" w:rsidRDefault="00F716E5" w:rsidP="00BA67DE">
      <w:pPr>
        <w:contextualSpacing/>
        <w:rPr>
          <w:rStyle w:val="BookTitle"/>
          <w:rFonts w:ascii="Times New Roman" w:hAnsi="Times New Roman" w:cs="Times New Roman"/>
          <w:b/>
          <w:i w:val="0"/>
          <w:iCs w:val="0"/>
          <w:smallCaps w:val="0"/>
          <w:spacing w:val="0"/>
          <w:sz w:val="24"/>
          <w:szCs w:val="28"/>
        </w:rPr>
      </w:pPr>
      <w:r w:rsidRPr="000B5950">
        <w:rPr>
          <w:rStyle w:val="BookTitle"/>
          <w:rFonts w:ascii="Times New Roman" w:hAnsi="Times New Roman" w:cs="Times New Roman"/>
          <w:b/>
          <w:i w:val="0"/>
          <w:iCs w:val="0"/>
          <w:smallCaps w:val="0"/>
          <w:spacing w:val="0"/>
          <w:sz w:val="24"/>
          <w:szCs w:val="28"/>
        </w:rPr>
        <w:t>Entire service</w:t>
      </w:r>
    </w:p>
    <w:p w:rsidR="00DA7B23" w:rsidRDefault="00DA7B23" w:rsidP="00BA67DE">
      <w:pPr>
        <w:contextualSpacing/>
        <w:rPr>
          <w:rStyle w:val="BookTitle"/>
          <w:rFonts w:ascii="Times New Roman" w:hAnsi="Times New Roman" w:cs="Times New Roman"/>
          <w:i w:val="0"/>
          <w:iCs w:val="0"/>
          <w:smallCaps w:val="0"/>
          <w:spacing w:val="0"/>
          <w:sz w:val="24"/>
          <w:szCs w:val="28"/>
        </w:rPr>
      </w:pPr>
    </w:p>
    <w:tbl>
      <w:tblPr>
        <w:tblW w:w="9253" w:type="dxa"/>
        <w:tblInd w:w="-4" w:type="dxa"/>
        <w:tblLook w:val="0000" w:firstRow="0" w:lastRow="0" w:firstColumn="0" w:lastColumn="0" w:noHBand="0" w:noVBand="0"/>
      </w:tblPr>
      <w:tblGrid>
        <w:gridCol w:w="3738"/>
        <w:gridCol w:w="3121"/>
        <w:gridCol w:w="2394"/>
      </w:tblGrid>
      <w:tr w:rsidR="00921030" w:rsidRPr="002D27D7" w:rsidTr="00921030">
        <w:trPr>
          <w:trHeight w:val="340"/>
        </w:trPr>
        <w:tc>
          <w:tcPr>
            <w:tcW w:w="3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1030" w:rsidRPr="00921030" w:rsidRDefault="00921030" w:rsidP="00921030">
            <w:pPr>
              <w:rPr>
                <w:rFonts w:ascii="Times New Roman" w:eastAsia="Times New Roman" w:hAnsi="Times New Roman" w:cs="Times New Roman"/>
                <w:sz w:val="24"/>
                <w:szCs w:val="24"/>
                <w:lang w:eastAsia="en-AU"/>
              </w:rPr>
            </w:pPr>
            <w:r w:rsidRPr="00921030">
              <w:rPr>
                <w:rFonts w:ascii="Times New Roman" w:eastAsia="Times New Roman" w:hAnsi="Times New Roman" w:cs="Times New Roman"/>
                <w:sz w:val="24"/>
                <w:szCs w:val="24"/>
                <w:lang w:eastAsia="en-AU"/>
              </w:rPr>
              <w:t>Kununurra Aged Care Facility</w:t>
            </w:r>
          </w:p>
        </w:tc>
        <w:tc>
          <w:tcPr>
            <w:tcW w:w="3121" w:type="dxa"/>
            <w:tcBorders>
              <w:top w:val="single" w:sz="4" w:space="0" w:color="auto"/>
              <w:left w:val="nil"/>
              <w:bottom w:val="single" w:sz="4" w:space="0" w:color="auto"/>
              <w:right w:val="single" w:sz="4" w:space="0" w:color="auto"/>
            </w:tcBorders>
            <w:shd w:val="clear" w:color="auto" w:fill="auto"/>
            <w:noWrap/>
            <w:vAlign w:val="bottom"/>
          </w:tcPr>
          <w:p w:rsidR="00921030" w:rsidRPr="00921030" w:rsidRDefault="00F4269A" w:rsidP="00921030">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96 COOLIBAH DRIVE</w:t>
            </w: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921030" w:rsidRPr="00921030" w:rsidRDefault="00921030" w:rsidP="00921030">
            <w:pPr>
              <w:rPr>
                <w:rFonts w:ascii="Times New Roman" w:eastAsia="Times New Roman" w:hAnsi="Times New Roman" w:cs="Times New Roman"/>
                <w:sz w:val="24"/>
                <w:szCs w:val="24"/>
                <w:lang w:eastAsia="en-AU"/>
              </w:rPr>
            </w:pPr>
            <w:r w:rsidRPr="00921030">
              <w:rPr>
                <w:rFonts w:ascii="Times New Roman" w:eastAsia="Times New Roman" w:hAnsi="Times New Roman" w:cs="Times New Roman"/>
                <w:sz w:val="24"/>
                <w:szCs w:val="24"/>
                <w:lang w:eastAsia="en-AU"/>
              </w:rPr>
              <w:t>KUNUNURRA</w:t>
            </w:r>
          </w:p>
        </w:tc>
      </w:tr>
    </w:tbl>
    <w:p w:rsidR="00DA7B23" w:rsidRDefault="00DA7B23" w:rsidP="00BA67DE">
      <w:pPr>
        <w:contextualSpacing/>
        <w:rPr>
          <w:rStyle w:val="BookTitle"/>
          <w:rFonts w:ascii="Times New Roman" w:hAnsi="Times New Roman" w:cs="Times New Roman"/>
          <w:i w:val="0"/>
          <w:iCs w:val="0"/>
          <w:smallCaps w:val="0"/>
          <w:spacing w:val="0"/>
          <w:sz w:val="24"/>
          <w:szCs w:val="28"/>
        </w:rPr>
      </w:pPr>
    </w:p>
    <w:p w:rsidR="00DA7B23" w:rsidRDefault="00DA7B23" w:rsidP="00BA67DE">
      <w:pPr>
        <w:contextualSpacing/>
        <w:rPr>
          <w:rStyle w:val="BookTitle"/>
          <w:rFonts w:ascii="Times New Roman" w:hAnsi="Times New Roman" w:cs="Times New Roman"/>
          <w:i w:val="0"/>
          <w:iCs w:val="0"/>
          <w:smallCaps w:val="0"/>
          <w:spacing w:val="0"/>
          <w:sz w:val="24"/>
          <w:szCs w:val="28"/>
        </w:rPr>
      </w:pPr>
    </w:p>
    <w:p w:rsidR="00F716E5" w:rsidRPr="000B5950" w:rsidRDefault="00F716E5" w:rsidP="000B5950">
      <w:pPr>
        <w:contextualSpacing/>
        <w:jc w:val="center"/>
        <w:rPr>
          <w:rStyle w:val="BookTitle"/>
          <w:rFonts w:ascii="Times New Roman" w:hAnsi="Times New Roman" w:cs="Times New Roman"/>
          <w:b/>
          <w:i w:val="0"/>
          <w:iCs w:val="0"/>
          <w:smallCaps w:val="0"/>
          <w:spacing w:val="0"/>
          <w:sz w:val="24"/>
          <w:szCs w:val="28"/>
        </w:rPr>
      </w:pPr>
      <w:r w:rsidRPr="000B5950">
        <w:rPr>
          <w:rStyle w:val="BookTitle"/>
          <w:rFonts w:ascii="Times New Roman" w:hAnsi="Times New Roman" w:cs="Times New Roman"/>
          <w:b/>
          <w:i w:val="0"/>
          <w:iCs w:val="0"/>
          <w:smallCaps w:val="0"/>
          <w:spacing w:val="0"/>
          <w:sz w:val="24"/>
          <w:szCs w:val="28"/>
        </w:rPr>
        <w:t>TASMANIA</w:t>
      </w:r>
    </w:p>
    <w:p w:rsidR="00F716E5" w:rsidRDefault="00F716E5" w:rsidP="00BA67DE">
      <w:pPr>
        <w:contextualSpacing/>
        <w:rPr>
          <w:rStyle w:val="BookTitle"/>
          <w:rFonts w:ascii="Times New Roman" w:hAnsi="Times New Roman" w:cs="Times New Roman"/>
          <w:i w:val="0"/>
          <w:iCs w:val="0"/>
          <w:smallCaps w:val="0"/>
          <w:spacing w:val="0"/>
          <w:sz w:val="24"/>
          <w:szCs w:val="28"/>
        </w:rPr>
      </w:pPr>
    </w:p>
    <w:p w:rsidR="00F716E5" w:rsidRPr="000B5950" w:rsidRDefault="00316BA5" w:rsidP="00BA67DE">
      <w:pPr>
        <w:contextualSpacing/>
        <w:rPr>
          <w:rStyle w:val="BookTitle"/>
          <w:rFonts w:ascii="Times New Roman" w:hAnsi="Times New Roman" w:cs="Times New Roman"/>
          <w:b/>
          <w:i w:val="0"/>
          <w:iCs w:val="0"/>
          <w:smallCaps w:val="0"/>
          <w:spacing w:val="0"/>
          <w:sz w:val="24"/>
          <w:szCs w:val="28"/>
        </w:rPr>
      </w:pPr>
      <w:r>
        <w:rPr>
          <w:rStyle w:val="BookTitle"/>
          <w:rFonts w:ascii="Times New Roman" w:hAnsi="Times New Roman" w:cs="Times New Roman"/>
          <w:b/>
          <w:i w:val="0"/>
          <w:iCs w:val="0"/>
          <w:smallCaps w:val="0"/>
          <w:spacing w:val="0"/>
          <w:sz w:val="24"/>
          <w:szCs w:val="28"/>
        </w:rPr>
        <w:t>Pa</w:t>
      </w:r>
      <w:r w:rsidRPr="00927C76">
        <w:rPr>
          <w:rStyle w:val="BookTitle"/>
          <w:rFonts w:ascii="Times New Roman" w:hAnsi="Times New Roman" w:cs="Times New Roman"/>
          <w:b/>
          <w:i w:val="0"/>
          <w:iCs w:val="0"/>
          <w:smallCaps w:val="0"/>
          <w:spacing w:val="0"/>
          <w:sz w:val="24"/>
          <w:szCs w:val="28"/>
        </w:rPr>
        <w:t>r</w:t>
      </w:r>
      <w:r>
        <w:rPr>
          <w:rStyle w:val="BookTitle"/>
          <w:rFonts w:ascii="Times New Roman" w:hAnsi="Times New Roman" w:cs="Times New Roman"/>
          <w:b/>
          <w:i w:val="0"/>
          <w:iCs w:val="0"/>
          <w:smallCaps w:val="0"/>
          <w:spacing w:val="0"/>
          <w:sz w:val="24"/>
          <w:szCs w:val="28"/>
        </w:rPr>
        <w:t>t of service through which residential care</w:t>
      </w:r>
      <w:r w:rsidR="00810DA4">
        <w:rPr>
          <w:rStyle w:val="BookTitle"/>
          <w:rFonts w:ascii="Times New Roman" w:hAnsi="Times New Roman" w:cs="Times New Roman"/>
          <w:b/>
          <w:i w:val="0"/>
          <w:iCs w:val="0"/>
          <w:smallCaps w:val="0"/>
          <w:spacing w:val="0"/>
          <w:sz w:val="24"/>
          <w:szCs w:val="28"/>
        </w:rPr>
        <w:t xml:space="preserve"> is</w:t>
      </w:r>
      <w:r>
        <w:rPr>
          <w:rStyle w:val="BookTitle"/>
          <w:rFonts w:ascii="Times New Roman" w:hAnsi="Times New Roman" w:cs="Times New Roman"/>
          <w:b/>
          <w:i w:val="0"/>
          <w:iCs w:val="0"/>
          <w:smallCaps w:val="0"/>
          <w:spacing w:val="0"/>
          <w:sz w:val="24"/>
          <w:szCs w:val="28"/>
        </w:rPr>
        <w:t xml:space="preserve"> provided</w:t>
      </w:r>
    </w:p>
    <w:p w:rsidR="00F716E5" w:rsidRDefault="00F716E5" w:rsidP="00BA67DE">
      <w:pPr>
        <w:contextualSpacing/>
        <w:rPr>
          <w:rStyle w:val="BookTitle"/>
          <w:rFonts w:ascii="Times New Roman" w:hAnsi="Times New Roman" w:cs="Times New Roman"/>
          <w:i w:val="0"/>
          <w:iCs w:val="0"/>
          <w:smallCaps w:val="0"/>
          <w:spacing w:val="0"/>
          <w:sz w:val="24"/>
          <w:szCs w:val="28"/>
        </w:rPr>
      </w:pPr>
    </w:p>
    <w:tbl>
      <w:tblPr>
        <w:tblW w:w="9253" w:type="dxa"/>
        <w:tblInd w:w="-4" w:type="dxa"/>
        <w:tblLook w:val="0000" w:firstRow="0" w:lastRow="0" w:firstColumn="0" w:lastColumn="0" w:noHBand="0" w:noVBand="0"/>
      </w:tblPr>
      <w:tblGrid>
        <w:gridCol w:w="3738"/>
        <w:gridCol w:w="3121"/>
        <w:gridCol w:w="2394"/>
      </w:tblGrid>
      <w:tr w:rsidR="00921030" w:rsidRPr="002D27D7" w:rsidTr="00921030">
        <w:trPr>
          <w:trHeight w:val="340"/>
        </w:trPr>
        <w:tc>
          <w:tcPr>
            <w:tcW w:w="3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1030" w:rsidRPr="00921030" w:rsidRDefault="00921030" w:rsidP="00921030">
            <w:pPr>
              <w:rPr>
                <w:rFonts w:ascii="Times New Roman" w:eastAsia="Times New Roman" w:hAnsi="Times New Roman" w:cs="Times New Roman"/>
                <w:sz w:val="24"/>
                <w:szCs w:val="24"/>
                <w:lang w:eastAsia="en-AU"/>
              </w:rPr>
            </w:pPr>
            <w:r w:rsidRPr="00921030">
              <w:rPr>
                <w:rFonts w:ascii="Times New Roman" w:eastAsia="Times New Roman" w:hAnsi="Times New Roman" w:cs="Times New Roman"/>
                <w:sz w:val="24"/>
                <w:szCs w:val="24"/>
                <w:lang w:eastAsia="en-AU"/>
              </w:rPr>
              <w:t>James Scott Wing Nursing Home</w:t>
            </w:r>
          </w:p>
        </w:tc>
        <w:tc>
          <w:tcPr>
            <w:tcW w:w="3121" w:type="dxa"/>
            <w:tcBorders>
              <w:top w:val="single" w:sz="4" w:space="0" w:color="auto"/>
              <w:left w:val="nil"/>
              <w:bottom w:val="single" w:sz="4" w:space="0" w:color="auto"/>
              <w:right w:val="single" w:sz="4" w:space="0" w:color="auto"/>
            </w:tcBorders>
            <w:shd w:val="clear" w:color="auto" w:fill="auto"/>
            <w:noWrap/>
            <w:vAlign w:val="bottom"/>
          </w:tcPr>
          <w:p w:rsidR="00921030" w:rsidRPr="00921030" w:rsidRDefault="00F4269A" w:rsidP="00921030">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 SOLDIERS MEMORIAL HOSPITAL</w:t>
            </w:r>
          </w:p>
        </w:tc>
        <w:tc>
          <w:tcPr>
            <w:tcW w:w="2394" w:type="dxa"/>
            <w:tcBorders>
              <w:top w:val="single" w:sz="4" w:space="0" w:color="auto"/>
              <w:left w:val="nil"/>
              <w:bottom w:val="single" w:sz="4" w:space="0" w:color="auto"/>
              <w:right w:val="single" w:sz="4" w:space="0" w:color="auto"/>
            </w:tcBorders>
            <w:shd w:val="clear" w:color="auto" w:fill="auto"/>
            <w:noWrap/>
            <w:vAlign w:val="bottom"/>
          </w:tcPr>
          <w:p w:rsidR="00921030" w:rsidRPr="00921030" w:rsidRDefault="00921030" w:rsidP="00921030">
            <w:pPr>
              <w:rPr>
                <w:rFonts w:ascii="Times New Roman" w:eastAsia="Times New Roman" w:hAnsi="Times New Roman" w:cs="Times New Roman"/>
                <w:sz w:val="24"/>
                <w:szCs w:val="24"/>
                <w:lang w:eastAsia="en-AU"/>
              </w:rPr>
            </w:pPr>
            <w:r w:rsidRPr="00921030">
              <w:rPr>
                <w:rFonts w:ascii="Times New Roman" w:eastAsia="Times New Roman" w:hAnsi="Times New Roman" w:cs="Times New Roman"/>
                <w:sz w:val="24"/>
                <w:szCs w:val="24"/>
                <w:lang w:eastAsia="en-AU"/>
              </w:rPr>
              <w:t>SCOTTSDALE</w:t>
            </w:r>
          </w:p>
        </w:tc>
      </w:tr>
    </w:tbl>
    <w:p w:rsidR="00961B65" w:rsidRDefault="00961B65" w:rsidP="00BA67DE">
      <w:pPr>
        <w:contextualSpacing/>
        <w:rPr>
          <w:rStyle w:val="BookTitle"/>
          <w:rFonts w:ascii="Times New Roman" w:hAnsi="Times New Roman" w:cs="Times New Roman"/>
          <w:i w:val="0"/>
          <w:iCs w:val="0"/>
          <w:smallCaps w:val="0"/>
          <w:spacing w:val="0"/>
          <w:sz w:val="24"/>
          <w:szCs w:val="28"/>
        </w:rPr>
      </w:pPr>
    </w:p>
    <w:p w:rsidR="00FB5910" w:rsidRDefault="00FB5910">
      <w:pPr>
        <w:rPr>
          <w:rStyle w:val="BookTitle"/>
          <w:rFonts w:ascii="Times New Roman" w:hAnsi="Times New Roman" w:cs="Times New Roman"/>
          <w:b/>
          <w:i w:val="0"/>
          <w:iCs w:val="0"/>
          <w:smallCaps w:val="0"/>
          <w:spacing w:val="0"/>
          <w:sz w:val="24"/>
          <w:szCs w:val="24"/>
        </w:rPr>
      </w:pPr>
      <w:r>
        <w:rPr>
          <w:rStyle w:val="BookTitle"/>
          <w:rFonts w:ascii="Times New Roman" w:hAnsi="Times New Roman" w:cs="Times New Roman"/>
          <w:b/>
          <w:i w:val="0"/>
          <w:iCs w:val="0"/>
          <w:smallCaps w:val="0"/>
          <w:spacing w:val="0"/>
          <w:sz w:val="24"/>
          <w:szCs w:val="24"/>
        </w:rPr>
        <w:br w:type="page"/>
      </w:r>
    </w:p>
    <w:p w:rsidR="00FB5910" w:rsidRPr="00EA0CE1" w:rsidRDefault="00FB5910" w:rsidP="00FB5910">
      <w:pPr>
        <w:rPr>
          <w:rStyle w:val="BookTitle"/>
          <w:rFonts w:ascii="Times New Roman" w:hAnsi="Times New Roman" w:cs="Times New Roman"/>
          <w:b/>
          <w:i w:val="0"/>
          <w:iCs w:val="0"/>
          <w:smallCaps w:val="0"/>
          <w:spacing w:val="0"/>
          <w:sz w:val="24"/>
          <w:szCs w:val="24"/>
        </w:rPr>
      </w:pPr>
      <w:r w:rsidRPr="00EA0CE1">
        <w:rPr>
          <w:rStyle w:val="BookTitle"/>
          <w:rFonts w:ascii="Times New Roman" w:hAnsi="Times New Roman" w:cs="Times New Roman"/>
          <w:b/>
          <w:i w:val="0"/>
          <w:iCs w:val="0"/>
          <w:smallCaps w:val="0"/>
          <w:spacing w:val="0"/>
          <w:sz w:val="24"/>
          <w:szCs w:val="24"/>
        </w:rPr>
        <w:lastRenderedPageBreak/>
        <w:t>A</w:t>
      </w:r>
      <w:r>
        <w:rPr>
          <w:rStyle w:val="BookTitle"/>
          <w:rFonts w:ascii="Times New Roman" w:hAnsi="Times New Roman" w:cs="Times New Roman"/>
          <w:b/>
          <w:i w:val="0"/>
          <w:iCs w:val="0"/>
          <w:smallCaps w:val="0"/>
          <w:spacing w:val="0"/>
          <w:sz w:val="24"/>
          <w:szCs w:val="24"/>
        </w:rPr>
        <w:t>ttachment B:</w:t>
      </w:r>
    </w:p>
    <w:p w:rsidR="00FB5910" w:rsidRDefault="00FB5910" w:rsidP="00FB5910">
      <w:pPr>
        <w:rPr>
          <w:rStyle w:val="BookTitle"/>
          <w:rFonts w:ascii="Times New Roman" w:hAnsi="Times New Roman" w:cs="Times New Roman"/>
          <w:i w:val="0"/>
          <w:iCs w:val="0"/>
          <w:smallCaps w:val="0"/>
          <w:spacing w:val="0"/>
          <w:sz w:val="24"/>
          <w:szCs w:val="24"/>
        </w:rPr>
      </w:pPr>
      <w:r>
        <w:rPr>
          <w:rStyle w:val="BookTitle"/>
          <w:rFonts w:ascii="Times New Roman" w:hAnsi="Times New Roman" w:cs="Times New Roman"/>
          <w:i w:val="0"/>
          <w:iCs w:val="0"/>
          <w:smallCaps w:val="0"/>
          <w:spacing w:val="0"/>
          <w:sz w:val="24"/>
          <w:szCs w:val="24"/>
        </w:rPr>
        <w:t>List of services that are no longer subject to the adjusted subsidy reduction:</w:t>
      </w:r>
    </w:p>
    <w:p w:rsidR="00FB5910" w:rsidRPr="00EA0CE1" w:rsidRDefault="00FB5910" w:rsidP="00FB5910">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NSW Adjusted Subsidy Residential Aged Care Places</w:t>
      </w:r>
    </w:p>
    <w:tbl>
      <w:tblPr>
        <w:tblStyle w:val="TableGrid"/>
        <w:tblW w:w="0" w:type="auto"/>
        <w:tblLook w:val="04A0" w:firstRow="1" w:lastRow="0" w:firstColumn="1" w:lastColumn="0" w:noHBand="0" w:noVBand="1"/>
        <w:tblCaption w:val="NSW Adjusted Subsidy Residential Aged Care Places"/>
        <w:tblDescription w:val="List of residential care services in NSW no longer subject to adjusted subsidy."/>
      </w:tblPr>
      <w:tblGrid>
        <w:gridCol w:w="3260"/>
        <w:gridCol w:w="3185"/>
        <w:gridCol w:w="2797"/>
      </w:tblGrid>
      <w:tr w:rsidR="00FB5910" w:rsidRPr="00EA0CE1" w:rsidTr="00537C0D">
        <w:trPr>
          <w:tblHeader/>
        </w:trPr>
        <w:tc>
          <w:tcPr>
            <w:tcW w:w="3260"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Carrington Centennial Nursing Home</w:t>
            </w:r>
          </w:p>
        </w:tc>
        <w:tc>
          <w:tcPr>
            <w:tcW w:w="3185"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 xml:space="preserve">90 Werombi Road </w:t>
            </w:r>
          </w:p>
        </w:tc>
        <w:tc>
          <w:tcPr>
            <w:tcW w:w="2797"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Camden</w:t>
            </w:r>
          </w:p>
        </w:tc>
      </w:tr>
      <w:tr w:rsidR="00FB5910" w:rsidRPr="00EA0CE1" w:rsidTr="00537C0D">
        <w:tc>
          <w:tcPr>
            <w:tcW w:w="3260"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Muswellbrook Aged Care Facility</w:t>
            </w:r>
          </w:p>
        </w:tc>
        <w:tc>
          <w:tcPr>
            <w:tcW w:w="3185"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Brentwood Street</w:t>
            </w:r>
          </w:p>
        </w:tc>
        <w:tc>
          <w:tcPr>
            <w:tcW w:w="2797"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Muswellbrook</w:t>
            </w:r>
          </w:p>
        </w:tc>
      </w:tr>
    </w:tbl>
    <w:p w:rsidR="00FB5910" w:rsidRPr="00EA0CE1" w:rsidRDefault="00FB5910" w:rsidP="00FB5910">
      <w:pPr>
        <w:rPr>
          <w:rStyle w:val="BookTitle"/>
          <w:rFonts w:ascii="Times New Roman" w:hAnsi="Times New Roman" w:cs="Times New Roman"/>
          <w:i w:val="0"/>
          <w:iCs w:val="0"/>
          <w:smallCaps w:val="0"/>
          <w:spacing w:val="0"/>
          <w:sz w:val="24"/>
          <w:szCs w:val="24"/>
        </w:rPr>
      </w:pPr>
    </w:p>
    <w:p w:rsidR="00FB5910" w:rsidRPr="00EA0CE1" w:rsidRDefault="00FB5910" w:rsidP="00FB5910">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VIC Adjusted Subsidy Residential Aged Care Places</w:t>
      </w:r>
    </w:p>
    <w:tbl>
      <w:tblPr>
        <w:tblStyle w:val="TableGrid"/>
        <w:tblW w:w="0" w:type="auto"/>
        <w:tblLook w:val="04A0" w:firstRow="1" w:lastRow="0" w:firstColumn="1" w:lastColumn="0" w:noHBand="0" w:noVBand="1"/>
        <w:tblCaption w:val="VIC Adjusted Subsidy Residental Aged Care Places"/>
        <w:tblDescription w:val="List of aged care services in Victoria no longer subject to adjusted subsidy."/>
      </w:tblPr>
      <w:tblGrid>
        <w:gridCol w:w="3080"/>
        <w:gridCol w:w="3081"/>
        <w:gridCol w:w="3081"/>
      </w:tblGrid>
      <w:tr w:rsidR="00FB5910" w:rsidRPr="00EA0CE1" w:rsidTr="00537C0D">
        <w:trPr>
          <w:tblHeader/>
        </w:trPr>
        <w:tc>
          <w:tcPr>
            <w:tcW w:w="3080"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Caulfield Hospital Nursing Home</w:t>
            </w: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260 Kooyong Road</w:t>
            </w: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Caulfield South</w:t>
            </w:r>
          </w:p>
        </w:tc>
      </w:tr>
      <w:tr w:rsidR="00FB5910" w:rsidRPr="00EA0CE1" w:rsidTr="00537C0D">
        <w:tc>
          <w:tcPr>
            <w:tcW w:w="3080" w:type="dxa"/>
          </w:tcPr>
          <w:p w:rsidR="00FB5910"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Montgomery Nursing Home</w:t>
            </w:r>
          </w:p>
          <w:p w:rsidR="00FB5910" w:rsidRPr="00EA0CE1" w:rsidRDefault="00FB5910" w:rsidP="00537C0D">
            <w:pPr>
              <w:rPr>
                <w:rStyle w:val="BookTitle"/>
                <w:rFonts w:ascii="Times New Roman" w:hAnsi="Times New Roman" w:cs="Times New Roman"/>
                <w:i w:val="0"/>
                <w:iCs w:val="0"/>
                <w:smallCaps w:val="0"/>
                <w:spacing w:val="0"/>
                <w:sz w:val="24"/>
                <w:szCs w:val="24"/>
              </w:rPr>
            </w:pP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260 Kooyong Road</w:t>
            </w: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Caulfield</w:t>
            </w:r>
          </w:p>
        </w:tc>
      </w:tr>
      <w:tr w:rsidR="00FB5910" w:rsidRPr="00EA0CE1" w:rsidTr="00537C0D">
        <w:tc>
          <w:tcPr>
            <w:tcW w:w="3080"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South Stone Lodge Residential Facility</w:t>
            </w: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276-290 Princess Highway</w:t>
            </w: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Werribee</w:t>
            </w:r>
          </w:p>
        </w:tc>
      </w:tr>
      <w:tr w:rsidR="00FB5910" w:rsidRPr="00EA0CE1" w:rsidTr="00537C0D">
        <w:tc>
          <w:tcPr>
            <w:tcW w:w="3080"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Weighbridge Residential Care Facility</w:t>
            </w: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72 Ascot Vale Road</w:t>
            </w: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Flemington</w:t>
            </w:r>
          </w:p>
        </w:tc>
      </w:tr>
      <w:tr w:rsidR="00FB5910" w:rsidRPr="00EA0CE1" w:rsidTr="00537C0D">
        <w:tc>
          <w:tcPr>
            <w:tcW w:w="3080"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Manangatang &amp; District Nursing Home</w:t>
            </w: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37-39 Pioneer Street</w:t>
            </w: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Manangatang</w:t>
            </w:r>
          </w:p>
        </w:tc>
      </w:tr>
      <w:tr w:rsidR="00FB5910" w:rsidRPr="00EA0CE1" w:rsidTr="00537C0D">
        <w:tc>
          <w:tcPr>
            <w:tcW w:w="3080" w:type="dxa"/>
          </w:tcPr>
          <w:p w:rsidR="00FB5910"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Reg Geary Nursing Home</w:t>
            </w:r>
          </w:p>
          <w:p w:rsidR="00FB5910" w:rsidRPr="00EA0CE1" w:rsidRDefault="00FB5910" w:rsidP="00537C0D">
            <w:pPr>
              <w:rPr>
                <w:rStyle w:val="BookTitle"/>
                <w:rFonts w:ascii="Times New Roman" w:hAnsi="Times New Roman" w:cs="Times New Roman"/>
                <w:i w:val="0"/>
                <w:iCs w:val="0"/>
                <w:smallCaps w:val="0"/>
                <w:spacing w:val="0"/>
                <w:sz w:val="24"/>
                <w:szCs w:val="24"/>
              </w:rPr>
            </w:pP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 xml:space="preserve">52 Pinnacle Crescent </w:t>
            </w: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Melton South</w:t>
            </w:r>
          </w:p>
        </w:tc>
      </w:tr>
      <w:tr w:rsidR="00FB5910" w:rsidRPr="00EA0CE1" w:rsidTr="00537C0D">
        <w:tc>
          <w:tcPr>
            <w:tcW w:w="3080" w:type="dxa"/>
          </w:tcPr>
          <w:p w:rsidR="00FB5910" w:rsidRDefault="00FB5910" w:rsidP="00537C0D">
            <w:pPr>
              <w:rPr>
                <w:rStyle w:val="BookTitle"/>
                <w:rFonts w:ascii="Times New Roman" w:hAnsi="Times New Roman" w:cs="Times New Roman"/>
                <w:i w:val="0"/>
                <w:iCs w:val="0"/>
                <w:smallCaps w:val="0"/>
                <w:spacing w:val="0"/>
                <w:sz w:val="24"/>
                <w:szCs w:val="24"/>
              </w:rPr>
            </w:pPr>
            <w:proofErr w:type="spellStart"/>
            <w:r>
              <w:rPr>
                <w:rStyle w:val="BookTitle"/>
                <w:rFonts w:ascii="Times New Roman" w:hAnsi="Times New Roman" w:cs="Times New Roman"/>
                <w:i w:val="0"/>
                <w:iCs w:val="0"/>
                <w:smallCaps w:val="0"/>
                <w:spacing w:val="0"/>
                <w:sz w:val="24"/>
                <w:szCs w:val="24"/>
              </w:rPr>
              <w:t>Namarra</w:t>
            </w:r>
            <w:proofErr w:type="spellEnd"/>
            <w:r>
              <w:rPr>
                <w:rStyle w:val="BookTitle"/>
                <w:rFonts w:ascii="Times New Roman" w:hAnsi="Times New Roman" w:cs="Times New Roman"/>
                <w:i w:val="0"/>
                <w:iCs w:val="0"/>
                <w:smallCaps w:val="0"/>
                <w:spacing w:val="0"/>
                <w:sz w:val="24"/>
                <w:szCs w:val="24"/>
              </w:rPr>
              <w:t xml:space="preserve"> Nursing H</w:t>
            </w:r>
            <w:r w:rsidRPr="00EA0CE1">
              <w:rPr>
                <w:rStyle w:val="BookTitle"/>
                <w:rFonts w:ascii="Times New Roman" w:hAnsi="Times New Roman" w:cs="Times New Roman"/>
                <w:i w:val="0"/>
                <w:iCs w:val="0"/>
                <w:smallCaps w:val="0"/>
                <w:spacing w:val="0"/>
                <w:sz w:val="24"/>
                <w:szCs w:val="24"/>
              </w:rPr>
              <w:t>ome</w:t>
            </w:r>
          </w:p>
          <w:p w:rsidR="00FB5910" w:rsidRPr="00EA0CE1" w:rsidRDefault="00FB5910" w:rsidP="00537C0D">
            <w:pPr>
              <w:rPr>
                <w:rStyle w:val="BookTitle"/>
                <w:rFonts w:ascii="Times New Roman" w:hAnsi="Times New Roman" w:cs="Times New Roman"/>
                <w:i w:val="0"/>
                <w:iCs w:val="0"/>
                <w:smallCaps w:val="0"/>
                <w:spacing w:val="0"/>
                <w:sz w:val="24"/>
                <w:szCs w:val="24"/>
              </w:rPr>
            </w:pP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260 Kooyong Road</w:t>
            </w: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Caulfield South</w:t>
            </w:r>
          </w:p>
        </w:tc>
      </w:tr>
    </w:tbl>
    <w:p w:rsidR="00FB5910" w:rsidRPr="00EA0CE1" w:rsidRDefault="00FB5910" w:rsidP="00FB5910">
      <w:pPr>
        <w:rPr>
          <w:rStyle w:val="BookTitle"/>
          <w:rFonts w:ascii="Times New Roman" w:hAnsi="Times New Roman" w:cs="Times New Roman"/>
          <w:i w:val="0"/>
          <w:iCs w:val="0"/>
          <w:smallCaps w:val="0"/>
          <w:spacing w:val="0"/>
          <w:sz w:val="24"/>
          <w:szCs w:val="24"/>
        </w:rPr>
      </w:pPr>
    </w:p>
    <w:p w:rsidR="00FB5910" w:rsidRPr="00EA0CE1" w:rsidRDefault="00FB5910" w:rsidP="00FB5910">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SA Adjusted Subsidy Residential Aged Care Places</w:t>
      </w:r>
    </w:p>
    <w:tbl>
      <w:tblPr>
        <w:tblStyle w:val="TableGrid"/>
        <w:tblW w:w="0" w:type="auto"/>
        <w:tblLook w:val="04A0" w:firstRow="1" w:lastRow="0" w:firstColumn="1" w:lastColumn="0" w:noHBand="0" w:noVBand="1"/>
        <w:tblCaption w:val="SA Adjusted Subsidy Residential Aged Care Places"/>
        <w:tblDescription w:val="List of aged care services in SA no longer subject to adjusted subsidy."/>
      </w:tblPr>
      <w:tblGrid>
        <w:gridCol w:w="3080"/>
        <w:gridCol w:w="3081"/>
        <w:gridCol w:w="3081"/>
      </w:tblGrid>
      <w:tr w:rsidR="00FB5910" w:rsidRPr="00EA0CE1" w:rsidTr="00537C0D">
        <w:trPr>
          <w:tblHeader/>
        </w:trPr>
        <w:tc>
          <w:tcPr>
            <w:tcW w:w="3080" w:type="dxa"/>
          </w:tcPr>
          <w:p w:rsidR="00FB5910" w:rsidRDefault="00FB5910" w:rsidP="00537C0D">
            <w:pPr>
              <w:rPr>
                <w:rStyle w:val="BookTitle"/>
                <w:rFonts w:ascii="Times New Roman" w:hAnsi="Times New Roman" w:cs="Times New Roman"/>
                <w:i w:val="0"/>
                <w:iCs w:val="0"/>
                <w:smallCaps w:val="0"/>
                <w:spacing w:val="0"/>
                <w:sz w:val="24"/>
                <w:szCs w:val="24"/>
              </w:rPr>
            </w:pPr>
            <w:proofErr w:type="spellStart"/>
            <w:r w:rsidRPr="00EA0CE1">
              <w:rPr>
                <w:rStyle w:val="BookTitle"/>
                <w:rFonts w:ascii="Times New Roman" w:hAnsi="Times New Roman" w:cs="Times New Roman"/>
                <w:i w:val="0"/>
                <w:iCs w:val="0"/>
                <w:smallCaps w:val="0"/>
                <w:spacing w:val="0"/>
                <w:sz w:val="24"/>
                <w:szCs w:val="24"/>
              </w:rPr>
              <w:t>Minda</w:t>
            </w:r>
            <w:proofErr w:type="spellEnd"/>
            <w:r w:rsidRPr="00EA0CE1">
              <w:rPr>
                <w:rStyle w:val="BookTitle"/>
                <w:rFonts w:ascii="Times New Roman" w:hAnsi="Times New Roman" w:cs="Times New Roman"/>
                <w:i w:val="0"/>
                <w:iCs w:val="0"/>
                <w:smallCaps w:val="0"/>
                <w:spacing w:val="0"/>
                <w:sz w:val="24"/>
                <w:szCs w:val="24"/>
              </w:rPr>
              <w:t xml:space="preserve"> Nursing Home </w:t>
            </w:r>
          </w:p>
          <w:p w:rsidR="00FB5910" w:rsidRPr="00EA0CE1" w:rsidRDefault="00FB5910" w:rsidP="00537C0D">
            <w:pPr>
              <w:rPr>
                <w:rStyle w:val="BookTitle"/>
                <w:rFonts w:ascii="Times New Roman" w:hAnsi="Times New Roman" w:cs="Times New Roman"/>
                <w:i w:val="0"/>
                <w:iCs w:val="0"/>
                <w:smallCaps w:val="0"/>
                <w:spacing w:val="0"/>
                <w:sz w:val="24"/>
                <w:szCs w:val="24"/>
              </w:rPr>
            </w:pP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 xml:space="preserve">King George Avenue </w:t>
            </w:r>
          </w:p>
        </w:tc>
        <w:tc>
          <w:tcPr>
            <w:tcW w:w="3081" w:type="dxa"/>
          </w:tcPr>
          <w:p w:rsidR="00FB5910" w:rsidRPr="00EA0CE1" w:rsidRDefault="00FB5910" w:rsidP="00537C0D">
            <w:pPr>
              <w:rPr>
                <w:rStyle w:val="BookTitle"/>
                <w:rFonts w:ascii="Times New Roman" w:hAnsi="Times New Roman" w:cs="Times New Roman"/>
                <w:i w:val="0"/>
                <w:iCs w:val="0"/>
                <w:smallCaps w:val="0"/>
                <w:spacing w:val="0"/>
                <w:sz w:val="24"/>
                <w:szCs w:val="24"/>
              </w:rPr>
            </w:pPr>
            <w:r w:rsidRPr="00EA0CE1">
              <w:rPr>
                <w:rStyle w:val="BookTitle"/>
                <w:rFonts w:ascii="Times New Roman" w:hAnsi="Times New Roman" w:cs="Times New Roman"/>
                <w:i w:val="0"/>
                <w:iCs w:val="0"/>
                <w:smallCaps w:val="0"/>
                <w:spacing w:val="0"/>
                <w:sz w:val="24"/>
                <w:szCs w:val="24"/>
              </w:rPr>
              <w:t>Brighton</w:t>
            </w:r>
          </w:p>
        </w:tc>
      </w:tr>
    </w:tbl>
    <w:p w:rsidR="00FB5910" w:rsidRPr="0023675E" w:rsidRDefault="00FB5910" w:rsidP="00BA67DE">
      <w:pPr>
        <w:contextualSpacing/>
        <w:rPr>
          <w:rStyle w:val="BookTitle"/>
          <w:rFonts w:ascii="Times New Roman" w:hAnsi="Times New Roman" w:cs="Times New Roman"/>
          <w:i w:val="0"/>
          <w:iCs w:val="0"/>
          <w:smallCaps w:val="0"/>
          <w:spacing w:val="0"/>
          <w:sz w:val="24"/>
          <w:szCs w:val="28"/>
        </w:rPr>
      </w:pPr>
    </w:p>
    <w:sectPr w:rsidR="00FB5910" w:rsidRPr="00236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5E"/>
    <w:rsid w:val="000B5950"/>
    <w:rsid w:val="000D450E"/>
    <w:rsid w:val="0012241B"/>
    <w:rsid w:val="001E630D"/>
    <w:rsid w:val="0023675E"/>
    <w:rsid w:val="002D27D7"/>
    <w:rsid w:val="002E7C4B"/>
    <w:rsid w:val="00316BA5"/>
    <w:rsid w:val="00330B99"/>
    <w:rsid w:val="003B2BB8"/>
    <w:rsid w:val="003C102B"/>
    <w:rsid w:val="003C6409"/>
    <w:rsid w:val="003D34FF"/>
    <w:rsid w:val="004216ED"/>
    <w:rsid w:val="0046163A"/>
    <w:rsid w:val="004B54CA"/>
    <w:rsid w:val="004C5597"/>
    <w:rsid w:val="004D2A14"/>
    <w:rsid w:val="004E5CBF"/>
    <w:rsid w:val="005373AE"/>
    <w:rsid w:val="005C3AA9"/>
    <w:rsid w:val="006816FC"/>
    <w:rsid w:val="006A4CE7"/>
    <w:rsid w:val="00714105"/>
    <w:rsid w:val="00741C43"/>
    <w:rsid w:val="00752219"/>
    <w:rsid w:val="00785261"/>
    <w:rsid w:val="007B0256"/>
    <w:rsid w:val="00810DA4"/>
    <w:rsid w:val="00876CA2"/>
    <w:rsid w:val="008815EF"/>
    <w:rsid w:val="008B4935"/>
    <w:rsid w:val="00921030"/>
    <w:rsid w:val="009225F0"/>
    <w:rsid w:val="00927C76"/>
    <w:rsid w:val="00961B65"/>
    <w:rsid w:val="009E5275"/>
    <w:rsid w:val="00A015AA"/>
    <w:rsid w:val="00A25F9B"/>
    <w:rsid w:val="00AB1A1F"/>
    <w:rsid w:val="00B50F1A"/>
    <w:rsid w:val="00BA2DB9"/>
    <w:rsid w:val="00BA32BC"/>
    <w:rsid w:val="00BA67DE"/>
    <w:rsid w:val="00BE36F3"/>
    <w:rsid w:val="00BE7148"/>
    <w:rsid w:val="00C7583B"/>
    <w:rsid w:val="00CC2138"/>
    <w:rsid w:val="00D1006A"/>
    <w:rsid w:val="00D160FD"/>
    <w:rsid w:val="00D57521"/>
    <w:rsid w:val="00DA7B23"/>
    <w:rsid w:val="00E90E6F"/>
    <w:rsid w:val="00F26412"/>
    <w:rsid w:val="00F4269A"/>
    <w:rsid w:val="00F67C33"/>
    <w:rsid w:val="00F716E5"/>
    <w:rsid w:val="00F96232"/>
    <w:rsid w:val="00FB59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3E32F112-0C8E-4ED9-946B-525F2B20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Heading1"/>
    <w:next w:val="Normal"/>
    <w:link w:val="TitleChar"/>
    <w:uiPriority w:val="10"/>
    <w:qFormat/>
    <w:rsid w:val="00F26412"/>
    <w:pPr>
      <w:jc w:val="center"/>
    </w:pPr>
    <w:rPr>
      <w:rFonts w:ascii="Times New Roman" w:hAnsi="Times New Roman" w:cs="Times New Roman"/>
      <w:sz w:val="28"/>
    </w:rPr>
  </w:style>
  <w:style w:type="character" w:customStyle="1" w:styleId="TitleChar">
    <w:name w:val="Title Char"/>
    <w:basedOn w:val="DefaultParagraphFont"/>
    <w:link w:val="Title"/>
    <w:uiPriority w:val="10"/>
    <w:rsid w:val="00F26412"/>
    <w:rPr>
      <w:rFonts w:ascii="Times New Roman" w:eastAsiaTheme="majorEastAsia" w:hAnsi="Times New Roman" w:cs="Times New Roman"/>
      <w:b/>
      <w:bCs/>
      <w:sz w:val="28"/>
      <w:szCs w:val="28"/>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2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61B6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1B6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32BC"/>
    <w:rPr>
      <w:rFonts w:ascii="Tahoma" w:hAnsi="Tahoma" w:cs="Tahoma"/>
      <w:sz w:val="16"/>
      <w:szCs w:val="16"/>
    </w:rPr>
  </w:style>
  <w:style w:type="character" w:customStyle="1" w:styleId="BalloonTextChar">
    <w:name w:val="Balloon Text Char"/>
    <w:basedOn w:val="DefaultParagraphFont"/>
    <w:link w:val="BalloonText"/>
    <w:uiPriority w:val="99"/>
    <w:semiHidden/>
    <w:rsid w:val="00BA3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EBB1-1896-4495-BE41-591E3550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Adjusted Subsidy Determination 2016</dc:title>
  <dc:creator/>
  <cp:lastModifiedBy>HEAP, George</cp:lastModifiedBy>
  <cp:revision>3</cp:revision>
  <cp:lastPrinted>2016-04-19T06:53:00Z</cp:lastPrinted>
  <dcterms:created xsi:type="dcterms:W3CDTF">2016-10-24T02:22:00Z</dcterms:created>
  <dcterms:modified xsi:type="dcterms:W3CDTF">2020-01-13T22:28:00Z</dcterms:modified>
</cp:coreProperties>
</file>