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6" w:rsidRDefault="00461FB9" w:rsidP="004B54CA">
      <w:pPr>
        <w:rPr>
          <w:rStyle w:val="BookTitle"/>
          <w:i w:val="0"/>
          <w:iCs w:val="0"/>
          <w:smallCaps w:val="0"/>
          <w:spacing w:val="0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703BD5F" wp14:editId="7FD33B31">
            <wp:extent cx="5731510" cy="8106556"/>
            <wp:effectExtent l="0" t="0" r="2540" b="8890"/>
            <wp:docPr id="1" name="Picture 1" descr="The PAS is designed to gather information on the major psychogeriatric disorders: dementia and depression. It differs from conventional approaches to psychogeriatric assessment in a number of important ways.&#10;" title="The Psychogeriatric Assessment Scales - Cognitive Decline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FB9" w:rsidRDefault="00461FB9" w:rsidP="004B54CA">
      <w:pPr>
        <w:rPr>
          <w:rStyle w:val="BookTitle"/>
          <w:i w:val="0"/>
          <w:iCs w:val="0"/>
          <w:smallCaps w:val="0"/>
          <w:spacing w:val="0"/>
        </w:rPr>
      </w:pPr>
    </w:p>
    <w:p w:rsidR="00461FB9" w:rsidRDefault="00461FB9" w:rsidP="004B54CA">
      <w:pPr>
        <w:rPr>
          <w:rStyle w:val="BookTitle"/>
          <w:i w:val="0"/>
          <w:iCs w:val="0"/>
          <w:smallCaps w:val="0"/>
          <w:spacing w:val="0"/>
        </w:rPr>
      </w:pPr>
    </w:p>
    <w:p w:rsidR="00461FB9" w:rsidRDefault="00461FB9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lastRenderedPageBreak/>
        <w:drawing>
          <wp:inline distT="0" distB="0" distL="0" distR="0" wp14:anchorId="49DA2700" wp14:editId="7DBF3FA4">
            <wp:extent cx="5731510" cy="8222312"/>
            <wp:effectExtent l="0" t="0" r="2540" b="7620"/>
            <wp:docPr id="2" name="Picture 2" descr="The PAS is designed to gather information on the major psychogeriatric disorders: dementia and depression. It differs from conventional approaches to psychogeriatric assessment in a number of important ways." title="Psychogeriatric Assessment Scales - Cognitive Decline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FB9" w:rsidRDefault="00461FB9" w:rsidP="004B54CA">
      <w:pPr>
        <w:rPr>
          <w:rStyle w:val="BookTitle"/>
          <w:i w:val="0"/>
          <w:iCs w:val="0"/>
          <w:smallCaps w:val="0"/>
          <w:spacing w:val="0"/>
        </w:rPr>
      </w:pPr>
    </w:p>
    <w:p w:rsidR="00461FB9" w:rsidRDefault="00461FB9" w:rsidP="004B54CA">
      <w:pPr>
        <w:rPr>
          <w:rStyle w:val="BookTitle"/>
          <w:i w:val="0"/>
          <w:iCs w:val="0"/>
          <w:smallCaps w:val="0"/>
          <w:spacing w:val="0"/>
        </w:rPr>
      </w:pPr>
    </w:p>
    <w:p w:rsidR="00461FB9" w:rsidRDefault="00461FB9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lastRenderedPageBreak/>
        <w:drawing>
          <wp:inline distT="0" distB="0" distL="0" distR="0" wp14:anchorId="1D6E3940" wp14:editId="3DE65E89">
            <wp:extent cx="5731510" cy="8226866"/>
            <wp:effectExtent l="0" t="0" r="2540" b="3175"/>
            <wp:docPr id="3" name="Picture 3" descr="The PAS is designed to gather information on the major psychogeriatric disorders: dementia and depression. It differs from conventional approaches to psychogeriatric assessment in a number of important ways." title="Psychogeriatric Assessment Scales - Cognitive Decline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FB9" w:rsidRDefault="00461FB9" w:rsidP="004B54CA">
      <w:pPr>
        <w:rPr>
          <w:rStyle w:val="BookTitle"/>
          <w:i w:val="0"/>
          <w:iCs w:val="0"/>
          <w:smallCaps w:val="0"/>
          <w:spacing w:val="0"/>
        </w:rPr>
      </w:pPr>
    </w:p>
    <w:p w:rsidR="00461FB9" w:rsidRDefault="00461FB9" w:rsidP="004B54CA">
      <w:pPr>
        <w:rPr>
          <w:rStyle w:val="BookTitle"/>
          <w:i w:val="0"/>
          <w:iCs w:val="0"/>
          <w:smallCaps w:val="0"/>
          <w:spacing w:val="0"/>
        </w:rPr>
      </w:pPr>
    </w:p>
    <w:p w:rsidR="00461FB9" w:rsidRPr="005C3AA9" w:rsidRDefault="00461FB9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lastRenderedPageBreak/>
        <w:drawing>
          <wp:inline distT="0" distB="0" distL="0" distR="0" wp14:anchorId="623E8DBD" wp14:editId="1A962861">
            <wp:extent cx="5731510" cy="8218673"/>
            <wp:effectExtent l="0" t="0" r="2540" b="0"/>
            <wp:docPr id="4" name="Picture 4" descr="The PAS is designed to gather information on the major psychogeriatric disorders: dementia and depression. It differs from conventional approaches to psychogeriatric assessment in a number of important ways." title="Psychogeriatric Assessment Scales - Cognitive Decline Sca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1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FB9" w:rsidRPr="005C3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B9"/>
    <w:rsid w:val="001E630D"/>
    <w:rsid w:val="003B2BB8"/>
    <w:rsid w:val="003D34FF"/>
    <w:rsid w:val="00461FB9"/>
    <w:rsid w:val="004B54CA"/>
    <w:rsid w:val="004E5CBF"/>
    <w:rsid w:val="005C3AA9"/>
    <w:rsid w:val="006A1F2D"/>
    <w:rsid w:val="006A4CE7"/>
    <w:rsid w:val="006B7836"/>
    <w:rsid w:val="00785261"/>
    <w:rsid w:val="007B0256"/>
    <w:rsid w:val="009225F0"/>
    <w:rsid w:val="00BA2DB9"/>
    <w:rsid w:val="00BE7148"/>
    <w:rsid w:val="00D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O'HALLORAN, Stephanie</dc:creator>
  <cp:lastModifiedBy>Adams James</cp:lastModifiedBy>
  <cp:revision>2</cp:revision>
  <dcterms:created xsi:type="dcterms:W3CDTF">2016-12-08T00:22:00Z</dcterms:created>
  <dcterms:modified xsi:type="dcterms:W3CDTF">2016-12-08T00:22:00Z</dcterms:modified>
</cp:coreProperties>
</file>