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46BD5037" w:rsidR="0054713E" w:rsidRPr="003A173C" w:rsidRDefault="76535098" w:rsidP="00856159">
      <w:pPr>
        <w:pStyle w:val="Subtitle"/>
        <w:ind w:hanging="709"/>
        <w:jc w:val="center"/>
        <w:rPr>
          <w:rFonts w:ascii="Calibri" w:hAnsi="Calibri" w:cs="Calibri"/>
        </w:rPr>
      </w:pPr>
      <w:r w:rsidRPr="1B14396B">
        <w:rPr>
          <w:rFonts w:ascii="Calibri" w:hAnsi="Calibri" w:cs="Calibri"/>
        </w:rPr>
        <w:t>April</w:t>
      </w:r>
      <w:r w:rsidR="006E0933" w:rsidRPr="1B14396B">
        <w:rPr>
          <w:rFonts w:ascii="Calibri" w:hAnsi="Calibri" w:cs="Calibri"/>
        </w:rPr>
        <w:t xml:space="preserve"> </w:t>
      </w:r>
      <w:r w:rsidR="00867780" w:rsidRPr="1B14396B">
        <w:rPr>
          <w:rFonts w:ascii="Calibri" w:hAnsi="Calibri" w:cs="Calibri"/>
        </w:rPr>
        <w:t>202</w:t>
      </w:r>
      <w:r w:rsidR="006E0933" w:rsidRPr="1B14396B">
        <w:rPr>
          <w:rFonts w:ascii="Calibri" w:hAnsi="Calibri" w:cs="Calibri"/>
        </w:rPr>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cs="Calibri"/>
        </w:rPr>
        <w:id w:val="-373621591"/>
        <w:docPartObj>
          <w:docPartGallery w:val="Table of Contents"/>
          <w:docPartUnique/>
        </w:docPartObj>
      </w:sdtPr>
      <w:sdtEndPr>
        <w:rPr>
          <w:rFonts w:asciiTheme="minorHAnsi" w:hAnsiTheme="minorHAnsi" w:cstheme="minorBidi"/>
          <w:b/>
          <w:bCs/>
        </w:rPr>
      </w:sdtEndPr>
      <w:sdtContent>
        <w:p w14:paraId="68AB6A2A" w14:textId="0AE55061" w:rsidR="00240048" w:rsidRPr="0018191D" w:rsidRDefault="00070A87">
          <w:pPr>
            <w:pStyle w:val="TOC1"/>
            <w:rPr>
              <w:rFonts w:eastAsiaTheme="minorEastAsia" w:cs="Calibri"/>
              <w:noProof/>
              <w:spacing w:val="0"/>
              <w:kern w:val="2"/>
              <w:szCs w:val="20"/>
              <w14:ligatures w14:val="standardContextual"/>
            </w:rPr>
          </w:pPr>
          <w:r w:rsidRPr="005B0BEC">
            <w:rPr>
              <w:rFonts w:asciiTheme="minorHAnsi" w:eastAsiaTheme="majorEastAsia" w:hAnsiTheme="minorHAnsi" w:cstheme="minorHAnsi"/>
              <w:color w:val="24596E"/>
              <w:szCs w:val="20"/>
              <w:u w:val="single"/>
              <w:lang w:bidi="en-US"/>
            </w:rPr>
            <w:fldChar w:fldCharType="begin"/>
          </w:r>
          <w:r w:rsidRPr="005B0BEC">
            <w:rPr>
              <w:rFonts w:asciiTheme="minorHAnsi" w:hAnsiTheme="minorHAnsi" w:cstheme="minorHAnsi"/>
              <w:szCs w:val="20"/>
              <w:u w:val="single"/>
            </w:rPr>
            <w:instrText xml:space="preserve"> TOC \o "1-3" \h \z \u </w:instrText>
          </w:r>
          <w:r w:rsidRPr="005B0BEC">
            <w:rPr>
              <w:rFonts w:asciiTheme="minorHAnsi" w:eastAsiaTheme="majorEastAsia" w:hAnsiTheme="minorHAnsi" w:cstheme="minorHAnsi"/>
              <w:color w:val="24596E"/>
              <w:szCs w:val="20"/>
              <w:u w:val="single"/>
              <w:lang w:bidi="en-US"/>
            </w:rPr>
            <w:fldChar w:fldCharType="separate"/>
          </w:r>
          <w:hyperlink w:anchor="_Toc228284202" w:history="1">
            <w:r w:rsidR="00240048" w:rsidRPr="0018191D">
              <w:rPr>
                <w:rStyle w:val="Hyperlink"/>
                <w:rFonts w:ascii="Calibri" w:eastAsiaTheme="majorEastAsia" w:hAnsi="Calibri" w:cs="Calibri"/>
                <w:noProof/>
                <w:sz w:val="20"/>
                <w:szCs w:val="20"/>
              </w:rPr>
              <w:t>FOREWORD</w:t>
            </w:r>
            <w:r w:rsidR="00240048">
              <w:rPr>
                <w:webHidden/>
              </w:rPr>
              <w:tab/>
            </w:r>
            <w:r w:rsidR="00240048">
              <w:rPr>
                <w:webHidden/>
              </w:rPr>
              <w:fldChar w:fldCharType="begin"/>
            </w:r>
            <w:r w:rsidR="00240048">
              <w:rPr>
                <w:webHidden/>
              </w:rPr>
              <w:instrText xml:space="preserve"> PAGEREF _Toc228284202 \h </w:instrText>
            </w:r>
            <w:r w:rsidR="00240048">
              <w:rPr>
                <w:webHidden/>
              </w:rPr>
            </w:r>
            <w:r w:rsidR="00240048">
              <w:rPr>
                <w:webHidden/>
              </w:rPr>
              <w:fldChar w:fldCharType="separate"/>
            </w:r>
            <w:r w:rsidR="004F60C1">
              <w:rPr>
                <w:noProof/>
                <w:webHidden/>
              </w:rPr>
              <w:t>2</w:t>
            </w:r>
            <w:r w:rsidR="00240048">
              <w:rPr>
                <w:webHidden/>
              </w:rPr>
              <w:fldChar w:fldCharType="end"/>
            </w:r>
          </w:hyperlink>
        </w:p>
        <w:p w14:paraId="1314BDCE" w14:textId="5483951D"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03" w:history="1">
            <w:r w:rsidRPr="0018191D">
              <w:rPr>
                <w:rStyle w:val="Hyperlink"/>
                <w:rFonts w:ascii="Calibri" w:eastAsiaTheme="majorEastAsia" w:hAnsi="Calibri" w:cs="Calibri"/>
                <w:noProof/>
                <w:sz w:val="20"/>
                <w:szCs w:val="20"/>
              </w:rPr>
              <w:t>CHAPTER 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ABOUT THE GUIDELINES</w:t>
            </w:r>
            <w:r>
              <w:rPr>
                <w:webHidden/>
              </w:rPr>
              <w:tab/>
            </w:r>
            <w:r>
              <w:rPr>
                <w:webHidden/>
              </w:rPr>
              <w:fldChar w:fldCharType="begin"/>
            </w:r>
            <w:r>
              <w:rPr>
                <w:webHidden/>
              </w:rPr>
              <w:instrText xml:space="preserve"> PAGEREF _Toc228284203 \h </w:instrText>
            </w:r>
            <w:r>
              <w:rPr>
                <w:webHidden/>
              </w:rPr>
            </w:r>
            <w:r>
              <w:rPr>
                <w:webHidden/>
              </w:rPr>
              <w:fldChar w:fldCharType="separate"/>
            </w:r>
            <w:r w:rsidR="004F60C1">
              <w:rPr>
                <w:noProof/>
                <w:webHidden/>
              </w:rPr>
              <w:t>3</w:t>
            </w:r>
            <w:r>
              <w:rPr>
                <w:webHidden/>
              </w:rPr>
              <w:fldChar w:fldCharType="end"/>
            </w:r>
          </w:hyperlink>
        </w:p>
        <w:p w14:paraId="1DC23492" w14:textId="2B45027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04" w:history="1">
            <w:r w:rsidRPr="0018191D">
              <w:rPr>
                <w:rStyle w:val="Hyperlink"/>
                <w:rFonts w:ascii="Calibri" w:eastAsiaTheme="majorEastAsia" w:hAnsi="Calibri" w:cs="Calibri"/>
                <w:noProof/>
                <w:sz w:val="20"/>
                <w:szCs w:val="20"/>
              </w:rPr>
              <w:t>1.1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What the guidelines contain</w:t>
            </w:r>
            <w:r>
              <w:rPr>
                <w:webHidden/>
              </w:rPr>
              <w:tab/>
            </w:r>
            <w:r>
              <w:rPr>
                <w:webHidden/>
              </w:rPr>
              <w:fldChar w:fldCharType="begin"/>
            </w:r>
            <w:r>
              <w:rPr>
                <w:webHidden/>
              </w:rPr>
              <w:instrText xml:space="preserve"> PAGEREF _Toc228284204 \h </w:instrText>
            </w:r>
            <w:r>
              <w:rPr>
                <w:webHidden/>
              </w:rPr>
            </w:r>
            <w:r>
              <w:rPr>
                <w:webHidden/>
              </w:rPr>
              <w:fldChar w:fldCharType="separate"/>
            </w:r>
            <w:r w:rsidR="004F60C1">
              <w:rPr>
                <w:noProof/>
                <w:webHidden/>
              </w:rPr>
              <w:t>3</w:t>
            </w:r>
            <w:r>
              <w:rPr>
                <w:webHidden/>
              </w:rPr>
              <w:fldChar w:fldCharType="end"/>
            </w:r>
          </w:hyperlink>
        </w:p>
        <w:p w14:paraId="3E678960" w14:textId="6232A3C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05" w:history="1">
            <w:r w:rsidRPr="0018191D">
              <w:rPr>
                <w:rStyle w:val="Hyperlink"/>
                <w:rFonts w:ascii="Calibri" w:eastAsiaTheme="majorEastAsia" w:hAnsi="Calibri" w:cs="Calibri"/>
                <w:noProof/>
                <w:sz w:val="20"/>
                <w:szCs w:val="20"/>
              </w:rPr>
              <w:t>1.2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How the guidelines will be updated</w:t>
            </w:r>
            <w:r>
              <w:rPr>
                <w:webHidden/>
              </w:rPr>
              <w:tab/>
            </w:r>
            <w:r>
              <w:rPr>
                <w:webHidden/>
              </w:rPr>
              <w:fldChar w:fldCharType="begin"/>
            </w:r>
            <w:r>
              <w:rPr>
                <w:webHidden/>
              </w:rPr>
              <w:instrText xml:space="preserve"> PAGEREF _Toc228284205 \h </w:instrText>
            </w:r>
            <w:r>
              <w:rPr>
                <w:webHidden/>
              </w:rPr>
            </w:r>
            <w:r>
              <w:rPr>
                <w:webHidden/>
              </w:rPr>
              <w:fldChar w:fldCharType="separate"/>
            </w:r>
            <w:r w:rsidR="004F60C1">
              <w:rPr>
                <w:noProof/>
                <w:webHidden/>
              </w:rPr>
              <w:t>3</w:t>
            </w:r>
            <w:r>
              <w:rPr>
                <w:webHidden/>
              </w:rPr>
              <w:fldChar w:fldCharType="end"/>
            </w:r>
          </w:hyperlink>
        </w:p>
        <w:p w14:paraId="250DF487" w14:textId="1AEE58B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06" w:history="1">
            <w:r w:rsidRPr="0018191D">
              <w:rPr>
                <w:rStyle w:val="Hyperlink"/>
                <w:rFonts w:ascii="Calibri" w:eastAsiaTheme="majorEastAsia" w:hAnsi="Calibri" w:cs="Calibri"/>
                <w:noProof/>
                <w:sz w:val="20"/>
                <w:szCs w:val="20"/>
              </w:rPr>
              <w:t>1.3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Feedback</w:t>
            </w:r>
            <w:r>
              <w:rPr>
                <w:webHidden/>
              </w:rPr>
              <w:tab/>
            </w:r>
            <w:r>
              <w:rPr>
                <w:webHidden/>
              </w:rPr>
              <w:fldChar w:fldCharType="begin"/>
            </w:r>
            <w:r>
              <w:rPr>
                <w:webHidden/>
              </w:rPr>
              <w:instrText xml:space="preserve"> PAGEREF _Toc228284206 \h </w:instrText>
            </w:r>
            <w:r>
              <w:rPr>
                <w:webHidden/>
              </w:rPr>
            </w:r>
            <w:r>
              <w:rPr>
                <w:webHidden/>
              </w:rPr>
              <w:fldChar w:fldCharType="separate"/>
            </w:r>
            <w:r w:rsidR="004F60C1">
              <w:rPr>
                <w:noProof/>
                <w:webHidden/>
              </w:rPr>
              <w:t>3</w:t>
            </w:r>
            <w:r>
              <w:rPr>
                <w:webHidden/>
              </w:rPr>
              <w:fldChar w:fldCharType="end"/>
            </w:r>
          </w:hyperlink>
        </w:p>
        <w:p w14:paraId="236AB1EA" w14:textId="4C3EAF5D"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07" w:history="1">
            <w:r w:rsidRPr="0018191D">
              <w:rPr>
                <w:rStyle w:val="Hyperlink"/>
                <w:rFonts w:ascii="Calibri" w:eastAsiaTheme="majorEastAsia" w:hAnsi="Calibri" w:cs="Calibri"/>
                <w:noProof/>
                <w:sz w:val="20"/>
                <w:szCs w:val="20"/>
              </w:rPr>
              <w:t>CHAPTER 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INTRODUCTION</w:t>
            </w:r>
            <w:r>
              <w:rPr>
                <w:webHidden/>
              </w:rPr>
              <w:tab/>
            </w:r>
            <w:r>
              <w:rPr>
                <w:webHidden/>
              </w:rPr>
              <w:fldChar w:fldCharType="begin"/>
            </w:r>
            <w:r>
              <w:rPr>
                <w:webHidden/>
              </w:rPr>
              <w:instrText xml:space="preserve"> PAGEREF _Toc228284207 \h </w:instrText>
            </w:r>
            <w:r>
              <w:rPr>
                <w:webHidden/>
              </w:rPr>
            </w:r>
            <w:r>
              <w:rPr>
                <w:webHidden/>
              </w:rPr>
              <w:fldChar w:fldCharType="separate"/>
            </w:r>
            <w:r w:rsidR="004F60C1">
              <w:rPr>
                <w:noProof/>
                <w:webHidden/>
              </w:rPr>
              <w:t>4</w:t>
            </w:r>
            <w:r>
              <w:rPr>
                <w:webHidden/>
              </w:rPr>
              <w:fldChar w:fldCharType="end"/>
            </w:r>
          </w:hyperlink>
        </w:p>
        <w:p w14:paraId="4F3833CD" w14:textId="2284FEC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08" w:history="1">
            <w:r w:rsidRPr="0018191D">
              <w:rPr>
                <w:rStyle w:val="Hyperlink"/>
                <w:rFonts w:ascii="Calibri" w:eastAsiaTheme="majorEastAsia" w:hAnsi="Calibri" w:cs="Calibri"/>
                <w:noProof/>
                <w:sz w:val="20"/>
                <w:szCs w:val="20"/>
              </w:rPr>
              <w:t>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Transition care in brief</w:t>
            </w:r>
            <w:r>
              <w:rPr>
                <w:webHidden/>
              </w:rPr>
              <w:tab/>
            </w:r>
            <w:r>
              <w:rPr>
                <w:webHidden/>
              </w:rPr>
              <w:fldChar w:fldCharType="begin"/>
            </w:r>
            <w:r>
              <w:rPr>
                <w:webHidden/>
              </w:rPr>
              <w:instrText xml:space="preserve"> PAGEREF _Toc228284208 \h </w:instrText>
            </w:r>
            <w:r>
              <w:rPr>
                <w:webHidden/>
              </w:rPr>
            </w:r>
            <w:r>
              <w:rPr>
                <w:webHidden/>
              </w:rPr>
              <w:fldChar w:fldCharType="separate"/>
            </w:r>
            <w:r w:rsidR="004F60C1">
              <w:rPr>
                <w:noProof/>
                <w:webHidden/>
              </w:rPr>
              <w:t>4</w:t>
            </w:r>
            <w:r>
              <w:rPr>
                <w:webHidden/>
              </w:rPr>
              <w:fldChar w:fldCharType="end"/>
            </w:r>
          </w:hyperlink>
        </w:p>
        <w:p w14:paraId="3A28187D" w14:textId="1F951FC7"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09" w:history="1">
            <w:r w:rsidRPr="0018191D">
              <w:rPr>
                <w:rStyle w:val="Hyperlink"/>
                <w:rFonts w:ascii="Calibri" w:eastAsiaTheme="majorEastAsia" w:hAnsi="Calibri" w:cs="Calibri"/>
                <w:noProof/>
                <w:sz w:val="20"/>
                <w:szCs w:val="20"/>
              </w:rPr>
              <w:t>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Roles and responsibilities within the Transition Care Program</w:t>
            </w:r>
            <w:r>
              <w:rPr>
                <w:webHidden/>
              </w:rPr>
              <w:tab/>
            </w:r>
            <w:r>
              <w:rPr>
                <w:webHidden/>
              </w:rPr>
              <w:fldChar w:fldCharType="begin"/>
            </w:r>
            <w:r>
              <w:rPr>
                <w:webHidden/>
              </w:rPr>
              <w:instrText xml:space="preserve"> PAGEREF _Toc228284209 \h </w:instrText>
            </w:r>
            <w:r>
              <w:rPr>
                <w:webHidden/>
              </w:rPr>
            </w:r>
            <w:r>
              <w:rPr>
                <w:webHidden/>
              </w:rPr>
              <w:fldChar w:fldCharType="separate"/>
            </w:r>
            <w:r w:rsidR="004F60C1">
              <w:rPr>
                <w:noProof/>
                <w:webHidden/>
              </w:rPr>
              <w:t>4</w:t>
            </w:r>
            <w:r>
              <w:rPr>
                <w:webHidden/>
              </w:rPr>
              <w:fldChar w:fldCharType="end"/>
            </w:r>
          </w:hyperlink>
        </w:p>
        <w:p w14:paraId="2F404529" w14:textId="51B7182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0" w:history="1">
            <w:r w:rsidRPr="0018191D">
              <w:rPr>
                <w:rStyle w:val="Hyperlink"/>
                <w:rFonts w:ascii="Calibri" w:eastAsiaTheme="majorEastAsia" w:hAnsi="Calibri" w:cs="Calibri"/>
                <w:noProof/>
                <w:sz w:val="20"/>
                <w:szCs w:val="20"/>
              </w:rPr>
              <w:t>2.2.1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Australian Government</w:t>
            </w:r>
            <w:r>
              <w:rPr>
                <w:webHidden/>
              </w:rPr>
              <w:tab/>
            </w:r>
            <w:r>
              <w:rPr>
                <w:webHidden/>
              </w:rPr>
              <w:fldChar w:fldCharType="begin"/>
            </w:r>
            <w:r>
              <w:rPr>
                <w:webHidden/>
              </w:rPr>
              <w:instrText xml:space="preserve"> PAGEREF _Toc228284210 \h </w:instrText>
            </w:r>
            <w:r>
              <w:rPr>
                <w:webHidden/>
              </w:rPr>
            </w:r>
            <w:r>
              <w:rPr>
                <w:webHidden/>
              </w:rPr>
              <w:fldChar w:fldCharType="separate"/>
            </w:r>
            <w:r w:rsidR="004F60C1">
              <w:rPr>
                <w:noProof/>
                <w:webHidden/>
              </w:rPr>
              <w:t>4</w:t>
            </w:r>
            <w:r>
              <w:rPr>
                <w:webHidden/>
              </w:rPr>
              <w:fldChar w:fldCharType="end"/>
            </w:r>
          </w:hyperlink>
        </w:p>
        <w:p w14:paraId="4FA9EFE3" w14:textId="2020ACA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1" w:history="1">
            <w:r w:rsidRPr="0018191D">
              <w:rPr>
                <w:rStyle w:val="Hyperlink"/>
                <w:rFonts w:ascii="Calibri" w:eastAsiaTheme="majorEastAsia" w:hAnsi="Calibri" w:cs="Calibri"/>
                <w:noProof/>
                <w:sz w:val="20"/>
                <w:szCs w:val="20"/>
              </w:rPr>
              <w:t>2.2.2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State/Territory governments</w:t>
            </w:r>
            <w:r>
              <w:rPr>
                <w:webHidden/>
              </w:rPr>
              <w:tab/>
            </w:r>
            <w:r>
              <w:rPr>
                <w:webHidden/>
              </w:rPr>
              <w:fldChar w:fldCharType="begin"/>
            </w:r>
            <w:r>
              <w:rPr>
                <w:webHidden/>
              </w:rPr>
              <w:instrText xml:space="preserve"> PAGEREF _Toc228284211 \h </w:instrText>
            </w:r>
            <w:r>
              <w:rPr>
                <w:webHidden/>
              </w:rPr>
            </w:r>
            <w:r>
              <w:rPr>
                <w:webHidden/>
              </w:rPr>
              <w:fldChar w:fldCharType="separate"/>
            </w:r>
            <w:r w:rsidR="004F60C1">
              <w:rPr>
                <w:noProof/>
                <w:webHidden/>
              </w:rPr>
              <w:t>4</w:t>
            </w:r>
            <w:r>
              <w:rPr>
                <w:webHidden/>
              </w:rPr>
              <w:fldChar w:fldCharType="end"/>
            </w:r>
          </w:hyperlink>
        </w:p>
        <w:p w14:paraId="4564C7EF" w14:textId="71452CD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2" w:history="1">
            <w:r w:rsidRPr="0018191D">
              <w:rPr>
                <w:rStyle w:val="Hyperlink"/>
                <w:rFonts w:ascii="Calibri" w:eastAsiaTheme="majorEastAsia" w:hAnsi="Calibri" w:cs="Calibri"/>
                <w:noProof/>
                <w:sz w:val="20"/>
                <w:szCs w:val="20"/>
              </w:rPr>
              <w:t>2.2.3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Registered Providers</w:t>
            </w:r>
            <w:r>
              <w:rPr>
                <w:webHidden/>
              </w:rPr>
              <w:tab/>
            </w:r>
            <w:r>
              <w:rPr>
                <w:webHidden/>
              </w:rPr>
              <w:fldChar w:fldCharType="begin"/>
            </w:r>
            <w:r>
              <w:rPr>
                <w:webHidden/>
              </w:rPr>
              <w:instrText xml:space="preserve"> PAGEREF _Toc228284212 \h </w:instrText>
            </w:r>
            <w:r>
              <w:rPr>
                <w:webHidden/>
              </w:rPr>
            </w:r>
            <w:r>
              <w:rPr>
                <w:webHidden/>
              </w:rPr>
              <w:fldChar w:fldCharType="separate"/>
            </w:r>
            <w:r w:rsidR="004F60C1">
              <w:rPr>
                <w:noProof/>
                <w:webHidden/>
              </w:rPr>
              <w:t>5</w:t>
            </w:r>
            <w:r>
              <w:rPr>
                <w:webHidden/>
              </w:rPr>
              <w:fldChar w:fldCharType="end"/>
            </w:r>
          </w:hyperlink>
        </w:p>
        <w:p w14:paraId="4656E7F4" w14:textId="2C3C0FD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3" w:history="1">
            <w:r w:rsidRPr="0018191D">
              <w:rPr>
                <w:rStyle w:val="Hyperlink"/>
                <w:rFonts w:ascii="Calibri" w:eastAsiaTheme="majorEastAsia" w:hAnsi="Calibri" w:cs="Calibri"/>
                <w:noProof/>
                <w:sz w:val="20"/>
                <w:szCs w:val="20"/>
              </w:rPr>
              <w:t>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Allocation of transition care places</w:t>
            </w:r>
            <w:r>
              <w:rPr>
                <w:webHidden/>
              </w:rPr>
              <w:tab/>
            </w:r>
            <w:r>
              <w:rPr>
                <w:webHidden/>
              </w:rPr>
              <w:fldChar w:fldCharType="begin"/>
            </w:r>
            <w:r>
              <w:rPr>
                <w:webHidden/>
              </w:rPr>
              <w:instrText xml:space="preserve"> PAGEREF _Toc228284213 \h </w:instrText>
            </w:r>
            <w:r>
              <w:rPr>
                <w:webHidden/>
              </w:rPr>
            </w:r>
            <w:r>
              <w:rPr>
                <w:webHidden/>
              </w:rPr>
              <w:fldChar w:fldCharType="separate"/>
            </w:r>
            <w:r w:rsidR="004F60C1">
              <w:rPr>
                <w:noProof/>
                <w:webHidden/>
              </w:rPr>
              <w:t>5</w:t>
            </w:r>
            <w:r>
              <w:rPr>
                <w:webHidden/>
              </w:rPr>
              <w:fldChar w:fldCharType="end"/>
            </w:r>
          </w:hyperlink>
        </w:p>
        <w:p w14:paraId="0F0D4419" w14:textId="567A7C25"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4" w:history="1">
            <w:r w:rsidRPr="0018191D">
              <w:rPr>
                <w:rStyle w:val="Hyperlink"/>
                <w:rFonts w:ascii="Calibri" w:eastAsiaTheme="majorEastAsia" w:hAnsi="Calibri" w:cs="Calibri"/>
                <w:noProof/>
                <w:sz w:val="20"/>
                <w:szCs w:val="20"/>
              </w:rPr>
              <w:t>2.3.1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Notice of an allocation decision</w:t>
            </w:r>
            <w:r>
              <w:rPr>
                <w:webHidden/>
              </w:rPr>
              <w:tab/>
            </w:r>
            <w:r>
              <w:rPr>
                <w:webHidden/>
              </w:rPr>
              <w:fldChar w:fldCharType="begin"/>
            </w:r>
            <w:r>
              <w:rPr>
                <w:webHidden/>
              </w:rPr>
              <w:instrText xml:space="preserve"> PAGEREF _Toc228284214 \h </w:instrText>
            </w:r>
            <w:r>
              <w:rPr>
                <w:webHidden/>
              </w:rPr>
            </w:r>
            <w:r>
              <w:rPr>
                <w:webHidden/>
              </w:rPr>
              <w:fldChar w:fldCharType="separate"/>
            </w:r>
            <w:r w:rsidR="004F60C1">
              <w:rPr>
                <w:noProof/>
                <w:webHidden/>
              </w:rPr>
              <w:t>6</w:t>
            </w:r>
            <w:r>
              <w:rPr>
                <w:webHidden/>
              </w:rPr>
              <w:fldChar w:fldCharType="end"/>
            </w:r>
          </w:hyperlink>
        </w:p>
        <w:p w14:paraId="0AFA3F5D" w14:textId="03BDC5D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5" w:history="1">
            <w:r w:rsidRPr="0018191D">
              <w:rPr>
                <w:rStyle w:val="Hyperlink"/>
                <w:rFonts w:ascii="Calibri" w:eastAsiaTheme="majorEastAsia" w:hAnsi="Calibri" w:cs="Calibri"/>
                <w:noProof/>
                <w:sz w:val="20"/>
                <w:szCs w:val="20"/>
              </w:rPr>
              <w:t>2.3.2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Reallocation and transfer of TCP places</w:t>
            </w:r>
            <w:r>
              <w:rPr>
                <w:webHidden/>
              </w:rPr>
              <w:tab/>
            </w:r>
            <w:r>
              <w:rPr>
                <w:webHidden/>
              </w:rPr>
              <w:fldChar w:fldCharType="begin"/>
            </w:r>
            <w:r>
              <w:rPr>
                <w:webHidden/>
              </w:rPr>
              <w:instrText xml:space="preserve"> PAGEREF _Toc228284215 \h </w:instrText>
            </w:r>
            <w:r>
              <w:rPr>
                <w:webHidden/>
              </w:rPr>
            </w:r>
            <w:r>
              <w:rPr>
                <w:webHidden/>
              </w:rPr>
              <w:fldChar w:fldCharType="separate"/>
            </w:r>
            <w:r w:rsidR="004F60C1">
              <w:rPr>
                <w:noProof/>
                <w:webHidden/>
              </w:rPr>
              <w:t>6</w:t>
            </w:r>
            <w:r>
              <w:rPr>
                <w:webHidden/>
              </w:rPr>
              <w:fldChar w:fldCharType="end"/>
            </w:r>
          </w:hyperlink>
        </w:p>
        <w:p w14:paraId="3D5D82D1" w14:textId="44BFE6A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6" w:history="1">
            <w:r w:rsidRPr="0018191D">
              <w:rPr>
                <w:rStyle w:val="Hyperlink"/>
                <w:rFonts w:ascii="Calibri" w:eastAsiaTheme="majorEastAsia" w:hAnsi="Calibri" w:cs="Calibri"/>
                <w:noProof/>
                <w:sz w:val="20"/>
                <w:szCs w:val="20"/>
              </w:rPr>
              <w:t>2.3.3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Conditions that apply to an allocated place</w:t>
            </w:r>
            <w:r>
              <w:rPr>
                <w:webHidden/>
              </w:rPr>
              <w:tab/>
            </w:r>
            <w:r>
              <w:rPr>
                <w:webHidden/>
              </w:rPr>
              <w:fldChar w:fldCharType="begin"/>
            </w:r>
            <w:r>
              <w:rPr>
                <w:webHidden/>
              </w:rPr>
              <w:instrText xml:space="preserve"> PAGEREF _Toc228284216 \h </w:instrText>
            </w:r>
            <w:r>
              <w:rPr>
                <w:webHidden/>
              </w:rPr>
            </w:r>
            <w:r>
              <w:rPr>
                <w:webHidden/>
              </w:rPr>
              <w:fldChar w:fldCharType="separate"/>
            </w:r>
            <w:r w:rsidR="004F60C1">
              <w:rPr>
                <w:noProof/>
                <w:webHidden/>
              </w:rPr>
              <w:t>6</w:t>
            </w:r>
            <w:r>
              <w:rPr>
                <w:webHidden/>
              </w:rPr>
              <w:fldChar w:fldCharType="end"/>
            </w:r>
          </w:hyperlink>
        </w:p>
        <w:p w14:paraId="47704FF6" w14:textId="729AB78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7" w:history="1">
            <w:r w:rsidRPr="0018191D">
              <w:rPr>
                <w:rStyle w:val="Hyperlink"/>
                <w:rFonts w:ascii="Calibri" w:eastAsiaTheme="majorEastAsia" w:hAnsi="Calibri" w:cs="Calibri"/>
                <w:noProof/>
                <w:sz w:val="20"/>
                <w:szCs w:val="20"/>
              </w:rPr>
              <w:t>2.3.4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Varying conditions of allocation</w:t>
            </w:r>
            <w:r>
              <w:rPr>
                <w:webHidden/>
              </w:rPr>
              <w:tab/>
            </w:r>
            <w:r>
              <w:rPr>
                <w:webHidden/>
              </w:rPr>
              <w:fldChar w:fldCharType="begin"/>
            </w:r>
            <w:r>
              <w:rPr>
                <w:webHidden/>
              </w:rPr>
              <w:instrText xml:space="preserve"> PAGEREF _Toc228284217 \h </w:instrText>
            </w:r>
            <w:r>
              <w:rPr>
                <w:webHidden/>
              </w:rPr>
            </w:r>
            <w:r>
              <w:rPr>
                <w:webHidden/>
              </w:rPr>
              <w:fldChar w:fldCharType="separate"/>
            </w:r>
            <w:r w:rsidR="004F60C1">
              <w:rPr>
                <w:noProof/>
                <w:webHidden/>
              </w:rPr>
              <w:t>7</w:t>
            </w:r>
            <w:r>
              <w:rPr>
                <w:webHidden/>
              </w:rPr>
              <w:fldChar w:fldCharType="end"/>
            </w:r>
          </w:hyperlink>
        </w:p>
        <w:p w14:paraId="3AB86782" w14:textId="01C4398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8" w:history="1">
            <w:r w:rsidRPr="0018191D">
              <w:rPr>
                <w:rStyle w:val="Hyperlink"/>
                <w:rFonts w:ascii="Calibri" w:eastAsiaTheme="majorEastAsia" w:hAnsi="Calibri" w:cs="Calibri"/>
                <w:noProof/>
                <w:sz w:val="20"/>
                <w:szCs w:val="20"/>
              </w:rPr>
              <w:t>2.3.5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How to participate in delivering transition care services</w:t>
            </w:r>
            <w:r>
              <w:rPr>
                <w:webHidden/>
              </w:rPr>
              <w:tab/>
            </w:r>
            <w:r>
              <w:rPr>
                <w:webHidden/>
              </w:rPr>
              <w:fldChar w:fldCharType="begin"/>
            </w:r>
            <w:r>
              <w:rPr>
                <w:webHidden/>
              </w:rPr>
              <w:instrText xml:space="preserve"> PAGEREF _Toc228284218 \h </w:instrText>
            </w:r>
            <w:r>
              <w:rPr>
                <w:webHidden/>
              </w:rPr>
            </w:r>
            <w:r>
              <w:rPr>
                <w:webHidden/>
              </w:rPr>
              <w:fldChar w:fldCharType="separate"/>
            </w:r>
            <w:r w:rsidR="004F60C1">
              <w:rPr>
                <w:noProof/>
                <w:webHidden/>
              </w:rPr>
              <w:t>7</w:t>
            </w:r>
            <w:r>
              <w:rPr>
                <w:webHidden/>
              </w:rPr>
              <w:fldChar w:fldCharType="end"/>
            </w:r>
          </w:hyperlink>
        </w:p>
        <w:p w14:paraId="4F67C995" w14:textId="3F04C3C5"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19" w:history="1">
            <w:r w:rsidRPr="0018191D">
              <w:rPr>
                <w:rStyle w:val="Hyperlink"/>
                <w:rFonts w:ascii="Calibri" w:eastAsiaTheme="majorEastAsia" w:hAnsi="Calibri" w:cs="Calibri"/>
                <w:noProof/>
                <w:sz w:val="20"/>
                <w:szCs w:val="20"/>
              </w:rPr>
              <w:t>2.3.6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Registration categories</w:t>
            </w:r>
            <w:r>
              <w:rPr>
                <w:webHidden/>
              </w:rPr>
              <w:tab/>
            </w:r>
            <w:r>
              <w:rPr>
                <w:webHidden/>
              </w:rPr>
              <w:fldChar w:fldCharType="begin"/>
            </w:r>
            <w:r>
              <w:rPr>
                <w:webHidden/>
              </w:rPr>
              <w:instrText xml:space="preserve"> PAGEREF _Toc228284219 \h </w:instrText>
            </w:r>
            <w:r>
              <w:rPr>
                <w:webHidden/>
              </w:rPr>
            </w:r>
            <w:r>
              <w:rPr>
                <w:webHidden/>
              </w:rPr>
              <w:fldChar w:fldCharType="separate"/>
            </w:r>
            <w:r w:rsidR="004F60C1">
              <w:rPr>
                <w:noProof/>
                <w:webHidden/>
              </w:rPr>
              <w:t>7</w:t>
            </w:r>
            <w:r>
              <w:rPr>
                <w:webHidden/>
              </w:rPr>
              <w:fldChar w:fldCharType="end"/>
            </w:r>
          </w:hyperlink>
        </w:p>
        <w:p w14:paraId="5BAD2D6C" w14:textId="3E46915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0" w:history="1">
            <w:r w:rsidRPr="0018191D">
              <w:rPr>
                <w:rStyle w:val="Hyperlink"/>
                <w:rFonts w:ascii="Calibri" w:eastAsiaTheme="majorEastAsia" w:hAnsi="Calibri" w:cs="Calibri"/>
                <w:noProof/>
                <w:sz w:val="20"/>
                <w:szCs w:val="20"/>
              </w:rPr>
              <w:t>2.4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Program funding</w:t>
            </w:r>
            <w:r>
              <w:rPr>
                <w:webHidden/>
              </w:rPr>
              <w:tab/>
            </w:r>
            <w:r>
              <w:rPr>
                <w:webHidden/>
              </w:rPr>
              <w:fldChar w:fldCharType="begin"/>
            </w:r>
            <w:r>
              <w:rPr>
                <w:webHidden/>
              </w:rPr>
              <w:instrText xml:space="preserve"> PAGEREF _Toc228284220 \h </w:instrText>
            </w:r>
            <w:r>
              <w:rPr>
                <w:webHidden/>
              </w:rPr>
            </w:r>
            <w:r>
              <w:rPr>
                <w:webHidden/>
              </w:rPr>
              <w:fldChar w:fldCharType="separate"/>
            </w:r>
            <w:r w:rsidR="004F60C1">
              <w:rPr>
                <w:noProof/>
                <w:webHidden/>
              </w:rPr>
              <w:t>7</w:t>
            </w:r>
            <w:r>
              <w:rPr>
                <w:webHidden/>
              </w:rPr>
              <w:fldChar w:fldCharType="end"/>
            </w:r>
          </w:hyperlink>
        </w:p>
        <w:p w14:paraId="1DB46F57" w14:textId="092DB8F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1" w:history="1">
            <w:r w:rsidRPr="0018191D">
              <w:rPr>
                <w:rStyle w:val="Hyperlink"/>
                <w:rFonts w:ascii="Calibri" w:eastAsiaTheme="majorEastAsia" w:hAnsi="Calibri" w:cs="Calibri"/>
                <w:noProof/>
                <w:sz w:val="20"/>
                <w:szCs w:val="20"/>
              </w:rPr>
              <w:t>2.5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Management of the Transition Care Program</w:t>
            </w:r>
            <w:r>
              <w:rPr>
                <w:webHidden/>
              </w:rPr>
              <w:tab/>
            </w:r>
            <w:r>
              <w:rPr>
                <w:webHidden/>
              </w:rPr>
              <w:fldChar w:fldCharType="begin"/>
            </w:r>
            <w:r>
              <w:rPr>
                <w:webHidden/>
              </w:rPr>
              <w:instrText xml:space="preserve"> PAGEREF _Toc228284221 \h </w:instrText>
            </w:r>
            <w:r>
              <w:rPr>
                <w:webHidden/>
              </w:rPr>
            </w:r>
            <w:r>
              <w:rPr>
                <w:webHidden/>
              </w:rPr>
              <w:fldChar w:fldCharType="separate"/>
            </w:r>
            <w:r w:rsidR="004F60C1">
              <w:rPr>
                <w:noProof/>
                <w:webHidden/>
              </w:rPr>
              <w:t>8</w:t>
            </w:r>
            <w:r>
              <w:rPr>
                <w:webHidden/>
              </w:rPr>
              <w:fldChar w:fldCharType="end"/>
            </w:r>
          </w:hyperlink>
        </w:p>
        <w:p w14:paraId="2E200DAF" w14:textId="327DA7E5"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2" w:history="1">
            <w:r w:rsidRPr="0018191D">
              <w:rPr>
                <w:rStyle w:val="Hyperlink"/>
                <w:rFonts w:ascii="Calibri" w:eastAsiaTheme="majorEastAsia" w:hAnsi="Calibri" w:cs="Calibri"/>
                <w:noProof/>
                <w:sz w:val="20"/>
                <w:szCs w:val="20"/>
              </w:rPr>
              <w:t>2.6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Relevant legislation</w:t>
            </w:r>
            <w:r>
              <w:rPr>
                <w:webHidden/>
              </w:rPr>
              <w:tab/>
            </w:r>
            <w:r>
              <w:rPr>
                <w:webHidden/>
              </w:rPr>
              <w:fldChar w:fldCharType="begin"/>
            </w:r>
            <w:r>
              <w:rPr>
                <w:webHidden/>
              </w:rPr>
              <w:instrText xml:space="preserve"> PAGEREF _Toc228284222 \h </w:instrText>
            </w:r>
            <w:r>
              <w:rPr>
                <w:webHidden/>
              </w:rPr>
            </w:r>
            <w:r>
              <w:rPr>
                <w:webHidden/>
              </w:rPr>
              <w:fldChar w:fldCharType="separate"/>
            </w:r>
            <w:r w:rsidR="004F60C1">
              <w:rPr>
                <w:noProof/>
                <w:webHidden/>
              </w:rPr>
              <w:t>8</w:t>
            </w:r>
            <w:r>
              <w:rPr>
                <w:webHidden/>
              </w:rPr>
              <w:fldChar w:fldCharType="end"/>
            </w:r>
          </w:hyperlink>
        </w:p>
        <w:p w14:paraId="1EB9CB71" w14:textId="7BBF970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3" w:history="1">
            <w:r w:rsidRPr="0018191D">
              <w:rPr>
                <w:rStyle w:val="Hyperlink"/>
                <w:rFonts w:ascii="Calibri" w:eastAsiaTheme="majorEastAsia" w:hAnsi="Calibri" w:cs="Calibri"/>
                <w:noProof/>
                <w:sz w:val="20"/>
                <w:szCs w:val="20"/>
              </w:rPr>
              <w:t>2.7</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Additional national support</w:t>
            </w:r>
            <w:r>
              <w:rPr>
                <w:webHidden/>
              </w:rPr>
              <w:tab/>
            </w:r>
            <w:r>
              <w:rPr>
                <w:webHidden/>
              </w:rPr>
              <w:fldChar w:fldCharType="begin"/>
            </w:r>
            <w:r>
              <w:rPr>
                <w:webHidden/>
              </w:rPr>
              <w:instrText xml:space="preserve"> PAGEREF _Toc228284223 \h </w:instrText>
            </w:r>
            <w:r>
              <w:rPr>
                <w:webHidden/>
              </w:rPr>
            </w:r>
            <w:r>
              <w:rPr>
                <w:webHidden/>
              </w:rPr>
              <w:fldChar w:fldCharType="separate"/>
            </w:r>
            <w:r w:rsidR="004F60C1">
              <w:rPr>
                <w:noProof/>
                <w:webHidden/>
              </w:rPr>
              <w:t>9</w:t>
            </w:r>
            <w:r>
              <w:rPr>
                <w:webHidden/>
              </w:rPr>
              <w:fldChar w:fldCharType="end"/>
            </w:r>
          </w:hyperlink>
        </w:p>
        <w:p w14:paraId="58BE71DC" w14:textId="2CFC29C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4" w:history="1">
            <w:r w:rsidRPr="0018191D">
              <w:rPr>
                <w:rStyle w:val="Hyperlink"/>
                <w:rFonts w:ascii="Calibri" w:eastAsiaTheme="majorEastAsia" w:hAnsi="Calibri" w:cs="Calibri"/>
                <w:noProof/>
                <w:sz w:val="20"/>
                <w:szCs w:val="20"/>
              </w:rPr>
              <w:t>2.7.1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Translating and Interpreting Service (TIS National)</w:t>
            </w:r>
            <w:r>
              <w:rPr>
                <w:webHidden/>
              </w:rPr>
              <w:tab/>
            </w:r>
            <w:r>
              <w:rPr>
                <w:webHidden/>
              </w:rPr>
              <w:fldChar w:fldCharType="begin"/>
            </w:r>
            <w:r>
              <w:rPr>
                <w:webHidden/>
              </w:rPr>
              <w:instrText xml:space="preserve"> PAGEREF _Toc228284224 \h </w:instrText>
            </w:r>
            <w:r>
              <w:rPr>
                <w:webHidden/>
              </w:rPr>
            </w:r>
            <w:r>
              <w:rPr>
                <w:webHidden/>
              </w:rPr>
              <w:fldChar w:fldCharType="separate"/>
            </w:r>
            <w:r w:rsidR="004F60C1">
              <w:rPr>
                <w:noProof/>
                <w:webHidden/>
              </w:rPr>
              <w:t>9</w:t>
            </w:r>
            <w:r>
              <w:rPr>
                <w:webHidden/>
              </w:rPr>
              <w:fldChar w:fldCharType="end"/>
            </w:r>
          </w:hyperlink>
        </w:p>
        <w:p w14:paraId="1D22ED86" w14:textId="7B2F26B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5" w:history="1">
            <w:r w:rsidRPr="0018191D">
              <w:rPr>
                <w:rStyle w:val="Hyperlink"/>
                <w:rFonts w:ascii="Calibri" w:eastAsiaTheme="majorEastAsia" w:hAnsi="Calibri" w:cs="Calibri"/>
                <w:noProof/>
                <w:sz w:val="20"/>
                <w:szCs w:val="20"/>
              </w:rPr>
              <w:t>2.7.2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My Aged Care</w:t>
            </w:r>
            <w:r>
              <w:rPr>
                <w:webHidden/>
              </w:rPr>
              <w:tab/>
            </w:r>
            <w:r>
              <w:rPr>
                <w:webHidden/>
              </w:rPr>
              <w:fldChar w:fldCharType="begin"/>
            </w:r>
            <w:r>
              <w:rPr>
                <w:webHidden/>
              </w:rPr>
              <w:instrText xml:space="preserve"> PAGEREF _Toc228284225 \h </w:instrText>
            </w:r>
            <w:r>
              <w:rPr>
                <w:webHidden/>
              </w:rPr>
            </w:r>
            <w:r>
              <w:rPr>
                <w:webHidden/>
              </w:rPr>
              <w:fldChar w:fldCharType="separate"/>
            </w:r>
            <w:r w:rsidR="004F60C1">
              <w:rPr>
                <w:noProof/>
                <w:webHidden/>
              </w:rPr>
              <w:t>9</w:t>
            </w:r>
            <w:r>
              <w:rPr>
                <w:webHidden/>
              </w:rPr>
              <w:fldChar w:fldCharType="end"/>
            </w:r>
          </w:hyperlink>
        </w:p>
        <w:p w14:paraId="5FFEF708" w14:textId="5D0799D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6" w:history="1">
            <w:r w:rsidRPr="0018191D">
              <w:rPr>
                <w:rStyle w:val="Hyperlink"/>
                <w:rFonts w:ascii="Calibri" w:eastAsiaTheme="majorEastAsia" w:hAnsi="Calibri" w:cs="Calibri"/>
                <w:noProof/>
                <w:sz w:val="20"/>
                <w:szCs w:val="20"/>
              </w:rPr>
              <w:t>2.7.3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My Aged Care Service and Support Portal</w:t>
            </w:r>
            <w:r>
              <w:rPr>
                <w:webHidden/>
              </w:rPr>
              <w:tab/>
            </w:r>
            <w:r>
              <w:rPr>
                <w:webHidden/>
              </w:rPr>
              <w:fldChar w:fldCharType="begin"/>
            </w:r>
            <w:r>
              <w:rPr>
                <w:webHidden/>
              </w:rPr>
              <w:instrText xml:space="preserve"> PAGEREF _Toc228284226 \h </w:instrText>
            </w:r>
            <w:r>
              <w:rPr>
                <w:webHidden/>
              </w:rPr>
            </w:r>
            <w:r>
              <w:rPr>
                <w:webHidden/>
              </w:rPr>
              <w:fldChar w:fldCharType="separate"/>
            </w:r>
            <w:r w:rsidR="004F60C1">
              <w:rPr>
                <w:noProof/>
                <w:webHidden/>
              </w:rPr>
              <w:t>10</w:t>
            </w:r>
            <w:r>
              <w:rPr>
                <w:webHidden/>
              </w:rPr>
              <w:fldChar w:fldCharType="end"/>
            </w:r>
          </w:hyperlink>
        </w:p>
        <w:p w14:paraId="5357E770" w14:textId="6C6C148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7" w:history="1">
            <w:r w:rsidRPr="0018191D">
              <w:rPr>
                <w:rStyle w:val="Hyperlink"/>
                <w:rFonts w:ascii="Calibri" w:eastAsiaTheme="majorEastAsia" w:hAnsi="Calibri" w:cs="Calibri"/>
                <w:noProof/>
                <w:sz w:val="20"/>
                <w:szCs w:val="20"/>
              </w:rPr>
              <w:t>2.7.4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Services Australia</w:t>
            </w:r>
            <w:r>
              <w:rPr>
                <w:webHidden/>
              </w:rPr>
              <w:tab/>
            </w:r>
            <w:r>
              <w:rPr>
                <w:webHidden/>
              </w:rPr>
              <w:fldChar w:fldCharType="begin"/>
            </w:r>
            <w:r>
              <w:rPr>
                <w:webHidden/>
              </w:rPr>
              <w:instrText xml:space="preserve"> PAGEREF _Toc228284227 \h </w:instrText>
            </w:r>
            <w:r>
              <w:rPr>
                <w:webHidden/>
              </w:rPr>
            </w:r>
            <w:r>
              <w:rPr>
                <w:webHidden/>
              </w:rPr>
              <w:fldChar w:fldCharType="separate"/>
            </w:r>
            <w:r w:rsidR="004F60C1">
              <w:rPr>
                <w:noProof/>
                <w:webHidden/>
              </w:rPr>
              <w:t>10</w:t>
            </w:r>
            <w:r>
              <w:rPr>
                <w:webHidden/>
              </w:rPr>
              <w:fldChar w:fldCharType="end"/>
            </w:r>
          </w:hyperlink>
        </w:p>
        <w:p w14:paraId="6E56A55A" w14:textId="67215B0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28" w:history="1">
            <w:r w:rsidRPr="0018191D">
              <w:rPr>
                <w:rStyle w:val="Hyperlink"/>
                <w:rFonts w:ascii="Calibri" w:eastAsiaTheme="majorEastAsia" w:hAnsi="Calibri" w:cs="Calibri"/>
                <w:noProof/>
                <w:sz w:val="20"/>
                <w:szCs w:val="20"/>
              </w:rPr>
              <w:t>2.7.5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Government Provider Management System (GPMS)</w:t>
            </w:r>
            <w:r>
              <w:rPr>
                <w:webHidden/>
              </w:rPr>
              <w:tab/>
            </w:r>
            <w:r>
              <w:rPr>
                <w:webHidden/>
              </w:rPr>
              <w:fldChar w:fldCharType="begin"/>
            </w:r>
            <w:r>
              <w:rPr>
                <w:webHidden/>
              </w:rPr>
              <w:instrText xml:space="preserve"> PAGEREF _Toc228284228 \h </w:instrText>
            </w:r>
            <w:r>
              <w:rPr>
                <w:webHidden/>
              </w:rPr>
            </w:r>
            <w:r>
              <w:rPr>
                <w:webHidden/>
              </w:rPr>
              <w:fldChar w:fldCharType="separate"/>
            </w:r>
            <w:r w:rsidR="004F60C1">
              <w:rPr>
                <w:noProof/>
                <w:webHidden/>
              </w:rPr>
              <w:t>10</w:t>
            </w:r>
            <w:r>
              <w:rPr>
                <w:webHidden/>
              </w:rPr>
              <w:fldChar w:fldCharType="end"/>
            </w:r>
          </w:hyperlink>
        </w:p>
        <w:p w14:paraId="0D125C98" w14:textId="7B0240EC"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29" w:history="1">
            <w:r w:rsidRPr="0018191D">
              <w:rPr>
                <w:rStyle w:val="Hyperlink"/>
                <w:rFonts w:ascii="Calibri" w:eastAsiaTheme="majorEastAsia" w:hAnsi="Calibri" w:cs="Calibri"/>
                <w:noProof/>
                <w:sz w:val="20"/>
                <w:szCs w:val="20"/>
              </w:rPr>
              <w:t>CHAPTER 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TRANSITION CARE PROGRAM</w:t>
            </w:r>
            <w:r>
              <w:rPr>
                <w:webHidden/>
              </w:rPr>
              <w:tab/>
            </w:r>
            <w:r>
              <w:rPr>
                <w:webHidden/>
              </w:rPr>
              <w:fldChar w:fldCharType="begin"/>
            </w:r>
            <w:r>
              <w:rPr>
                <w:webHidden/>
              </w:rPr>
              <w:instrText xml:space="preserve"> PAGEREF _Toc228284229 \h </w:instrText>
            </w:r>
            <w:r>
              <w:rPr>
                <w:webHidden/>
              </w:rPr>
            </w:r>
            <w:r>
              <w:rPr>
                <w:webHidden/>
              </w:rPr>
              <w:fldChar w:fldCharType="separate"/>
            </w:r>
            <w:r w:rsidR="004F60C1">
              <w:rPr>
                <w:noProof/>
                <w:webHidden/>
              </w:rPr>
              <w:t>12</w:t>
            </w:r>
            <w:r>
              <w:rPr>
                <w:webHidden/>
              </w:rPr>
              <w:fldChar w:fldCharType="end"/>
            </w:r>
          </w:hyperlink>
        </w:p>
        <w:p w14:paraId="1476E01B" w14:textId="2467567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0" w:history="1">
            <w:r w:rsidRPr="0018191D">
              <w:rPr>
                <w:rStyle w:val="Hyperlink"/>
                <w:rFonts w:ascii="Calibri" w:eastAsiaTheme="majorEastAsia" w:hAnsi="Calibri" w:cs="Calibri"/>
                <w:noProof/>
                <w:sz w:val="20"/>
                <w:szCs w:val="20"/>
              </w:rPr>
              <w:t>3.1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What is transition care?</w:t>
            </w:r>
            <w:r>
              <w:rPr>
                <w:webHidden/>
              </w:rPr>
              <w:tab/>
            </w:r>
            <w:r>
              <w:rPr>
                <w:webHidden/>
              </w:rPr>
              <w:fldChar w:fldCharType="begin"/>
            </w:r>
            <w:r>
              <w:rPr>
                <w:webHidden/>
              </w:rPr>
              <w:instrText xml:space="preserve"> PAGEREF _Toc228284230 \h </w:instrText>
            </w:r>
            <w:r>
              <w:rPr>
                <w:webHidden/>
              </w:rPr>
            </w:r>
            <w:r>
              <w:rPr>
                <w:webHidden/>
              </w:rPr>
              <w:fldChar w:fldCharType="separate"/>
            </w:r>
            <w:r w:rsidR="004F60C1">
              <w:rPr>
                <w:noProof/>
                <w:webHidden/>
              </w:rPr>
              <w:t>12</w:t>
            </w:r>
            <w:r>
              <w:rPr>
                <w:webHidden/>
              </w:rPr>
              <w:fldChar w:fldCharType="end"/>
            </w:r>
          </w:hyperlink>
        </w:p>
        <w:p w14:paraId="2F8017B8" w14:textId="038C27E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1" w:history="1">
            <w:r w:rsidRPr="0018191D">
              <w:rPr>
                <w:rStyle w:val="Hyperlink"/>
                <w:rFonts w:ascii="Calibri" w:eastAsiaTheme="majorEastAsia" w:hAnsi="Calibri" w:cs="Calibri"/>
                <w:noProof/>
                <w:sz w:val="20"/>
                <w:szCs w:val="20"/>
              </w:rPr>
              <w:t>3.1.1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Aim/Objectives</w:t>
            </w:r>
            <w:r>
              <w:rPr>
                <w:webHidden/>
              </w:rPr>
              <w:tab/>
            </w:r>
            <w:r>
              <w:rPr>
                <w:webHidden/>
              </w:rPr>
              <w:fldChar w:fldCharType="begin"/>
            </w:r>
            <w:r>
              <w:rPr>
                <w:webHidden/>
              </w:rPr>
              <w:instrText xml:space="preserve"> PAGEREF _Toc228284231 \h </w:instrText>
            </w:r>
            <w:r>
              <w:rPr>
                <w:webHidden/>
              </w:rPr>
            </w:r>
            <w:r>
              <w:rPr>
                <w:webHidden/>
              </w:rPr>
              <w:fldChar w:fldCharType="separate"/>
            </w:r>
            <w:r w:rsidR="004F60C1">
              <w:rPr>
                <w:noProof/>
                <w:webHidden/>
              </w:rPr>
              <w:t>12</w:t>
            </w:r>
            <w:r>
              <w:rPr>
                <w:webHidden/>
              </w:rPr>
              <w:fldChar w:fldCharType="end"/>
            </w:r>
          </w:hyperlink>
        </w:p>
        <w:p w14:paraId="601AB240" w14:textId="656B75A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2" w:history="1">
            <w:r w:rsidRPr="0018191D">
              <w:rPr>
                <w:rStyle w:val="Hyperlink"/>
                <w:rFonts w:ascii="Calibri" w:eastAsiaTheme="majorEastAsia" w:hAnsi="Calibri" w:cs="Calibri"/>
                <w:noProof/>
                <w:sz w:val="20"/>
                <w:szCs w:val="20"/>
              </w:rPr>
              <w:t>3.1.2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Services provided through transition care</w:t>
            </w:r>
            <w:r>
              <w:rPr>
                <w:webHidden/>
              </w:rPr>
              <w:tab/>
            </w:r>
            <w:r>
              <w:rPr>
                <w:webHidden/>
              </w:rPr>
              <w:fldChar w:fldCharType="begin"/>
            </w:r>
            <w:r>
              <w:rPr>
                <w:webHidden/>
              </w:rPr>
              <w:instrText xml:space="preserve"> PAGEREF _Toc228284232 \h </w:instrText>
            </w:r>
            <w:r>
              <w:rPr>
                <w:webHidden/>
              </w:rPr>
            </w:r>
            <w:r>
              <w:rPr>
                <w:webHidden/>
              </w:rPr>
              <w:fldChar w:fldCharType="separate"/>
            </w:r>
            <w:r w:rsidR="004F60C1">
              <w:rPr>
                <w:noProof/>
                <w:webHidden/>
              </w:rPr>
              <w:t>12</w:t>
            </w:r>
            <w:r>
              <w:rPr>
                <w:webHidden/>
              </w:rPr>
              <w:fldChar w:fldCharType="end"/>
            </w:r>
          </w:hyperlink>
        </w:p>
        <w:p w14:paraId="7B353B3B" w14:textId="71FB08D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3" w:history="1">
            <w:r w:rsidRPr="0018191D">
              <w:rPr>
                <w:rStyle w:val="Hyperlink"/>
                <w:rFonts w:ascii="Calibri" w:eastAsiaTheme="majorEastAsia" w:hAnsi="Calibri" w:cs="Calibri"/>
                <w:noProof/>
                <w:sz w:val="20"/>
                <w:szCs w:val="20"/>
              </w:rPr>
              <w:t>3.2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Individuals eligible for transition care</w:t>
            </w:r>
            <w:r>
              <w:rPr>
                <w:webHidden/>
              </w:rPr>
              <w:tab/>
            </w:r>
            <w:r>
              <w:rPr>
                <w:webHidden/>
              </w:rPr>
              <w:fldChar w:fldCharType="begin"/>
            </w:r>
            <w:r>
              <w:rPr>
                <w:webHidden/>
              </w:rPr>
              <w:instrText xml:space="preserve"> PAGEREF _Toc228284233 \h </w:instrText>
            </w:r>
            <w:r>
              <w:rPr>
                <w:webHidden/>
              </w:rPr>
            </w:r>
            <w:r>
              <w:rPr>
                <w:webHidden/>
              </w:rPr>
              <w:fldChar w:fldCharType="separate"/>
            </w:r>
            <w:r w:rsidR="004F60C1">
              <w:rPr>
                <w:noProof/>
                <w:webHidden/>
              </w:rPr>
              <w:t>14</w:t>
            </w:r>
            <w:r>
              <w:rPr>
                <w:webHidden/>
              </w:rPr>
              <w:fldChar w:fldCharType="end"/>
            </w:r>
          </w:hyperlink>
        </w:p>
        <w:p w14:paraId="442E3B8C" w14:textId="0C83E85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4" w:history="1">
            <w:r w:rsidRPr="0018191D">
              <w:rPr>
                <w:rStyle w:val="Hyperlink"/>
                <w:rFonts w:ascii="Calibri" w:eastAsiaTheme="majorEastAsia" w:hAnsi="Calibri" w:cs="Calibri"/>
                <w:noProof/>
                <w:sz w:val="20"/>
                <w:szCs w:val="20"/>
              </w:rPr>
              <w:t>3.2.1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Older people who usually reside interstate</w:t>
            </w:r>
            <w:r>
              <w:rPr>
                <w:webHidden/>
              </w:rPr>
              <w:tab/>
            </w:r>
            <w:r>
              <w:rPr>
                <w:webHidden/>
              </w:rPr>
              <w:fldChar w:fldCharType="begin"/>
            </w:r>
            <w:r>
              <w:rPr>
                <w:webHidden/>
              </w:rPr>
              <w:instrText xml:space="preserve"> PAGEREF _Toc228284234 \h </w:instrText>
            </w:r>
            <w:r>
              <w:rPr>
                <w:webHidden/>
              </w:rPr>
            </w:r>
            <w:r>
              <w:rPr>
                <w:webHidden/>
              </w:rPr>
              <w:fldChar w:fldCharType="separate"/>
            </w:r>
            <w:r w:rsidR="004F60C1">
              <w:rPr>
                <w:noProof/>
                <w:webHidden/>
              </w:rPr>
              <w:t>14</w:t>
            </w:r>
            <w:r>
              <w:rPr>
                <w:webHidden/>
              </w:rPr>
              <w:fldChar w:fldCharType="end"/>
            </w:r>
          </w:hyperlink>
        </w:p>
        <w:p w14:paraId="3CAF401A" w14:textId="7F00D23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5" w:history="1">
            <w:r w:rsidRPr="0018191D">
              <w:rPr>
                <w:rStyle w:val="Hyperlink"/>
                <w:rFonts w:ascii="Calibri" w:eastAsiaTheme="majorEastAsia" w:hAnsi="Calibri" w:cs="Calibri"/>
                <w:noProof/>
                <w:sz w:val="20"/>
                <w:szCs w:val="20"/>
              </w:rPr>
              <w:t>3.2.2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Non-Australian residents and older people from overseas</w:t>
            </w:r>
            <w:r>
              <w:rPr>
                <w:webHidden/>
              </w:rPr>
              <w:tab/>
            </w:r>
            <w:r>
              <w:rPr>
                <w:webHidden/>
              </w:rPr>
              <w:fldChar w:fldCharType="begin"/>
            </w:r>
            <w:r>
              <w:rPr>
                <w:webHidden/>
              </w:rPr>
              <w:instrText xml:space="preserve"> PAGEREF _Toc228284235 \h </w:instrText>
            </w:r>
            <w:r>
              <w:rPr>
                <w:webHidden/>
              </w:rPr>
            </w:r>
            <w:r>
              <w:rPr>
                <w:webHidden/>
              </w:rPr>
              <w:fldChar w:fldCharType="separate"/>
            </w:r>
            <w:r w:rsidR="004F60C1">
              <w:rPr>
                <w:noProof/>
                <w:webHidden/>
              </w:rPr>
              <w:t>15</w:t>
            </w:r>
            <w:r>
              <w:rPr>
                <w:webHidden/>
              </w:rPr>
              <w:fldChar w:fldCharType="end"/>
            </w:r>
          </w:hyperlink>
        </w:p>
        <w:p w14:paraId="2A3B01E9" w14:textId="497AFE35"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6" w:history="1">
            <w:r w:rsidRPr="0018191D">
              <w:rPr>
                <w:rStyle w:val="Hyperlink"/>
                <w:rFonts w:ascii="Calibri" w:eastAsiaTheme="majorEastAsia" w:hAnsi="Calibri" w:cs="Calibri"/>
                <w:noProof/>
                <w:sz w:val="20"/>
                <w:szCs w:val="20"/>
              </w:rPr>
              <w:t>3.2.3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People under the age of 65</w:t>
            </w:r>
            <w:r>
              <w:rPr>
                <w:webHidden/>
              </w:rPr>
              <w:tab/>
            </w:r>
            <w:r>
              <w:rPr>
                <w:webHidden/>
              </w:rPr>
              <w:fldChar w:fldCharType="begin"/>
            </w:r>
            <w:r>
              <w:rPr>
                <w:webHidden/>
              </w:rPr>
              <w:instrText xml:space="preserve"> PAGEREF _Toc228284236 \h </w:instrText>
            </w:r>
            <w:r>
              <w:rPr>
                <w:webHidden/>
              </w:rPr>
            </w:r>
            <w:r>
              <w:rPr>
                <w:webHidden/>
              </w:rPr>
              <w:fldChar w:fldCharType="separate"/>
            </w:r>
            <w:r w:rsidR="004F60C1">
              <w:rPr>
                <w:noProof/>
                <w:webHidden/>
              </w:rPr>
              <w:t>15</w:t>
            </w:r>
            <w:r>
              <w:rPr>
                <w:webHidden/>
              </w:rPr>
              <w:fldChar w:fldCharType="end"/>
            </w:r>
          </w:hyperlink>
        </w:p>
        <w:p w14:paraId="34C500AA" w14:textId="07144BB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7" w:history="1">
            <w:r w:rsidRPr="0018191D">
              <w:rPr>
                <w:rStyle w:val="Hyperlink"/>
                <w:rFonts w:ascii="Calibri" w:eastAsiaTheme="majorEastAsia" w:hAnsi="Calibri" w:cs="Calibri"/>
                <w:noProof/>
                <w:sz w:val="20"/>
                <w:szCs w:val="20"/>
              </w:rPr>
              <w:t>3.2.4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National Disability Insurance Scheme (NDIS) participants</w:t>
            </w:r>
            <w:r>
              <w:rPr>
                <w:webHidden/>
              </w:rPr>
              <w:tab/>
            </w:r>
            <w:r>
              <w:rPr>
                <w:webHidden/>
              </w:rPr>
              <w:fldChar w:fldCharType="begin"/>
            </w:r>
            <w:r>
              <w:rPr>
                <w:webHidden/>
              </w:rPr>
              <w:instrText xml:space="preserve"> PAGEREF _Toc228284237 \h </w:instrText>
            </w:r>
            <w:r>
              <w:rPr>
                <w:webHidden/>
              </w:rPr>
            </w:r>
            <w:r>
              <w:rPr>
                <w:webHidden/>
              </w:rPr>
              <w:fldChar w:fldCharType="separate"/>
            </w:r>
            <w:r w:rsidR="004F60C1">
              <w:rPr>
                <w:noProof/>
                <w:webHidden/>
              </w:rPr>
              <w:t>15</w:t>
            </w:r>
            <w:r>
              <w:rPr>
                <w:webHidden/>
              </w:rPr>
              <w:fldChar w:fldCharType="end"/>
            </w:r>
          </w:hyperlink>
        </w:p>
        <w:p w14:paraId="04B75C5E" w14:textId="54D6213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8" w:history="1">
            <w:r w:rsidRPr="0018191D">
              <w:rPr>
                <w:rStyle w:val="Hyperlink"/>
                <w:rFonts w:ascii="Calibri" w:eastAsiaTheme="majorEastAsia" w:hAnsi="Calibri" w:cs="Calibri"/>
                <w:noProof/>
                <w:sz w:val="20"/>
                <w:szCs w:val="20"/>
              </w:rPr>
              <w:t>3.3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role of hospitals</w:t>
            </w:r>
            <w:r>
              <w:rPr>
                <w:webHidden/>
              </w:rPr>
              <w:tab/>
            </w:r>
            <w:r>
              <w:rPr>
                <w:webHidden/>
              </w:rPr>
              <w:fldChar w:fldCharType="begin"/>
            </w:r>
            <w:r>
              <w:rPr>
                <w:webHidden/>
              </w:rPr>
              <w:instrText xml:space="preserve"> PAGEREF _Toc228284238 \h </w:instrText>
            </w:r>
            <w:r>
              <w:rPr>
                <w:webHidden/>
              </w:rPr>
            </w:r>
            <w:r>
              <w:rPr>
                <w:webHidden/>
              </w:rPr>
              <w:fldChar w:fldCharType="separate"/>
            </w:r>
            <w:r w:rsidR="004F60C1">
              <w:rPr>
                <w:noProof/>
                <w:webHidden/>
              </w:rPr>
              <w:t>15</w:t>
            </w:r>
            <w:r>
              <w:rPr>
                <w:webHidden/>
              </w:rPr>
              <w:fldChar w:fldCharType="end"/>
            </w:r>
          </w:hyperlink>
        </w:p>
        <w:p w14:paraId="095F3720" w14:textId="01BD5FE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39" w:history="1">
            <w:r w:rsidRPr="0018191D">
              <w:rPr>
                <w:rStyle w:val="Hyperlink"/>
                <w:rFonts w:ascii="Calibri" w:eastAsiaTheme="majorEastAsia" w:hAnsi="Calibri" w:cs="Calibri"/>
                <w:noProof/>
                <w:sz w:val="20"/>
                <w:szCs w:val="20"/>
              </w:rPr>
              <w:t>3.3.1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Referral process</w:t>
            </w:r>
            <w:r>
              <w:rPr>
                <w:webHidden/>
              </w:rPr>
              <w:tab/>
            </w:r>
            <w:r>
              <w:rPr>
                <w:webHidden/>
              </w:rPr>
              <w:fldChar w:fldCharType="begin"/>
            </w:r>
            <w:r>
              <w:rPr>
                <w:webHidden/>
              </w:rPr>
              <w:instrText xml:space="preserve"> PAGEREF _Toc228284239 \h </w:instrText>
            </w:r>
            <w:r>
              <w:rPr>
                <w:webHidden/>
              </w:rPr>
            </w:r>
            <w:r>
              <w:rPr>
                <w:webHidden/>
              </w:rPr>
              <w:fldChar w:fldCharType="separate"/>
            </w:r>
            <w:r w:rsidR="004F60C1">
              <w:rPr>
                <w:noProof/>
                <w:webHidden/>
              </w:rPr>
              <w:t>15</w:t>
            </w:r>
            <w:r>
              <w:rPr>
                <w:webHidden/>
              </w:rPr>
              <w:fldChar w:fldCharType="end"/>
            </w:r>
          </w:hyperlink>
        </w:p>
        <w:p w14:paraId="24D28A36" w14:textId="235DEF7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0" w:history="1">
            <w:r w:rsidRPr="0018191D">
              <w:rPr>
                <w:rStyle w:val="Hyperlink"/>
                <w:rFonts w:ascii="Calibri" w:eastAsiaTheme="majorEastAsia" w:hAnsi="Calibri" w:cs="Calibri"/>
                <w:noProof/>
                <w:sz w:val="20"/>
                <w:szCs w:val="20"/>
              </w:rPr>
              <w:t>3.4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and approval of individuals for transition care</w:t>
            </w:r>
            <w:r>
              <w:rPr>
                <w:webHidden/>
              </w:rPr>
              <w:tab/>
            </w:r>
            <w:r>
              <w:rPr>
                <w:webHidden/>
              </w:rPr>
              <w:fldChar w:fldCharType="begin"/>
            </w:r>
            <w:r>
              <w:rPr>
                <w:webHidden/>
              </w:rPr>
              <w:instrText xml:space="preserve"> PAGEREF _Toc228284240 \h </w:instrText>
            </w:r>
            <w:r>
              <w:rPr>
                <w:webHidden/>
              </w:rPr>
            </w:r>
            <w:r>
              <w:rPr>
                <w:webHidden/>
              </w:rPr>
              <w:fldChar w:fldCharType="separate"/>
            </w:r>
            <w:r w:rsidR="004F60C1">
              <w:rPr>
                <w:noProof/>
                <w:webHidden/>
              </w:rPr>
              <w:t>16</w:t>
            </w:r>
            <w:r>
              <w:rPr>
                <w:webHidden/>
              </w:rPr>
              <w:fldChar w:fldCharType="end"/>
            </w:r>
          </w:hyperlink>
        </w:p>
        <w:p w14:paraId="3C0D0D50" w14:textId="5C15FF0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1" w:history="1">
            <w:r w:rsidRPr="0018191D">
              <w:rPr>
                <w:rStyle w:val="Hyperlink"/>
                <w:rFonts w:ascii="Calibri" w:eastAsiaTheme="majorEastAsia" w:hAnsi="Calibri" w:cs="Calibri"/>
                <w:noProof/>
                <w:sz w:val="20"/>
                <w:szCs w:val="20"/>
              </w:rPr>
              <w:t>3.4.1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role of the clinical aged care needs assessor</w:t>
            </w:r>
            <w:r>
              <w:rPr>
                <w:webHidden/>
              </w:rPr>
              <w:tab/>
            </w:r>
            <w:r>
              <w:rPr>
                <w:webHidden/>
              </w:rPr>
              <w:fldChar w:fldCharType="begin"/>
            </w:r>
            <w:r>
              <w:rPr>
                <w:webHidden/>
              </w:rPr>
              <w:instrText xml:space="preserve"> PAGEREF _Toc228284241 \h </w:instrText>
            </w:r>
            <w:r>
              <w:rPr>
                <w:webHidden/>
              </w:rPr>
            </w:r>
            <w:r>
              <w:rPr>
                <w:webHidden/>
              </w:rPr>
              <w:fldChar w:fldCharType="separate"/>
            </w:r>
            <w:r w:rsidR="004F60C1">
              <w:rPr>
                <w:noProof/>
                <w:webHidden/>
              </w:rPr>
              <w:t>16</w:t>
            </w:r>
            <w:r>
              <w:rPr>
                <w:webHidden/>
              </w:rPr>
              <w:fldChar w:fldCharType="end"/>
            </w:r>
          </w:hyperlink>
        </w:p>
        <w:p w14:paraId="5BC48BC7" w14:textId="6F35A341"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2" w:history="1">
            <w:r w:rsidRPr="0018191D">
              <w:rPr>
                <w:rStyle w:val="Hyperlink"/>
                <w:rFonts w:ascii="Calibri" w:eastAsiaTheme="majorEastAsia" w:hAnsi="Calibri" w:cs="Calibri"/>
                <w:noProof/>
                <w:sz w:val="20"/>
                <w:szCs w:val="20"/>
              </w:rPr>
              <w:t>3.4.2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Who should participate in an aged care needs assessment?</w:t>
            </w:r>
            <w:r>
              <w:rPr>
                <w:webHidden/>
              </w:rPr>
              <w:tab/>
            </w:r>
            <w:r>
              <w:rPr>
                <w:webHidden/>
              </w:rPr>
              <w:fldChar w:fldCharType="begin"/>
            </w:r>
            <w:r>
              <w:rPr>
                <w:webHidden/>
              </w:rPr>
              <w:instrText xml:space="preserve"> PAGEREF _Toc228284242 \h </w:instrText>
            </w:r>
            <w:r>
              <w:rPr>
                <w:webHidden/>
              </w:rPr>
            </w:r>
            <w:r>
              <w:rPr>
                <w:webHidden/>
              </w:rPr>
              <w:fldChar w:fldCharType="separate"/>
            </w:r>
            <w:r w:rsidR="004F60C1">
              <w:rPr>
                <w:noProof/>
                <w:webHidden/>
              </w:rPr>
              <w:t>17</w:t>
            </w:r>
            <w:r>
              <w:rPr>
                <w:webHidden/>
              </w:rPr>
              <w:fldChar w:fldCharType="end"/>
            </w:r>
          </w:hyperlink>
        </w:p>
        <w:p w14:paraId="1E3349B5" w14:textId="599A8B8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3" w:history="1">
            <w:r w:rsidRPr="0018191D">
              <w:rPr>
                <w:rStyle w:val="Hyperlink"/>
                <w:rFonts w:ascii="Calibri" w:eastAsiaTheme="majorEastAsia" w:hAnsi="Calibri" w:cs="Calibri"/>
                <w:noProof/>
                <w:sz w:val="20"/>
                <w:szCs w:val="20"/>
              </w:rPr>
              <w:t>3.4.3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process for transition care</w:t>
            </w:r>
            <w:r>
              <w:rPr>
                <w:webHidden/>
              </w:rPr>
              <w:tab/>
            </w:r>
            <w:r>
              <w:rPr>
                <w:webHidden/>
              </w:rPr>
              <w:fldChar w:fldCharType="begin"/>
            </w:r>
            <w:r>
              <w:rPr>
                <w:webHidden/>
              </w:rPr>
              <w:instrText xml:space="preserve"> PAGEREF _Toc228284243 \h </w:instrText>
            </w:r>
            <w:r>
              <w:rPr>
                <w:webHidden/>
              </w:rPr>
            </w:r>
            <w:r>
              <w:rPr>
                <w:webHidden/>
              </w:rPr>
              <w:fldChar w:fldCharType="separate"/>
            </w:r>
            <w:r w:rsidR="004F60C1">
              <w:rPr>
                <w:noProof/>
                <w:webHidden/>
              </w:rPr>
              <w:t>17</w:t>
            </w:r>
            <w:r>
              <w:rPr>
                <w:webHidden/>
              </w:rPr>
              <w:fldChar w:fldCharType="end"/>
            </w:r>
          </w:hyperlink>
        </w:p>
        <w:p w14:paraId="309F5442" w14:textId="2BE42F5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4" w:history="1">
            <w:r w:rsidRPr="0018191D">
              <w:rPr>
                <w:rStyle w:val="Hyperlink"/>
                <w:rFonts w:ascii="Calibri" w:eastAsiaTheme="majorEastAsia" w:hAnsi="Calibri" w:cs="Calibri"/>
                <w:noProof/>
                <w:sz w:val="20"/>
                <w:szCs w:val="20"/>
              </w:rPr>
              <w:t>3.4.4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Approval for transition care</w:t>
            </w:r>
            <w:r>
              <w:rPr>
                <w:webHidden/>
              </w:rPr>
              <w:tab/>
            </w:r>
            <w:r>
              <w:rPr>
                <w:webHidden/>
              </w:rPr>
              <w:fldChar w:fldCharType="begin"/>
            </w:r>
            <w:r>
              <w:rPr>
                <w:webHidden/>
              </w:rPr>
              <w:instrText xml:space="preserve"> PAGEREF _Toc228284244 \h </w:instrText>
            </w:r>
            <w:r>
              <w:rPr>
                <w:webHidden/>
              </w:rPr>
            </w:r>
            <w:r>
              <w:rPr>
                <w:webHidden/>
              </w:rPr>
              <w:fldChar w:fldCharType="separate"/>
            </w:r>
            <w:r w:rsidR="004F60C1">
              <w:rPr>
                <w:noProof/>
                <w:webHidden/>
              </w:rPr>
              <w:t>18</w:t>
            </w:r>
            <w:r>
              <w:rPr>
                <w:webHidden/>
              </w:rPr>
              <w:fldChar w:fldCharType="end"/>
            </w:r>
          </w:hyperlink>
        </w:p>
        <w:p w14:paraId="6B7047F5" w14:textId="677B66D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5" w:history="1">
            <w:r w:rsidRPr="0018191D">
              <w:rPr>
                <w:rStyle w:val="Hyperlink"/>
                <w:rFonts w:ascii="Calibri" w:eastAsiaTheme="majorEastAsia" w:hAnsi="Calibri" w:cs="Calibri"/>
                <w:noProof/>
                <w:sz w:val="20"/>
                <w:szCs w:val="20"/>
              </w:rPr>
              <w:t>3.4.5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and approval within in a short stay unit of an emergency department</w:t>
            </w:r>
            <w:r>
              <w:rPr>
                <w:webHidden/>
              </w:rPr>
              <w:tab/>
            </w:r>
            <w:r>
              <w:rPr>
                <w:webHidden/>
              </w:rPr>
              <w:fldChar w:fldCharType="begin"/>
            </w:r>
            <w:r>
              <w:rPr>
                <w:webHidden/>
              </w:rPr>
              <w:instrText xml:space="preserve"> PAGEREF _Toc228284245 \h </w:instrText>
            </w:r>
            <w:r>
              <w:rPr>
                <w:webHidden/>
              </w:rPr>
            </w:r>
            <w:r>
              <w:rPr>
                <w:webHidden/>
              </w:rPr>
              <w:fldChar w:fldCharType="separate"/>
            </w:r>
            <w:r w:rsidR="004F60C1">
              <w:rPr>
                <w:noProof/>
                <w:webHidden/>
              </w:rPr>
              <w:t>19</w:t>
            </w:r>
            <w:r>
              <w:rPr>
                <w:webHidden/>
              </w:rPr>
              <w:fldChar w:fldCharType="end"/>
            </w:r>
          </w:hyperlink>
        </w:p>
        <w:p w14:paraId="4D8575FE" w14:textId="4DCF40A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6" w:history="1">
            <w:r w:rsidRPr="0018191D">
              <w:rPr>
                <w:rStyle w:val="Hyperlink"/>
                <w:rFonts w:ascii="Calibri" w:eastAsiaTheme="majorEastAsia" w:hAnsi="Calibri" w:cs="Calibri"/>
                <w:noProof/>
                <w:sz w:val="20"/>
                <w:szCs w:val="20"/>
              </w:rPr>
              <w:t>3.4.6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Hospital and assessment information for care and services plan development</w:t>
            </w:r>
            <w:r>
              <w:rPr>
                <w:webHidden/>
              </w:rPr>
              <w:tab/>
            </w:r>
            <w:r>
              <w:rPr>
                <w:webHidden/>
              </w:rPr>
              <w:fldChar w:fldCharType="begin"/>
            </w:r>
            <w:r>
              <w:rPr>
                <w:webHidden/>
              </w:rPr>
              <w:instrText xml:space="preserve"> PAGEREF _Toc228284246 \h </w:instrText>
            </w:r>
            <w:r>
              <w:rPr>
                <w:webHidden/>
              </w:rPr>
            </w:r>
            <w:r>
              <w:rPr>
                <w:webHidden/>
              </w:rPr>
              <w:fldChar w:fldCharType="separate"/>
            </w:r>
            <w:r w:rsidR="004F60C1">
              <w:rPr>
                <w:noProof/>
                <w:webHidden/>
              </w:rPr>
              <w:t>19</w:t>
            </w:r>
            <w:r>
              <w:rPr>
                <w:webHidden/>
              </w:rPr>
              <w:fldChar w:fldCharType="end"/>
            </w:r>
          </w:hyperlink>
        </w:p>
        <w:p w14:paraId="140C7202" w14:textId="7BA4339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7" w:history="1">
            <w:r w:rsidRPr="0018191D">
              <w:rPr>
                <w:rStyle w:val="Hyperlink"/>
                <w:rFonts w:ascii="Calibri" w:eastAsiaTheme="majorEastAsia" w:hAnsi="Calibri" w:cs="Calibri"/>
                <w:noProof/>
                <w:sz w:val="20"/>
                <w:szCs w:val="20"/>
              </w:rPr>
              <w:t>3.5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Entry to transition care</w:t>
            </w:r>
            <w:r>
              <w:rPr>
                <w:webHidden/>
              </w:rPr>
              <w:tab/>
            </w:r>
            <w:r>
              <w:rPr>
                <w:webHidden/>
              </w:rPr>
              <w:fldChar w:fldCharType="begin"/>
            </w:r>
            <w:r>
              <w:rPr>
                <w:webHidden/>
              </w:rPr>
              <w:instrText xml:space="preserve"> PAGEREF _Toc228284247 \h </w:instrText>
            </w:r>
            <w:r>
              <w:rPr>
                <w:webHidden/>
              </w:rPr>
            </w:r>
            <w:r>
              <w:rPr>
                <w:webHidden/>
              </w:rPr>
              <w:fldChar w:fldCharType="separate"/>
            </w:r>
            <w:r w:rsidR="004F60C1">
              <w:rPr>
                <w:noProof/>
                <w:webHidden/>
              </w:rPr>
              <w:t>19</w:t>
            </w:r>
            <w:r>
              <w:rPr>
                <w:webHidden/>
              </w:rPr>
              <w:fldChar w:fldCharType="end"/>
            </w:r>
          </w:hyperlink>
        </w:p>
        <w:p w14:paraId="3C7E7D4F" w14:textId="17074C6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8" w:history="1">
            <w:r w:rsidRPr="0018191D">
              <w:rPr>
                <w:rStyle w:val="Hyperlink"/>
                <w:rFonts w:ascii="Calibri" w:eastAsiaTheme="majorEastAsia" w:hAnsi="Calibri" w:cs="Calibri"/>
                <w:noProof/>
                <w:sz w:val="20"/>
                <w:szCs w:val="20"/>
              </w:rPr>
              <w:t>3.5.1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Duration of care</w:t>
            </w:r>
            <w:r>
              <w:rPr>
                <w:webHidden/>
              </w:rPr>
              <w:tab/>
            </w:r>
            <w:r>
              <w:rPr>
                <w:webHidden/>
              </w:rPr>
              <w:fldChar w:fldCharType="begin"/>
            </w:r>
            <w:r>
              <w:rPr>
                <w:webHidden/>
              </w:rPr>
              <w:instrText xml:space="preserve"> PAGEREF _Toc228284248 \h </w:instrText>
            </w:r>
            <w:r>
              <w:rPr>
                <w:webHidden/>
              </w:rPr>
            </w:r>
            <w:r>
              <w:rPr>
                <w:webHidden/>
              </w:rPr>
              <w:fldChar w:fldCharType="separate"/>
            </w:r>
            <w:r w:rsidR="004F60C1">
              <w:rPr>
                <w:noProof/>
                <w:webHidden/>
              </w:rPr>
              <w:t>20</w:t>
            </w:r>
            <w:r>
              <w:rPr>
                <w:webHidden/>
              </w:rPr>
              <w:fldChar w:fldCharType="end"/>
            </w:r>
          </w:hyperlink>
        </w:p>
        <w:p w14:paraId="5B9A1D95" w14:textId="5CDD157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49" w:history="1">
            <w:r w:rsidRPr="0018191D">
              <w:rPr>
                <w:rStyle w:val="Hyperlink"/>
                <w:rFonts w:ascii="Calibri" w:eastAsiaTheme="majorEastAsia" w:hAnsi="Calibri" w:cs="Calibri"/>
                <w:noProof/>
                <w:sz w:val="20"/>
                <w:szCs w:val="20"/>
              </w:rPr>
              <w:t>3.5.2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registered provider</w:t>
            </w:r>
            <w:r>
              <w:rPr>
                <w:webHidden/>
              </w:rPr>
              <w:tab/>
            </w:r>
            <w:r>
              <w:rPr>
                <w:webHidden/>
              </w:rPr>
              <w:fldChar w:fldCharType="begin"/>
            </w:r>
            <w:r>
              <w:rPr>
                <w:webHidden/>
              </w:rPr>
              <w:instrText xml:space="preserve"> PAGEREF _Toc228284249 \h </w:instrText>
            </w:r>
            <w:r>
              <w:rPr>
                <w:webHidden/>
              </w:rPr>
            </w:r>
            <w:r>
              <w:rPr>
                <w:webHidden/>
              </w:rPr>
              <w:fldChar w:fldCharType="separate"/>
            </w:r>
            <w:r w:rsidR="004F60C1">
              <w:rPr>
                <w:noProof/>
                <w:webHidden/>
              </w:rPr>
              <w:t>20</w:t>
            </w:r>
            <w:r>
              <w:rPr>
                <w:webHidden/>
              </w:rPr>
              <w:fldChar w:fldCharType="end"/>
            </w:r>
          </w:hyperlink>
        </w:p>
        <w:p w14:paraId="426DCDD2" w14:textId="72BB674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0" w:history="1">
            <w:r w:rsidRPr="0018191D">
              <w:rPr>
                <w:rStyle w:val="Hyperlink"/>
                <w:rFonts w:ascii="Calibri" w:eastAsiaTheme="majorEastAsia" w:hAnsi="Calibri" w:cs="Calibri"/>
                <w:noProof/>
                <w:sz w:val="20"/>
                <w:szCs w:val="20"/>
              </w:rPr>
              <w:t>3.5.3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Residential based transition care</w:t>
            </w:r>
            <w:r>
              <w:rPr>
                <w:webHidden/>
              </w:rPr>
              <w:tab/>
            </w:r>
            <w:r>
              <w:rPr>
                <w:webHidden/>
              </w:rPr>
              <w:fldChar w:fldCharType="begin"/>
            </w:r>
            <w:r>
              <w:rPr>
                <w:webHidden/>
              </w:rPr>
              <w:instrText xml:space="preserve"> PAGEREF _Toc228284250 \h </w:instrText>
            </w:r>
            <w:r>
              <w:rPr>
                <w:webHidden/>
              </w:rPr>
            </w:r>
            <w:r>
              <w:rPr>
                <w:webHidden/>
              </w:rPr>
              <w:fldChar w:fldCharType="separate"/>
            </w:r>
            <w:r w:rsidR="004F60C1">
              <w:rPr>
                <w:noProof/>
                <w:webHidden/>
              </w:rPr>
              <w:t>21</w:t>
            </w:r>
            <w:r>
              <w:rPr>
                <w:webHidden/>
              </w:rPr>
              <w:fldChar w:fldCharType="end"/>
            </w:r>
          </w:hyperlink>
        </w:p>
        <w:p w14:paraId="097DD253" w14:textId="68315A6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1" w:history="1">
            <w:r w:rsidRPr="0018191D">
              <w:rPr>
                <w:rStyle w:val="Hyperlink"/>
                <w:rFonts w:ascii="Calibri" w:eastAsiaTheme="majorEastAsia" w:hAnsi="Calibri" w:cs="Calibri"/>
                <w:noProof/>
                <w:sz w:val="20"/>
                <w:szCs w:val="20"/>
              </w:rPr>
              <w:t>3.5.4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Existing recipients of residential or home care</w:t>
            </w:r>
            <w:r>
              <w:rPr>
                <w:webHidden/>
              </w:rPr>
              <w:tab/>
            </w:r>
            <w:r>
              <w:rPr>
                <w:webHidden/>
              </w:rPr>
              <w:fldChar w:fldCharType="begin"/>
            </w:r>
            <w:r>
              <w:rPr>
                <w:webHidden/>
              </w:rPr>
              <w:instrText xml:space="preserve"> PAGEREF _Toc228284251 \h </w:instrText>
            </w:r>
            <w:r>
              <w:rPr>
                <w:webHidden/>
              </w:rPr>
            </w:r>
            <w:r>
              <w:rPr>
                <w:webHidden/>
              </w:rPr>
              <w:fldChar w:fldCharType="separate"/>
            </w:r>
            <w:r w:rsidR="004F60C1">
              <w:rPr>
                <w:noProof/>
                <w:webHidden/>
              </w:rPr>
              <w:t>21</w:t>
            </w:r>
            <w:r>
              <w:rPr>
                <w:webHidden/>
              </w:rPr>
              <w:fldChar w:fldCharType="end"/>
            </w:r>
          </w:hyperlink>
        </w:p>
        <w:p w14:paraId="3AFA763F" w14:textId="7BB5395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2" w:history="1">
            <w:r w:rsidRPr="0018191D">
              <w:rPr>
                <w:rStyle w:val="Hyperlink"/>
                <w:rFonts w:ascii="Calibri" w:eastAsiaTheme="majorEastAsia" w:hAnsi="Calibri" w:cs="Calibri"/>
                <w:noProof/>
                <w:sz w:val="20"/>
                <w:szCs w:val="20"/>
              </w:rPr>
              <w:t>3.5.5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Movement between care settings and services</w:t>
            </w:r>
            <w:r>
              <w:rPr>
                <w:webHidden/>
              </w:rPr>
              <w:tab/>
            </w:r>
            <w:r>
              <w:rPr>
                <w:webHidden/>
              </w:rPr>
              <w:fldChar w:fldCharType="begin"/>
            </w:r>
            <w:r>
              <w:rPr>
                <w:webHidden/>
              </w:rPr>
              <w:instrText xml:space="preserve"> PAGEREF _Toc228284252 \h </w:instrText>
            </w:r>
            <w:r>
              <w:rPr>
                <w:webHidden/>
              </w:rPr>
            </w:r>
            <w:r>
              <w:rPr>
                <w:webHidden/>
              </w:rPr>
              <w:fldChar w:fldCharType="separate"/>
            </w:r>
            <w:r w:rsidR="004F60C1">
              <w:rPr>
                <w:noProof/>
                <w:webHidden/>
              </w:rPr>
              <w:t>22</w:t>
            </w:r>
            <w:r>
              <w:rPr>
                <w:webHidden/>
              </w:rPr>
              <w:fldChar w:fldCharType="end"/>
            </w:r>
          </w:hyperlink>
        </w:p>
        <w:p w14:paraId="35971C4A" w14:textId="1C6B08A1"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3" w:history="1">
            <w:r w:rsidRPr="0018191D">
              <w:rPr>
                <w:rStyle w:val="Hyperlink"/>
                <w:rFonts w:ascii="Calibri" w:eastAsiaTheme="majorEastAsia" w:hAnsi="Calibri" w:cs="Calibri"/>
                <w:noProof/>
                <w:sz w:val="20"/>
                <w:szCs w:val="20"/>
              </w:rPr>
              <w:t>3.5.6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Interrupting a TCP episode – available break days</w:t>
            </w:r>
            <w:r>
              <w:rPr>
                <w:webHidden/>
              </w:rPr>
              <w:tab/>
            </w:r>
            <w:r>
              <w:rPr>
                <w:webHidden/>
              </w:rPr>
              <w:fldChar w:fldCharType="begin"/>
            </w:r>
            <w:r>
              <w:rPr>
                <w:webHidden/>
              </w:rPr>
              <w:instrText xml:space="preserve"> PAGEREF _Toc228284253 \h </w:instrText>
            </w:r>
            <w:r>
              <w:rPr>
                <w:webHidden/>
              </w:rPr>
            </w:r>
            <w:r>
              <w:rPr>
                <w:webHidden/>
              </w:rPr>
              <w:fldChar w:fldCharType="separate"/>
            </w:r>
            <w:r w:rsidR="004F60C1">
              <w:rPr>
                <w:noProof/>
                <w:webHidden/>
              </w:rPr>
              <w:t>22</w:t>
            </w:r>
            <w:r>
              <w:rPr>
                <w:webHidden/>
              </w:rPr>
              <w:fldChar w:fldCharType="end"/>
            </w:r>
          </w:hyperlink>
        </w:p>
        <w:p w14:paraId="01250EB7" w14:textId="3B1DCCA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4" w:history="1">
            <w:r w:rsidRPr="0018191D">
              <w:rPr>
                <w:rStyle w:val="Hyperlink"/>
                <w:rFonts w:ascii="Calibri" w:eastAsiaTheme="majorEastAsia" w:hAnsi="Calibri" w:cs="Calibri"/>
                <w:noProof/>
                <w:sz w:val="20"/>
                <w:szCs w:val="20"/>
              </w:rPr>
              <w:t>3.5.7</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Readmission to hospital from transition care</w:t>
            </w:r>
            <w:r>
              <w:rPr>
                <w:webHidden/>
              </w:rPr>
              <w:tab/>
            </w:r>
            <w:r>
              <w:rPr>
                <w:webHidden/>
              </w:rPr>
              <w:fldChar w:fldCharType="begin"/>
            </w:r>
            <w:r>
              <w:rPr>
                <w:webHidden/>
              </w:rPr>
              <w:instrText xml:space="preserve"> PAGEREF _Toc228284254 \h </w:instrText>
            </w:r>
            <w:r>
              <w:rPr>
                <w:webHidden/>
              </w:rPr>
            </w:r>
            <w:r>
              <w:rPr>
                <w:webHidden/>
              </w:rPr>
              <w:fldChar w:fldCharType="separate"/>
            </w:r>
            <w:r w:rsidR="004F60C1">
              <w:rPr>
                <w:noProof/>
                <w:webHidden/>
              </w:rPr>
              <w:t>23</w:t>
            </w:r>
            <w:r>
              <w:rPr>
                <w:webHidden/>
              </w:rPr>
              <w:fldChar w:fldCharType="end"/>
            </w:r>
          </w:hyperlink>
        </w:p>
        <w:p w14:paraId="05B22F11" w14:textId="5C98D27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5" w:history="1">
            <w:r w:rsidRPr="0018191D">
              <w:rPr>
                <w:rStyle w:val="Hyperlink"/>
                <w:rFonts w:ascii="Calibri" w:eastAsiaTheme="majorEastAsia" w:hAnsi="Calibri" w:cs="Calibri"/>
                <w:noProof/>
                <w:sz w:val="20"/>
                <w:szCs w:val="20"/>
              </w:rPr>
              <w:t>3.5.8</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Extensions</w:t>
            </w:r>
            <w:r>
              <w:rPr>
                <w:webHidden/>
              </w:rPr>
              <w:tab/>
            </w:r>
            <w:r>
              <w:rPr>
                <w:webHidden/>
              </w:rPr>
              <w:fldChar w:fldCharType="begin"/>
            </w:r>
            <w:r>
              <w:rPr>
                <w:webHidden/>
              </w:rPr>
              <w:instrText xml:space="preserve"> PAGEREF _Toc228284255 \h </w:instrText>
            </w:r>
            <w:r>
              <w:rPr>
                <w:webHidden/>
              </w:rPr>
            </w:r>
            <w:r>
              <w:rPr>
                <w:webHidden/>
              </w:rPr>
              <w:fldChar w:fldCharType="separate"/>
            </w:r>
            <w:r w:rsidR="004F60C1">
              <w:rPr>
                <w:noProof/>
                <w:webHidden/>
              </w:rPr>
              <w:t>23</w:t>
            </w:r>
            <w:r>
              <w:rPr>
                <w:webHidden/>
              </w:rPr>
              <w:fldChar w:fldCharType="end"/>
            </w:r>
          </w:hyperlink>
        </w:p>
        <w:p w14:paraId="1FC45594" w14:textId="1E62AE2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6" w:history="1">
            <w:r w:rsidRPr="0018191D">
              <w:rPr>
                <w:rStyle w:val="Hyperlink"/>
                <w:rFonts w:ascii="Calibri" w:eastAsiaTheme="majorEastAsia" w:hAnsi="Calibri" w:cs="Calibri"/>
                <w:noProof/>
                <w:sz w:val="20"/>
                <w:szCs w:val="20"/>
              </w:rPr>
              <w:t>3.5.9</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Review of the assessment extension decisions</w:t>
            </w:r>
            <w:r>
              <w:rPr>
                <w:webHidden/>
              </w:rPr>
              <w:tab/>
            </w:r>
            <w:r>
              <w:rPr>
                <w:webHidden/>
              </w:rPr>
              <w:fldChar w:fldCharType="begin"/>
            </w:r>
            <w:r>
              <w:rPr>
                <w:webHidden/>
              </w:rPr>
              <w:instrText xml:space="preserve"> PAGEREF _Toc228284256 \h </w:instrText>
            </w:r>
            <w:r>
              <w:rPr>
                <w:webHidden/>
              </w:rPr>
            </w:r>
            <w:r>
              <w:rPr>
                <w:webHidden/>
              </w:rPr>
              <w:fldChar w:fldCharType="separate"/>
            </w:r>
            <w:r w:rsidR="004F60C1">
              <w:rPr>
                <w:noProof/>
                <w:webHidden/>
              </w:rPr>
              <w:t>24</w:t>
            </w:r>
            <w:r>
              <w:rPr>
                <w:webHidden/>
              </w:rPr>
              <w:fldChar w:fldCharType="end"/>
            </w:r>
          </w:hyperlink>
        </w:p>
        <w:p w14:paraId="4A13C8CB" w14:textId="161BBFBC" w:rsidR="00240048" w:rsidRPr="0018191D" w:rsidRDefault="00240048">
          <w:pPr>
            <w:pStyle w:val="TOC2"/>
            <w:tabs>
              <w:tab w:val="left" w:pos="1100"/>
              <w:tab w:val="right" w:leader="dot" w:pos="9485"/>
            </w:tabs>
            <w:rPr>
              <w:rFonts w:eastAsiaTheme="minorEastAsia" w:cs="Calibri"/>
              <w:noProof/>
              <w:spacing w:val="0"/>
              <w:kern w:val="2"/>
              <w:szCs w:val="20"/>
              <w14:ligatures w14:val="standardContextual"/>
            </w:rPr>
          </w:pPr>
          <w:hyperlink w:anchor="_Toc228284257" w:history="1">
            <w:r w:rsidRPr="0018191D">
              <w:rPr>
                <w:rStyle w:val="Hyperlink"/>
                <w:rFonts w:ascii="Calibri" w:eastAsiaTheme="majorEastAsia" w:hAnsi="Calibri" w:cs="Calibri"/>
                <w:noProof/>
                <w:sz w:val="20"/>
                <w:szCs w:val="20"/>
              </w:rPr>
              <w:t>3.5.10</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Accessing ongoing residential care during/after transition care</w:t>
            </w:r>
            <w:r>
              <w:rPr>
                <w:webHidden/>
              </w:rPr>
              <w:tab/>
            </w:r>
            <w:r>
              <w:rPr>
                <w:webHidden/>
              </w:rPr>
              <w:fldChar w:fldCharType="begin"/>
            </w:r>
            <w:r>
              <w:rPr>
                <w:webHidden/>
              </w:rPr>
              <w:instrText xml:space="preserve"> PAGEREF _Toc228284257 \h </w:instrText>
            </w:r>
            <w:r>
              <w:rPr>
                <w:webHidden/>
              </w:rPr>
            </w:r>
            <w:r>
              <w:rPr>
                <w:webHidden/>
              </w:rPr>
              <w:fldChar w:fldCharType="separate"/>
            </w:r>
            <w:r w:rsidR="004F60C1">
              <w:rPr>
                <w:noProof/>
                <w:webHidden/>
              </w:rPr>
              <w:t>24</w:t>
            </w:r>
            <w:r>
              <w:rPr>
                <w:webHidden/>
              </w:rPr>
              <w:fldChar w:fldCharType="end"/>
            </w:r>
          </w:hyperlink>
        </w:p>
        <w:p w14:paraId="740AECDF" w14:textId="63C9AD83"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58" w:history="1">
            <w:r w:rsidRPr="0018191D">
              <w:rPr>
                <w:rStyle w:val="Hyperlink"/>
                <w:rFonts w:ascii="Calibri" w:eastAsiaTheme="majorEastAsia" w:hAnsi="Calibri" w:cs="Calibri"/>
                <w:noProof/>
                <w:sz w:val="20"/>
                <w:szCs w:val="20"/>
              </w:rPr>
              <w:t>CHAPTER 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TRANSITION CARE PROGRAM RESTORATIVE CARE REQUIREMENTS</w:t>
            </w:r>
            <w:r>
              <w:rPr>
                <w:webHidden/>
              </w:rPr>
              <w:tab/>
            </w:r>
            <w:r>
              <w:rPr>
                <w:webHidden/>
              </w:rPr>
              <w:fldChar w:fldCharType="begin"/>
            </w:r>
            <w:r>
              <w:rPr>
                <w:webHidden/>
              </w:rPr>
              <w:instrText xml:space="preserve"> PAGEREF _Toc228284258 \h </w:instrText>
            </w:r>
            <w:r>
              <w:rPr>
                <w:webHidden/>
              </w:rPr>
            </w:r>
            <w:r>
              <w:rPr>
                <w:webHidden/>
              </w:rPr>
              <w:fldChar w:fldCharType="separate"/>
            </w:r>
            <w:r w:rsidR="004F60C1">
              <w:rPr>
                <w:noProof/>
                <w:webHidden/>
              </w:rPr>
              <w:t>25</w:t>
            </w:r>
            <w:r>
              <w:rPr>
                <w:webHidden/>
              </w:rPr>
              <w:fldChar w:fldCharType="end"/>
            </w:r>
          </w:hyperlink>
        </w:p>
        <w:p w14:paraId="622E165A" w14:textId="1CBEA94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59" w:history="1">
            <w:r w:rsidRPr="0018191D">
              <w:rPr>
                <w:rStyle w:val="Hyperlink"/>
                <w:rFonts w:ascii="Calibri" w:eastAsiaTheme="majorEastAsia" w:hAnsi="Calibri" w:cs="Calibri"/>
                <w:noProof/>
                <w:sz w:val="20"/>
                <w:szCs w:val="20"/>
              </w:rPr>
              <w:t>4.1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Optimising Independence and Wellbeing – Requirement 1</w:t>
            </w:r>
            <w:r>
              <w:rPr>
                <w:webHidden/>
              </w:rPr>
              <w:tab/>
            </w:r>
            <w:r>
              <w:rPr>
                <w:webHidden/>
              </w:rPr>
              <w:fldChar w:fldCharType="begin"/>
            </w:r>
            <w:r>
              <w:rPr>
                <w:webHidden/>
              </w:rPr>
              <w:instrText xml:space="preserve"> PAGEREF _Toc228284259 \h </w:instrText>
            </w:r>
            <w:r>
              <w:rPr>
                <w:webHidden/>
              </w:rPr>
            </w:r>
            <w:r>
              <w:rPr>
                <w:webHidden/>
              </w:rPr>
              <w:fldChar w:fldCharType="separate"/>
            </w:r>
            <w:r w:rsidR="004F60C1">
              <w:rPr>
                <w:noProof/>
                <w:webHidden/>
              </w:rPr>
              <w:t>25</w:t>
            </w:r>
            <w:r>
              <w:rPr>
                <w:webHidden/>
              </w:rPr>
              <w:fldChar w:fldCharType="end"/>
            </w:r>
          </w:hyperlink>
        </w:p>
        <w:p w14:paraId="1D1C77E7" w14:textId="632A910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0" w:history="1">
            <w:r w:rsidRPr="0018191D">
              <w:rPr>
                <w:rStyle w:val="Hyperlink"/>
                <w:rFonts w:ascii="Calibri" w:eastAsiaTheme="majorEastAsia" w:hAnsi="Calibri" w:cs="Calibri"/>
                <w:noProof/>
                <w:sz w:val="20"/>
                <w:szCs w:val="20"/>
              </w:rPr>
              <w:t>4.1.1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processes:</w:t>
            </w:r>
            <w:r>
              <w:rPr>
                <w:webHidden/>
              </w:rPr>
              <w:tab/>
            </w:r>
            <w:r>
              <w:rPr>
                <w:webHidden/>
              </w:rPr>
              <w:fldChar w:fldCharType="begin"/>
            </w:r>
            <w:r>
              <w:rPr>
                <w:webHidden/>
              </w:rPr>
              <w:instrText xml:space="preserve"> PAGEREF _Toc228284260 \h </w:instrText>
            </w:r>
            <w:r>
              <w:rPr>
                <w:webHidden/>
              </w:rPr>
            </w:r>
            <w:r>
              <w:rPr>
                <w:webHidden/>
              </w:rPr>
              <w:fldChar w:fldCharType="separate"/>
            </w:r>
            <w:r w:rsidR="004F60C1">
              <w:rPr>
                <w:noProof/>
                <w:webHidden/>
              </w:rPr>
              <w:t>25</w:t>
            </w:r>
            <w:r>
              <w:rPr>
                <w:webHidden/>
              </w:rPr>
              <w:fldChar w:fldCharType="end"/>
            </w:r>
          </w:hyperlink>
        </w:p>
        <w:p w14:paraId="6830A066" w14:textId="60BA71A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1" w:history="1">
            <w:r w:rsidRPr="0018191D">
              <w:rPr>
                <w:rStyle w:val="Hyperlink"/>
                <w:rFonts w:ascii="Calibri" w:eastAsiaTheme="majorEastAsia" w:hAnsi="Calibri" w:cs="Calibri"/>
                <w:noProof/>
                <w:sz w:val="20"/>
                <w:szCs w:val="20"/>
              </w:rPr>
              <w:t>4.1.2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Care planning is focussed on optimising independence and wellbeing and includes a goal-oriented care plan for the individual that:</w:t>
            </w:r>
            <w:r>
              <w:rPr>
                <w:webHidden/>
              </w:rPr>
              <w:tab/>
            </w:r>
            <w:r>
              <w:rPr>
                <w:webHidden/>
              </w:rPr>
              <w:fldChar w:fldCharType="begin"/>
            </w:r>
            <w:r>
              <w:rPr>
                <w:webHidden/>
              </w:rPr>
              <w:instrText xml:space="preserve"> PAGEREF _Toc228284261 \h </w:instrText>
            </w:r>
            <w:r>
              <w:rPr>
                <w:webHidden/>
              </w:rPr>
            </w:r>
            <w:r>
              <w:rPr>
                <w:webHidden/>
              </w:rPr>
              <w:fldChar w:fldCharType="separate"/>
            </w:r>
            <w:r w:rsidR="004F60C1">
              <w:rPr>
                <w:noProof/>
                <w:webHidden/>
              </w:rPr>
              <w:t>25</w:t>
            </w:r>
            <w:r>
              <w:rPr>
                <w:webHidden/>
              </w:rPr>
              <w:fldChar w:fldCharType="end"/>
            </w:r>
          </w:hyperlink>
        </w:p>
        <w:p w14:paraId="2C864DD6" w14:textId="7A9F8C2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2" w:history="1">
            <w:r w:rsidRPr="0018191D">
              <w:rPr>
                <w:rStyle w:val="Hyperlink"/>
                <w:rFonts w:ascii="Calibri" w:eastAsiaTheme="majorEastAsia" w:hAnsi="Calibri" w:cs="Calibri"/>
                <w:noProof/>
                <w:sz w:val="20"/>
                <w:szCs w:val="20"/>
              </w:rPr>
              <w:t>4.1.3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transition care registered provider demonstrates that its service:</w:t>
            </w:r>
            <w:r>
              <w:rPr>
                <w:webHidden/>
              </w:rPr>
              <w:tab/>
            </w:r>
            <w:r>
              <w:rPr>
                <w:webHidden/>
              </w:rPr>
              <w:fldChar w:fldCharType="begin"/>
            </w:r>
            <w:r>
              <w:rPr>
                <w:webHidden/>
              </w:rPr>
              <w:instrText xml:space="preserve"> PAGEREF _Toc228284262 \h </w:instrText>
            </w:r>
            <w:r>
              <w:rPr>
                <w:webHidden/>
              </w:rPr>
            </w:r>
            <w:r>
              <w:rPr>
                <w:webHidden/>
              </w:rPr>
              <w:fldChar w:fldCharType="separate"/>
            </w:r>
            <w:r w:rsidR="004F60C1">
              <w:rPr>
                <w:noProof/>
                <w:webHidden/>
              </w:rPr>
              <w:t>25</w:t>
            </w:r>
            <w:r>
              <w:rPr>
                <w:webHidden/>
              </w:rPr>
              <w:fldChar w:fldCharType="end"/>
            </w:r>
          </w:hyperlink>
        </w:p>
        <w:p w14:paraId="3764C9FC" w14:textId="63EC72E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3" w:history="1">
            <w:r w:rsidRPr="0018191D">
              <w:rPr>
                <w:rStyle w:val="Hyperlink"/>
                <w:rFonts w:ascii="Calibri" w:eastAsiaTheme="majorEastAsia" w:hAnsi="Calibri" w:cs="Calibri"/>
                <w:noProof/>
                <w:sz w:val="20"/>
                <w:szCs w:val="20"/>
              </w:rPr>
              <w:t>4.2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Multidisciplinary Approach and Therapy Focused Care – Requirement 2</w:t>
            </w:r>
            <w:r>
              <w:rPr>
                <w:webHidden/>
              </w:rPr>
              <w:tab/>
            </w:r>
            <w:r>
              <w:rPr>
                <w:webHidden/>
              </w:rPr>
              <w:fldChar w:fldCharType="begin"/>
            </w:r>
            <w:r>
              <w:rPr>
                <w:webHidden/>
              </w:rPr>
              <w:instrText xml:space="preserve"> PAGEREF _Toc228284263 \h </w:instrText>
            </w:r>
            <w:r>
              <w:rPr>
                <w:webHidden/>
              </w:rPr>
            </w:r>
            <w:r>
              <w:rPr>
                <w:webHidden/>
              </w:rPr>
              <w:fldChar w:fldCharType="separate"/>
            </w:r>
            <w:r w:rsidR="004F60C1">
              <w:rPr>
                <w:noProof/>
                <w:webHidden/>
              </w:rPr>
              <w:t>26</w:t>
            </w:r>
            <w:r>
              <w:rPr>
                <w:webHidden/>
              </w:rPr>
              <w:fldChar w:fldCharType="end"/>
            </w:r>
          </w:hyperlink>
        </w:p>
        <w:p w14:paraId="30A587B6" w14:textId="4C4EFC5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4" w:history="1">
            <w:r w:rsidRPr="0018191D">
              <w:rPr>
                <w:rStyle w:val="Hyperlink"/>
                <w:rFonts w:ascii="Calibri" w:eastAsiaTheme="majorEastAsia" w:hAnsi="Calibri" w:cs="Calibri"/>
                <w:noProof/>
                <w:sz w:val="20"/>
                <w:szCs w:val="20"/>
              </w:rPr>
              <w:t>4.2.1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processes:</w:t>
            </w:r>
            <w:r>
              <w:rPr>
                <w:webHidden/>
              </w:rPr>
              <w:tab/>
            </w:r>
            <w:r>
              <w:rPr>
                <w:webHidden/>
              </w:rPr>
              <w:fldChar w:fldCharType="begin"/>
            </w:r>
            <w:r>
              <w:rPr>
                <w:webHidden/>
              </w:rPr>
              <w:instrText xml:space="preserve"> PAGEREF _Toc228284264 \h </w:instrText>
            </w:r>
            <w:r>
              <w:rPr>
                <w:webHidden/>
              </w:rPr>
            </w:r>
            <w:r>
              <w:rPr>
                <w:webHidden/>
              </w:rPr>
              <w:fldChar w:fldCharType="separate"/>
            </w:r>
            <w:r w:rsidR="004F60C1">
              <w:rPr>
                <w:noProof/>
                <w:webHidden/>
              </w:rPr>
              <w:t>26</w:t>
            </w:r>
            <w:r>
              <w:rPr>
                <w:webHidden/>
              </w:rPr>
              <w:fldChar w:fldCharType="end"/>
            </w:r>
          </w:hyperlink>
        </w:p>
        <w:p w14:paraId="59542FAD" w14:textId="123A3E7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5" w:history="1">
            <w:r w:rsidRPr="0018191D">
              <w:rPr>
                <w:rStyle w:val="Hyperlink"/>
                <w:rFonts w:ascii="Calibri" w:eastAsiaTheme="majorEastAsia" w:hAnsi="Calibri" w:cs="Calibri"/>
                <w:noProof/>
                <w:sz w:val="20"/>
                <w:szCs w:val="20"/>
              </w:rPr>
              <w:t>4.2.2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Care planning processes demonstrate that:</w:t>
            </w:r>
            <w:r>
              <w:rPr>
                <w:webHidden/>
              </w:rPr>
              <w:tab/>
            </w:r>
            <w:r>
              <w:rPr>
                <w:webHidden/>
              </w:rPr>
              <w:fldChar w:fldCharType="begin"/>
            </w:r>
            <w:r>
              <w:rPr>
                <w:webHidden/>
              </w:rPr>
              <w:instrText xml:space="preserve"> PAGEREF _Toc228284265 \h </w:instrText>
            </w:r>
            <w:r>
              <w:rPr>
                <w:webHidden/>
              </w:rPr>
            </w:r>
            <w:r>
              <w:rPr>
                <w:webHidden/>
              </w:rPr>
              <w:fldChar w:fldCharType="separate"/>
            </w:r>
            <w:r w:rsidR="004F60C1">
              <w:rPr>
                <w:noProof/>
                <w:webHidden/>
              </w:rPr>
              <w:t>26</w:t>
            </w:r>
            <w:r>
              <w:rPr>
                <w:webHidden/>
              </w:rPr>
              <w:fldChar w:fldCharType="end"/>
            </w:r>
          </w:hyperlink>
        </w:p>
        <w:p w14:paraId="0DB5E288" w14:textId="26E073B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6" w:history="1">
            <w:r w:rsidRPr="0018191D">
              <w:rPr>
                <w:rStyle w:val="Hyperlink"/>
                <w:rFonts w:ascii="Calibri" w:eastAsiaTheme="majorEastAsia" w:hAnsi="Calibri" w:cs="Calibri"/>
                <w:noProof/>
                <w:sz w:val="20"/>
                <w:szCs w:val="20"/>
              </w:rPr>
              <w:t>4.2.3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MDT approach to the planning and review of individual care demonstrates that:</w:t>
            </w:r>
            <w:r>
              <w:rPr>
                <w:webHidden/>
              </w:rPr>
              <w:tab/>
            </w:r>
            <w:r>
              <w:rPr>
                <w:webHidden/>
              </w:rPr>
              <w:fldChar w:fldCharType="begin"/>
            </w:r>
            <w:r>
              <w:rPr>
                <w:webHidden/>
              </w:rPr>
              <w:instrText xml:space="preserve"> PAGEREF _Toc228284266 \h </w:instrText>
            </w:r>
            <w:r>
              <w:rPr>
                <w:webHidden/>
              </w:rPr>
            </w:r>
            <w:r>
              <w:rPr>
                <w:webHidden/>
              </w:rPr>
              <w:fldChar w:fldCharType="separate"/>
            </w:r>
            <w:r w:rsidR="004F60C1">
              <w:rPr>
                <w:noProof/>
                <w:webHidden/>
              </w:rPr>
              <w:t>27</w:t>
            </w:r>
            <w:r>
              <w:rPr>
                <w:webHidden/>
              </w:rPr>
              <w:fldChar w:fldCharType="end"/>
            </w:r>
          </w:hyperlink>
        </w:p>
        <w:p w14:paraId="15C0375A" w14:textId="69CCDD6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7" w:history="1">
            <w:r w:rsidRPr="0018191D">
              <w:rPr>
                <w:rStyle w:val="Hyperlink"/>
                <w:rFonts w:ascii="Calibri" w:eastAsiaTheme="majorEastAsia" w:hAnsi="Calibri" w:cs="Calibri"/>
                <w:noProof/>
                <w:sz w:val="20"/>
                <w:szCs w:val="20"/>
              </w:rPr>
              <w:t>4.3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Seamless Care – Requirement 3</w:t>
            </w:r>
            <w:r>
              <w:rPr>
                <w:webHidden/>
              </w:rPr>
              <w:tab/>
            </w:r>
            <w:r>
              <w:rPr>
                <w:webHidden/>
              </w:rPr>
              <w:fldChar w:fldCharType="begin"/>
            </w:r>
            <w:r>
              <w:rPr>
                <w:webHidden/>
              </w:rPr>
              <w:instrText xml:space="preserve"> PAGEREF _Toc228284267 \h </w:instrText>
            </w:r>
            <w:r>
              <w:rPr>
                <w:webHidden/>
              </w:rPr>
            </w:r>
            <w:r>
              <w:rPr>
                <w:webHidden/>
              </w:rPr>
              <w:fldChar w:fldCharType="separate"/>
            </w:r>
            <w:r w:rsidR="004F60C1">
              <w:rPr>
                <w:noProof/>
                <w:webHidden/>
              </w:rPr>
              <w:t>27</w:t>
            </w:r>
            <w:r>
              <w:rPr>
                <w:webHidden/>
              </w:rPr>
              <w:fldChar w:fldCharType="end"/>
            </w:r>
          </w:hyperlink>
        </w:p>
        <w:p w14:paraId="0A18372A" w14:textId="08C0B31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8" w:history="1">
            <w:r w:rsidRPr="0018191D">
              <w:rPr>
                <w:rStyle w:val="Hyperlink"/>
                <w:rFonts w:ascii="Calibri" w:eastAsiaTheme="majorEastAsia" w:hAnsi="Calibri" w:cs="Calibri"/>
                <w:noProof/>
                <w:sz w:val="20"/>
                <w:szCs w:val="20"/>
              </w:rPr>
              <w:t>4.3.1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Assessment processes:</w:t>
            </w:r>
            <w:r>
              <w:rPr>
                <w:webHidden/>
              </w:rPr>
              <w:tab/>
            </w:r>
            <w:r>
              <w:rPr>
                <w:webHidden/>
              </w:rPr>
              <w:fldChar w:fldCharType="begin"/>
            </w:r>
            <w:r>
              <w:rPr>
                <w:webHidden/>
              </w:rPr>
              <w:instrText xml:space="preserve"> PAGEREF _Toc228284268 \h </w:instrText>
            </w:r>
            <w:r>
              <w:rPr>
                <w:webHidden/>
              </w:rPr>
            </w:r>
            <w:r>
              <w:rPr>
                <w:webHidden/>
              </w:rPr>
              <w:fldChar w:fldCharType="separate"/>
            </w:r>
            <w:r w:rsidR="004F60C1">
              <w:rPr>
                <w:noProof/>
                <w:webHidden/>
              </w:rPr>
              <w:t>27</w:t>
            </w:r>
            <w:r>
              <w:rPr>
                <w:webHidden/>
              </w:rPr>
              <w:fldChar w:fldCharType="end"/>
            </w:r>
          </w:hyperlink>
        </w:p>
        <w:p w14:paraId="5E08F3F6" w14:textId="1EA41D0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69" w:history="1">
            <w:r w:rsidRPr="0018191D">
              <w:rPr>
                <w:rStyle w:val="Hyperlink"/>
                <w:rFonts w:ascii="Calibri" w:eastAsiaTheme="majorEastAsia" w:hAnsi="Calibri" w:cs="Calibri"/>
                <w:noProof/>
                <w:sz w:val="20"/>
                <w:szCs w:val="20"/>
              </w:rPr>
              <w:t>4.3.2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transition care service works within an integrated system of care with other organisations by:</w:t>
            </w:r>
            <w:r>
              <w:rPr>
                <w:webHidden/>
              </w:rPr>
              <w:tab/>
            </w:r>
            <w:r>
              <w:rPr>
                <w:webHidden/>
              </w:rPr>
              <w:fldChar w:fldCharType="begin"/>
            </w:r>
            <w:r>
              <w:rPr>
                <w:webHidden/>
              </w:rPr>
              <w:instrText xml:space="preserve"> PAGEREF _Toc228284269 \h </w:instrText>
            </w:r>
            <w:r>
              <w:rPr>
                <w:webHidden/>
              </w:rPr>
            </w:r>
            <w:r>
              <w:rPr>
                <w:webHidden/>
              </w:rPr>
              <w:fldChar w:fldCharType="separate"/>
            </w:r>
            <w:r w:rsidR="004F60C1">
              <w:rPr>
                <w:noProof/>
                <w:webHidden/>
              </w:rPr>
              <w:t>27</w:t>
            </w:r>
            <w:r>
              <w:rPr>
                <w:webHidden/>
              </w:rPr>
              <w:fldChar w:fldCharType="end"/>
            </w:r>
          </w:hyperlink>
        </w:p>
        <w:p w14:paraId="18841CEE" w14:textId="7D92810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0" w:history="1">
            <w:r w:rsidRPr="0018191D">
              <w:rPr>
                <w:rStyle w:val="Hyperlink"/>
                <w:rFonts w:ascii="Calibri" w:eastAsiaTheme="majorEastAsia" w:hAnsi="Calibri" w:cs="Calibri"/>
                <w:noProof/>
                <w:sz w:val="20"/>
                <w:szCs w:val="20"/>
              </w:rPr>
              <w:t>4.3.3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transition care service develops systems for the safe discharge of individuals that help prevent re-admission, including:</w:t>
            </w:r>
            <w:r>
              <w:rPr>
                <w:webHidden/>
              </w:rPr>
              <w:tab/>
            </w:r>
            <w:r>
              <w:rPr>
                <w:webHidden/>
              </w:rPr>
              <w:fldChar w:fldCharType="begin"/>
            </w:r>
            <w:r>
              <w:rPr>
                <w:webHidden/>
              </w:rPr>
              <w:instrText xml:space="preserve"> PAGEREF _Toc228284270 \h </w:instrText>
            </w:r>
            <w:r>
              <w:rPr>
                <w:webHidden/>
              </w:rPr>
            </w:r>
            <w:r>
              <w:rPr>
                <w:webHidden/>
              </w:rPr>
              <w:fldChar w:fldCharType="separate"/>
            </w:r>
            <w:r w:rsidR="004F60C1">
              <w:rPr>
                <w:noProof/>
                <w:webHidden/>
              </w:rPr>
              <w:t>28</w:t>
            </w:r>
            <w:r>
              <w:rPr>
                <w:webHidden/>
              </w:rPr>
              <w:fldChar w:fldCharType="end"/>
            </w:r>
          </w:hyperlink>
        </w:p>
        <w:p w14:paraId="1F5693E8" w14:textId="0B54D0D2"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71" w:history="1">
            <w:r w:rsidRPr="0018191D">
              <w:rPr>
                <w:rStyle w:val="Hyperlink"/>
                <w:rFonts w:ascii="Calibri" w:eastAsiaTheme="majorEastAsia" w:hAnsi="Calibri" w:cs="Calibri"/>
                <w:noProof/>
                <w:sz w:val="20"/>
                <w:szCs w:val="20"/>
              </w:rPr>
              <w:t>CHAPTER 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INDIVIDUALS RECEIVING TRANSITION CARE</w:t>
            </w:r>
            <w:r>
              <w:rPr>
                <w:webHidden/>
              </w:rPr>
              <w:tab/>
            </w:r>
            <w:r>
              <w:rPr>
                <w:webHidden/>
              </w:rPr>
              <w:fldChar w:fldCharType="begin"/>
            </w:r>
            <w:r>
              <w:rPr>
                <w:webHidden/>
              </w:rPr>
              <w:instrText xml:space="preserve"> PAGEREF _Toc228284271 \h </w:instrText>
            </w:r>
            <w:r>
              <w:rPr>
                <w:webHidden/>
              </w:rPr>
            </w:r>
            <w:r>
              <w:rPr>
                <w:webHidden/>
              </w:rPr>
              <w:fldChar w:fldCharType="separate"/>
            </w:r>
            <w:r w:rsidR="004F60C1">
              <w:rPr>
                <w:noProof/>
                <w:webHidden/>
              </w:rPr>
              <w:t>29</w:t>
            </w:r>
            <w:r>
              <w:rPr>
                <w:webHidden/>
              </w:rPr>
              <w:fldChar w:fldCharType="end"/>
            </w:r>
          </w:hyperlink>
        </w:p>
        <w:p w14:paraId="5774DCA8" w14:textId="39693AC7"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2" w:history="1">
            <w:r w:rsidRPr="0018191D">
              <w:rPr>
                <w:rStyle w:val="Hyperlink"/>
                <w:rFonts w:ascii="Calibri" w:eastAsiaTheme="majorEastAsia" w:hAnsi="Calibri" w:cs="Calibri"/>
                <w:noProof/>
                <w:sz w:val="20"/>
                <w:szCs w:val="20"/>
              </w:rPr>
              <w:t>5.1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Aged Care Statement of Rights</w:t>
            </w:r>
            <w:r>
              <w:rPr>
                <w:webHidden/>
              </w:rPr>
              <w:tab/>
            </w:r>
            <w:r>
              <w:rPr>
                <w:webHidden/>
              </w:rPr>
              <w:fldChar w:fldCharType="begin"/>
            </w:r>
            <w:r>
              <w:rPr>
                <w:webHidden/>
              </w:rPr>
              <w:instrText xml:space="preserve"> PAGEREF _Toc228284272 \h </w:instrText>
            </w:r>
            <w:r>
              <w:rPr>
                <w:webHidden/>
              </w:rPr>
            </w:r>
            <w:r>
              <w:rPr>
                <w:webHidden/>
              </w:rPr>
              <w:fldChar w:fldCharType="separate"/>
            </w:r>
            <w:r w:rsidR="004F60C1">
              <w:rPr>
                <w:noProof/>
                <w:webHidden/>
              </w:rPr>
              <w:t>29</w:t>
            </w:r>
            <w:r>
              <w:rPr>
                <w:webHidden/>
              </w:rPr>
              <w:fldChar w:fldCharType="end"/>
            </w:r>
          </w:hyperlink>
        </w:p>
        <w:p w14:paraId="39420DC5" w14:textId="54B3DC4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3" w:history="1">
            <w:r w:rsidRPr="0018191D">
              <w:rPr>
                <w:rStyle w:val="Hyperlink"/>
                <w:rFonts w:ascii="Calibri" w:eastAsiaTheme="majorEastAsia" w:hAnsi="Calibri" w:cs="Calibri"/>
                <w:noProof/>
                <w:sz w:val="20"/>
                <w:szCs w:val="20"/>
              </w:rPr>
              <w:t>5.1.1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Provider responsibilities in relation to the Statement of Rights</w:t>
            </w:r>
            <w:r>
              <w:rPr>
                <w:webHidden/>
              </w:rPr>
              <w:tab/>
            </w:r>
            <w:r>
              <w:rPr>
                <w:webHidden/>
              </w:rPr>
              <w:fldChar w:fldCharType="begin"/>
            </w:r>
            <w:r>
              <w:rPr>
                <w:webHidden/>
              </w:rPr>
              <w:instrText xml:space="preserve"> PAGEREF _Toc228284273 \h </w:instrText>
            </w:r>
            <w:r>
              <w:rPr>
                <w:webHidden/>
              </w:rPr>
            </w:r>
            <w:r>
              <w:rPr>
                <w:webHidden/>
              </w:rPr>
              <w:fldChar w:fldCharType="separate"/>
            </w:r>
            <w:r w:rsidR="004F60C1">
              <w:rPr>
                <w:noProof/>
                <w:webHidden/>
              </w:rPr>
              <w:t>29</w:t>
            </w:r>
            <w:r>
              <w:rPr>
                <w:webHidden/>
              </w:rPr>
              <w:fldChar w:fldCharType="end"/>
            </w:r>
          </w:hyperlink>
        </w:p>
        <w:p w14:paraId="36171842" w14:textId="39CE5CE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4" w:history="1">
            <w:r w:rsidRPr="0018191D">
              <w:rPr>
                <w:rStyle w:val="Hyperlink"/>
                <w:rFonts w:ascii="Calibri" w:eastAsiaTheme="majorEastAsia" w:hAnsi="Calibri" w:cs="Calibri"/>
                <w:noProof/>
                <w:sz w:val="20"/>
                <w:szCs w:val="20"/>
              </w:rPr>
              <w:t>5.1.2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Resources</w:t>
            </w:r>
            <w:r>
              <w:rPr>
                <w:webHidden/>
              </w:rPr>
              <w:tab/>
            </w:r>
            <w:r>
              <w:rPr>
                <w:webHidden/>
              </w:rPr>
              <w:fldChar w:fldCharType="begin"/>
            </w:r>
            <w:r>
              <w:rPr>
                <w:webHidden/>
              </w:rPr>
              <w:instrText xml:space="preserve"> PAGEREF _Toc228284274 \h </w:instrText>
            </w:r>
            <w:r>
              <w:rPr>
                <w:webHidden/>
              </w:rPr>
            </w:r>
            <w:r>
              <w:rPr>
                <w:webHidden/>
              </w:rPr>
              <w:fldChar w:fldCharType="separate"/>
            </w:r>
            <w:r w:rsidR="004F60C1">
              <w:rPr>
                <w:noProof/>
                <w:webHidden/>
              </w:rPr>
              <w:t>29</w:t>
            </w:r>
            <w:r>
              <w:rPr>
                <w:webHidden/>
              </w:rPr>
              <w:fldChar w:fldCharType="end"/>
            </w:r>
          </w:hyperlink>
        </w:p>
        <w:p w14:paraId="2F0A5FB7" w14:textId="7F2B907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5" w:history="1">
            <w:r w:rsidRPr="0018191D">
              <w:rPr>
                <w:rStyle w:val="Hyperlink"/>
                <w:rFonts w:ascii="Calibri" w:eastAsiaTheme="majorEastAsia" w:hAnsi="Calibri" w:cs="Calibri"/>
                <w:noProof/>
                <w:sz w:val="20"/>
                <w:szCs w:val="20"/>
              </w:rPr>
              <w:t>5.2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Individual Service Agreements</w:t>
            </w:r>
            <w:r>
              <w:rPr>
                <w:webHidden/>
              </w:rPr>
              <w:tab/>
            </w:r>
            <w:r>
              <w:rPr>
                <w:webHidden/>
              </w:rPr>
              <w:fldChar w:fldCharType="begin"/>
            </w:r>
            <w:r>
              <w:rPr>
                <w:webHidden/>
              </w:rPr>
              <w:instrText xml:space="preserve"> PAGEREF _Toc228284275 \h </w:instrText>
            </w:r>
            <w:r>
              <w:rPr>
                <w:webHidden/>
              </w:rPr>
            </w:r>
            <w:r>
              <w:rPr>
                <w:webHidden/>
              </w:rPr>
              <w:fldChar w:fldCharType="separate"/>
            </w:r>
            <w:r w:rsidR="004F60C1">
              <w:rPr>
                <w:noProof/>
                <w:webHidden/>
              </w:rPr>
              <w:t>29</w:t>
            </w:r>
            <w:r>
              <w:rPr>
                <w:webHidden/>
              </w:rPr>
              <w:fldChar w:fldCharType="end"/>
            </w:r>
          </w:hyperlink>
        </w:p>
        <w:p w14:paraId="3C06AAC0" w14:textId="09BB409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6" w:history="1">
            <w:r w:rsidRPr="0018191D">
              <w:rPr>
                <w:rStyle w:val="Hyperlink"/>
                <w:rFonts w:ascii="Calibri" w:eastAsiaTheme="majorEastAsia" w:hAnsi="Calibri" w:cs="Calibri"/>
                <w:noProof/>
                <w:sz w:val="20"/>
                <w:szCs w:val="20"/>
              </w:rPr>
              <w:t>5.3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Individual Care and Services Plans</w:t>
            </w:r>
            <w:r>
              <w:rPr>
                <w:webHidden/>
              </w:rPr>
              <w:tab/>
            </w:r>
            <w:r>
              <w:rPr>
                <w:webHidden/>
              </w:rPr>
              <w:fldChar w:fldCharType="begin"/>
            </w:r>
            <w:r>
              <w:rPr>
                <w:webHidden/>
              </w:rPr>
              <w:instrText xml:space="preserve"> PAGEREF _Toc228284276 \h </w:instrText>
            </w:r>
            <w:r>
              <w:rPr>
                <w:webHidden/>
              </w:rPr>
            </w:r>
            <w:r>
              <w:rPr>
                <w:webHidden/>
              </w:rPr>
              <w:fldChar w:fldCharType="separate"/>
            </w:r>
            <w:r w:rsidR="004F60C1">
              <w:rPr>
                <w:noProof/>
                <w:webHidden/>
              </w:rPr>
              <w:t>31</w:t>
            </w:r>
            <w:r>
              <w:rPr>
                <w:webHidden/>
              </w:rPr>
              <w:fldChar w:fldCharType="end"/>
            </w:r>
          </w:hyperlink>
        </w:p>
        <w:p w14:paraId="66D15539" w14:textId="3DF89A9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7" w:history="1">
            <w:r w:rsidRPr="0018191D">
              <w:rPr>
                <w:rStyle w:val="Hyperlink"/>
                <w:rFonts w:ascii="Calibri" w:eastAsiaTheme="majorEastAsia" w:hAnsi="Calibri" w:cs="Calibri"/>
                <w:noProof/>
                <w:sz w:val="20"/>
                <w:szCs w:val="20"/>
              </w:rPr>
              <w:t>5.4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Individual responsibilities</w:t>
            </w:r>
            <w:r>
              <w:rPr>
                <w:webHidden/>
              </w:rPr>
              <w:tab/>
            </w:r>
            <w:r>
              <w:rPr>
                <w:webHidden/>
              </w:rPr>
              <w:fldChar w:fldCharType="begin"/>
            </w:r>
            <w:r>
              <w:rPr>
                <w:webHidden/>
              </w:rPr>
              <w:instrText xml:space="preserve"> PAGEREF _Toc228284277 \h </w:instrText>
            </w:r>
            <w:r>
              <w:rPr>
                <w:webHidden/>
              </w:rPr>
            </w:r>
            <w:r>
              <w:rPr>
                <w:webHidden/>
              </w:rPr>
              <w:fldChar w:fldCharType="separate"/>
            </w:r>
            <w:r w:rsidR="004F60C1">
              <w:rPr>
                <w:noProof/>
                <w:webHidden/>
              </w:rPr>
              <w:t>31</w:t>
            </w:r>
            <w:r>
              <w:rPr>
                <w:webHidden/>
              </w:rPr>
              <w:fldChar w:fldCharType="end"/>
            </w:r>
          </w:hyperlink>
        </w:p>
        <w:p w14:paraId="07BF64DF" w14:textId="4118490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8" w:history="1">
            <w:r w:rsidRPr="0018191D">
              <w:rPr>
                <w:rStyle w:val="Hyperlink"/>
                <w:rFonts w:ascii="Calibri" w:eastAsiaTheme="majorEastAsia" w:hAnsi="Calibri" w:cs="Calibri"/>
                <w:noProof/>
                <w:snapToGrid w:val="0"/>
                <w:sz w:val="20"/>
                <w:szCs w:val="20"/>
              </w:rPr>
              <w:t>5.5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napToGrid w:val="0"/>
                <w:sz w:val="20"/>
                <w:szCs w:val="20"/>
              </w:rPr>
              <w:t>Advocacy</w:t>
            </w:r>
            <w:r>
              <w:rPr>
                <w:webHidden/>
              </w:rPr>
              <w:tab/>
            </w:r>
            <w:r>
              <w:rPr>
                <w:webHidden/>
              </w:rPr>
              <w:fldChar w:fldCharType="begin"/>
            </w:r>
            <w:r>
              <w:rPr>
                <w:webHidden/>
              </w:rPr>
              <w:instrText xml:space="preserve"> PAGEREF _Toc228284278 \h </w:instrText>
            </w:r>
            <w:r>
              <w:rPr>
                <w:webHidden/>
              </w:rPr>
            </w:r>
            <w:r>
              <w:rPr>
                <w:webHidden/>
              </w:rPr>
              <w:fldChar w:fldCharType="separate"/>
            </w:r>
            <w:r w:rsidR="004F60C1">
              <w:rPr>
                <w:noProof/>
                <w:webHidden/>
              </w:rPr>
              <w:t>32</w:t>
            </w:r>
            <w:r>
              <w:rPr>
                <w:webHidden/>
              </w:rPr>
              <w:fldChar w:fldCharType="end"/>
            </w:r>
          </w:hyperlink>
        </w:p>
        <w:p w14:paraId="548D6779" w14:textId="55FEC70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79" w:history="1">
            <w:r w:rsidRPr="0018191D">
              <w:rPr>
                <w:rStyle w:val="Hyperlink"/>
                <w:rFonts w:ascii="Calibri" w:eastAsiaTheme="majorEastAsia" w:hAnsi="Calibri" w:cs="Calibri"/>
                <w:noProof/>
                <w:snapToGrid w:val="0"/>
                <w:sz w:val="20"/>
                <w:szCs w:val="20"/>
              </w:rPr>
              <w:t>5.6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napToGrid w:val="0"/>
                <w:sz w:val="20"/>
                <w:szCs w:val="20"/>
              </w:rPr>
              <w:t>Privacy/confidentiality</w:t>
            </w:r>
            <w:r>
              <w:rPr>
                <w:webHidden/>
              </w:rPr>
              <w:tab/>
            </w:r>
            <w:r>
              <w:rPr>
                <w:webHidden/>
              </w:rPr>
              <w:fldChar w:fldCharType="begin"/>
            </w:r>
            <w:r>
              <w:rPr>
                <w:webHidden/>
              </w:rPr>
              <w:instrText xml:space="preserve"> PAGEREF _Toc228284279 \h </w:instrText>
            </w:r>
            <w:r>
              <w:rPr>
                <w:webHidden/>
              </w:rPr>
            </w:r>
            <w:r>
              <w:rPr>
                <w:webHidden/>
              </w:rPr>
              <w:fldChar w:fldCharType="separate"/>
            </w:r>
            <w:r w:rsidR="004F60C1">
              <w:rPr>
                <w:noProof/>
                <w:webHidden/>
              </w:rPr>
              <w:t>32</w:t>
            </w:r>
            <w:r>
              <w:rPr>
                <w:webHidden/>
              </w:rPr>
              <w:fldChar w:fldCharType="end"/>
            </w:r>
          </w:hyperlink>
        </w:p>
        <w:p w14:paraId="4FC76A18" w14:textId="405CA94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0" w:history="1">
            <w:r w:rsidRPr="0018191D">
              <w:rPr>
                <w:rStyle w:val="Hyperlink"/>
                <w:rFonts w:ascii="Calibri" w:eastAsiaTheme="majorEastAsia" w:hAnsi="Calibri" w:cs="Calibri"/>
                <w:noProof/>
                <w:sz w:val="20"/>
                <w:szCs w:val="20"/>
              </w:rPr>
              <w:t>5.7</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napToGrid w:val="0"/>
                <w:sz w:val="20"/>
                <w:szCs w:val="20"/>
              </w:rPr>
              <w:t>Fees payable by individuals receiving transition care</w:t>
            </w:r>
            <w:r>
              <w:rPr>
                <w:webHidden/>
              </w:rPr>
              <w:tab/>
            </w:r>
            <w:r>
              <w:rPr>
                <w:webHidden/>
              </w:rPr>
              <w:fldChar w:fldCharType="begin"/>
            </w:r>
            <w:r>
              <w:rPr>
                <w:webHidden/>
              </w:rPr>
              <w:instrText xml:space="preserve"> PAGEREF _Toc228284280 \h </w:instrText>
            </w:r>
            <w:r>
              <w:rPr>
                <w:webHidden/>
              </w:rPr>
            </w:r>
            <w:r>
              <w:rPr>
                <w:webHidden/>
              </w:rPr>
              <w:fldChar w:fldCharType="separate"/>
            </w:r>
            <w:r w:rsidR="004F60C1">
              <w:rPr>
                <w:noProof/>
                <w:webHidden/>
              </w:rPr>
              <w:t>32</w:t>
            </w:r>
            <w:r>
              <w:rPr>
                <w:webHidden/>
              </w:rPr>
              <w:fldChar w:fldCharType="end"/>
            </w:r>
          </w:hyperlink>
        </w:p>
        <w:p w14:paraId="303DEC18" w14:textId="1B259AE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1" w:history="1">
            <w:r w:rsidRPr="0018191D">
              <w:rPr>
                <w:rStyle w:val="Hyperlink"/>
                <w:rFonts w:ascii="Calibri" w:eastAsiaTheme="majorEastAsia" w:hAnsi="Calibri" w:cs="Calibri"/>
                <w:noProof/>
                <w:sz w:val="20"/>
                <w:szCs w:val="20"/>
              </w:rPr>
              <w:t>5.7.1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Determining care fees</w:t>
            </w:r>
            <w:r>
              <w:rPr>
                <w:webHidden/>
              </w:rPr>
              <w:tab/>
            </w:r>
            <w:r>
              <w:rPr>
                <w:webHidden/>
              </w:rPr>
              <w:fldChar w:fldCharType="begin"/>
            </w:r>
            <w:r>
              <w:rPr>
                <w:webHidden/>
              </w:rPr>
              <w:instrText xml:space="preserve"> PAGEREF _Toc228284281 \h </w:instrText>
            </w:r>
            <w:r>
              <w:rPr>
                <w:webHidden/>
              </w:rPr>
            </w:r>
            <w:r>
              <w:rPr>
                <w:webHidden/>
              </w:rPr>
              <w:fldChar w:fldCharType="separate"/>
            </w:r>
            <w:r w:rsidR="004F60C1">
              <w:rPr>
                <w:noProof/>
                <w:webHidden/>
              </w:rPr>
              <w:t>33</w:t>
            </w:r>
            <w:r>
              <w:rPr>
                <w:webHidden/>
              </w:rPr>
              <w:fldChar w:fldCharType="end"/>
            </w:r>
          </w:hyperlink>
        </w:p>
        <w:p w14:paraId="5297123C" w14:textId="6B8FB7E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2" w:history="1">
            <w:r w:rsidRPr="0018191D">
              <w:rPr>
                <w:rStyle w:val="Hyperlink"/>
                <w:rFonts w:ascii="Calibri" w:eastAsiaTheme="majorEastAsia" w:hAnsi="Calibri" w:cs="Calibri"/>
                <w:noProof/>
                <w:sz w:val="20"/>
                <w:szCs w:val="20"/>
              </w:rPr>
              <w:t>5.7.2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Payment of fees in advance</w:t>
            </w:r>
            <w:r>
              <w:rPr>
                <w:webHidden/>
              </w:rPr>
              <w:tab/>
            </w:r>
            <w:r>
              <w:rPr>
                <w:webHidden/>
              </w:rPr>
              <w:fldChar w:fldCharType="begin"/>
            </w:r>
            <w:r>
              <w:rPr>
                <w:webHidden/>
              </w:rPr>
              <w:instrText xml:space="preserve"> PAGEREF _Toc228284282 \h </w:instrText>
            </w:r>
            <w:r>
              <w:rPr>
                <w:webHidden/>
              </w:rPr>
            </w:r>
            <w:r>
              <w:rPr>
                <w:webHidden/>
              </w:rPr>
              <w:fldChar w:fldCharType="separate"/>
            </w:r>
            <w:r w:rsidR="004F60C1">
              <w:rPr>
                <w:noProof/>
                <w:webHidden/>
              </w:rPr>
              <w:t>33</w:t>
            </w:r>
            <w:r>
              <w:rPr>
                <w:webHidden/>
              </w:rPr>
              <w:fldChar w:fldCharType="end"/>
            </w:r>
          </w:hyperlink>
        </w:p>
        <w:p w14:paraId="08A36683" w14:textId="02EE862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3" w:history="1">
            <w:r w:rsidRPr="0018191D">
              <w:rPr>
                <w:rStyle w:val="Hyperlink"/>
                <w:rFonts w:ascii="Calibri" w:eastAsiaTheme="majorEastAsia" w:hAnsi="Calibri" w:cs="Calibri"/>
                <w:noProof/>
                <w:sz w:val="20"/>
                <w:szCs w:val="20"/>
              </w:rPr>
              <w:t>5.7.3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Waiving Fees (Financial Hardship)</w:t>
            </w:r>
            <w:r>
              <w:rPr>
                <w:webHidden/>
              </w:rPr>
              <w:tab/>
            </w:r>
            <w:r>
              <w:rPr>
                <w:webHidden/>
              </w:rPr>
              <w:fldChar w:fldCharType="begin"/>
            </w:r>
            <w:r>
              <w:rPr>
                <w:webHidden/>
              </w:rPr>
              <w:instrText xml:space="preserve"> PAGEREF _Toc228284283 \h </w:instrText>
            </w:r>
            <w:r>
              <w:rPr>
                <w:webHidden/>
              </w:rPr>
            </w:r>
            <w:r>
              <w:rPr>
                <w:webHidden/>
              </w:rPr>
              <w:fldChar w:fldCharType="separate"/>
            </w:r>
            <w:r w:rsidR="004F60C1">
              <w:rPr>
                <w:noProof/>
                <w:webHidden/>
              </w:rPr>
              <w:t>33</w:t>
            </w:r>
            <w:r>
              <w:rPr>
                <w:webHidden/>
              </w:rPr>
              <w:fldChar w:fldCharType="end"/>
            </w:r>
          </w:hyperlink>
        </w:p>
        <w:p w14:paraId="7FA0537A" w14:textId="1EC84A36"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84" w:history="1">
            <w:r w:rsidRPr="0018191D">
              <w:rPr>
                <w:rStyle w:val="Hyperlink"/>
                <w:rFonts w:ascii="Calibri" w:eastAsiaTheme="majorEastAsia" w:hAnsi="Calibri" w:cs="Calibri"/>
                <w:noProof/>
                <w:sz w:val="20"/>
                <w:szCs w:val="20"/>
              </w:rPr>
              <w:t>CHAPTER 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RESPONSIBILITIES OF REGISTERED PROVIDERS</w:t>
            </w:r>
            <w:r>
              <w:rPr>
                <w:webHidden/>
              </w:rPr>
              <w:tab/>
            </w:r>
            <w:r>
              <w:rPr>
                <w:webHidden/>
              </w:rPr>
              <w:fldChar w:fldCharType="begin"/>
            </w:r>
            <w:r>
              <w:rPr>
                <w:webHidden/>
              </w:rPr>
              <w:instrText xml:space="preserve"> PAGEREF _Toc228284284 \h </w:instrText>
            </w:r>
            <w:r>
              <w:rPr>
                <w:webHidden/>
              </w:rPr>
            </w:r>
            <w:r>
              <w:rPr>
                <w:webHidden/>
              </w:rPr>
              <w:fldChar w:fldCharType="separate"/>
            </w:r>
            <w:r w:rsidR="004F60C1">
              <w:rPr>
                <w:noProof/>
                <w:webHidden/>
              </w:rPr>
              <w:t>34</w:t>
            </w:r>
            <w:r>
              <w:rPr>
                <w:webHidden/>
              </w:rPr>
              <w:fldChar w:fldCharType="end"/>
            </w:r>
          </w:hyperlink>
        </w:p>
        <w:p w14:paraId="44AF6FBF" w14:textId="4B6A17F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5" w:history="1">
            <w:r w:rsidRPr="0018191D">
              <w:rPr>
                <w:rStyle w:val="Hyperlink"/>
                <w:rFonts w:ascii="Calibri" w:eastAsiaTheme="majorEastAsia" w:hAnsi="Calibri" w:cs="Calibri"/>
                <w:noProof/>
                <w:sz w:val="20"/>
                <w:szCs w:val="20"/>
              </w:rPr>
              <w:t>6.1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Compliance with the legislation</w:t>
            </w:r>
            <w:r>
              <w:rPr>
                <w:webHidden/>
              </w:rPr>
              <w:tab/>
            </w:r>
            <w:r>
              <w:rPr>
                <w:webHidden/>
              </w:rPr>
              <w:fldChar w:fldCharType="begin"/>
            </w:r>
            <w:r>
              <w:rPr>
                <w:webHidden/>
              </w:rPr>
              <w:instrText xml:space="preserve"> PAGEREF _Toc228284285 \h </w:instrText>
            </w:r>
            <w:r>
              <w:rPr>
                <w:webHidden/>
              </w:rPr>
            </w:r>
            <w:r>
              <w:rPr>
                <w:webHidden/>
              </w:rPr>
              <w:fldChar w:fldCharType="separate"/>
            </w:r>
            <w:r w:rsidR="004F60C1">
              <w:rPr>
                <w:noProof/>
                <w:webHidden/>
              </w:rPr>
              <w:t>34</w:t>
            </w:r>
            <w:r>
              <w:rPr>
                <w:webHidden/>
              </w:rPr>
              <w:fldChar w:fldCharType="end"/>
            </w:r>
          </w:hyperlink>
        </w:p>
        <w:p w14:paraId="195ED91E" w14:textId="6C7BA132"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6" w:history="1">
            <w:r w:rsidRPr="0018191D">
              <w:rPr>
                <w:rStyle w:val="Hyperlink"/>
                <w:rFonts w:ascii="Calibri" w:eastAsiaTheme="majorEastAsia" w:hAnsi="Calibri" w:cs="Calibri"/>
                <w:noProof/>
                <w:sz w:val="20"/>
                <w:szCs w:val="20"/>
              </w:rPr>
              <w:t>6.1.1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Failure to comply</w:t>
            </w:r>
            <w:r>
              <w:rPr>
                <w:webHidden/>
              </w:rPr>
              <w:tab/>
            </w:r>
            <w:r>
              <w:rPr>
                <w:webHidden/>
              </w:rPr>
              <w:fldChar w:fldCharType="begin"/>
            </w:r>
            <w:r>
              <w:rPr>
                <w:webHidden/>
              </w:rPr>
              <w:instrText xml:space="preserve"> PAGEREF _Toc228284286 \h </w:instrText>
            </w:r>
            <w:r>
              <w:rPr>
                <w:webHidden/>
              </w:rPr>
            </w:r>
            <w:r>
              <w:rPr>
                <w:webHidden/>
              </w:rPr>
              <w:fldChar w:fldCharType="separate"/>
            </w:r>
            <w:r w:rsidR="004F60C1">
              <w:rPr>
                <w:noProof/>
                <w:webHidden/>
              </w:rPr>
              <w:t>34</w:t>
            </w:r>
            <w:r>
              <w:rPr>
                <w:webHidden/>
              </w:rPr>
              <w:fldChar w:fldCharType="end"/>
            </w:r>
          </w:hyperlink>
        </w:p>
        <w:p w14:paraId="66BC087F" w14:textId="0CF8A4DE"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7" w:history="1">
            <w:r w:rsidRPr="0018191D">
              <w:rPr>
                <w:rStyle w:val="Hyperlink"/>
                <w:rFonts w:ascii="Calibri" w:eastAsiaTheme="majorEastAsia" w:hAnsi="Calibri" w:cs="Calibri"/>
                <w:noProof/>
                <w:sz w:val="20"/>
                <w:szCs w:val="20"/>
              </w:rPr>
              <w:t>6.1.2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Serious and immediate health and safety risk management and reporting</w:t>
            </w:r>
            <w:r>
              <w:rPr>
                <w:webHidden/>
              </w:rPr>
              <w:tab/>
            </w:r>
            <w:r>
              <w:rPr>
                <w:webHidden/>
              </w:rPr>
              <w:fldChar w:fldCharType="begin"/>
            </w:r>
            <w:r>
              <w:rPr>
                <w:webHidden/>
              </w:rPr>
              <w:instrText xml:space="preserve"> PAGEREF _Toc228284287 \h </w:instrText>
            </w:r>
            <w:r>
              <w:rPr>
                <w:webHidden/>
              </w:rPr>
            </w:r>
            <w:r>
              <w:rPr>
                <w:webHidden/>
              </w:rPr>
              <w:fldChar w:fldCharType="separate"/>
            </w:r>
            <w:r w:rsidR="004F60C1">
              <w:rPr>
                <w:noProof/>
                <w:webHidden/>
              </w:rPr>
              <w:t>34</w:t>
            </w:r>
            <w:r>
              <w:rPr>
                <w:webHidden/>
              </w:rPr>
              <w:fldChar w:fldCharType="end"/>
            </w:r>
          </w:hyperlink>
        </w:p>
        <w:p w14:paraId="569EDD9B" w14:textId="6891286D"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8" w:history="1">
            <w:r w:rsidRPr="0018191D">
              <w:rPr>
                <w:rStyle w:val="Hyperlink"/>
                <w:rFonts w:ascii="Calibri" w:eastAsiaTheme="majorEastAsia" w:hAnsi="Calibri" w:cs="Calibri"/>
                <w:noProof/>
                <w:sz w:val="20"/>
                <w:szCs w:val="20"/>
              </w:rPr>
              <w:t>6.1.3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Minimising the use of restraints</w:t>
            </w:r>
            <w:r>
              <w:rPr>
                <w:webHidden/>
              </w:rPr>
              <w:tab/>
            </w:r>
            <w:r>
              <w:rPr>
                <w:webHidden/>
              </w:rPr>
              <w:fldChar w:fldCharType="begin"/>
            </w:r>
            <w:r>
              <w:rPr>
                <w:webHidden/>
              </w:rPr>
              <w:instrText xml:space="preserve"> PAGEREF _Toc228284288 \h </w:instrText>
            </w:r>
            <w:r>
              <w:rPr>
                <w:webHidden/>
              </w:rPr>
            </w:r>
            <w:r>
              <w:rPr>
                <w:webHidden/>
              </w:rPr>
              <w:fldChar w:fldCharType="separate"/>
            </w:r>
            <w:r w:rsidR="004F60C1">
              <w:rPr>
                <w:noProof/>
                <w:webHidden/>
              </w:rPr>
              <w:t>37</w:t>
            </w:r>
            <w:r>
              <w:rPr>
                <w:webHidden/>
              </w:rPr>
              <w:fldChar w:fldCharType="end"/>
            </w:r>
          </w:hyperlink>
        </w:p>
        <w:p w14:paraId="27A86B9C" w14:textId="6965508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89" w:history="1">
            <w:r w:rsidRPr="0018191D">
              <w:rPr>
                <w:rStyle w:val="Hyperlink"/>
                <w:rFonts w:ascii="Calibri" w:eastAsiaTheme="majorEastAsia" w:hAnsi="Calibri" w:cs="Calibri"/>
                <w:noProof/>
                <w:sz w:val="20"/>
                <w:szCs w:val="20"/>
              </w:rPr>
              <w:t>6.2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Specific legislative requirements</w:t>
            </w:r>
            <w:r>
              <w:rPr>
                <w:webHidden/>
              </w:rPr>
              <w:tab/>
            </w:r>
            <w:r>
              <w:rPr>
                <w:webHidden/>
              </w:rPr>
              <w:fldChar w:fldCharType="begin"/>
            </w:r>
            <w:r>
              <w:rPr>
                <w:webHidden/>
              </w:rPr>
              <w:instrText xml:space="preserve"> PAGEREF _Toc228284289 \h </w:instrText>
            </w:r>
            <w:r>
              <w:rPr>
                <w:webHidden/>
              </w:rPr>
            </w:r>
            <w:r>
              <w:rPr>
                <w:webHidden/>
              </w:rPr>
              <w:fldChar w:fldCharType="separate"/>
            </w:r>
            <w:r w:rsidR="004F60C1">
              <w:rPr>
                <w:noProof/>
                <w:webHidden/>
              </w:rPr>
              <w:t>37</w:t>
            </w:r>
            <w:r>
              <w:rPr>
                <w:webHidden/>
              </w:rPr>
              <w:fldChar w:fldCharType="end"/>
            </w:r>
          </w:hyperlink>
        </w:p>
        <w:p w14:paraId="03351385" w14:textId="75AD9A9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0" w:history="1">
            <w:r w:rsidRPr="0018191D">
              <w:rPr>
                <w:rStyle w:val="Hyperlink"/>
                <w:rFonts w:ascii="Calibri" w:eastAsiaTheme="majorEastAsia" w:hAnsi="Calibri" w:cs="Calibri"/>
                <w:noProof/>
                <w:sz w:val="20"/>
                <w:szCs w:val="20"/>
              </w:rPr>
              <w:t>6.2.1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TCP subsidy</w:t>
            </w:r>
            <w:r>
              <w:rPr>
                <w:webHidden/>
              </w:rPr>
              <w:tab/>
            </w:r>
            <w:r>
              <w:rPr>
                <w:webHidden/>
              </w:rPr>
              <w:fldChar w:fldCharType="begin"/>
            </w:r>
            <w:r>
              <w:rPr>
                <w:webHidden/>
              </w:rPr>
              <w:instrText xml:space="preserve"> PAGEREF _Toc228284290 \h </w:instrText>
            </w:r>
            <w:r>
              <w:rPr>
                <w:webHidden/>
              </w:rPr>
            </w:r>
            <w:r>
              <w:rPr>
                <w:webHidden/>
              </w:rPr>
              <w:fldChar w:fldCharType="separate"/>
            </w:r>
            <w:r w:rsidR="004F60C1">
              <w:rPr>
                <w:noProof/>
                <w:webHidden/>
              </w:rPr>
              <w:t>37</w:t>
            </w:r>
            <w:r>
              <w:rPr>
                <w:webHidden/>
              </w:rPr>
              <w:fldChar w:fldCharType="end"/>
            </w:r>
          </w:hyperlink>
        </w:p>
        <w:p w14:paraId="263A929C" w14:textId="1CDF63F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1" w:history="1">
            <w:r w:rsidRPr="0018191D">
              <w:rPr>
                <w:rStyle w:val="Hyperlink"/>
                <w:rFonts w:ascii="Calibri" w:eastAsiaTheme="majorEastAsia" w:hAnsi="Calibri" w:cs="Calibri"/>
                <w:noProof/>
                <w:sz w:val="20"/>
                <w:szCs w:val="20"/>
              </w:rPr>
              <w:t>6.2.2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Record keeping</w:t>
            </w:r>
            <w:r>
              <w:rPr>
                <w:webHidden/>
              </w:rPr>
              <w:tab/>
            </w:r>
            <w:r>
              <w:rPr>
                <w:webHidden/>
              </w:rPr>
              <w:fldChar w:fldCharType="begin"/>
            </w:r>
            <w:r>
              <w:rPr>
                <w:webHidden/>
              </w:rPr>
              <w:instrText xml:space="preserve"> PAGEREF _Toc228284291 \h </w:instrText>
            </w:r>
            <w:r>
              <w:rPr>
                <w:webHidden/>
              </w:rPr>
            </w:r>
            <w:r>
              <w:rPr>
                <w:webHidden/>
              </w:rPr>
              <w:fldChar w:fldCharType="separate"/>
            </w:r>
            <w:r w:rsidR="004F60C1">
              <w:rPr>
                <w:noProof/>
                <w:webHidden/>
              </w:rPr>
              <w:t>38</w:t>
            </w:r>
            <w:r>
              <w:rPr>
                <w:webHidden/>
              </w:rPr>
              <w:fldChar w:fldCharType="end"/>
            </w:r>
          </w:hyperlink>
        </w:p>
        <w:p w14:paraId="3017347B" w14:textId="640906C5"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2" w:history="1">
            <w:r w:rsidRPr="0018191D">
              <w:rPr>
                <w:rStyle w:val="Hyperlink"/>
                <w:rFonts w:ascii="Calibri" w:eastAsiaTheme="majorEastAsia" w:hAnsi="Calibri" w:cs="Calibri"/>
                <w:noProof/>
                <w:sz w:val="20"/>
                <w:szCs w:val="20"/>
              </w:rPr>
              <w:t>6.2.3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Quality of care</w:t>
            </w:r>
            <w:r>
              <w:rPr>
                <w:webHidden/>
              </w:rPr>
              <w:tab/>
            </w:r>
            <w:r>
              <w:rPr>
                <w:webHidden/>
              </w:rPr>
              <w:fldChar w:fldCharType="begin"/>
            </w:r>
            <w:r>
              <w:rPr>
                <w:webHidden/>
              </w:rPr>
              <w:instrText xml:space="preserve"> PAGEREF _Toc228284292 \h </w:instrText>
            </w:r>
            <w:r>
              <w:rPr>
                <w:webHidden/>
              </w:rPr>
            </w:r>
            <w:r>
              <w:rPr>
                <w:webHidden/>
              </w:rPr>
              <w:fldChar w:fldCharType="separate"/>
            </w:r>
            <w:r w:rsidR="004F60C1">
              <w:rPr>
                <w:noProof/>
                <w:webHidden/>
              </w:rPr>
              <w:t>38</w:t>
            </w:r>
            <w:r>
              <w:rPr>
                <w:webHidden/>
              </w:rPr>
              <w:fldChar w:fldCharType="end"/>
            </w:r>
          </w:hyperlink>
        </w:p>
        <w:p w14:paraId="054519F2" w14:textId="74942421"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3" w:history="1">
            <w:r w:rsidRPr="0018191D">
              <w:rPr>
                <w:rStyle w:val="Hyperlink"/>
                <w:rFonts w:ascii="Calibri" w:eastAsiaTheme="majorEastAsia" w:hAnsi="Calibri" w:cs="Calibri"/>
                <w:noProof/>
                <w:sz w:val="20"/>
                <w:szCs w:val="20"/>
              </w:rPr>
              <w:t>6.2.4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Aged care workers</w:t>
            </w:r>
            <w:r>
              <w:rPr>
                <w:webHidden/>
              </w:rPr>
              <w:tab/>
            </w:r>
            <w:r>
              <w:rPr>
                <w:webHidden/>
              </w:rPr>
              <w:fldChar w:fldCharType="begin"/>
            </w:r>
            <w:r>
              <w:rPr>
                <w:webHidden/>
              </w:rPr>
              <w:instrText xml:space="preserve"> PAGEREF _Toc228284293 \h </w:instrText>
            </w:r>
            <w:r>
              <w:rPr>
                <w:webHidden/>
              </w:rPr>
            </w:r>
            <w:r>
              <w:rPr>
                <w:webHidden/>
              </w:rPr>
              <w:fldChar w:fldCharType="separate"/>
            </w:r>
            <w:r w:rsidR="004F60C1">
              <w:rPr>
                <w:noProof/>
                <w:webHidden/>
              </w:rPr>
              <w:t>38</w:t>
            </w:r>
            <w:r>
              <w:rPr>
                <w:webHidden/>
              </w:rPr>
              <w:fldChar w:fldCharType="end"/>
            </w:r>
          </w:hyperlink>
        </w:p>
        <w:p w14:paraId="4701026D" w14:textId="5A52DB09"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4" w:history="1">
            <w:r w:rsidRPr="0018191D">
              <w:rPr>
                <w:rStyle w:val="Hyperlink"/>
                <w:rFonts w:ascii="Calibri" w:eastAsiaTheme="majorEastAsia" w:hAnsi="Calibri" w:cs="Calibri"/>
                <w:noProof/>
                <w:sz w:val="20"/>
                <w:szCs w:val="20"/>
              </w:rPr>
              <w:t>6.2.5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Notification of a change of circumstances including changes in responsible persons</w:t>
            </w:r>
            <w:r>
              <w:rPr>
                <w:webHidden/>
              </w:rPr>
              <w:tab/>
            </w:r>
            <w:r>
              <w:rPr>
                <w:webHidden/>
              </w:rPr>
              <w:fldChar w:fldCharType="begin"/>
            </w:r>
            <w:r>
              <w:rPr>
                <w:webHidden/>
              </w:rPr>
              <w:instrText xml:space="preserve"> PAGEREF _Toc228284294 \h </w:instrText>
            </w:r>
            <w:r>
              <w:rPr>
                <w:webHidden/>
              </w:rPr>
            </w:r>
            <w:r>
              <w:rPr>
                <w:webHidden/>
              </w:rPr>
              <w:fldChar w:fldCharType="separate"/>
            </w:r>
            <w:r w:rsidR="004F60C1">
              <w:rPr>
                <w:noProof/>
                <w:webHidden/>
              </w:rPr>
              <w:t>38</w:t>
            </w:r>
            <w:r>
              <w:rPr>
                <w:webHidden/>
              </w:rPr>
              <w:fldChar w:fldCharType="end"/>
            </w:r>
          </w:hyperlink>
        </w:p>
        <w:p w14:paraId="0CC6DB34" w14:textId="09965AAC"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5" w:history="1">
            <w:r w:rsidRPr="0018191D">
              <w:rPr>
                <w:rStyle w:val="Hyperlink"/>
                <w:rFonts w:ascii="Calibri" w:eastAsiaTheme="majorEastAsia" w:hAnsi="Calibri" w:cs="Calibri"/>
                <w:noProof/>
                <w:sz w:val="20"/>
                <w:szCs w:val="20"/>
              </w:rPr>
              <w:t>6.2.6</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Notification of deceased TCP recipient</w:t>
            </w:r>
            <w:r>
              <w:rPr>
                <w:webHidden/>
              </w:rPr>
              <w:tab/>
            </w:r>
            <w:r>
              <w:rPr>
                <w:webHidden/>
              </w:rPr>
              <w:fldChar w:fldCharType="begin"/>
            </w:r>
            <w:r>
              <w:rPr>
                <w:webHidden/>
              </w:rPr>
              <w:instrText xml:space="preserve"> PAGEREF _Toc228284295 \h </w:instrText>
            </w:r>
            <w:r>
              <w:rPr>
                <w:webHidden/>
              </w:rPr>
            </w:r>
            <w:r>
              <w:rPr>
                <w:webHidden/>
              </w:rPr>
              <w:fldChar w:fldCharType="separate"/>
            </w:r>
            <w:r w:rsidR="004F60C1">
              <w:rPr>
                <w:noProof/>
                <w:webHidden/>
              </w:rPr>
              <w:t>39</w:t>
            </w:r>
            <w:r>
              <w:rPr>
                <w:webHidden/>
              </w:rPr>
              <w:fldChar w:fldCharType="end"/>
            </w:r>
          </w:hyperlink>
        </w:p>
        <w:p w14:paraId="43D417EE" w14:textId="5A4D1D4C"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296" w:history="1">
            <w:r w:rsidRPr="0018191D">
              <w:rPr>
                <w:rStyle w:val="Hyperlink"/>
                <w:rFonts w:ascii="Calibri" w:eastAsiaTheme="majorEastAsia" w:hAnsi="Calibri" w:cs="Calibri"/>
                <w:noProof/>
                <w:sz w:val="20"/>
                <w:szCs w:val="20"/>
              </w:rPr>
              <w:t>CHAPTER 7</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QUALITY ASSURANCE AND COMPLAINTS IN TRANSITION CARE</w:t>
            </w:r>
            <w:r>
              <w:rPr>
                <w:webHidden/>
              </w:rPr>
              <w:tab/>
            </w:r>
            <w:r>
              <w:rPr>
                <w:webHidden/>
              </w:rPr>
              <w:fldChar w:fldCharType="begin"/>
            </w:r>
            <w:r>
              <w:rPr>
                <w:webHidden/>
              </w:rPr>
              <w:instrText xml:space="preserve"> PAGEREF _Toc228284296 \h </w:instrText>
            </w:r>
            <w:r>
              <w:rPr>
                <w:webHidden/>
              </w:rPr>
            </w:r>
            <w:r>
              <w:rPr>
                <w:webHidden/>
              </w:rPr>
              <w:fldChar w:fldCharType="separate"/>
            </w:r>
            <w:r w:rsidR="004F60C1">
              <w:rPr>
                <w:noProof/>
                <w:webHidden/>
              </w:rPr>
              <w:t>40</w:t>
            </w:r>
            <w:r>
              <w:rPr>
                <w:webHidden/>
              </w:rPr>
              <w:fldChar w:fldCharType="end"/>
            </w:r>
          </w:hyperlink>
        </w:p>
        <w:p w14:paraId="3AA6EE96" w14:textId="07C04F7B"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7" w:history="1">
            <w:r w:rsidRPr="0018191D">
              <w:rPr>
                <w:rStyle w:val="Hyperlink"/>
                <w:rFonts w:ascii="Calibri" w:eastAsiaTheme="majorEastAsia" w:hAnsi="Calibri" w:cs="Calibri"/>
                <w:noProof/>
                <w:sz w:val="20"/>
                <w:szCs w:val="20"/>
              </w:rPr>
              <w:t>7.1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Aged Care Quality Standards</w:t>
            </w:r>
            <w:r>
              <w:rPr>
                <w:webHidden/>
              </w:rPr>
              <w:tab/>
            </w:r>
            <w:r>
              <w:rPr>
                <w:webHidden/>
              </w:rPr>
              <w:fldChar w:fldCharType="begin"/>
            </w:r>
            <w:r>
              <w:rPr>
                <w:webHidden/>
              </w:rPr>
              <w:instrText xml:space="preserve"> PAGEREF _Toc228284297 \h </w:instrText>
            </w:r>
            <w:r>
              <w:rPr>
                <w:webHidden/>
              </w:rPr>
            </w:r>
            <w:r>
              <w:rPr>
                <w:webHidden/>
              </w:rPr>
              <w:fldChar w:fldCharType="separate"/>
            </w:r>
            <w:r w:rsidR="004F60C1">
              <w:rPr>
                <w:noProof/>
                <w:webHidden/>
              </w:rPr>
              <w:t>40</w:t>
            </w:r>
            <w:r>
              <w:rPr>
                <w:webHidden/>
              </w:rPr>
              <w:fldChar w:fldCharType="end"/>
            </w:r>
          </w:hyperlink>
        </w:p>
        <w:p w14:paraId="311BC443" w14:textId="186B78C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8" w:history="1">
            <w:r w:rsidRPr="0018191D">
              <w:rPr>
                <w:rStyle w:val="Hyperlink"/>
                <w:rFonts w:ascii="Calibri" w:eastAsiaTheme="majorEastAsia" w:hAnsi="Calibri" w:cs="Calibri"/>
                <w:noProof/>
                <w:sz w:val="20"/>
                <w:szCs w:val="20"/>
              </w:rPr>
              <w:t>7.2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Quality Monitoring and Reviews</w:t>
            </w:r>
            <w:r>
              <w:rPr>
                <w:webHidden/>
              </w:rPr>
              <w:tab/>
            </w:r>
            <w:r>
              <w:rPr>
                <w:webHidden/>
              </w:rPr>
              <w:fldChar w:fldCharType="begin"/>
            </w:r>
            <w:r>
              <w:rPr>
                <w:webHidden/>
              </w:rPr>
              <w:instrText xml:space="preserve"> PAGEREF _Toc228284298 \h </w:instrText>
            </w:r>
            <w:r>
              <w:rPr>
                <w:webHidden/>
              </w:rPr>
            </w:r>
            <w:r>
              <w:rPr>
                <w:webHidden/>
              </w:rPr>
              <w:fldChar w:fldCharType="separate"/>
            </w:r>
            <w:r w:rsidR="004F60C1">
              <w:rPr>
                <w:noProof/>
                <w:webHidden/>
              </w:rPr>
              <w:t>40</w:t>
            </w:r>
            <w:r>
              <w:rPr>
                <w:webHidden/>
              </w:rPr>
              <w:fldChar w:fldCharType="end"/>
            </w:r>
          </w:hyperlink>
        </w:p>
        <w:p w14:paraId="11451B08" w14:textId="68FFFDA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299" w:history="1">
            <w:r w:rsidRPr="0018191D">
              <w:rPr>
                <w:rStyle w:val="Hyperlink"/>
                <w:rFonts w:ascii="Calibri" w:eastAsiaTheme="majorEastAsia" w:hAnsi="Calibri" w:cs="Calibri"/>
                <w:noProof/>
                <w:sz w:val="20"/>
                <w:szCs w:val="20"/>
              </w:rPr>
              <w:t>7.2.1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How does the Commission regulate aged care services?</w:t>
            </w:r>
            <w:r>
              <w:rPr>
                <w:webHidden/>
              </w:rPr>
              <w:tab/>
            </w:r>
            <w:r>
              <w:rPr>
                <w:webHidden/>
              </w:rPr>
              <w:fldChar w:fldCharType="begin"/>
            </w:r>
            <w:r>
              <w:rPr>
                <w:webHidden/>
              </w:rPr>
              <w:instrText xml:space="preserve"> PAGEREF _Toc228284299 \h </w:instrText>
            </w:r>
            <w:r>
              <w:rPr>
                <w:webHidden/>
              </w:rPr>
            </w:r>
            <w:r>
              <w:rPr>
                <w:webHidden/>
              </w:rPr>
              <w:fldChar w:fldCharType="separate"/>
            </w:r>
            <w:r w:rsidR="004F60C1">
              <w:rPr>
                <w:noProof/>
                <w:webHidden/>
              </w:rPr>
              <w:t>40</w:t>
            </w:r>
            <w:r>
              <w:rPr>
                <w:webHidden/>
              </w:rPr>
              <w:fldChar w:fldCharType="end"/>
            </w:r>
          </w:hyperlink>
        </w:p>
        <w:p w14:paraId="232AA978" w14:textId="53325B6F"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0" w:history="1">
            <w:r w:rsidRPr="0018191D">
              <w:rPr>
                <w:rStyle w:val="Hyperlink"/>
                <w:rFonts w:ascii="Calibri" w:eastAsiaTheme="majorEastAsia" w:hAnsi="Calibri" w:cs="Calibri"/>
                <w:noProof/>
                <w:sz w:val="20"/>
                <w:szCs w:val="20"/>
              </w:rPr>
              <w:t>7.2.2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Audit process for TCP service provision</w:t>
            </w:r>
            <w:r>
              <w:rPr>
                <w:webHidden/>
              </w:rPr>
              <w:tab/>
            </w:r>
            <w:r>
              <w:rPr>
                <w:webHidden/>
              </w:rPr>
              <w:fldChar w:fldCharType="begin"/>
            </w:r>
            <w:r>
              <w:rPr>
                <w:webHidden/>
              </w:rPr>
              <w:instrText xml:space="preserve"> PAGEREF _Toc228284300 \h </w:instrText>
            </w:r>
            <w:r>
              <w:rPr>
                <w:webHidden/>
              </w:rPr>
            </w:r>
            <w:r>
              <w:rPr>
                <w:webHidden/>
              </w:rPr>
              <w:fldChar w:fldCharType="separate"/>
            </w:r>
            <w:r w:rsidR="004F60C1">
              <w:rPr>
                <w:noProof/>
                <w:webHidden/>
              </w:rPr>
              <w:t>40</w:t>
            </w:r>
            <w:r>
              <w:rPr>
                <w:webHidden/>
              </w:rPr>
              <w:fldChar w:fldCharType="end"/>
            </w:r>
          </w:hyperlink>
        </w:p>
        <w:p w14:paraId="36B436D6" w14:textId="3D4DB4E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1" w:history="1">
            <w:r w:rsidRPr="0018191D">
              <w:rPr>
                <w:rStyle w:val="Hyperlink"/>
                <w:rFonts w:ascii="Calibri" w:eastAsiaTheme="majorEastAsia" w:hAnsi="Calibri" w:cs="Calibri"/>
                <w:noProof/>
                <w:sz w:val="20"/>
                <w:szCs w:val="20"/>
              </w:rPr>
              <w:t>7.2.3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Managing non-compliance through continuous improvement</w:t>
            </w:r>
            <w:r>
              <w:rPr>
                <w:webHidden/>
              </w:rPr>
              <w:tab/>
            </w:r>
            <w:r>
              <w:rPr>
                <w:webHidden/>
              </w:rPr>
              <w:fldChar w:fldCharType="begin"/>
            </w:r>
            <w:r>
              <w:rPr>
                <w:webHidden/>
              </w:rPr>
              <w:instrText xml:space="preserve"> PAGEREF _Toc228284301 \h </w:instrText>
            </w:r>
            <w:r>
              <w:rPr>
                <w:webHidden/>
              </w:rPr>
            </w:r>
            <w:r>
              <w:rPr>
                <w:webHidden/>
              </w:rPr>
              <w:fldChar w:fldCharType="separate"/>
            </w:r>
            <w:r w:rsidR="004F60C1">
              <w:rPr>
                <w:noProof/>
                <w:webHidden/>
              </w:rPr>
              <w:t>41</w:t>
            </w:r>
            <w:r>
              <w:rPr>
                <w:webHidden/>
              </w:rPr>
              <w:fldChar w:fldCharType="end"/>
            </w:r>
          </w:hyperlink>
        </w:p>
        <w:p w14:paraId="3AA88C34" w14:textId="281F60A8"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2" w:history="1">
            <w:r w:rsidRPr="0018191D">
              <w:rPr>
                <w:rStyle w:val="Hyperlink"/>
                <w:rFonts w:ascii="Calibri" w:eastAsiaTheme="majorEastAsia" w:hAnsi="Calibri" w:cs="Calibri"/>
                <w:noProof/>
                <w:sz w:val="20"/>
                <w:szCs w:val="20"/>
              </w:rPr>
              <w:t>7.2.4</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Alternative audit arrangements and the Integrated Health and Aged Care Services (IHACS) Module</w:t>
            </w:r>
            <w:r>
              <w:rPr>
                <w:webHidden/>
              </w:rPr>
              <w:tab/>
            </w:r>
            <w:r>
              <w:rPr>
                <w:webHidden/>
              </w:rPr>
              <w:fldChar w:fldCharType="begin"/>
            </w:r>
            <w:r>
              <w:rPr>
                <w:webHidden/>
              </w:rPr>
              <w:instrText xml:space="preserve"> PAGEREF _Toc228284302 \h </w:instrText>
            </w:r>
            <w:r>
              <w:rPr>
                <w:webHidden/>
              </w:rPr>
            </w:r>
            <w:r>
              <w:rPr>
                <w:webHidden/>
              </w:rPr>
              <w:fldChar w:fldCharType="separate"/>
            </w:r>
            <w:r w:rsidR="004F60C1">
              <w:rPr>
                <w:noProof/>
                <w:webHidden/>
              </w:rPr>
              <w:t>41</w:t>
            </w:r>
            <w:r>
              <w:rPr>
                <w:webHidden/>
              </w:rPr>
              <w:fldChar w:fldCharType="end"/>
            </w:r>
          </w:hyperlink>
        </w:p>
        <w:p w14:paraId="6F178646" w14:textId="66E090A1"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3" w:history="1">
            <w:r w:rsidRPr="0018191D">
              <w:rPr>
                <w:rStyle w:val="Hyperlink"/>
                <w:rFonts w:ascii="Calibri" w:eastAsiaTheme="majorEastAsia" w:hAnsi="Calibri" w:cs="Calibri"/>
                <w:noProof/>
                <w:sz w:val="20"/>
                <w:szCs w:val="20"/>
              </w:rPr>
              <w:t>7.2.5</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Approach to regulation in transitioning to the Aged Care Act 2024</w:t>
            </w:r>
            <w:r>
              <w:rPr>
                <w:webHidden/>
              </w:rPr>
              <w:tab/>
            </w:r>
            <w:r>
              <w:rPr>
                <w:webHidden/>
              </w:rPr>
              <w:fldChar w:fldCharType="begin"/>
            </w:r>
            <w:r>
              <w:rPr>
                <w:webHidden/>
              </w:rPr>
              <w:instrText xml:space="preserve"> PAGEREF _Toc228284303 \h </w:instrText>
            </w:r>
            <w:r>
              <w:rPr>
                <w:webHidden/>
              </w:rPr>
            </w:r>
            <w:r>
              <w:rPr>
                <w:webHidden/>
              </w:rPr>
              <w:fldChar w:fldCharType="separate"/>
            </w:r>
            <w:r w:rsidR="004F60C1">
              <w:rPr>
                <w:noProof/>
                <w:webHidden/>
              </w:rPr>
              <w:t>42</w:t>
            </w:r>
            <w:r>
              <w:rPr>
                <w:webHidden/>
              </w:rPr>
              <w:fldChar w:fldCharType="end"/>
            </w:r>
          </w:hyperlink>
        </w:p>
        <w:p w14:paraId="74870E08" w14:textId="7A9D8CA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4" w:history="1">
            <w:r w:rsidRPr="0018191D">
              <w:rPr>
                <w:rStyle w:val="Hyperlink"/>
                <w:rFonts w:ascii="Calibri" w:eastAsiaTheme="majorEastAsia" w:hAnsi="Calibri" w:cs="Calibri"/>
                <w:noProof/>
                <w:sz w:val="20"/>
                <w:szCs w:val="20"/>
              </w:rPr>
              <w:t>7.3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Complaints</w:t>
            </w:r>
            <w:r>
              <w:rPr>
                <w:webHidden/>
              </w:rPr>
              <w:tab/>
            </w:r>
            <w:r>
              <w:rPr>
                <w:webHidden/>
              </w:rPr>
              <w:fldChar w:fldCharType="begin"/>
            </w:r>
            <w:r>
              <w:rPr>
                <w:webHidden/>
              </w:rPr>
              <w:instrText xml:space="preserve"> PAGEREF _Toc228284304 \h </w:instrText>
            </w:r>
            <w:r>
              <w:rPr>
                <w:webHidden/>
              </w:rPr>
            </w:r>
            <w:r>
              <w:rPr>
                <w:webHidden/>
              </w:rPr>
              <w:fldChar w:fldCharType="separate"/>
            </w:r>
            <w:r w:rsidR="004F60C1">
              <w:rPr>
                <w:noProof/>
                <w:webHidden/>
              </w:rPr>
              <w:t>42</w:t>
            </w:r>
            <w:r>
              <w:rPr>
                <w:webHidden/>
              </w:rPr>
              <w:fldChar w:fldCharType="end"/>
            </w:r>
          </w:hyperlink>
        </w:p>
        <w:p w14:paraId="7C324A9B" w14:textId="7DDE6FD4"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5" w:history="1">
            <w:r w:rsidRPr="0018191D">
              <w:rPr>
                <w:rStyle w:val="Hyperlink"/>
                <w:rFonts w:ascii="Calibri" w:eastAsiaTheme="majorEastAsia" w:hAnsi="Calibri" w:cs="Calibri"/>
                <w:noProof/>
                <w:sz w:val="20"/>
                <w:szCs w:val="20"/>
              </w:rPr>
              <w:t>7.3.1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Internal complaints processes</w:t>
            </w:r>
            <w:r>
              <w:rPr>
                <w:webHidden/>
              </w:rPr>
              <w:tab/>
            </w:r>
            <w:r>
              <w:rPr>
                <w:webHidden/>
              </w:rPr>
              <w:fldChar w:fldCharType="begin"/>
            </w:r>
            <w:r>
              <w:rPr>
                <w:webHidden/>
              </w:rPr>
              <w:instrText xml:space="preserve"> PAGEREF _Toc228284305 \h </w:instrText>
            </w:r>
            <w:r>
              <w:rPr>
                <w:webHidden/>
              </w:rPr>
            </w:r>
            <w:r>
              <w:rPr>
                <w:webHidden/>
              </w:rPr>
              <w:fldChar w:fldCharType="separate"/>
            </w:r>
            <w:r w:rsidR="004F60C1">
              <w:rPr>
                <w:noProof/>
                <w:webHidden/>
              </w:rPr>
              <w:t>42</w:t>
            </w:r>
            <w:r>
              <w:rPr>
                <w:webHidden/>
              </w:rPr>
              <w:fldChar w:fldCharType="end"/>
            </w:r>
          </w:hyperlink>
        </w:p>
        <w:p w14:paraId="30650655" w14:textId="7CDE4620"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6" w:history="1">
            <w:r w:rsidRPr="0018191D">
              <w:rPr>
                <w:rStyle w:val="Hyperlink"/>
                <w:rFonts w:ascii="Calibri" w:eastAsiaTheme="majorEastAsia" w:hAnsi="Calibri" w:cs="Calibri"/>
                <w:noProof/>
                <w:sz w:val="20"/>
                <w:szCs w:val="20"/>
              </w:rPr>
              <w:t>7.3.2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External complaints processes</w:t>
            </w:r>
            <w:r>
              <w:rPr>
                <w:webHidden/>
              </w:rPr>
              <w:tab/>
            </w:r>
            <w:r>
              <w:rPr>
                <w:webHidden/>
              </w:rPr>
              <w:fldChar w:fldCharType="begin"/>
            </w:r>
            <w:r>
              <w:rPr>
                <w:webHidden/>
              </w:rPr>
              <w:instrText xml:space="preserve"> PAGEREF _Toc228284306 \h </w:instrText>
            </w:r>
            <w:r>
              <w:rPr>
                <w:webHidden/>
              </w:rPr>
            </w:r>
            <w:r>
              <w:rPr>
                <w:webHidden/>
              </w:rPr>
              <w:fldChar w:fldCharType="separate"/>
            </w:r>
            <w:r w:rsidR="004F60C1">
              <w:rPr>
                <w:noProof/>
                <w:webHidden/>
              </w:rPr>
              <w:t>43</w:t>
            </w:r>
            <w:r>
              <w:rPr>
                <w:webHidden/>
              </w:rPr>
              <w:fldChar w:fldCharType="end"/>
            </w:r>
          </w:hyperlink>
        </w:p>
        <w:p w14:paraId="2EB0C59E" w14:textId="6FB99136"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7" w:history="1">
            <w:r w:rsidRPr="0018191D">
              <w:rPr>
                <w:rStyle w:val="Hyperlink"/>
                <w:rFonts w:ascii="Calibri" w:eastAsiaTheme="majorEastAsia" w:hAnsi="Calibri" w:cs="Calibri"/>
                <w:noProof/>
                <w:sz w:val="20"/>
                <w:szCs w:val="20"/>
              </w:rPr>
              <w:t>7.3.3</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The Aged Care Quality and Safety Commission (the Commission)</w:t>
            </w:r>
            <w:r>
              <w:rPr>
                <w:webHidden/>
              </w:rPr>
              <w:tab/>
            </w:r>
            <w:r>
              <w:rPr>
                <w:webHidden/>
              </w:rPr>
              <w:fldChar w:fldCharType="begin"/>
            </w:r>
            <w:r>
              <w:rPr>
                <w:webHidden/>
              </w:rPr>
              <w:instrText xml:space="preserve"> PAGEREF _Toc228284307 \h </w:instrText>
            </w:r>
            <w:r>
              <w:rPr>
                <w:webHidden/>
              </w:rPr>
            </w:r>
            <w:r>
              <w:rPr>
                <w:webHidden/>
              </w:rPr>
              <w:fldChar w:fldCharType="separate"/>
            </w:r>
            <w:r w:rsidR="004F60C1">
              <w:rPr>
                <w:noProof/>
                <w:webHidden/>
              </w:rPr>
              <w:t>43</w:t>
            </w:r>
            <w:r>
              <w:rPr>
                <w:webHidden/>
              </w:rPr>
              <w:fldChar w:fldCharType="end"/>
            </w:r>
          </w:hyperlink>
        </w:p>
        <w:p w14:paraId="4E9A16F7" w14:textId="778A25DD" w:rsidR="00240048" w:rsidRPr="0018191D" w:rsidRDefault="00240048">
          <w:pPr>
            <w:pStyle w:val="TOC1"/>
            <w:tabs>
              <w:tab w:val="left" w:pos="1320"/>
            </w:tabs>
            <w:rPr>
              <w:rFonts w:eastAsiaTheme="minorEastAsia" w:cs="Calibri"/>
              <w:noProof/>
              <w:spacing w:val="0"/>
              <w:kern w:val="2"/>
              <w:szCs w:val="20"/>
              <w14:ligatures w14:val="standardContextual"/>
            </w:rPr>
          </w:pPr>
          <w:hyperlink w:anchor="_Toc228284308" w:history="1">
            <w:r w:rsidRPr="0018191D">
              <w:rPr>
                <w:rStyle w:val="Hyperlink"/>
                <w:rFonts w:ascii="Calibri" w:eastAsiaTheme="majorEastAsia" w:hAnsi="Calibri" w:cs="Calibri"/>
                <w:noProof/>
                <w:sz w:val="20"/>
                <w:szCs w:val="20"/>
              </w:rPr>
              <w:t>CHAPTER 8</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TCP ADMINISTRAITON</w:t>
            </w:r>
            <w:r>
              <w:rPr>
                <w:webHidden/>
              </w:rPr>
              <w:tab/>
            </w:r>
            <w:r>
              <w:rPr>
                <w:webHidden/>
              </w:rPr>
              <w:fldChar w:fldCharType="begin"/>
            </w:r>
            <w:r>
              <w:rPr>
                <w:webHidden/>
              </w:rPr>
              <w:instrText xml:space="preserve"> PAGEREF _Toc228284308 \h </w:instrText>
            </w:r>
            <w:r>
              <w:rPr>
                <w:webHidden/>
              </w:rPr>
            </w:r>
            <w:r>
              <w:rPr>
                <w:webHidden/>
              </w:rPr>
              <w:fldChar w:fldCharType="separate"/>
            </w:r>
            <w:r w:rsidR="004F60C1">
              <w:rPr>
                <w:noProof/>
                <w:webHidden/>
              </w:rPr>
              <w:t>44</w:t>
            </w:r>
            <w:r>
              <w:rPr>
                <w:webHidden/>
              </w:rPr>
              <w:fldChar w:fldCharType="end"/>
            </w:r>
          </w:hyperlink>
        </w:p>
        <w:p w14:paraId="086FD009" w14:textId="48950F4A"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09" w:history="1">
            <w:r w:rsidRPr="0018191D">
              <w:rPr>
                <w:rStyle w:val="Hyperlink"/>
                <w:rFonts w:ascii="Calibri" w:eastAsiaTheme="majorEastAsia" w:hAnsi="Calibri" w:cs="Calibri"/>
                <w:noProof/>
                <w:sz w:val="20"/>
                <w:szCs w:val="20"/>
              </w:rPr>
              <w:t>8.1</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Transition Care Program Agreement</w:t>
            </w:r>
            <w:r>
              <w:rPr>
                <w:webHidden/>
              </w:rPr>
              <w:tab/>
            </w:r>
            <w:r>
              <w:rPr>
                <w:webHidden/>
              </w:rPr>
              <w:fldChar w:fldCharType="begin"/>
            </w:r>
            <w:r>
              <w:rPr>
                <w:webHidden/>
              </w:rPr>
              <w:instrText xml:space="preserve"> PAGEREF _Toc228284309 \h </w:instrText>
            </w:r>
            <w:r>
              <w:rPr>
                <w:webHidden/>
              </w:rPr>
            </w:r>
            <w:r>
              <w:rPr>
                <w:webHidden/>
              </w:rPr>
              <w:fldChar w:fldCharType="separate"/>
            </w:r>
            <w:r w:rsidR="004F60C1">
              <w:rPr>
                <w:noProof/>
                <w:webHidden/>
              </w:rPr>
              <w:t>44</w:t>
            </w:r>
            <w:r>
              <w:rPr>
                <w:webHidden/>
              </w:rPr>
              <w:fldChar w:fldCharType="end"/>
            </w:r>
          </w:hyperlink>
        </w:p>
        <w:p w14:paraId="448C95A1" w14:textId="3C318F63" w:rsidR="00240048" w:rsidRPr="0018191D" w:rsidRDefault="00240048">
          <w:pPr>
            <w:pStyle w:val="TOC2"/>
            <w:tabs>
              <w:tab w:val="left" w:pos="880"/>
              <w:tab w:val="right" w:leader="dot" w:pos="9485"/>
            </w:tabs>
            <w:rPr>
              <w:rFonts w:eastAsiaTheme="minorEastAsia" w:cs="Calibri"/>
              <w:noProof/>
              <w:spacing w:val="0"/>
              <w:kern w:val="2"/>
              <w:szCs w:val="20"/>
              <w14:ligatures w14:val="standardContextual"/>
            </w:rPr>
          </w:pPr>
          <w:hyperlink w:anchor="_Toc228284310" w:history="1">
            <w:r w:rsidRPr="0018191D">
              <w:rPr>
                <w:rStyle w:val="Hyperlink"/>
                <w:rFonts w:ascii="Calibri" w:eastAsiaTheme="majorEastAsia" w:hAnsi="Calibri" w:cs="Calibri"/>
                <w:noProof/>
                <w:sz w:val="20"/>
                <w:szCs w:val="20"/>
              </w:rPr>
              <w:t>8.2</w:t>
            </w:r>
            <w:r w:rsidRPr="0018191D">
              <w:rPr>
                <w:rFonts w:eastAsiaTheme="minorEastAsia" w:cs="Calibri"/>
                <w:noProof/>
                <w:spacing w:val="0"/>
                <w:kern w:val="2"/>
                <w:szCs w:val="20"/>
                <w14:ligatures w14:val="standardContextual"/>
              </w:rPr>
              <w:tab/>
            </w:r>
            <w:r w:rsidRPr="0018191D">
              <w:rPr>
                <w:rStyle w:val="Hyperlink"/>
                <w:rFonts w:ascii="Calibri" w:eastAsiaTheme="majorEastAsia" w:hAnsi="Calibri" w:cs="Calibri"/>
                <w:noProof/>
                <w:sz w:val="20"/>
                <w:szCs w:val="20"/>
              </w:rPr>
              <w:t>Annual Accountability Reporting by Registered Providers</w:t>
            </w:r>
            <w:r>
              <w:rPr>
                <w:webHidden/>
              </w:rPr>
              <w:tab/>
            </w:r>
            <w:r>
              <w:rPr>
                <w:webHidden/>
              </w:rPr>
              <w:fldChar w:fldCharType="begin"/>
            </w:r>
            <w:r>
              <w:rPr>
                <w:webHidden/>
              </w:rPr>
              <w:instrText xml:space="preserve"> PAGEREF _Toc228284310 \h </w:instrText>
            </w:r>
            <w:r>
              <w:rPr>
                <w:webHidden/>
              </w:rPr>
            </w:r>
            <w:r>
              <w:rPr>
                <w:webHidden/>
              </w:rPr>
              <w:fldChar w:fldCharType="separate"/>
            </w:r>
            <w:r w:rsidR="004F60C1">
              <w:rPr>
                <w:noProof/>
                <w:webHidden/>
              </w:rPr>
              <w:t>44</w:t>
            </w:r>
            <w:r>
              <w:rPr>
                <w:webHidden/>
              </w:rPr>
              <w:fldChar w:fldCharType="end"/>
            </w:r>
          </w:hyperlink>
        </w:p>
        <w:p w14:paraId="60550958" w14:textId="188B8336" w:rsidR="00240048" w:rsidRPr="0018191D" w:rsidRDefault="00240048">
          <w:pPr>
            <w:pStyle w:val="TOC1"/>
            <w:rPr>
              <w:rFonts w:eastAsiaTheme="minorEastAsia" w:cs="Calibri"/>
              <w:noProof/>
              <w:spacing w:val="0"/>
              <w:kern w:val="2"/>
              <w:szCs w:val="20"/>
              <w14:ligatures w14:val="standardContextual"/>
            </w:rPr>
          </w:pPr>
          <w:hyperlink w:anchor="_Toc228284311" w:history="1">
            <w:r w:rsidRPr="0018191D">
              <w:rPr>
                <w:rStyle w:val="Hyperlink"/>
                <w:rFonts w:ascii="Calibri" w:eastAsiaTheme="majorEastAsia" w:hAnsi="Calibri" w:cs="Calibri"/>
                <w:noProof/>
                <w:sz w:val="20"/>
                <w:szCs w:val="20"/>
              </w:rPr>
              <w:t>ATTACHMENT A – AGED CARE RULES – CHAPTER 1 – CONSOLIDATED TCP SERVICE LIST</w:t>
            </w:r>
            <w:r>
              <w:rPr>
                <w:webHidden/>
              </w:rPr>
              <w:tab/>
            </w:r>
            <w:r>
              <w:rPr>
                <w:webHidden/>
              </w:rPr>
              <w:fldChar w:fldCharType="begin"/>
            </w:r>
            <w:r>
              <w:rPr>
                <w:webHidden/>
              </w:rPr>
              <w:instrText xml:space="preserve"> PAGEREF _Toc228284311 \h </w:instrText>
            </w:r>
            <w:r>
              <w:rPr>
                <w:webHidden/>
              </w:rPr>
            </w:r>
            <w:r>
              <w:rPr>
                <w:webHidden/>
              </w:rPr>
              <w:fldChar w:fldCharType="separate"/>
            </w:r>
            <w:r w:rsidR="004F60C1">
              <w:rPr>
                <w:noProof/>
                <w:webHidden/>
              </w:rPr>
              <w:t>45</w:t>
            </w:r>
            <w:r>
              <w:rPr>
                <w:webHidden/>
              </w:rPr>
              <w:fldChar w:fldCharType="end"/>
            </w:r>
          </w:hyperlink>
        </w:p>
        <w:p w14:paraId="3954563A" w14:textId="0CE982E6" w:rsidR="00240048" w:rsidRPr="0018191D" w:rsidRDefault="00240048">
          <w:pPr>
            <w:pStyle w:val="TOC1"/>
            <w:rPr>
              <w:rFonts w:eastAsiaTheme="minorEastAsia" w:cs="Calibri"/>
              <w:noProof/>
              <w:spacing w:val="0"/>
              <w:kern w:val="2"/>
              <w:szCs w:val="20"/>
              <w14:ligatures w14:val="standardContextual"/>
            </w:rPr>
          </w:pPr>
          <w:hyperlink w:anchor="_Toc228284312" w:history="1">
            <w:r w:rsidRPr="0018191D">
              <w:rPr>
                <w:rStyle w:val="Hyperlink"/>
                <w:rFonts w:ascii="Calibri" w:eastAsiaTheme="majorEastAsia" w:hAnsi="Calibri" w:cs="Calibri"/>
                <w:noProof/>
                <w:sz w:val="20"/>
                <w:szCs w:val="20"/>
              </w:rPr>
              <w:t>ATTACHMENT B – CLIENT SERVICE AGREEMENT TEMPLATE</w:t>
            </w:r>
            <w:r>
              <w:rPr>
                <w:webHidden/>
              </w:rPr>
              <w:tab/>
            </w:r>
            <w:r>
              <w:rPr>
                <w:webHidden/>
              </w:rPr>
              <w:fldChar w:fldCharType="begin"/>
            </w:r>
            <w:r>
              <w:rPr>
                <w:webHidden/>
              </w:rPr>
              <w:instrText xml:space="preserve"> PAGEREF _Toc228284312 \h </w:instrText>
            </w:r>
            <w:r>
              <w:rPr>
                <w:webHidden/>
              </w:rPr>
            </w:r>
            <w:r>
              <w:rPr>
                <w:webHidden/>
              </w:rPr>
              <w:fldChar w:fldCharType="separate"/>
            </w:r>
            <w:r w:rsidR="004F60C1">
              <w:rPr>
                <w:noProof/>
                <w:webHidden/>
              </w:rPr>
              <w:t>62</w:t>
            </w:r>
            <w:r>
              <w:rPr>
                <w:webHidden/>
              </w:rPr>
              <w:fldChar w:fldCharType="end"/>
            </w:r>
          </w:hyperlink>
        </w:p>
        <w:p w14:paraId="737CC011" w14:textId="02D80A97" w:rsidR="00240048" w:rsidRPr="0018191D" w:rsidRDefault="00240048">
          <w:pPr>
            <w:pStyle w:val="TOC1"/>
            <w:rPr>
              <w:rFonts w:eastAsiaTheme="minorEastAsia" w:cs="Calibri"/>
              <w:noProof/>
              <w:spacing w:val="0"/>
              <w:kern w:val="2"/>
              <w:szCs w:val="20"/>
              <w14:ligatures w14:val="standardContextual"/>
            </w:rPr>
          </w:pPr>
          <w:hyperlink w:anchor="_Toc228284313" w:history="1">
            <w:r w:rsidRPr="0018191D">
              <w:rPr>
                <w:rStyle w:val="Hyperlink"/>
                <w:rFonts w:ascii="Calibri" w:eastAsiaTheme="majorEastAsia" w:hAnsi="Calibri" w:cs="Calibri"/>
                <w:noProof/>
                <w:sz w:val="20"/>
                <w:szCs w:val="20"/>
              </w:rPr>
              <w:t>ATTACHMENT C – RESPONSIBLE PERSONS FOR GOVERNMENT ENTITIES</w:t>
            </w:r>
            <w:r>
              <w:rPr>
                <w:webHidden/>
              </w:rPr>
              <w:tab/>
            </w:r>
            <w:r>
              <w:rPr>
                <w:webHidden/>
              </w:rPr>
              <w:fldChar w:fldCharType="begin"/>
            </w:r>
            <w:r>
              <w:rPr>
                <w:webHidden/>
              </w:rPr>
              <w:instrText xml:space="preserve"> PAGEREF _Toc228284313 \h </w:instrText>
            </w:r>
            <w:r>
              <w:rPr>
                <w:webHidden/>
              </w:rPr>
            </w:r>
            <w:r>
              <w:rPr>
                <w:webHidden/>
              </w:rPr>
              <w:fldChar w:fldCharType="separate"/>
            </w:r>
            <w:r w:rsidR="004F60C1">
              <w:rPr>
                <w:noProof/>
                <w:webHidden/>
              </w:rPr>
              <w:t>70</w:t>
            </w:r>
            <w:r>
              <w:rPr>
                <w:webHidden/>
              </w:rPr>
              <w:fldChar w:fldCharType="end"/>
            </w:r>
          </w:hyperlink>
        </w:p>
        <w:p w14:paraId="13E13394" w14:textId="6599F5DD" w:rsidR="00240048" w:rsidRPr="0018191D" w:rsidRDefault="00240048">
          <w:pPr>
            <w:pStyle w:val="TOC1"/>
            <w:rPr>
              <w:rFonts w:eastAsiaTheme="minorEastAsia" w:cs="Calibri"/>
              <w:noProof/>
              <w:spacing w:val="0"/>
              <w:kern w:val="2"/>
              <w:szCs w:val="20"/>
              <w14:ligatures w14:val="standardContextual"/>
            </w:rPr>
          </w:pPr>
          <w:hyperlink w:anchor="_Toc228284314" w:history="1">
            <w:r w:rsidRPr="0018191D">
              <w:rPr>
                <w:rStyle w:val="Hyperlink"/>
                <w:rFonts w:ascii="Calibri" w:eastAsiaTheme="majorEastAsia" w:hAnsi="Calibri" w:cs="Calibri"/>
                <w:noProof/>
                <w:sz w:val="20"/>
                <w:szCs w:val="20"/>
              </w:rPr>
              <w:t>ATTACHMENT D – TRANSITION CARE PROGRAM USEFUL LINKS AND RESOURCES FOR PROVIDERS</w:t>
            </w:r>
            <w:r>
              <w:rPr>
                <w:webHidden/>
              </w:rPr>
              <w:tab/>
            </w:r>
            <w:r>
              <w:rPr>
                <w:webHidden/>
              </w:rPr>
              <w:fldChar w:fldCharType="begin"/>
            </w:r>
            <w:r>
              <w:rPr>
                <w:webHidden/>
              </w:rPr>
              <w:instrText xml:space="preserve"> PAGEREF _Toc228284314 \h </w:instrText>
            </w:r>
            <w:r>
              <w:rPr>
                <w:webHidden/>
              </w:rPr>
            </w:r>
            <w:r>
              <w:rPr>
                <w:webHidden/>
              </w:rPr>
              <w:fldChar w:fldCharType="separate"/>
            </w:r>
            <w:r w:rsidR="004F60C1">
              <w:rPr>
                <w:noProof/>
                <w:webHidden/>
              </w:rPr>
              <w:t>72</w:t>
            </w:r>
            <w:r>
              <w:rPr>
                <w:webHidden/>
              </w:rPr>
              <w:fldChar w:fldCharType="end"/>
            </w:r>
          </w:hyperlink>
        </w:p>
        <w:p w14:paraId="418481B8" w14:textId="0A315CF6" w:rsidR="00240048" w:rsidRDefault="00240048">
          <w:pPr>
            <w:pStyle w:val="TOC1"/>
            <w:rPr>
              <w:rFonts w:asciiTheme="minorHAnsi" w:eastAsiaTheme="minorEastAsia" w:hAnsiTheme="minorHAnsi" w:cstheme="minorBidi"/>
              <w:noProof/>
              <w:spacing w:val="0"/>
              <w:kern w:val="2"/>
              <w:sz w:val="24"/>
              <w14:ligatures w14:val="standardContextual"/>
            </w:rPr>
          </w:pPr>
          <w:hyperlink w:anchor="_Toc228284315" w:history="1">
            <w:r w:rsidRPr="0018191D">
              <w:rPr>
                <w:rStyle w:val="Hyperlink"/>
                <w:rFonts w:ascii="Calibri" w:eastAsiaTheme="majorEastAsia" w:hAnsi="Calibri" w:cs="Calibri"/>
                <w:noProof/>
                <w:sz w:val="20"/>
                <w:szCs w:val="20"/>
              </w:rPr>
              <w:t>GLOSSARY</w:t>
            </w:r>
            <w:r>
              <w:rPr>
                <w:webHidden/>
              </w:rPr>
              <w:tab/>
            </w:r>
            <w:r>
              <w:rPr>
                <w:webHidden/>
              </w:rPr>
              <w:fldChar w:fldCharType="begin"/>
            </w:r>
            <w:r>
              <w:rPr>
                <w:webHidden/>
              </w:rPr>
              <w:instrText xml:space="preserve"> PAGEREF _Toc228284315 \h </w:instrText>
            </w:r>
            <w:r>
              <w:rPr>
                <w:webHidden/>
              </w:rPr>
            </w:r>
            <w:r>
              <w:rPr>
                <w:webHidden/>
              </w:rPr>
              <w:fldChar w:fldCharType="separate"/>
            </w:r>
            <w:r w:rsidR="004F60C1">
              <w:rPr>
                <w:noProof/>
                <w:webHidden/>
              </w:rPr>
              <w:t>76</w:t>
            </w:r>
            <w:r>
              <w:rPr>
                <w:webHidden/>
              </w:rPr>
              <w:fldChar w:fldCharType="end"/>
            </w:r>
          </w:hyperlink>
        </w:p>
        <w:p w14:paraId="20C71ECE" w14:textId="1371383A" w:rsidR="00190D5A" w:rsidRPr="005B0BEC" w:rsidRDefault="00070A87" w:rsidP="00731906">
          <w:pPr>
            <w:spacing w:before="0" w:after="0"/>
            <w:rPr>
              <w:rFonts w:asciiTheme="minorHAnsi" w:hAnsiTheme="minorHAnsi" w:cstheme="minorHAnsi"/>
              <w:szCs w:val="20"/>
            </w:rPr>
            <w:sectPr w:rsidR="00190D5A" w:rsidRPr="005B0BEC"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r w:rsidRPr="005B0BEC">
            <w:rPr>
              <w:rFonts w:asciiTheme="minorHAnsi" w:hAnsiTheme="minorHAnsi" w:cstheme="minorHAnsi"/>
              <w:b/>
              <w:bCs/>
              <w:noProof/>
              <w:szCs w:val="20"/>
              <w:u w:val="single"/>
            </w:rPr>
            <w:fldChar w:fldCharType="end"/>
          </w:r>
        </w:p>
      </w:sdtContent>
    </w:sdt>
    <w:p w14:paraId="6D25F330" w14:textId="77777777" w:rsidR="00BF66F2" w:rsidRPr="007E509A" w:rsidRDefault="00BF66F2" w:rsidP="007E509A">
      <w:pPr>
        <w:rPr>
          <w:rStyle w:val="Strong"/>
        </w:rPr>
      </w:pPr>
      <w:r w:rsidRPr="007E509A">
        <w:rPr>
          <w:rStyle w:val="Strong"/>
        </w:rPr>
        <w:lastRenderedPageBreak/>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(Cth)</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r w:rsidR="000A5B89" w:rsidRPr="00D079FD" w14:paraId="2880B663" w14:textId="77777777" w:rsidTr="006B69F2">
        <w:trPr>
          <w:trHeight w:val="300"/>
        </w:trPr>
        <w:tc>
          <w:tcPr>
            <w:tcW w:w="2100" w:type="dxa"/>
          </w:tcPr>
          <w:p w14:paraId="74B96277" w14:textId="098A07ED" w:rsidR="000A5B89" w:rsidRDefault="000A5B89" w:rsidP="00F47165">
            <w:pPr>
              <w:rPr>
                <w:rFonts w:cs="Calibri"/>
                <w:b/>
                <w:bCs/>
                <w:szCs w:val="20"/>
              </w:rPr>
            </w:pPr>
            <w:r>
              <w:rPr>
                <w:rFonts w:cs="Calibri"/>
                <w:b/>
                <w:bCs/>
                <w:szCs w:val="20"/>
              </w:rPr>
              <w:t>December 2025</w:t>
            </w:r>
          </w:p>
        </w:tc>
        <w:tc>
          <w:tcPr>
            <w:tcW w:w="6960" w:type="dxa"/>
          </w:tcPr>
          <w:p w14:paraId="07036685" w14:textId="5117CD11" w:rsidR="000A5B89" w:rsidRDefault="000A5B89" w:rsidP="00F47165">
            <w:pPr>
              <w:rPr>
                <w:rFonts w:eastAsia="Arial" w:cs="Calibri"/>
                <w:szCs w:val="20"/>
              </w:rPr>
            </w:pPr>
            <w:r>
              <w:rPr>
                <w:rFonts w:eastAsia="Arial" w:cs="Calibri"/>
                <w:szCs w:val="20"/>
              </w:rPr>
              <w:t xml:space="preserve">V3 </w:t>
            </w:r>
            <w:r w:rsidR="009F7C49">
              <w:rPr>
                <w:rFonts w:eastAsia="Arial" w:cs="Calibri"/>
                <w:szCs w:val="20"/>
              </w:rPr>
              <w:t>–</w:t>
            </w:r>
            <w:r>
              <w:rPr>
                <w:rFonts w:eastAsia="Arial" w:cs="Calibri"/>
                <w:szCs w:val="20"/>
              </w:rPr>
              <w:t xml:space="preserve"> </w:t>
            </w:r>
            <w:r w:rsidR="009F7C49">
              <w:rPr>
                <w:rFonts w:eastAsia="Arial" w:cs="Calibri"/>
                <w:szCs w:val="20"/>
              </w:rPr>
              <w:t xml:space="preserve">Text </w:t>
            </w:r>
            <w:r w:rsidR="001A0909">
              <w:rPr>
                <w:rFonts w:eastAsia="Arial" w:cs="Calibri"/>
                <w:szCs w:val="20"/>
              </w:rPr>
              <w:t xml:space="preserve">and formatting </w:t>
            </w:r>
            <w:r w:rsidR="009F7C49">
              <w:rPr>
                <w:rFonts w:eastAsia="Arial" w:cs="Calibri"/>
                <w:szCs w:val="20"/>
              </w:rPr>
              <w:t>updates</w:t>
            </w:r>
            <w:r w:rsidR="00D37D28">
              <w:rPr>
                <w:rFonts w:eastAsia="Arial" w:cs="Calibri"/>
                <w:szCs w:val="20"/>
              </w:rPr>
              <w:t>.</w:t>
            </w:r>
          </w:p>
        </w:tc>
      </w:tr>
      <w:tr w:rsidR="00932BBF" w:rsidRPr="00D079FD" w14:paraId="582E4C25" w14:textId="77777777" w:rsidTr="006B69F2">
        <w:trPr>
          <w:trHeight w:val="300"/>
        </w:trPr>
        <w:tc>
          <w:tcPr>
            <w:tcW w:w="2100" w:type="dxa"/>
          </w:tcPr>
          <w:p w14:paraId="3395B6FD" w14:textId="0AD9F60F" w:rsidR="00932BBF" w:rsidRDefault="00932BBF" w:rsidP="00F47165">
            <w:pPr>
              <w:rPr>
                <w:rFonts w:cs="Calibri"/>
                <w:b/>
                <w:bCs/>
                <w:szCs w:val="20"/>
              </w:rPr>
            </w:pPr>
            <w:r>
              <w:rPr>
                <w:rFonts w:cs="Calibri"/>
                <w:b/>
                <w:bCs/>
                <w:szCs w:val="20"/>
              </w:rPr>
              <w:t>January 2026</w:t>
            </w:r>
          </w:p>
        </w:tc>
        <w:tc>
          <w:tcPr>
            <w:tcW w:w="6960" w:type="dxa"/>
          </w:tcPr>
          <w:p w14:paraId="1199E68C" w14:textId="387DDA46" w:rsidR="00932BBF" w:rsidRDefault="00932BBF" w:rsidP="00F47165">
            <w:pPr>
              <w:rPr>
                <w:rFonts w:eastAsia="Arial" w:cs="Calibri"/>
                <w:szCs w:val="20"/>
              </w:rPr>
            </w:pPr>
            <w:r>
              <w:rPr>
                <w:rFonts w:eastAsia="Arial" w:cs="Calibri"/>
                <w:szCs w:val="20"/>
              </w:rPr>
              <w:t xml:space="preserve">V4 – Update </w:t>
            </w:r>
            <w:r w:rsidR="005826AC">
              <w:rPr>
                <w:rFonts w:eastAsia="Arial" w:cs="Calibri"/>
                <w:szCs w:val="20"/>
              </w:rPr>
              <w:t xml:space="preserve">to </w:t>
            </w:r>
            <w:r>
              <w:rPr>
                <w:rFonts w:eastAsia="Arial" w:cs="Calibri"/>
                <w:szCs w:val="20"/>
              </w:rPr>
              <w:t>text on allocation</w:t>
            </w:r>
            <w:r w:rsidR="005826AC">
              <w:rPr>
                <w:rFonts w:eastAsia="Arial" w:cs="Calibri"/>
                <w:szCs w:val="20"/>
              </w:rPr>
              <w:t>s and</w:t>
            </w:r>
            <w:r w:rsidR="00BD5A0D">
              <w:rPr>
                <w:rFonts w:eastAsia="Arial" w:cs="Calibri"/>
                <w:szCs w:val="20"/>
              </w:rPr>
              <w:t xml:space="preserve"> minor numbering and formatting updates. </w:t>
            </w:r>
          </w:p>
        </w:tc>
      </w:tr>
      <w:tr w:rsidR="00AD5D3B" w:rsidRPr="00D079FD" w14:paraId="79801DA2" w14:textId="77777777" w:rsidTr="006B69F2">
        <w:trPr>
          <w:trHeight w:val="300"/>
        </w:trPr>
        <w:tc>
          <w:tcPr>
            <w:tcW w:w="2100" w:type="dxa"/>
          </w:tcPr>
          <w:p w14:paraId="5C74E9F0" w14:textId="2C1606A2" w:rsidR="00AD5D3B" w:rsidRDefault="000F787A" w:rsidP="00F47165">
            <w:pPr>
              <w:rPr>
                <w:rFonts w:cs="Calibri"/>
                <w:b/>
                <w:bCs/>
                <w:szCs w:val="20"/>
              </w:rPr>
            </w:pPr>
            <w:r>
              <w:rPr>
                <w:rFonts w:cs="Calibri"/>
                <w:b/>
                <w:bCs/>
                <w:szCs w:val="20"/>
              </w:rPr>
              <w:t>April</w:t>
            </w:r>
            <w:r w:rsidR="00AD5D3B">
              <w:rPr>
                <w:rFonts w:cs="Calibri"/>
                <w:b/>
                <w:bCs/>
                <w:szCs w:val="20"/>
              </w:rPr>
              <w:t xml:space="preserve"> 2026</w:t>
            </w:r>
          </w:p>
        </w:tc>
        <w:tc>
          <w:tcPr>
            <w:tcW w:w="6960" w:type="dxa"/>
          </w:tcPr>
          <w:p w14:paraId="0C3F7535" w14:textId="207F201D" w:rsidR="00AD5D3B" w:rsidRDefault="00AD5D3B" w:rsidP="00F47165">
            <w:pPr>
              <w:rPr>
                <w:rFonts w:eastAsia="Arial" w:cs="Calibri"/>
                <w:szCs w:val="20"/>
              </w:rPr>
            </w:pPr>
            <w:r>
              <w:rPr>
                <w:rFonts w:eastAsia="Arial" w:cs="Calibri"/>
                <w:szCs w:val="20"/>
              </w:rPr>
              <w:t>V5 –</w:t>
            </w:r>
            <w:r w:rsidR="00825D4D">
              <w:rPr>
                <w:rFonts w:eastAsia="Arial" w:cs="Calibri"/>
                <w:szCs w:val="20"/>
              </w:rPr>
              <w:t xml:space="preserve"> </w:t>
            </w:r>
            <w:r w:rsidR="009149C0">
              <w:rPr>
                <w:rFonts w:eastAsia="Arial" w:cs="Calibri"/>
                <w:szCs w:val="20"/>
              </w:rPr>
              <w:t>Update</w:t>
            </w:r>
            <w:r w:rsidR="00754966">
              <w:rPr>
                <w:rFonts w:eastAsia="Arial" w:cs="Calibri"/>
                <w:szCs w:val="20"/>
              </w:rPr>
              <w:t>s</w:t>
            </w:r>
            <w:r w:rsidR="009149C0">
              <w:rPr>
                <w:rFonts w:eastAsia="Arial" w:cs="Calibri"/>
                <w:szCs w:val="20"/>
              </w:rPr>
              <w:t xml:space="preserve"> to </w:t>
            </w:r>
            <w:r w:rsidR="00474624">
              <w:rPr>
                <w:rFonts w:eastAsia="Arial" w:cs="Calibri"/>
                <w:szCs w:val="20"/>
              </w:rPr>
              <w:t xml:space="preserve">Services Australia payment </w:t>
            </w:r>
            <w:r w:rsidR="00BA60EA">
              <w:rPr>
                <w:rFonts w:eastAsia="Arial" w:cs="Calibri"/>
                <w:szCs w:val="20"/>
              </w:rPr>
              <w:t>and claims information</w:t>
            </w:r>
            <w:r w:rsidR="00754966">
              <w:rPr>
                <w:rFonts w:eastAsia="Arial" w:cs="Calibri"/>
                <w:szCs w:val="20"/>
              </w:rPr>
              <w:t xml:space="preserve"> and</w:t>
            </w:r>
            <w:r w:rsidR="00BA60EA">
              <w:rPr>
                <w:rFonts w:eastAsia="Arial" w:cs="Calibri"/>
                <w:szCs w:val="20"/>
              </w:rPr>
              <w:t xml:space="preserve"> My Aged Care</w:t>
            </w:r>
            <w:r w:rsidR="00DA61A5">
              <w:rPr>
                <w:rFonts w:eastAsia="Arial" w:cs="Calibri"/>
                <w:szCs w:val="20"/>
              </w:rPr>
              <w:t xml:space="preserve"> Service and</w:t>
            </w:r>
            <w:r w:rsidR="00BA60EA">
              <w:rPr>
                <w:rFonts w:eastAsia="Arial" w:cs="Calibri"/>
                <w:szCs w:val="20"/>
              </w:rPr>
              <w:t xml:space="preserve"> </w:t>
            </w:r>
            <w:r w:rsidR="00DB33D0">
              <w:rPr>
                <w:rFonts w:eastAsia="Arial" w:cs="Calibri"/>
                <w:szCs w:val="20"/>
              </w:rPr>
              <w:t xml:space="preserve">Support </w:t>
            </w:r>
            <w:r w:rsidR="00BA60EA">
              <w:rPr>
                <w:rFonts w:eastAsia="Arial" w:cs="Calibri"/>
                <w:szCs w:val="20"/>
              </w:rPr>
              <w:t>Portal information</w:t>
            </w:r>
            <w:r w:rsidR="00754966">
              <w:rPr>
                <w:rFonts w:eastAsia="Arial" w:cs="Calibri"/>
                <w:szCs w:val="20"/>
              </w:rPr>
              <w:t>. A</w:t>
            </w:r>
            <w:r w:rsidR="006C7CB5">
              <w:rPr>
                <w:rFonts w:eastAsia="Arial" w:cs="Calibri"/>
                <w:szCs w:val="20"/>
              </w:rPr>
              <w:t>ddition of a</w:t>
            </w:r>
            <w:r w:rsidR="00754966">
              <w:rPr>
                <w:rFonts w:eastAsia="Arial" w:cs="Calibri"/>
                <w:szCs w:val="20"/>
              </w:rPr>
              <w:t xml:space="preserve"> n</w:t>
            </w:r>
            <w:r w:rsidR="00DA61A5">
              <w:rPr>
                <w:rFonts w:eastAsia="Arial" w:cs="Calibri"/>
                <w:szCs w:val="20"/>
              </w:rPr>
              <w:t>ew Government Provider Management System section</w:t>
            </w:r>
            <w:r w:rsidR="00754966">
              <w:rPr>
                <w:rFonts w:eastAsia="Arial" w:cs="Calibri"/>
                <w:szCs w:val="20"/>
              </w:rPr>
              <w:t xml:space="preserve"> and NDIS section. </w:t>
            </w: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1" w:name="_Toc245536152"/>
      <w:bookmarkStart w:id="2" w:name="_Toc395537154"/>
      <w:bookmarkStart w:id="3" w:name="_Toc422732512"/>
      <w:bookmarkStart w:id="4" w:name="_Toc422752853"/>
      <w:bookmarkStart w:id="5" w:name="_Toc228284202"/>
      <w:r w:rsidRPr="003A173C">
        <w:rPr>
          <w:rFonts w:ascii="Calibri" w:hAnsi="Calibri" w:cs="Calibri"/>
        </w:rPr>
        <w:lastRenderedPageBreak/>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67BB24D2" w:rsidR="00131462" w:rsidRPr="00980E79" w:rsidRDefault="000F787A" w:rsidP="00FA34AC">
      <w:r>
        <w:t>April</w:t>
      </w:r>
      <w:r w:rsidR="5A45F081" w:rsidRPr="00980E79">
        <w:t xml:space="preserve"> </w:t>
      </w:r>
      <w:r w:rsidR="00131462" w:rsidRPr="00980E79">
        <w:t>202</w:t>
      </w:r>
      <w:r w:rsidR="005826AC">
        <w:t>6</w:t>
      </w:r>
    </w:p>
    <w:p w14:paraId="606E8F6B" w14:textId="1E281992" w:rsidR="00C04025" w:rsidRPr="003A173C" w:rsidRDefault="6F18E9B1" w:rsidP="00A17066">
      <w:pPr>
        <w:pStyle w:val="Heading1"/>
        <w:rPr>
          <w:rFonts w:ascii="Calibri" w:hAnsi="Calibri" w:cs="Calibri"/>
          <w:szCs w:val="36"/>
        </w:rPr>
      </w:pPr>
      <w:bookmarkStart w:id="6" w:name="_Toc228284203"/>
      <w:bookmarkStart w:id="7" w:name="_Toc395537155"/>
      <w:bookmarkStart w:id="8" w:name="_Toc422732513"/>
      <w:bookmarkStart w:id="9" w:name="_Toc110834631"/>
      <w:r w:rsidRPr="003A173C">
        <w:rPr>
          <w:rFonts w:ascii="Calibri" w:hAnsi="Calibri" w:cs="Calibri"/>
        </w:rPr>
        <w:lastRenderedPageBreak/>
        <w:t>ABOUT THE GUIDELINES</w:t>
      </w:r>
      <w:bookmarkEnd w:id="6"/>
    </w:p>
    <w:bookmarkEnd w:id="7"/>
    <w:bookmarkEnd w:id="8"/>
    <w:bookmarkEnd w:id="9"/>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Act</w:t>
      </w:r>
      <w:r w:rsidR="00BB0515" w:rsidRPr="003A173C">
        <w:rPr>
          <w:rFonts w:cs="Calibri"/>
          <w:bCs/>
          <w:szCs w:val="20"/>
        </w:rPr>
        <w:t>,</w:t>
      </w:r>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0" w:name="_Toc245536153"/>
      <w:r w:rsidR="00D07E67" w:rsidRPr="003A173C">
        <w:rPr>
          <w:rFonts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1" w:name="_Toc228284204"/>
      <w:r w:rsidRPr="003A173C">
        <w:rPr>
          <w:rFonts w:ascii="Calibri" w:hAnsi="Calibri" w:cs="Calibri"/>
        </w:rPr>
        <w:t>What the guidelines contain</w:t>
      </w:r>
      <w:bookmarkEnd w:id="10"/>
      <w:bookmarkEnd w:id="11"/>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2" w:name="_Toc245536154"/>
      <w:r w:rsidRPr="003A173C">
        <w:t xml:space="preserve"> provision of transition care.</w:t>
      </w:r>
    </w:p>
    <w:p w14:paraId="19B16D17" w14:textId="0B93C0CE" w:rsidR="00605BA0" w:rsidRPr="003A173C" w:rsidRDefault="00605BA0" w:rsidP="00605BA0">
      <w:pPr>
        <w:pStyle w:val="Heading2"/>
        <w:rPr>
          <w:rFonts w:ascii="Calibri" w:hAnsi="Calibri" w:cs="Calibri"/>
        </w:rPr>
      </w:pPr>
      <w:bookmarkStart w:id="13" w:name="_Toc228284205"/>
      <w:r w:rsidRPr="003A173C">
        <w:rPr>
          <w:rFonts w:ascii="Calibri" w:hAnsi="Calibri" w:cs="Calibri"/>
        </w:rPr>
        <w:t>How the guidelines will be updated</w:t>
      </w:r>
      <w:bookmarkEnd w:id="12"/>
      <w:bookmarkEnd w:id="13"/>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4"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ascii="Calibri" w:hAnsi="Calibri" w:cs="Calibri"/>
        </w:rPr>
      </w:pPr>
      <w:bookmarkStart w:id="15" w:name="_Toc245536156"/>
      <w:bookmarkStart w:id="16" w:name="_Toc110834633"/>
      <w:bookmarkStart w:id="17" w:name="_Toc228284206"/>
      <w:bookmarkEnd w:id="14"/>
      <w:r w:rsidRPr="003A173C">
        <w:rPr>
          <w:rFonts w:ascii="Calibri" w:hAnsi="Calibri" w:cs="Calibri"/>
        </w:rPr>
        <w:t>Feedback</w:t>
      </w:r>
      <w:bookmarkEnd w:id="15"/>
      <w:bookmarkEnd w:id="16"/>
      <w:bookmarkEnd w:id="17"/>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ascii="Calibri" w:hAnsi="Calibri" w:cs="Calibri"/>
        </w:rPr>
      </w:pPr>
      <w:bookmarkStart w:id="18" w:name="_Toc422732514"/>
      <w:bookmarkStart w:id="19" w:name="_Toc422752854"/>
      <w:bookmarkStart w:id="20" w:name="_Toc228284207"/>
      <w:r w:rsidRPr="003A173C">
        <w:rPr>
          <w:rFonts w:ascii="Calibri" w:hAnsi="Calibri" w:cs="Calibri"/>
        </w:rPr>
        <w:lastRenderedPageBreak/>
        <w:t>INTRODUCTION</w:t>
      </w:r>
      <w:bookmarkStart w:id="21" w:name="_Hlk76983937"/>
      <w:bookmarkEnd w:id="18"/>
      <w:bookmarkEnd w:id="19"/>
      <w:bookmarkEnd w:id="20"/>
    </w:p>
    <w:p w14:paraId="30DEFFE4" w14:textId="2D02F4DE" w:rsidR="00605BA0" w:rsidRPr="003A173C" w:rsidRDefault="00605BA0" w:rsidP="00605BA0">
      <w:pPr>
        <w:pStyle w:val="Heading2"/>
        <w:rPr>
          <w:rFonts w:ascii="Calibri" w:hAnsi="Calibri" w:cs="Calibri"/>
        </w:rPr>
      </w:pPr>
      <w:bookmarkStart w:id="22" w:name="_Toc245536157"/>
      <w:bookmarkStart w:id="23" w:name="_Toc395537157"/>
      <w:bookmarkStart w:id="24" w:name="_Toc422732515"/>
      <w:bookmarkStart w:id="25" w:name="_Toc422752855"/>
      <w:bookmarkStart w:id="26" w:name="_Toc228284208"/>
      <w:bookmarkEnd w:id="21"/>
      <w:r w:rsidRPr="003A173C">
        <w:rPr>
          <w:rFonts w:ascii="Calibri" w:hAnsi="Calibri" w:cs="Calibri"/>
        </w:rPr>
        <w:t>Transition care</w:t>
      </w:r>
      <w:bookmarkEnd w:id="22"/>
      <w:r w:rsidRPr="003A173C">
        <w:rPr>
          <w:rFonts w:ascii="Calibri" w:hAnsi="Calibri" w:cs="Calibri"/>
        </w:rPr>
        <w:t xml:space="preserve"> in brief</w:t>
      </w:r>
      <w:bookmarkEnd w:id="23"/>
      <w:bookmarkEnd w:id="24"/>
      <w:bookmarkEnd w:id="25"/>
      <w:bookmarkEnd w:id="26"/>
      <w:r w:rsidRPr="003A173C">
        <w:rPr>
          <w:rFonts w:ascii="Calibri" w:hAnsi="Calibri" w:cs="Calibri"/>
        </w:rPr>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make a decision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ascii="Calibri" w:hAnsi="Calibri" w:cs="Calibri"/>
        </w:rPr>
      </w:pPr>
      <w:bookmarkStart w:id="27" w:name="_Toc395537158"/>
      <w:bookmarkStart w:id="28" w:name="_Toc422732516"/>
      <w:bookmarkStart w:id="29" w:name="_Toc422752856"/>
      <w:bookmarkStart w:id="30" w:name="_Toc228284209"/>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27"/>
      <w:bookmarkEnd w:id="28"/>
      <w:bookmarkEnd w:id="29"/>
      <w:r w:rsidR="00B505C7" w:rsidRPr="003A173C">
        <w:rPr>
          <w:rFonts w:ascii="Calibri" w:hAnsi="Calibri" w:cs="Calibri"/>
        </w:rPr>
        <w:t>Program</w:t>
      </w:r>
      <w:bookmarkEnd w:id="30"/>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3A173C" w:rsidRDefault="00AD681F" w:rsidP="00FA34AC">
      <w:pPr>
        <w:pStyle w:val="ListBullet"/>
      </w:pPr>
      <w:r w:rsidRPr="003A173C">
        <w:t>t</w:t>
      </w:r>
      <w:r w:rsidR="004D45E7" w:rsidRPr="003A173C">
        <w:t xml:space="preserve">he </w:t>
      </w:r>
      <w:r w:rsidR="00931641" w:rsidRPr="003A173C">
        <w:t xml:space="preserve">Australian </w:t>
      </w:r>
      <w:r w:rsidR="00605BA0" w:rsidRPr="003A173C">
        <w:t>Government;</w:t>
      </w:r>
    </w:p>
    <w:p w14:paraId="316AB291" w14:textId="183E6A76" w:rsidR="00605BA0" w:rsidRPr="003A173C" w:rsidRDefault="00C16319" w:rsidP="00FA34AC">
      <w:pPr>
        <w:pStyle w:val="ListBullet"/>
      </w:pPr>
      <w:r w:rsidRPr="003A173C">
        <w:t>S</w:t>
      </w:r>
      <w:r w:rsidR="007761A9" w:rsidRPr="003A173C">
        <w:t xml:space="preserve">tate and </w:t>
      </w:r>
      <w:r w:rsidRPr="003A173C">
        <w:t>T</w:t>
      </w:r>
      <w:r w:rsidR="007761A9" w:rsidRPr="003A173C">
        <w:t xml:space="preserve">erritory </w:t>
      </w:r>
      <w:r w:rsidR="00261E28" w:rsidRPr="003A173C">
        <w:t>g</w:t>
      </w:r>
      <w:r w:rsidR="007761A9" w:rsidRPr="003A173C">
        <w:t>overnments</w:t>
      </w:r>
      <w:r w:rsidR="00605BA0" w:rsidRPr="003A173C">
        <w:t>;</w:t>
      </w:r>
    </w:p>
    <w:p w14:paraId="65513C0A" w14:textId="2C29FA73" w:rsidR="00605BA0" w:rsidRPr="003A173C" w:rsidRDefault="00AD681F" w:rsidP="00FA34AC">
      <w:pPr>
        <w:pStyle w:val="ListBullet"/>
      </w:pPr>
      <w:r w:rsidRPr="003A173C">
        <w:t>t</w:t>
      </w:r>
      <w:r w:rsidR="00413952" w:rsidRPr="003A173C">
        <w:t xml:space="preserve">ransition care </w:t>
      </w:r>
      <w:r w:rsidRPr="003A173C">
        <w:t>registered</w:t>
      </w:r>
      <w:r w:rsidR="00605BA0" w:rsidRPr="003A173C">
        <w:t xml:space="preserve"> providers</w:t>
      </w:r>
      <w:r w:rsidR="00B70613" w:rsidRPr="003A173C">
        <w:t xml:space="preserve"> who</w:t>
      </w:r>
      <w:r w:rsidR="00AE7742" w:rsidRPr="003A173C">
        <w:t xml:space="preserve"> are nominated by </w:t>
      </w:r>
      <w:r w:rsidR="00C16319" w:rsidRPr="003A173C">
        <w:t>S</w:t>
      </w:r>
      <w:r w:rsidR="00AE7742" w:rsidRPr="003A173C">
        <w:t xml:space="preserve">tate or </w:t>
      </w:r>
      <w:r w:rsidR="00C16319" w:rsidRPr="003A173C">
        <w:t>T</w:t>
      </w:r>
      <w:r w:rsidR="00AE7742" w:rsidRPr="003A173C">
        <w:t>erritory governments to deliver transition care;</w:t>
      </w:r>
    </w:p>
    <w:p w14:paraId="787943E4" w14:textId="211A9E2F" w:rsidR="00605BA0" w:rsidRPr="003A173C" w:rsidRDefault="00AD681F" w:rsidP="00FA34AC">
      <w:pPr>
        <w:pStyle w:val="ListBullet"/>
        <w:rPr>
          <w:szCs w:val="20"/>
        </w:rPr>
      </w:pPr>
      <w:r w:rsidRPr="003A173C">
        <w:t>a</w:t>
      </w:r>
      <w:r w:rsidR="00605BA0" w:rsidRPr="003A173C">
        <w:t>ssessment</w:t>
      </w:r>
      <w:r w:rsidR="00E76234" w:rsidRPr="003A173C">
        <w:t xml:space="preserve"> </w:t>
      </w:r>
      <w:r w:rsidR="003C6D4B" w:rsidRPr="003A173C">
        <w:t>o</w:t>
      </w:r>
      <w:r w:rsidR="00E76234" w:rsidRPr="003A173C">
        <w:t>rganisation</w:t>
      </w:r>
      <w:r w:rsidR="00764E63" w:rsidRPr="003A173C">
        <w:t>s</w:t>
      </w:r>
      <w:r w:rsidR="53F184F2" w:rsidRPr="003A173C">
        <w:t xml:space="preserve"> (</w:t>
      </w:r>
      <w:r w:rsidR="53F184F2" w:rsidRPr="008202E1">
        <w:t>who conduct</w:t>
      </w:r>
      <w:r w:rsidR="4FD45096" w:rsidRPr="008202E1">
        <w:t xml:space="preserve"> aged care needs assessments for in-home aged care, </w:t>
      </w:r>
      <w:r w:rsidR="00AE7742" w:rsidRPr="008202E1">
        <w:t>specialised aged</w:t>
      </w:r>
      <w:r w:rsidR="4FD45096" w:rsidRPr="008202E1">
        <w:t xml:space="preserve"> care programs, residential respite and entry into residential aged care</w:t>
      </w:r>
      <w:r w:rsidR="002D70A5" w:rsidRPr="008202E1">
        <w:t>)</w:t>
      </w:r>
      <w:r w:rsidR="002933BA" w:rsidRPr="008202E1">
        <w:t>;</w:t>
      </w:r>
    </w:p>
    <w:p w14:paraId="5F2E701F" w14:textId="0E57CBE6" w:rsidR="00605BA0" w:rsidRPr="003A173C" w:rsidRDefault="00CA5BDB" w:rsidP="00FA34AC">
      <w:pPr>
        <w:pStyle w:val="ListBullet"/>
      </w:pPr>
      <w:r w:rsidRPr="003A173C">
        <w:t>h</w:t>
      </w:r>
      <w:r w:rsidR="00605BA0" w:rsidRPr="003A173C">
        <w:t>ospitals; and</w:t>
      </w:r>
    </w:p>
    <w:p w14:paraId="13903D7D" w14:textId="2BB9837D" w:rsidR="00605BA0" w:rsidRPr="003A173C" w:rsidRDefault="00AD681F" w:rsidP="00FA34AC">
      <w:pPr>
        <w:pStyle w:val="ListBullet"/>
      </w:pPr>
      <w:r w:rsidRPr="003A173C">
        <w:t>i</w:t>
      </w:r>
      <w:r w:rsidR="00E16A2C" w:rsidRPr="003A173C">
        <w:t>ndividual</w:t>
      </w:r>
      <w:r w:rsidR="00605BA0" w:rsidRPr="003A173C">
        <w:t>s</w:t>
      </w:r>
      <w:r w:rsidRPr="003A173C">
        <w:t xml:space="preserve"> receiving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966EB4">
        <w:rPr>
          <w:rFonts w:cs="Calibri"/>
          <w:i/>
          <w:szCs w:val="20"/>
        </w:rPr>
        <w:t>3.3 The role of hospitals</w:t>
      </w:r>
      <w:r w:rsidRPr="00966EB4">
        <w:rPr>
          <w:rFonts w:cs="Calibri"/>
          <w:szCs w:val="20"/>
        </w:rPr>
        <w:t xml:space="preserve">, </w:t>
      </w:r>
      <w:r w:rsidRPr="00966EB4">
        <w:rPr>
          <w:rFonts w:cs="Calibri"/>
          <w:i/>
          <w:szCs w:val="20"/>
        </w:rPr>
        <w:t xml:space="preserve">3.4.1 </w:t>
      </w:r>
      <w:r w:rsidR="00453E56" w:rsidRPr="00966EB4">
        <w:rPr>
          <w:rFonts w:cs="Calibri"/>
          <w:i/>
          <w:szCs w:val="20"/>
        </w:rPr>
        <w:t>Assessment: the role of the clinical aged care needs assessor</w:t>
      </w:r>
      <w:r w:rsidRPr="00966EB4">
        <w:rPr>
          <w:rFonts w:cs="Calibri"/>
          <w:szCs w:val="20"/>
        </w:rPr>
        <w:t xml:space="preserve">, </w:t>
      </w:r>
      <w:r w:rsidRPr="00966EB4">
        <w:rPr>
          <w:rFonts w:cs="Calibri"/>
          <w:i/>
          <w:szCs w:val="20"/>
        </w:rPr>
        <w:t xml:space="preserve">3.5.2 The </w:t>
      </w:r>
      <w:r w:rsidR="00CA5BDB" w:rsidRPr="00966EB4">
        <w:rPr>
          <w:rFonts w:cs="Calibri"/>
          <w:i/>
          <w:szCs w:val="20"/>
        </w:rPr>
        <w:t xml:space="preserve">registered </w:t>
      </w:r>
      <w:r w:rsidRPr="00966EB4">
        <w:rPr>
          <w:rFonts w:cs="Calibri"/>
          <w:i/>
          <w:szCs w:val="20"/>
        </w:rPr>
        <w:t>provider</w:t>
      </w:r>
      <w:r w:rsidRPr="00966EB4">
        <w:rPr>
          <w:rFonts w:cs="Calibri"/>
          <w:szCs w:val="20"/>
        </w:rPr>
        <w:t xml:space="preserve">, and </w:t>
      </w:r>
      <w:r w:rsidR="003E6A6C" w:rsidRPr="00966EB4">
        <w:rPr>
          <w:rFonts w:cs="Calibri"/>
          <w:i/>
          <w:szCs w:val="20"/>
        </w:rPr>
        <w:t>5</w:t>
      </w:r>
      <w:r w:rsidRPr="00966EB4">
        <w:rPr>
          <w:rFonts w:cs="Calibri"/>
          <w:i/>
          <w:szCs w:val="20"/>
        </w:rPr>
        <w:t>.</w:t>
      </w:r>
      <w:r w:rsidR="003025BA" w:rsidRPr="005C017B">
        <w:rPr>
          <w:rFonts w:cs="Calibri"/>
          <w:i/>
          <w:szCs w:val="20"/>
        </w:rPr>
        <w:t>4</w:t>
      </w:r>
      <w:r w:rsidRPr="00966EB4">
        <w:rPr>
          <w:rFonts w:cs="Calibri"/>
          <w:i/>
          <w:szCs w:val="20"/>
        </w:rPr>
        <w:t xml:space="preserve"> </w:t>
      </w:r>
      <w:r w:rsidR="00E16A2C" w:rsidRPr="00966EB4">
        <w:rPr>
          <w:rFonts w:cs="Calibri"/>
          <w:i/>
          <w:szCs w:val="20"/>
        </w:rPr>
        <w:t>Individual</w:t>
      </w:r>
      <w:r w:rsidRPr="00966EB4">
        <w:rPr>
          <w:rFonts w:cs="Calibri"/>
          <w:i/>
          <w:szCs w:val="20"/>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A504B5">
      <w:pPr>
        <w:pStyle w:val="Style3"/>
        <w:tabs>
          <w:tab w:val="clear" w:pos="2410"/>
        </w:tabs>
        <w:ind w:left="993" w:hanging="993"/>
      </w:pPr>
      <w:bookmarkStart w:id="31" w:name="_Toc395537159"/>
      <w:bookmarkStart w:id="32" w:name="_Toc422732517"/>
      <w:bookmarkStart w:id="33" w:name="_Toc422752857"/>
      <w:bookmarkStart w:id="34" w:name="_Toc228284210"/>
      <w:r w:rsidRPr="00966EB4">
        <w:t xml:space="preserve">Australian </w:t>
      </w:r>
      <w:r w:rsidR="00605BA0" w:rsidRPr="00966EB4">
        <w:t>Government</w:t>
      </w:r>
      <w:bookmarkEnd w:id="31"/>
      <w:bookmarkEnd w:id="32"/>
      <w:bookmarkEnd w:id="33"/>
      <w:bookmarkEnd w:id="34"/>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B4095B">
      <w:pPr>
        <w:pStyle w:val="Style3"/>
        <w:tabs>
          <w:tab w:val="clear" w:pos="2410"/>
        </w:tabs>
        <w:ind w:left="993" w:hanging="993"/>
      </w:pPr>
      <w:bookmarkStart w:id="35" w:name="_Toc197076858"/>
      <w:bookmarkStart w:id="36" w:name="_Toc395537160"/>
      <w:bookmarkStart w:id="37" w:name="_Toc422732518"/>
      <w:bookmarkStart w:id="38" w:name="_Toc422752858"/>
      <w:bookmarkStart w:id="39" w:name="_Toc228284211"/>
      <w:bookmarkEnd w:id="35"/>
      <w:r w:rsidRPr="00721280">
        <w:t>State/</w:t>
      </w:r>
      <w:r w:rsidR="00A1735A" w:rsidRPr="00721280">
        <w:t>T</w:t>
      </w:r>
      <w:r w:rsidRPr="00721280">
        <w:t xml:space="preserve">erritory </w:t>
      </w:r>
      <w:r w:rsidRPr="001E36FD">
        <w:t>government</w:t>
      </w:r>
      <w:r w:rsidR="00F50215" w:rsidRPr="001E36FD">
        <w:t>s</w:t>
      </w:r>
      <w:bookmarkStart w:id="40" w:name="_Toc245536158"/>
      <w:bookmarkEnd w:id="36"/>
      <w:bookmarkEnd w:id="37"/>
      <w:bookmarkEnd w:id="38"/>
      <w:bookmarkEnd w:id="39"/>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 xml:space="preserve">as co-funders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lastRenderedPageBreak/>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41" w:name="_Toc395537161"/>
      <w:bookmarkStart w:id="42" w:name="_Toc422732519"/>
      <w:bookmarkStart w:id="43" w:name="_Toc422752859"/>
    </w:p>
    <w:p w14:paraId="28D3D234" w14:textId="3988F6FB" w:rsidR="008F78E6" w:rsidRPr="00721280" w:rsidRDefault="009D0D05" w:rsidP="008974DB">
      <w:pPr>
        <w:pStyle w:val="Style3"/>
      </w:pPr>
      <w:bookmarkStart w:id="44" w:name="_Toc228284212"/>
      <w:r w:rsidRPr="00721280">
        <w:t xml:space="preserve">Registered </w:t>
      </w:r>
      <w:r w:rsidR="00EA291E" w:rsidRPr="00721280">
        <w:t>Providers</w:t>
      </w:r>
      <w:bookmarkEnd w:id="44"/>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56EA7259" w:rsidR="00EA291E" w:rsidRPr="003A173C" w:rsidRDefault="007960AF" w:rsidP="00FA34AC">
      <w:pPr>
        <w:pStyle w:val="ListBullet"/>
      </w:pPr>
      <w:r w:rsidRPr="003A173C">
        <w:t>ensure quality care is provided in accordance with the Aged Care Quality Standards under Chapter 1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ascii="Calibri" w:hAnsi="Calibri" w:cs="Calibri"/>
        </w:rPr>
      </w:pPr>
      <w:bookmarkStart w:id="45" w:name="_Toc228284213"/>
      <w:r w:rsidRPr="003A173C">
        <w:rPr>
          <w:rFonts w:ascii="Calibri" w:hAnsi="Calibri" w:cs="Calibri"/>
        </w:rPr>
        <w:t>Allocation of transition care places</w:t>
      </w:r>
      <w:bookmarkEnd w:id="40"/>
      <w:bookmarkEnd w:id="41"/>
      <w:bookmarkEnd w:id="42"/>
      <w:bookmarkEnd w:id="43"/>
      <w:bookmarkEnd w:id="45"/>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lastRenderedPageBreak/>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6EA7059A"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r w:rsidRPr="00966EB4">
        <w:rPr>
          <w:rFonts w:cs="Calibri"/>
          <w:i/>
          <w:iCs/>
          <w:szCs w:val="20"/>
        </w:rPr>
        <w:t xml:space="preserve">Chapter 6 Responsibilities of </w:t>
      </w:r>
      <w:r w:rsidR="00A87815" w:rsidRPr="00966EB4">
        <w:rPr>
          <w:rFonts w:cs="Calibri"/>
          <w:i/>
          <w:iCs/>
          <w:szCs w:val="20"/>
        </w:rPr>
        <w:t>Registered</w:t>
      </w:r>
      <w:r w:rsidRPr="00966EB4">
        <w:rPr>
          <w:rFonts w:cs="Calibri"/>
          <w:i/>
          <w:iCs/>
          <w:szCs w:val="20"/>
        </w:rPr>
        <w:t xml:space="preserve"> Providers</w:t>
      </w:r>
      <w:r w:rsidR="3DFE707A" w:rsidRPr="00966EB4">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8974DB">
      <w:pPr>
        <w:pStyle w:val="Style3"/>
      </w:pPr>
      <w:bookmarkStart w:id="46" w:name="_Toc228284214"/>
      <w:r w:rsidRPr="00FA34AC">
        <w:t>Notice of</w:t>
      </w:r>
      <w:r w:rsidR="00AA4015" w:rsidRPr="00FA34AC">
        <w:t xml:space="preserve"> an</w:t>
      </w:r>
      <w:r w:rsidRPr="00FA34AC">
        <w:t xml:space="preserve"> allocation</w:t>
      </w:r>
      <w:r w:rsidR="00AA4015" w:rsidRPr="00FA34AC">
        <w:t xml:space="preserve"> decision</w:t>
      </w:r>
      <w:bookmarkEnd w:id="46"/>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places</w:t>
      </w:r>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8974DB">
      <w:pPr>
        <w:pStyle w:val="Style3"/>
      </w:pPr>
      <w:bookmarkStart w:id="47" w:name="_Toc228284215"/>
      <w:r w:rsidRPr="00FA34AC">
        <w:t xml:space="preserve">Reallocation </w:t>
      </w:r>
      <w:r w:rsidR="00875EC0">
        <w:t xml:space="preserve">and </w:t>
      </w:r>
      <w:r w:rsidR="00861647">
        <w:t>t</w:t>
      </w:r>
      <w:r w:rsidR="00875EC0">
        <w:t xml:space="preserve">ransfer </w:t>
      </w:r>
      <w:r w:rsidRPr="00FA34AC">
        <w:t>of TCP places</w:t>
      </w:r>
      <w:bookmarkEnd w:id="47"/>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ascii="Calibri" w:hAnsi="Calibri" w:cs="Calibri"/>
            <w:sz w:val="20"/>
          </w:rPr>
          <w:t>TCP@health.gov.au</w:t>
        </w:r>
      </w:hyperlink>
      <w:r w:rsidR="00177349">
        <w:rPr>
          <w:rFonts w:cs="Calibri"/>
        </w:rPr>
        <w:t>.</w:t>
      </w:r>
    </w:p>
    <w:p w14:paraId="2E8BD9F6" w14:textId="16FA0257" w:rsidR="4B63D669" w:rsidRPr="00FA34AC" w:rsidRDefault="4B63D669" w:rsidP="008974DB">
      <w:pPr>
        <w:pStyle w:val="Style3"/>
      </w:pPr>
      <w:bookmarkStart w:id="48" w:name="_Toc228284216"/>
      <w:r w:rsidRPr="00FA34AC">
        <w:t>Conditions that apply to an allocated place</w:t>
      </w:r>
      <w:bookmarkEnd w:id="48"/>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lastRenderedPageBreak/>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8974DB">
      <w:pPr>
        <w:pStyle w:val="Style3"/>
      </w:pPr>
      <w:bookmarkStart w:id="49" w:name="_Toc228284217"/>
      <w:r w:rsidRPr="00FA34AC">
        <w:t>Varying conditions of allocation</w:t>
      </w:r>
      <w:bookmarkEnd w:id="49"/>
    </w:p>
    <w:p w14:paraId="1A939FD2" w14:textId="4588C81D"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r w:rsidR="5277ED86" w:rsidRPr="003A173C">
        <w:rPr>
          <w:rFonts w:cs="Calibri"/>
        </w:rPr>
        <w:t xml:space="preserve">making </w:t>
      </w:r>
      <w:r w:rsidR="3A09AEDB" w:rsidRPr="003A173C">
        <w:rPr>
          <w:rFonts w:cs="Calibri"/>
        </w:rPr>
        <w:t xml:space="preserve">a </w:t>
      </w:r>
      <w:r w:rsidR="699FE572" w:rsidRPr="003A173C">
        <w:rPr>
          <w:rFonts w:cs="Calibri"/>
        </w:rPr>
        <w:t xml:space="preserve">decision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8974DB">
      <w:pPr>
        <w:pStyle w:val="Style3"/>
      </w:pPr>
      <w:bookmarkStart w:id="50" w:name="_Toc202451999"/>
      <w:bookmarkStart w:id="51" w:name="_Toc203056983"/>
      <w:bookmarkStart w:id="52" w:name="_Toc203117213"/>
      <w:bookmarkStart w:id="53" w:name="_Toc203379278"/>
      <w:bookmarkStart w:id="54" w:name="_Toc205369403"/>
      <w:bookmarkStart w:id="55" w:name="_Toc205374355"/>
      <w:bookmarkStart w:id="56" w:name="_Toc205374503"/>
      <w:bookmarkStart w:id="57" w:name="_Toc205378216"/>
      <w:bookmarkStart w:id="58" w:name="_Toc205378449"/>
      <w:bookmarkStart w:id="59" w:name="_Toc205378683"/>
      <w:bookmarkStart w:id="60" w:name="_Toc205378916"/>
      <w:bookmarkStart w:id="61" w:name="_Toc205379149"/>
      <w:bookmarkStart w:id="62" w:name="_Toc205379382"/>
      <w:bookmarkStart w:id="63" w:name="_Toc205379607"/>
      <w:bookmarkStart w:id="64" w:name="_Toc205379831"/>
      <w:bookmarkStart w:id="65" w:name="_Toc205395289"/>
      <w:bookmarkStart w:id="66" w:name="_Toc205396083"/>
      <w:bookmarkStart w:id="67" w:name="_Toc205397614"/>
      <w:bookmarkStart w:id="68" w:name="_Toc205397839"/>
      <w:bookmarkStart w:id="69" w:name="_Toc205468465"/>
      <w:bookmarkStart w:id="70" w:name="_Toc205468924"/>
      <w:bookmarkStart w:id="71" w:name="_Toc205479716"/>
      <w:bookmarkStart w:id="72" w:name="_Toc205560789"/>
      <w:bookmarkStart w:id="73" w:name="_Toc205561014"/>
      <w:bookmarkStart w:id="74" w:name="_Toc205819066"/>
      <w:bookmarkStart w:id="75" w:name="_Toc205890614"/>
      <w:bookmarkStart w:id="76" w:name="_Toc205890754"/>
      <w:bookmarkStart w:id="77" w:name="_Toc205891964"/>
      <w:bookmarkStart w:id="78" w:name="_Toc205897121"/>
      <w:bookmarkStart w:id="79" w:name="_Toc205906004"/>
      <w:bookmarkStart w:id="80" w:name="_Toc205909142"/>
      <w:bookmarkStart w:id="81" w:name="_Toc205909635"/>
      <w:bookmarkStart w:id="82" w:name="_Toc205909941"/>
      <w:bookmarkStart w:id="83" w:name="_Toc205974450"/>
      <w:bookmarkStart w:id="84" w:name="_Toc205974590"/>
      <w:bookmarkStart w:id="85" w:name="_Toc205974730"/>
      <w:bookmarkStart w:id="86" w:name="_Toc205999029"/>
      <w:bookmarkStart w:id="87" w:name="_Toc206001338"/>
      <w:bookmarkStart w:id="88" w:name="_Toc206001480"/>
      <w:bookmarkStart w:id="89" w:name="_Toc206001621"/>
      <w:bookmarkStart w:id="90" w:name="_Toc206001763"/>
      <w:bookmarkStart w:id="91" w:name="_Toc206003685"/>
      <w:bookmarkStart w:id="92" w:name="_Toc206006173"/>
      <w:bookmarkStart w:id="93" w:name="_Toc206006494"/>
      <w:bookmarkStart w:id="94" w:name="_Toc206006635"/>
      <w:bookmarkStart w:id="95" w:name="_Toc206059510"/>
      <w:bookmarkStart w:id="96" w:name="_Toc206084427"/>
      <w:bookmarkStart w:id="97" w:name="_Toc206143875"/>
      <w:bookmarkStart w:id="98" w:name="_Toc206153563"/>
      <w:bookmarkStart w:id="99" w:name="_Toc206155612"/>
      <w:bookmarkStart w:id="100" w:name="_Toc206155753"/>
      <w:bookmarkStart w:id="101" w:name="_Toc206156959"/>
      <w:bookmarkStart w:id="102" w:name="_Toc206157179"/>
      <w:bookmarkStart w:id="103" w:name="_Toc202452000"/>
      <w:bookmarkStart w:id="104" w:name="_Toc203056984"/>
      <w:bookmarkStart w:id="105" w:name="_Toc203117214"/>
      <w:bookmarkStart w:id="106" w:name="_Toc203379279"/>
      <w:bookmarkStart w:id="107" w:name="_Toc205369404"/>
      <w:bookmarkStart w:id="108" w:name="_Toc205374356"/>
      <w:bookmarkStart w:id="109" w:name="_Toc205374504"/>
      <w:bookmarkStart w:id="110" w:name="_Toc205378217"/>
      <w:bookmarkStart w:id="111" w:name="_Toc205378450"/>
      <w:bookmarkStart w:id="112" w:name="_Toc205378684"/>
      <w:bookmarkStart w:id="113" w:name="_Toc205378917"/>
      <w:bookmarkStart w:id="114" w:name="_Toc205379150"/>
      <w:bookmarkStart w:id="115" w:name="_Toc205379383"/>
      <w:bookmarkStart w:id="116" w:name="_Toc205379608"/>
      <w:bookmarkStart w:id="117" w:name="_Toc205379832"/>
      <w:bookmarkStart w:id="118" w:name="_Toc205395290"/>
      <w:bookmarkStart w:id="119" w:name="_Toc205396084"/>
      <w:bookmarkStart w:id="120" w:name="_Toc205397615"/>
      <w:bookmarkStart w:id="121" w:name="_Toc205397840"/>
      <w:bookmarkStart w:id="122" w:name="_Toc205468466"/>
      <w:bookmarkStart w:id="123" w:name="_Toc205468925"/>
      <w:bookmarkStart w:id="124" w:name="_Toc205479717"/>
      <w:bookmarkStart w:id="125" w:name="_Toc205560790"/>
      <w:bookmarkStart w:id="126" w:name="_Toc205561015"/>
      <w:bookmarkStart w:id="127" w:name="_Toc205819067"/>
      <w:bookmarkStart w:id="128" w:name="_Toc205890615"/>
      <w:bookmarkStart w:id="129" w:name="_Toc205890755"/>
      <w:bookmarkStart w:id="130" w:name="_Toc205891965"/>
      <w:bookmarkStart w:id="131" w:name="_Toc205897122"/>
      <w:bookmarkStart w:id="132" w:name="_Toc205906005"/>
      <w:bookmarkStart w:id="133" w:name="_Toc205909143"/>
      <w:bookmarkStart w:id="134" w:name="_Toc205909636"/>
      <w:bookmarkStart w:id="135" w:name="_Toc205909942"/>
      <w:bookmarkStart w:id="136" w:name="_Toc205974451"/>
      <w:bookmarkStart w:id="137" w:name="_Toc205974591"/>
      <w:bookmarkStart w:id="138" w:name="_Toc205974731"/>
      <w:bookmarkStart w:id="139" w:name="_Toc205999030"/>
      <w:bookmarkStart w:id="140" w:name="_Toc206001339"/>
      <w:bookmarkStart w:id="141" w:name="_Toc206001481"/>
      <w:bookmarkStart w:id="142" w:name="_Toc206001622"/>
      <w:bookmarkStart w:id="143" w:name="_Toc206001764"/>
      <w:bookmarkStart w:id="144" w:name="_Toc206003686"/>
      <w:bookmarkStart w:id="145" w:name="_Toc206006174"/>
      <w:bookmarkStart w:id="146" w:name="_Toc206006495"/>
      <w:bookmarkStart w:id="147" w:name="_Toc206006636"/>
      <w:bookmarkStart w:id="148" w:name="_Toc206059511"/>
      <w:bookmarkStart w:id="149" w:name="_Toc206084428"/>
      <w:bookmarkStart w:id="150" w:name="_Toc206143876"/>
      <w:bookmarkStart w:id="151" w:name="_Toc206153564"/>
      <w:bookmarkStart w:id="152" w:name="_Toc206155613"/>
      <w:bookmarkStart w:id="153" w:name="_Toc206155754"/>
      <w:bookmarkStart w:id="154" w:name="_Toc206156960"/>
      <w:bookmarkStart w:id="155" w:name="_Toc206157180"/>
      <w:bookmarkStart w:id="156" w:name="_Toc202452001"/>
      <w:bookmarkStart w:id="157" w:name="_Toc203056985"/>
      <w:bookmarkStart w:id="158" w:name="_Toc203117215"/>
      <w:bookmarkStart w:id="159" w:name="_Toc203379280"/>
      <w:bookmarkStart w:id="160" w:name="_Toc205369405"/>
      <w:bookmarkStart w:id="161" w:name="_Toc205374357"/>
      <w:bookmarkStart w:id="162" w:name="_Toc205374505"/>
      <w:bookmarkStart w:id="163" w:name="_Toc205378218"/>
      <w:bookmarkStart w:id="164" w:name="_Toc205378451"/>
      <w:bookmarkStart w:id="165" w:name="_Toc205378685"/>
      <w:bookmarkStart w:id="166" w:name="_Toc205378918"/>
      <w:bookmarkStart w:id="167" w:name="_Toc205379151"/>
      <w:bookmarkStart w:id="168" w:name="_Toc205379384"/>
      <w:bookmarkStart w:id="169" w:name="_Toc205379609"/>
      <w:bookmarkStart w:id="170" w:name="_Toc205379833"/>
      <w:bookmarkStart w:id="171" w:name="_Toc205395291"/>
      <w:bookmarkStart w:id="172" w:name="_Toc205396085"/>
      <w:bookmarkStart w:id="173" w:name="_Toc205397616"/>
      <w:bookmarkStart w:id="174" w:name="_Toc205397841"/>
      <w:bookmarkStart w:id="175" w:name="_Toc205468467"/>
      <w:bookmarkStart w:id="176" w:name="_Toc205468926"/>
      <w:bookmarkStart w:id="177" w:name="_Toc205479718"/>
      <w:bookmarkStart w:id="178" w:name="_Toc205560791"/>
      <w:bookmarkStart w:id="179" w:name="_Toc205561016"/>
      <w:bookmarkStart w:id="180" w:name="_Toc205819068"/>
      <w:bookmarkStart w:id="181" w:name="_Toc205890616"/>
      <w:bookmarkStart w:id="182" w:name="_Toc205890756"/>
      <w:bookmarkStart w:id="183" w:name="_Toc205891966"/>
      <w:bookmarkStart w:id="184" w:name="_Toc205897123"/>
      <w:bookmarkStart w:id="185" w:name="_Toc205906006"/>
      <w:bookmarkStart w:id="186" w:name="_Toc205909144"/>
      <w:bookmarkStart w:id="187" w:name="_Toc205909637"/>
      <w:bookmarkStart w:id="188" w:name="_Toc205909943"/>
      <w:bookmarkStart w:id="189" w:name="_Toc205974452"/>
      <w:bookmarkStart w:id="190" w:name="_Toc205974592"/>
      <w:bookmarkStart w:id="191" w:name="_Toc205974732"/>
      <w:bookmarkStart w:id="192" w:name="_Toc205999031"/>
      <w:bookmarkStart w:id="193" w:name="_Toc206001340"/>
      <w:bookmarkStart w:id="194" w:name="_Toc206001482"/>
      <w:bookmarkStart w:id="195" w:name="_Toc206001623"/>
      <w:bookmarkStart w:id="196" w:name="_Toc206001765"/>
      <w:bookmarkStart w:id="197" w:name="_Toc206003687"/>
      <w:bookmarkStart w:id="198" w:name="_Toc206006175"/>
      <w:bookmarkStart w:id="199" w:name="_Toc206006496"/>
      <w:bookmarkStart w:id="200" w:name="_Toc206006637"/>
      <w:bookmarkStart w:id="201" w:name="_Toc206059512"/>
      <w:bookmarkStart w:id="202" w:name="_Toc206084429"/>
      <w:bookmarkStart w:id="203" w:name="_Toc206143877"/>
      <w:bookmarkStart w:id="204" w:name="_Toc206153565"/>
      <w:bookmarkStart w:id="205" w:name="_Toc206155614"/>
      <w:bookmarkStart w:id="206" w:name="_Toc206155755"/>
      <w:bookmarkStart w:id="207" w:name="_Toc206156961"/>
      <w:bookmarkStart w:id="208" w:name="_Toc206157181"/>
      <w:bookmarkStart w:id="209" w:name="_Toc202452002"/>
      <w:bookmarkStart w:id="210" w:name="_Toc203056986"/>
      <w:bookmarkStart w:id="211" w:name="_Toc203117216"/>
      <w:bookmarkStart w:id="212" w:name="_Toc203379281"/>
      <w:bookmarkStart w:id="213" w:name="_Toc205369406"/>
      <w:bookmarkStart w:id="214" w:name="_Toc205374358"/>
      <w:bookmarkStart w:id="215" w:name="_Toc205374506"/>
      <w:bookmarkStart w:id="216" w:name="_Toc205378219"/>
      <w:bookmarkStart w:id="217" w:name="_Toc205378452"/>
      <w:bookmarkStart w:id="218" w:name="_Toc205378686"/>
      <w:bookmarkStart w:id="219" w:name="_Toc205378919"/>
      <w:bookmarkStart w:id="220" w:name="_Toc205379152"/>
      <w:bookmarkStart w:id="221" w:name="_Toc205379385"/>
      <w:bookmarkStart w:id="222" w:name="_Toc205379610"/>
      <w:bookmarkStart w:id="223" w:name="_Toc205379834"/>
      <w:bookmarkStart w:id="224" w:name="_Toc205395292"/>
      <w:bookmarkStart w:id="225" w:name="_Toc205396086"/>
      <w:bookmarkStart w:id="226" w:name="_Toc205397617"/>
      <w:bookmarkStart w:id="227" w:name="_Toc205397842"/>
      <w:bookmarkStart w:id="228" w:name="_Toc205468468"/>
      <w:bookmarkStart w:id="229" w:name="_Toc205468927"/>
      <w:bookmarkStart w:id="230" w:name="_Toc205479719"/>
      <w:bookmarkStart w:id="231" w:name="_Toc205560792"/>
      <w:bookmarkStart w:id="232" w:name="_Toc205561017"/>
      <w:bookmarkStart w:id="233" w:name="_Toc205819069"/>
      <w:bookmarkStart w:id="234" w:name="_Toc205890617"/>
      <w:bookmarkStart w:id="235" w:name="_Toc205890757"/>
      <w:bookmarkStart w:id="236" w:name="_Toc205891967"/>
      <w:bookmarkStart w:id="237" w:name="_Toc205897124"/>
      <w:bookmarkStart w:id="238" w:name="_Toc205906007"/>
      <w:bookmarkStart w:id="239" w:name="_Toc205909145"/>
      <w:bookmarkStart w:id="240" w:name="_Toc205909638"/>
      <w:bookmarkStart w:id="241" w:name="_Toc205909944"/>
      <w:bookmarkStart w:id="242" w:name="_Toc205974453"/>
      <w:bookmarkStart w:id="243" w:name="_Toc205974593"/>
      <w:bookmarkStart w:id="244" w:name="_Toc205974733"/>
      <w:bookmarkStart w:id="245" w:name="_Toc205999032"/>
      <w:bookmarkStart w:id="246" w:name="_Toc206001341"/>
      <w:bookmarkStart w:id="247" w:name="_Toc206001483"/>
      <w:bookmarkStart w:id="248" w:name="_Toc206001624"/>
      <w:bookmarkStart w:id="249" w:name="_Toc206001766"/>
      <w:bookmarkStart w:id="250" w:name="_Toc206003688"/>
      <w:bookmarkStart w:id="251" w:name="_Toc206006176"/>
      <w:bookmarkStart w:id="252" w:name="_Toc206006497"/>
      <w:bookmarkStart w:id="253" w:name="_Toc206006638"/>
      <w:bookmarkStart w:id="254" w:name="_Toc206059513"/>
      <w:bookmarkStart w:id="255" w:name="_Toc206084430"/>
      <w:bookmarkStart w:id="256" w:name="_Toc206143878"/>
      <w:bookmarkStart w:id="257" w:name="_Toc206153566"/>
      <w:bookmarkStart w:id="258" w:name="_Toc206155615"/>
      <w:bookmarkStart w:id="259" w:name="_Toc206155756"/>
      <w:bookmarkStart w:id="260" w:name="_Toc206156962"/>
      <w:bookmarkStart w:id="261" w:name="_Toc206157182"/>
      <w:bookmarkStart w:id="262" w:name="_Toc202452003"/>
      <w:bookmarkStart w:id="263" w:name="_Toc203056987"/>
      <w:bookmarkStart w:id="264" w:name="_Toc203117217"/>
      <w:bookmarkStart w:id="265" w:name="_Toc203379282"/>
      <w:bookmarkStart w:id="266" w:name="_Toc205369407"/>
      <w:bookmarkStart w:id="267" w:name="_Toc205374359"/>
      <w:bookmarkStart w:id="268" w:name="_Toc205374507"/>
      <w:bookmarkStart w:id="269" w:name="_Toc205378220"/>
      <w:bookmarkStart w:id="270" w:name="_Toc205378453"/>
      <w:bookmarkStart w:id="271" w:name="_Toc205378687"/>
      <w:bookmarkStart w:id="272" w:name="_Toc205378920"/>
      <w:bookmarkStart w:id="273" w:name="_Toc205379153"/>
      <w:bookmarkStart w:id="274" w:name="_Toc205379386"/>
      <w:bookmarkStart w:id="275" w:name="_Toc205379611"/>
      <w:bookmarkStart w:id="276" w:name="_Toc205379835"/>
      <w:bookmarkStart w:id="277" w:name="_Toc205395293"/>
      <w:bookmarkStart w:id="278" w:name="_Toc205396087"/>
      <w:bookmarkStart w:id="279" w:name="_Toc205397618"/>
      <w:bookmarkStart w:id="280" w:name="_Toc205397843"/>
      <w:bookmarkStart w:id="281" w:name="_Toc205468469"/>
      <w:bookmarkStart w:id="282" w:name="_Toc205468928"/>
      <w:bookmarkStart w:id="283" w:name="_Toc205479720"/>
      <w:bookmarkStart w:id="284" w:name="_Toc205560793"/>
      <w:bookmarkStart w:id="285" w:name="_Toc205561018"/>
      <w:bookmarkStart w:id="286" w:name="_Toc205819070"/>
      <w:bookmarkStart w:id="287" w:name="_Toc205890618"/>
      <w:bookmarkStart w:id="288" w:name="_Toc205890758"/>
      <w:bookmarkStart w:id="289" w:name="_Toc205891968"/>
      <w:bookmarkStart w:id="290" w:name="_Toc205897125"/>
      <w:bookmarkStart w:id="291" w:name="_Toc205906008"/>
      <w:bookmarkStart w:id="292" w:name="_Toc205909146"/>
      <w:bookmarkStart w:id="293" w:name="_Toc205909639"/>
      <w:bookmarkStart w:id="294" w:name="_Toc205909945"/>
      <w:bookmarkStart w:id="295" w:name="_Toc205974454"/>
      <w:bookmarkStart w:id="296" w:name="_Toc205974594"/>
      <w:bookmarkStart w:id="297" w:name="_Toc205974734"/>
      <w:bookmarkStart w:id="298" w:name="_Toc205999033"/>
      <w:bookmarkStart w:id="299" w:name="_Toc206001342"/>
      <w:bookmarkStart w:id="300" w:name="_Toc206001484"/>
      <w:bookmarkStart w:id="301" w:name="_Toc206001625"/>
      <w:bookmarkStart w:id="302" w:name="_Toc206001767"/>
      <w:bookmarkStart w:id="303" w:name="_Toc206003689"/>
      <w:bookmarkStart w:id="304" w:name="_Toc206006177"/>
      <w:bookmarkStart w:id="305" w:name="_Toc206006498"/>
      <w:bookmarkStart w:id="306" w:name="_Toc206006639"/>
      <w:bookmarkStart w:id="307" w:name="_Toc206059514"/>
      <w:bookmarkStart w:id="308" w:name="_Toc206084431"/>
      <w:bookmarkStart w:id="309" w:name="_Toc206143879"/>
      <w:bookmarkStart w:id="310" w:name="_Toc206153567"/>
      <w:bookmarkStart w:id="311" w:name="_Toc206155616"/>
      <w:bookmarkStart w:id="312" w:name="_Toc206155757"/>
      <w:bookmarkStart w:id="313" w:name="_Toc206156963"/>
      <w:bookmarkStart w:id="314" w:name="_Toc206157183"/>
      <w:bookmarkStart w:id="315" w:name="_Toc202452004"/>
      <w:bookmarkStart w:id="316" w:name="_Toc203056988"/>
      <w:bookmarkStart w:id="317" w:name="_Toc203117218"/>
      <w:bookmarkStart w:id="318" w:name="_Toc203379283"/>
      <w:bookmarkStart w:id="319" w:name="_Toc205369408"/>
      <w:bookmarkStart w:id="320" w:name="_Toc205374360"/>
      <w:bookmarkStart w:id="321" w:name="_Toc205374508"/>
      <w:bookmarkStart w:id="322" w:name="_Toc205378221"/>
      <w:bookmarkStart w:id="323" w:name="_Toc205378454"/>
      <w:bookmarkStart w:id="324" w:name="_Toc205378688"/>
      <w:bookmarkStart w:id="325" w:name="_Toc205378921"/>
      <w:bookmarkStart w:id="326" w:name="_Toc205379154"/>
      <w:bookmarkStart w:id="327" w:name="_Toc205379387"/>
      <w:bookmarkStart w:id="328" w:name="_Toc205379612"/>
      <w:bookmarkStart w:id="329" w:name="_Toc205379836"/>
      <w:bookmarkStart w:id="330" w:name="_Toc205395294"/>
      <w:bookmarkStart w:id="331" w:name="_Toc205396088"/>
      <w:bookmarkStart w:id="332" w:name="_Toc205397619"/>
      <w:bookmarkStart w:id="333" w:name="_Toc205397844"/>
      <w:bookmarkStart w:id="334" w:name="_Toc205468470"/>
      <w:bookmarkStart w:id="335" w:name="_Toc205468929"/>
      <w:bookmarkStart w:id="336" w:name="_Toc205479721"/>
      <w:bookmarkStart w:id="337" w:name="_Toc205560794"/>
      <w:bookmarkStart w:id="338" w:name="_Toc205561019"/>
      <w:bookmarkStart w:id="339" w:name="_Toc205819071"/>
      <w:bookmarkStart w:id="340" w:name="_Toc205890619"/>
      <w:bookmarkStart w:id="341" w:name="_Toc205890759"/>
      <w:bookmarkStart w:id="342" w:name="_Toc205891969"/>
      <w:bookmarkStart w:id="343" w:name="_Toc205897126"/>
      <w:bookmarkStart w:id="344" w:name="_Toc205906009"/>
      <w:bookmarkStart w:id="345" w:name="_Toc205909147"/>
      <w:bookmarkStart w:id="346" w:name="_Toc205909640"/>
      <w:bookmarkStart w:id="347" w:name="_Toc205909946"/>
      <w:bookmarkStart w:id="348" w:name="_Toc205974455"/>
      <w:bookmarkStart w:id="349" w:name="_Toc205974595"/>
      <w:bookmarkStart w:id="350" w:name="_Toc205974735"/>
      <w:bookmarkStart w:id="351" w:name="_Toc205999034"/>
      <w:bookmarkStart w:id="352" w:name="_Toc206001343"/>
      <w:bookmarkStart w:id="353" w:name="_Toc206001485"/>
      <w:bookmarkStart w:id="354" w:name="_Toc206001626"/>
      <w:bookmarkStart w:id="355" w:name="_Toc206001768"/>
      <w:bookmarkStart w:id="356" w:name="_Toc206003690"/>
      <w:bookmarkStart w:id="357" w:name="_Toc206006178"/>
      <w:bookmarkStart w:id="358" w:name="_Toc206006499"/>
      <w:bookmarkStart w:id="359" w:name="_Toc206006640"/>
      <w:bookmarkStart w:id="360" w:name="_Toc206059515"/>
      <w:bookmarkStart w:id="361" w:name="_Toc206084432"/>
      <w:bookmarkStart w:id="362" w:name="_Toc206143880"/>
      <w:bookmarkStart w:id="363" w:name="_Toc206153568"/>
      <w:bookmarkStart w:id="364" w:name="_Toc206155617"/>
      <w:bookmarkStart w:id="365" w:name="_Toc206155758"/>
      <w:bookmarkStart w:id="366" w:name="_Toc206156964"/>
      <w:bookmarkStart w:id="367" w:name="_Toc206157184"/>
      <w:bookmarkStart w:id="368" w:name="_Toc395537164"/>
      <w:bookmarkStart w:id="369" w:name="_Toc422732522"/>
      <w:bookmarkStart w:id="370" w:name="_Toc422752862"/>
      <w:bookmarkStart w:id="371" w:name="_Toc22828421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FA34AC">
        <w:t xml:space="preserve">How to participate in </w:t>
      </w:r>
      <w:r w:rsidR="00800190" w:rsidRPr="00FA34AC">
        <w:t xml:space="preserve">delivering </w:t>
      </w:r>
      <w:r w:rsidRPr="00FA34AC">
        <w:t>transition care service</w:t>
      </w:r>
      <w:r w:rsidR="00800190" w:rsidRPr="00FA34AC">
        <w:t>s</w:t>
      </w:r>
      <w:bookmarkStart w:id="372" w:name="_Toc245536159"/>
      <w:bookmarkEnd w:id="368"/>
      <w:bookmarkEnd w:id="369"/>
      <w:bookmarkEnd w:id="370"/>
      <w:bookmarkEnd w:id="371"/>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CDF44E7"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 xml:space="preserve">provider operates in, the services they deliver and any risks of harm that may be present. </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ascii="Calibri" w:eastAsia="Calibri" w:hAnsi="Calibri" w:cs="Calibri"/>
            <w:sz w:val="20"/>
            <w:szCs w:val="20"/>
          </w:rPr>
          <w:t>Provider</w:t>
        </w:r>
        <w:r w:rsidR="006510A7" w:rsidRPr="008545DB">
          <w:rPr>
            <w:rStyle w:val="Hyperlink"/>
            <w:rFonts w:ascii="Calibri" w:hAnsi="Calibri"/>
            <w:sz w:val="20"/>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B6218B" w:rsidRDefault="3044B181" w:rsidP="00FA34AC">
      <w:pPr>
        <w:pStyle w:val="ListBullet"/>
      </w:pPr>
      <w:r w:rsidRPr="00B6218B">
        <w:t>registration categories</w:t>
      </w:r>
      <w:r w:rsidR="00317D05" w:rsidRPr="00B6218B">
        <w:t>;</w:t>
      </w:r>
    </w:p>
    <w:p w14:paraId="20969407" w14:textId="238D2B1A" w:rsidR="00605BA0" w:rsidRPr="00B6218B" w:rsidRDefault="3044B181" w:rsidP="00FA34AC">
      <w:pPr>
        <w:pStyle w:val="ListBullet"/>
      </w:pPr>
      <w:r w:rsidRPr="00B6218B">
        <w:t>service types</w:t>
      </w:r>
      <w:r w:rsidR="00317D05" w:rsidRPr="00B6218B">
        <w:t>;</w:t>
      </w:r>
      <w:r w:rsidR="00E334FB" w:rsidRPr="00B6218B">
        <w:t xml:space="preserve"> and</w:t>
      </w:r>
    </w:p>
    <w:p w14:paraId="22DF0699" w14:textId="04FCF150" w:rsidR="00605BA0" w:rsidRPr="00B6218B" w:rsidRDefault="3044B181" w:rsidP="00FA34AC">
      <w:pPr>
        <w:pStyle w:val="ListBullet"/>
      </w:pPr>
      <w:r w:rsidRPr="00B6218B">
        <w:t>registration period</w:t>
      </w:r>
      <w:r w:rsidR="00786245" w:rsidRPr="00B6218B">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8974DB">
      <w:pPr>
        <w:pStyle w:val="Style3"/>
      </w:pPr>
      <w:bookmarkStart w:id="373" w:name="_Toc228284219"/>
      <w:r w:rsidRPr="00FA34AC">
        <w:t>Registration categories</w:t>
      </w:r>
      <w:bookmarkEnd w:id="373"/>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D41D66">
          <w:rPr>
            <w:rStyle w:val="Hyperlink"/>
            <w:rFonts w:ascii="Calibri" w:eastAsia="Arial" w:hAnsi="Calibri" w:cs="Calibri"/>
            <w:sz w:val="20"/>
            <w:szCs w:val="20"/>
          </w:rPr>
          <w:t>How the new aged care regulatory model will work | Australian Government Department of Health, Disability and Ageing</w:t>
        </w:r>
      </w:hyperlink>
      <w:r w:rsidR="00B95942" w:rsidRPr="00D41D66">
        <w:rPr>
          <w:rStyle w:val="Hyperlink"/>
          <w:rFonts w:ascii="Calibri" w:eastAsia="Arial" w:hAnsi="Calibri"/>
          <w:sz w:val="20"/>
          <w:szCs w:val="20"/>
        </w:rPr>
        <w:t>.</w:t>
      </w:r>
    </w:p>
    <w:p w14:paraId="5E63EB6A" w14:textId="3A034448" w:rsidR="00E745F8" w:rsidRPr="003A173C" w:rsidRDefault="00B95942" w:rsidP="00412682">
      <w:pPr>
        <w:pStyle w:val="Heading2"/>
        <w:rPr>
          <w:rFonts w:ascii="Calibri" w:hAnsi="Calibri" w:cs="Calibri"/>
        </w:rPr>
      </w:pPr>
      <w:bookmarkStart w:id="374" w:name="_Toc205378691"/>
      <w:bookmarkStart w:id="375" w:name="_Toc205378924"/>
      <w:bookmarkStart w:id="376" w:name="_Toc205379157"/>
      <w:bookmarkStart w:id="377" w:name="_Toc205379390"/>
      <w:bookmarkStart w:id="378" w:name="_Toc205379615"/>
      <w:bookmarkStart w:id="379" w:name="_Toc205379839"/>
      <w:bookmarkStart w:id="380" w:name="_Toc205395297"/>
      <w:bookmarkStart w:id="381" w:name="_Toc205396091"/>
      <w:bookmarkStart w:id="382" w:name="_Toc205397622"/>
      <w:bookmarkStart w:id="383" w:name="_Toc205397847"/>
      <w:bookmarkStart w:id="384" w:name="_Toc205468473"/>
      <w:bookmarkStart w:id="385" w:name="_Toc205468932"/>
      <w:bookmarkStart w:id="386" w:name="_Toc205479724"/>
      <w:bookmarkStart w:id="387" w:name="_Toc205560797"/>
      <w:bookmarkStart w:id="388" w:name="_Toc205561022"/>
      <w:bookmarkStart w:id="389" w:name="_Toc205819074"/>
      <w:bookmarkStart w:id="390" w:name="_Toc205890622"/>
      <w:bookmarkStart w:id="391" w:name="_Toc205890762"/>
      <w:bookmarkStart w:id="392" w:name="_Toc205891972"/>
      <w:bookmarkStart w:id="393" w:name="_Toc205897129"/>
      <w:bookmarkStart w:id="394" w:name="_Toc205906012"/>
      <w:bookmarkStart w:id="395" w:name="_Toc205909150"/>
      <w:bookmarkStart w:id="396" w:name="_Toc205909643"/>
      <w:bookmarkStart w:id="397" w:name="_Toc205909949"/>
      <w:bookmarkStart w:id="398" w:name="_Toc205974458"/>
      <w:bookmarkStart w:id="399" w:name="_Toc205974598"/>
      <w:bookmarkStart w:id="400" w:name="_Toc205974738"/>
      <w:bookmarkStart w:id="401" w:name="_Toc205999037"/>
      <w:bookmarkStart w:id="402" w:name="_Toc206001346"/>
      <w:bookmarkStart w:id="403" w:name="_Toc206001488"/>
      <w:bookmarkStart w:id="404" w:name="_Toc206001629"/>
      <w:bookmarkStart w:id="405" w:name="_Toc206001771"/>
      <w:bookmarkStart w:id="406" w:name="_Toc206003693"/>
      <w:bookmarkStart w:id="407" w:name="_Toc206006181"/>
      <w:bookmarkStart w:id="408" w:name="_Toc206006502"/>
      <w:bookmarkStart w:id="409" w:name="_Toc206006643"/>
      <w:bookmarkStart w:id="410" w:name="_Toc206059518"/>
      <w:bookmarkStart w:id="411" w:name="_Toc206084435"/>
      <w:bookmarkStart w:id="412" w:name="_Toc206143883"/>
      <w:bookmarkStart w:id="413" w:name="_Toc206153571"/>
      <w:bookmarkStart w:id="414" w:name="_Toc206155620"/>
      <w:bookmarkStart w:id="415" w:name="_Toc206155761"/>
      <w:bookmarkStart w:id="416" w:name="_Toc206156967"/>
      <w:bookmarkStart w:id="417" w:name="_Toc206157187"/>
      <w:bookmarkStart w:id="418" w:name="_Toc228284220"/>
      <w:bookmarkEnd w:id="372"/>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18"/>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lastRenderedPageBreak/>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F4C599"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 </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ascii="Calibri" w:hAnsi="Calibri" w:cs="Calibri"/>
        </w:rPr>
      </w:pPr>
      <w:bookmarkStart w:id="419" w:name="_Toc228284221"/>
      <w:r w:rsidRPr="00FF337B">
        <w:rPr>
          <w:rFonts w:ascii="Calibri" w:hAnsi="Calibri" w:cs="Calibri"/>
        </w:rPr>
        <w:t>Management of the Transition</w:t>
      </w:r>
      <w:r w:rsidRPr="003A173C">
        <w:rPr>
          <w:rFonts w:ascii="Calibri" w:hAnsi="Calibri" w:cs="Calibri"/>
        </w:rPr>
        <w:t xml:space="preserve"> Care Program</w:t>
      </w:r>
      <w:bookmarkEnd w:id="419"/>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at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types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0" w:name="_Toc202452007"/>
      <w:bookmarkStart w:id="421" w:name="_Toc203056991"/>
      <w:bookmarkStart w:id="422" w:name="_Toc203117221"/>
      <w:bookmarkStart w:id="423" w:name="_Toc203379286"/>
      <w:bookmarkStart w:id="424" w:name="_Toc205369413"/>
      <w:bookmarkStart w:id="425" w:name="_Toc205374365"/>
      <w:bookmarkStart w:id="426" w:name="_Toc205374513"/>
      <w:bookmarkStart w:id="427" w:name="_Toc205378226"/>
      <w:bookmarkStart w:id="428" w:name="_Toc205378460"/>
      <w:bookmarkStart w:id="429" w:name="_Toc205378694"/>
      <w:bookmarkStart w:id="430" w:name="_Toc205378927"/>
      <w:bookmarkStart w:id="431" w:name="_Toc205379160"/>
      <w:bookmarkStart w:id="432" w:name="_Toc205379393"/>
      <w:bookmarkStart w:id="433" w:name="_Toc205379618"/>
      <w:bookmarkStart w:id="434" w:name="_Toc205379842"/>
      <w:bookmarkStart w:id="435" w:name="_Toc205395300"/>
      <w:bookmarkStart w:id="436" w:name="_Toc205396094"/>
      <w:bookmarkStart w:id="437" w:name="_Toc205397625"/>
      <w:bookmarkStart w:id="438" w:name="_Toc205397850"/>
      <w:bookmarkStart w:id="439" w:name="_Toc205468476"/>
      <w:bookmarkStart w:id="440" w:name="_Toc205468935"/>
      <w:bookmarkStart w:id="441" w:name="_Toc205479727"/>
      <w:bookmarkStart w:id="442" w:name="_Toc205560800"/>
      <w:bookmarkStart w:id="443" w:name="_Toc205561025"/>
      <w:bookmarkStart w:id="444" w:name="_Toc205819077"/>
      <w:bookmarkStart w:id="445" w:name="_Toc205890625"/>
      <w:bookmarkStart w:id="446" w:name="_Toc205890765"/>
      <w:bookmarkStart w:id="447" w:name="_Toc205891975"/>
      <w:bookmarkStart w:id="448" w:name="_Toc205897132"/>
      <w:bookmarkStart w:id="449" w:name="_Toc205906015"/>
      <w:bookmarkStart w:id="450" w:name="_Toc205909153"/>
      <w:bookmarkStart w:id="451" w:name="_Toc205909646"/>
      <w:bookmarkStart w:id="452" w:name="_Toc205909952"/>
      <w:bookmarkStart w:id="453" w:name="_Toc205974461"/>
      <w:bookmarkStart w:id="454" w:name="_Toc205974601"/>
      <w:bookmarkStart w:id="455" w:name="_Toc205974741"/>
      <w:bookmarkStart w:id="456" w:name="_Toc205999040"/>
      <w:bookmarkStart w:id="457" w:name="_Toc206001349"/>
      <w:bookmarkStart w:id="458" w:name="_Toc206001491"/>
      <w:bookmarkStart w:id="459" w:name="_Toc206001632"/>
      <w:bookmarkStart w:id="460" w:name="_Toc206001774"/>
      <w:bookmarkStart w:id="461" w:name="_Toc206003696"/>
      <w:bookmarkStart w:id="462" w:name="_Toc206006184"/>
      <w:bookmarkStart w:id="463" w:name="_Toc206006505"/>
      <w:bookmarkStart w:id="464" w:name="_Toc206006646"/>
      <w:bookmarkStart w:id="465" w:name="_Toc206059521"/>
      <w:bookmarkStart w:id="466" w:name="_Toc206084438"/>
      <w:bookmarkStart w:id="467" w:name="_Toc206143886"/>
      <w:bookmarkStart w:id="468" w:name="_Toc206153574"/>
      <w:bookmarkStart w:id="469" w:name="_Toc206155623"/>
      <w:bookmarkStart w:id="470" w:name="_Toc206155764"/>
      <w:bookmarkStart w:id="471" w:name="_Toc206156970"/>
      <w:bookmarkStart w:id="472" w:name="_Toc206157190"/>
      <w:bookmarkStart w:id="473" w:name="_Toc245536160"/>
      <w:bookmarkStart w:id="474" w:name="_Toc395537166"/>
      <w:bookmarkStart w:id="475" w:name="_Toc422732524"/>
      <w:bookmarkStart w:id="476" w:name="_Toc422752864"/>
      <w:bookmarkStart w:id="477" w:name="_Toc22828422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3"/>
      <w:bookmarkEnd w:id="474"/>
      <w:bookmarkEnd w:id="475"/>
      <w:bookmarkEnd w:id="476"/>
      <w:bookmarkEnd w:id="477"/>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ascii="Calibri" w:hAnsi="Calibri" w:cs="Calibri"/>
            <w:sz w:val="20"/>
          </w:rPr>
          <w:t>Act</w:t>
        </w:r>
      </w:hyperlink>
      <w:r w:rsidRPr="003A173C">
        <w:rPr>
          <w:rFonts w:cs="Calibri"/>
        </w:rPr>
        <w:t xml:space="preserve">, the </w:t>
      </w:r>
      <w:hyperlink r:id="rId29"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18FECBC9" w:rsidR="00605BA0" w:rsidRPr="003A173C" w:rsidRDefault="00AF7191" w:rsidP="00F453A1">
      <w:pPr>
        <w:rPr>
          <w:rFonts w:cs="Calibri"/>
        </w:rPr>
      </w:pPr>
      <w:r>
        <w:rPr>
          <w:rFonts w:cs="Calibri"/>
        </w:rPr>
        <w:br w:type="column"/>
      </w:r>
      <w:r w:rsidR="4113B1AE" w:rsidRPr="003A173C">
        <w:rPr>
          <w:rFonts w:cs="Calibri"/>
        </w:rPr>
        <w:lastRenderedPageBreak/>
        <w:t>The table belo</w:t>
      </w:r>
      <w:r w:rsidR="1B2DAA2D" w:rsidRPr="003A173C">
        <w:rPr>
          <w:rFonts w:cs="Calibri"/>
        </w:rPr>
        <w:t>w sets out the parts of the Act</w:t>
      </w:r>
      <w:r w:rsidR="4113B1AE" w:rsidRPr="003A173C">
        <w:rPr>
          <w:rFonts w:cs="Calibri"/>
        </w:rPr>
        <w:t xml:space="preserve"> </w:t>
      </w:r>
      <w:r w:rsidR="1D95930E" w:rsidRPr="003A173C">
        <w:rPr>
          <w:rFonts w:cs="Calibri"/>
        </w:rPr>
        <w:t>relevan</w:t>
      </w:r>
      <w:r w:rsidR="3B75437A" w:rsidRPr="003A173C">
        <w:rPr>
          <w:rFonts w:cs="Calibri"/>
        </w:rPr>
        <w:t>t</w:t>
      </w:r>
      <w:r w:rsidR="4113B1AE"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rPr>
                <w:rFonts w:cs="Calibri"/>
                <w:sz w:val="22"/>
                <w:szCs w:val="22"/>
              </w:rPr>
            </w:pPr>
            <w:r w:rsidRPr="003A173C">
              <w:rPr>
                <w:rFonts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ged care rights and Aged care principles</w:t>
            </w: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Borders>
              <w:top w:val="single" w:sz="4" w:space="0" w:color="auto"/>
              <w:bottom w:val="single" w:sz="4" w:space="0" w:color="auto"/>
            </w:tcBorders>
          </w:tcPr>
          <w:p w14:paraId="5CC1073D" w14:textId="08B6A053" w:rsidR="00605BA0" w:rsidRPr="003A173C" w:rsidRDefault="4113B1AE" w:rsidP="007206E9">
            <w:pPr>
              <w:spacing w:before="0" w:after="6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cs="Calibri"/>
                <w:b w:val="0"/>
              </w:rPr>
            </w:pPr>
            <w:r w:rsidRPr="003A173C">
              <w:rPr>
                <w:rFonts w:cs="Calibri"/>
                <w:b w:val="0"/>
              </w:rPr>
              <w:t xml:space="preserve">Part </w:t>
            </w:r>
            <w:r w:rsidR="60DEB79C" w:rsidRPr="003A173C">
              <w:rPr>
                <w:rFonts w:cs="Calibri"/>
                <w:b w:val="0"/>
              </w:rPr>
              <w:t>2</w:t>
            </w:r>
            <w:r w:rsidRPr="003A173C">
              <w:rPr>
                <w:rFonts w:cs="Calibri"/>
                <w:b w:val="0"/>
              </w:rPr>
              <w:t xml:space="preserve"> – </w:t>
            </w:r>
            <w:r w:rsidR="006F7197" w:rsidRPr="003A173C">
              <w:rPr>
                <w:rFonts w:cs="Calibri"/>
                <w:b w:val="0"/>
              </w:rPr>
              <w:t>Commonwealth</w:t>
            </w:r>
            <w:r w:rsidR="1B66126E" w:rsidRPr="003A173C">
              <w:rPr>
                <w:rFonts w:cs="Calibri"/>
                <w:b w:val="0"/>
              </w:rPr>
              <w:t xml:space="preserve"> contributions</w:t>
            </w:r>
          </w:p>
          <w:p w14:paraId="7D6F231A" w14:textId="49E8F2C7" w:rsidR="00605BA0" w:rsidRPr="003A173C" w:rsidRDefault="4113B1AE" w:rsidP="007206E9">
            <w:pPr>
              <w:spacing w:before="0" w:after="60"/>
              <w:rPr>
                <w:rFonts w:cs="Calibri"/>
                <w:b w:val="0"/>
              </w:rPr>
            </w:pPr>
            <w:r w:rsidRPr="003A173C">
              <w:rPr>
                <w:rFonts w:cs="Calibri"/>
                <w:b w:val="0"/>
              </w:rPr>
              <w:t xml:space="preserve">Part </w:t>
            </w:r>
            <w:r w:rsidR="666CB29C" w:rsidRPr="003A173C">
              <w:rPr>
                <w:rFonts w:cs="Calibri"/>
                <w:b w:val="0"/>
              </w:rPr>
              <w:t>3</w:t>
            </w:r>
            <w:r w:rsidRPr="003A173C">
              <w:rPr>
                <w:rFonts w:cs="Calibri"/>
                <w:b w:val="0"/>
              </w:rPr>
              <w:t xml:space="preserve"> – </w:t>
            </w:r>
            <w:r w:rsidR="4EB29381" w:rsidRPr="003A173C">
              <w:rPr>
                <w:rFonts w:cs="Calibri"/>
                <w:b w:val="0"/>
              </w:rPr>
              <w:t>Individual fees and contributions</w:t>
            </w:r>
          </w:p>
        </w:tc>
      </w:tr>
    </w:tbl>
    <w:p w14:paraId="457523A8" w14:textId="4FF2158C" w:rsidR="00FB5473" w:rsidRPr="003A173C" w:rsidRDefault="00351F53" w:rsidP="00A027F8">
      <w:pPr>
        <w:rPr>
          <w:rFonts w:cs="Calibri"/>
        </w:rPr>
      </w:pPr>
      <w:bookmarkStart w:id="478" w:name="_Toc395537167"/>
      <w:bookmarkStart w:id="479" w:name="_Toc422732525"/>
      <w:bookmarkStart w:id="480" w:name="_Toc422752865"/>
      <w:r w:rsidRPr="003A173C">
        <w:rPr>
          <w:rFonts w:cs="Calibri"/>
        </w:rPr>
        <w:t>The</w:t>
      </w:r>
      <w:r w:rsidR="3CC0E294" w:rsidRPr="003A173C">
        <w:rPr>
          <w:rFonts w:cs="Calibri"/>
        </w:rPr>
        <w:t>se guidelines should be considered in conjunction with:</w:t>
      </w:r>
    </w:p>
    <w:p w14:paraId="07A837E5" w14:textId="7BD3C953" w:rsidR="3CC0E294" w:rsidRPr="003A173C" w:rsidRDefault="3CC0E294" w:rsidP="00FA34AC">
      <w:pPr>
        <w:pStyle w:val="ListBullet"/>
      </w:pPr>
      <w:r w:rsidRPr="003A173C">
        <w:t xml:space="preserve">the Act and the </w:t>
      </w:r>
      <w:r w:rsidR="5098D7F0" w:rsidRPr="003A173C">
        <w:t>Rules</w:t>
      </w:r>
      <w:r w:rsidRPr="003A173C">
        <w:t>;</w:t>
      </w:r>
    </w:p>
    <w:p w14:paraId="086A6E68" w14:textId="288BA7C1" w:rsidR="1E00431E" w:rsidRPr="003A173C" w:rsidRDefault="00EE56D6" w:rsidP="00FA34AC">
      <w:pPr>
        <w:pStyle w:val="ListBullet"/>
      </w:pPr>
      <w:r w:rsidRPr="003A173C">
        <w:t>t</w:t>
      </w:r>
      <w:r w:rsidR="1E00431E" w:rsidRPr="003A173C">
        <w:t>he Transition Care Program Agreement</w:t>
      </w:r>
      <w:r w:rsidRPr="003A173C">
        <w:t>;</w:t>
      </w:r>
    </w:p>
    <w:p w14:paraId="1AE27179" w14:textId="2608B086" w:rsidR="00533E20" w:rsidRPr="003A173C" w:rsidRDefault="00D9047B" w:rsidP="00FA34AC">
      <w:pPr>
        <w:pStyle w:val="ListBullet"/>
      </w:pPr>
      <w:r w:rsidRPr="003A173C">
        <w:t>S</w:t>
      </w:r>
      <w:r w:rsidR="00533E20" w:rsidRPr="003A173C">
        <w:t xml:space="preserve">tate and </w:t>
      </w:r>
      <w:r w:rsidRPr="003A173C">
        <w:t>T</w:t>
      </w:r>
      <w:r w:rsidR="00533E20" w:rsidRPr="003A173C">
        <w:t>erritory agreements with any nominated registered providers;</w:t>
      </w:r>
    </w:p>
    <w:p w14:paraId="4BE87079" w14:textId="6D368821" w:rsidR="00281E54" w:rsidRPr="003A173C" w:rsidRDefault="3CC0E294" w:rsidP="00FA34AC">
      <w:pPr>
        <w:pStyle w:val="ListBullet"/>
      </w:pPr>
      <w:r w:rsidRPr="003A173C">
        <w:t xml:space="preserve">relevant </w:t>
      </w:r>
      <w:r w:rsidR="003B7CAD" w:rsidRPr="003A173C">
        <w:t>S</w:t>
      </w:r>
      <w:r w:rsidRPr="003A173C">
        <w:t xml:space="preserve">tate and </w:t>
      </w:r>
      <w:r w:rsidR="003B7CAD" w:rsidRPr="003A173C">
        <w:t>T</w:t>
      </w:r>
      <w:r w:rsidRPr="003A173C">
        <w:t>erritory legislation</w:t>
      </w:r>
      <w:r w:rsidR="74290B99" w:rsidRPr="003A173C">
        <w:t>;</w:t>
      </w:r>
      <w:r w:rsidR="1C03E5AB" w:rsidRPr="003A173C">
        <w:t xml:space="preserve"> and</w:t>
      </w:r>
    </w:p>
    <w:p w14:paraId="7FEF3AC2" w14:textId="08130CBA" w:rsidR="00FB5473" w:rsidRPr="003A173C" w:rsidRDefault="3CC0E294" w:rsidP="00FA34AC">
      <w:pPr>
        <w:pStyle w:val="ListBullet"/>
      </w:pPr>
      <w:r w:rsidRPr="003A173C">
        <w:t xml:space="preserve">the </w:t>
      </w:r>
      <w:r w:rsidR="00533E20" w:rsidRPr="003A173C">
        <w:t>s</w:t>
      </w:r>
      <w:r w:rsidRPr="003A173C">
        <w:t xml:space="preserve">ervice </w:t>
      </w:r>
      <w:r w:rsidR="00EE56D6" w:rsidRPr="003A173C">
        <w:t>a</w:t>
      </w:r>
      <w:r w:rsidRPr="003A173C">
        <w:t>greement</w:t>
      </w:r>
      <w:r w:rsidR="00EE56D6" w:rsidRPr="003A173C">
        <w:t>s that registered providers enter into with individuals receiving transition care</w:t>
      </w:r>
      <w:r w:rsidR="748B62CD" w:rsidRPr="003A173C">
        <w:t>.</w:t>
      </w:r>
    </w:p>
    <w:p w14:paraId="0F183515" w14:textId="4B49CE0A" w:rsidR="00804AB0" w:rsidRPr="003A173C" w:rsidRDefault="6F1F40D8" w:rsidP="1CBD4533">
      <w:pPr>
        <w:pStyle w:val="Heading2"/>
        <w:rPr>
          <w:rFonts w:ascii="Calibri" w:hAnsi="Calibri" w:cs="Calibri"/>
        </w:rPr>
      </w:pPr>
      <w:bookmarkStart w:id="481" w:name="_Toc202452009"/>
      <w:bookmarkStart w:id="482" w:name="_Toc203056993"/>
      <w:bookmarkStart w:id="483" w:name="_Toc203117223"/>
      <w:bookmarkStart w:id="484" w:name="_Toc203379288"/>
      <w:bookmarkStart w:id="485" w:name="_Toc205369415"/>
      <w:bookmarkStart w:id="486" w:name="_Toc205374367"/>
      <w:bookmarkStart w:id="487" w:name="_Toc205374515"/>
      <w:bookmarkStart w:id="488" w:name="_Toc205378228"/>
      <w:bookmarkStart w:id="489" w:name="_Toc205378462"/>
      <w:bookmarkStart w:id="490" w:name="_Toc205378696"/>
      <w:bookmarkStart w:id="491" w:name="_Toc205378929"/>
      <w:bookmarkStart w:id="492" w:name="_Toc205379162"/>
      <w:bookmarkStart w:id="493" w:name="_Toc205379395"/>
      <w:bookmarkStart w:id="494" w:name="_Toc205379620"/>
      <w:bookmarkStart w:id="495" w:name="_Toc205379844"/>
      <w:bookmarkStart w:id="496" w:name="_Toc205395302"/>
      <w:bookmarkStart w:id="497" w:name="_Toc205396096"/>
      <w:bookmarkStart w:id="498" w:name="_Toc205397627"/>
      <w:bookmarkStart w:id="499" w:name="_Toc205397852"/>
      <w:bookmarkStart w:id="500" w:name="_Toc205468478"/>
      <w:bookmarkStart w:id="501" w:name="_Toc205468937"/>
      <w:bookmarkStart w:id="502" w:name="_Toc205479729"/>
      <w:bookmarkStart w:id="503" w:name="_Toc205560802"/>
      <w:bookmarkStart w:id="504" w:name="_Toc205561027"/>
      <w:bookmarkStart w:id="505" w:name="_Toc205819079"/>
      <w:bookmarkStart w:id="506" w:name="_Toc205890627"/>
      <w:bookmarkStart w:id="507" w:name="_Toc205890767"/>
      <w:bookmarkStart w:id="508" w:name="_Toc205891977"/>
      <w:bookmarkStart w:id="509" w:name="_Toc205897134"/>
      <w:bookmarkStart w:id="510" w:name="_Toc205906017"/>
      <w:bookmarkStart w:id="511" w:name="_Toc205909155"/>
      <w:bookmarkStart w:id="512" w:name="_Toc205909648"/>
      <w:bookmarkStart w:id="513" w:name="_Toc205909954"/>
      <w:bookmarkStart w:id="514" w:name="_Toc205974463"/>
      <w:bookmarkStart w:id="515" w:name="_Toc205974603"/>
      <w:bookmarkStart w:id="516" w:name="_Toc205974743"/>
      <w:bookmarkStart w:id="517" w:name="_Toc205999042"/>
      <w:bookmarkStart w:id="518" w:name="_Toc206001351"/>
      <w:bookmarkStart w:id="519" w:name="_Toc206001493"/>
      <w:bookmarkStart w:id="520" w:name="_Toc206001634"/>
      <w:bookmarkStart w:id="521" w:name="_Toc206001776"/>
      <w:bookmarkStart w:id="522" w:name="_Toc206003698"/>
      <w:bookmarkStart w:id="523" w:name="_Toc206006186"/>
      <w:bookmarkStart w:id="524" w:name="_Toc206006507"/>
      <w:bookmarkStart w:id="525" w:name="_Toc206006648"/>
      <w:bookmarkStart w:id="526" w:name="_Toc206059523"/>
      <w:bookmarkStart w:id="527" w:name="_Toc206084440"/>
      <w:bookmarkStart w:id="528" w:name="_Toc206143888"/>
      <w:bookmarkStart w:id="529" w:name="_Toc206153576"/>
      <w:bookmarkStart w:id="530" w:name="_Toc206155625"/>
      <w:bookmarkStart w:id="531" w:name="_Toc206155766"/>
      <w:bookmarkStart w:id="532" w:name="_Toc206156972"/>
      <w:bookmarkStart w:id="533" w:name="_Toc206157192"/>
      <w:bookmarkStart w:id="534" w:name="_Toc228284223"/>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34"/>
    </w:p>
    <w:p w14:paraId="2EB91815" w14:textId="1A8C6283" w:rsidR="00FD54DC" w:rsidRPr="00721280" w:rsidRDefault="32463182" w:rsidP="008974DB">
      <w:pPr>
        <w:pStyle w:val="Style3"/>
      </w:pPr>
      <w:bookmarkStart w:id="535" w:name="_Toc228284224"/>
      <w:r w:rsidRPr="00721280">
        <w:t>Translating and Interpreting Service (TIS National)</w:t>
      </w:r>
      <w:bookmarkEnd w:id="535"/>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3A173C" w:rsidRDefault="32463182" w:rsidP="00FA34AC">
      <w:pPr>
        <w:pStyle w:val="ListBullet"/>
      </w:pPr>
      <w:r w:rsidRPr="003A173C">
        <w:t>more than 3</w:t>
      </w:r>
      <w:r w:rsidR="04698620" w:rsidRPr="003A173C">
        <w:t>,</w:t>
      </w:r>
      <w:r w:rsidRPr="003A173C">
        <w:t>000 contracted interpreters across Australia</w:t>
      </w:r>
      <w:r w:rsidR="1B4B78AC" w:rsidRPr="003A173C">
        <w:t>; and</w:t>
      </w:r>
    </w:p>
    <w:p w14:paraId="0475E588" w14:textId="500985E5" w:rsidR="009F7ADE" w:rsidRPr="003A173C" w:rsidRDefault="32463182" w:rsidP="00FA34AC">
      <w:pPr>
        <w:pStyle w:val="ListBullet"/>
      </w:pPr>
      <w:r w:rsidRPr="003A173C">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2C333A">
          <w:rPr>
            <w:rStyle w:val="Hyperlink"/>
            <w:rFonts w:ascii="Calibri" w:hAnsi="Calibri" w:cs="Calibri"/>
            <w:sz w:val="20"/>
            <w:szCs w:val="20"/>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8974DB">
      <w:pPr>
        <w:pStyle w:val="Style3"/>
      </w:pPr>
      <w:bookmarkStart w:id="536" w:name="_Toc228284225"/>
      <w:r w:rsidRPr="00FA34AC">
        <w:t>My Aged Care</w:t>
      </w:r>
      <w:bookmarkEnd w:id="536"/>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4709E4CB" w14:textId="07CC0C96" w:rsidR="00F42467" w:rsidRPr="00FA34AC" w:rsidRDefault="0015142A" w:rsidP="00F42467">
      <w:pPr>
        <w:pStyle w:val="Style3"/>
      </w:pPr>
      <w:bookmarkStart w:id="537" w:name="_Toc228284226"/>
      <w:r>
        <w:lastRenderedPageBreak/>
        <w:t>My Aged Care Service and Support Portal</w:t>
      </w:r>
      <w:bookmarkEnd w:id="537"/>
    </w:p>
    <w:p w14:paraId="464B9E30" w14:textId="09F0418E" w:rsidR="00C30B14" w:rsidRDefault="00BD1A7C" w:rsidP="00F42467">
      <w:pPr>
        <w:rPr>
          <w:rFonts w:cs="Calibri"/>
          <w:lang w:eastAsia="en-US"/>
        </w:rPr>
      </w:pPr>
      <w:r>
        <w:rPr>
          <w:rFonts w:cs="Calibri"/>
          <w:lang w:eastAsia="en-US"/>
        </w:rPr>
        <w:t>Registere</w:t>
      </w:r>
      <w:r w:rsidR="00B52264">
        <w:rPr>
          <w:rFonts w:cs="Calibri"/>
          <w:lang w:eastAsia="en-US"/>
        </w:rPr>
        <w:t>d providers must use the My Aged Care</w:t>
      </w:r>
      <w:r w:rsidR="00410E60">
        <w:rPr>
          <w:rFonts w:cs="Calibri"/>
          <w:lang w:eastAsia="en-US"/>
        </w:rPr>
        <w:t xml:space="preserve"> </w:t>
      </w:r>
      <w:r w:rsidR="00F81FE8">
        <w:rPr>
          <w:rFonts w:cs="Calibri"/>
          <w:lang w:eastAsia="en-US"/>
        </w:rPr>
        <w:t>S</w:t>
      </w:r>
      <w:r w:rsidR="00410E60">
        <w:rPr>
          <w:rFonts w:cs="Calibri"/>
          <w:lang w:eastAsia="en-US"/>
        </w:rPr>
        <w:t>ervice and Support Portal</w:t>
      </w:r>
      <w:r w:rsidR="00386C01">
        <w:rPr>
          <w:rFonts w:cs="Calibri"/>
          <w:lang w:eastAsia="en-US"/>
        </w:rPr>
        <w:t xml:space="preserve"> to:</w:t>
      </w:r>
    </w:p>
    <w:p w14:paraId="73DFA18A" w14:textId="75B42D3F" w:rsidR="00C90D9C" w:rsidRDefault="00AA636D" w:rsidP="00535811">
      <w:pPr>
        <w:pStyle w:val="ListParagraph"/>
        <w:numPr>
          <w:ilvl w:val="0"/>
          <w:numId w:val="114"/>
        </w:numPr>
        <w:rPr>
          <w:rFonts w:cs="Calibri"/>
          <w:lang w:eastAsia="en-US"/>
        </w:rPr>
      </w:pPr>
      <w:r>
        <w:rPr>
          <w:rFonts w:cs="Calibri"/>
          <w:lang w:eastAsia="en-US"/>
        </w:rPr>
        <w:t xml:space="preserve">Enter and manage information about </w:t>
      </w:r>
      <w:r w:rsidR="001C5934">
        <w:rPr>
          <w:rFonts w:cs="Calibri"/>
          <w:lang w:eastAsia="en-US"/>
        </w:rPr>
        <w:t>their</w:t>
      </w:r>
      <w:r>
        <w:rPr>
          <w:rFonts w:cs="Calibri"/>
          <w:lang w:eastAsia="en-US"/>
        </w:rPr>
        <w:t xml:space="preserve"> service</w:t>
      </w:r>
      <w:r w:rsidR="00606DC3">
        <w:rPr>
          <w:rFonts w:cs="Calibri"/>
          <w:lang w:eastAsia="en-US"/>
        </w:rPr>
        <w:t>;</w:t>
      </w:r>
    </w:p>
    <w:p w14:paraId="53880227" w14:textId="15BF65BE" w:rsidR="00AA636D" w:rsidRDefault="00AA636D" w:rsidP="00535811">
      <w:pPr>
        <w:pStyle w:val="ListParagraph"/>
        <w:numPr>
          <w:ilvl w:val="0"/>
          <w:numId w:val="114"/>
        </w:numPr>
        <w:rPr>
          <w:rFonts w:cs="Calibri"/>
          <w:lang w:eastAsia="en-US"/>
        </w:rPr>
      </w:pPr>
      <w:r>
        <w:rPr>
          <w:rFonts w:cs="Calibri"/>
          <w:lang w:eastAsia="en-US"/>
        </w:rPr>
        <w:t>Manage referrals</w:t>
      </w:r>
      <w:r w:rsidR="00606DC3">
        <w:rPr>
          <w:rFonts w:cs="Calibri"/>
          <w:lang w:eastAsia="en-US"/>
        </w:rPr>
        <w:t>;</w:t>
      </w:r>
    </w:p>
    <w:p w14:paraId="589B6944" w14:textId="135FEAFE" w:rsidR="009E4F42" w:rsidRDefault="009E4F42" w:rsidP="00535811">
      <w:pPr>
        <w:pStyle w:val="ListParagraph"/>
        <w:numPr>
          <w:ilvl w:val="0"/>
          <w:numId w:val="114"/>
        </w:numPr>
        <w:rPr>
          <w:rFonts w:cs="Calibri"/>
          <w:lang w:eastAsia="en-US"/>
        </w:rPr>
      </w:pPr>
      <w:r>
        <w:rPr>
          <w:rFonts w:cs="Calibri"/>
          <w:lang w:eastAsia="en-US"/>
        </w:rPr>
        <w:t>Request an extension</w:t>
      </w:r>
      <w:r w:rsidR="00606DC3">
        <w:rPr>
          <w:rFonts w:cs="Calibri"/>
          <w:lang w:eastAsia="en-US"/>
        </w:rPr>
        <w:t>;</w:t>
      </w:r>
      <w:r>
        <w:rPr>
          <w:rFonts w:cs="Calibri"/>
          <w:lang w:eastAsia="en-US"/>
        </w:rPr>
        <w:t xml:space="preserve"> </w:t>
      </w:r>
    </w:p>
    <w:p w14:paraId="5054F490" w14:textId="7767D528" w:rsidR="00115AC0" w:rsidRDefault="00AA636D" w:rsidP="00535811">
      <w:pPr>
        <w:pStyle w:val="ListParagraph"/>
        <w:numPr>
          <w:ilvl w:val="0"/>
          <w:numId w:val="114"/>
        </w:numPr>
        <w:rPr>
          <w:rFonts w:cs="Calibri"/>
          <w:lang w:eastAsia="en-US"/>
        </w:rPr>
      </w:pPr>
      <w:r>
        <w:rPr>
          <w:rFonts w:cs="Calibri"/>
          <w:lang w:eastAsia="en-US"/>
        </w:rPr>
        <w:t>Update client records</w:t>
      </w:r>
      <w:r w:rsidR="00606DC3">
        <w:rPr>
          <w:rFonts w:cs="Calibri"/>
          <w:lang w:eastAsia="en-US"/>
        </w:rPr>
        <w:t>;</w:t>
      </w:r>
    </w:p>
    <w:p w14:paraId="3BE84893" w14:textId="2D885059" w:rsidR="00115AC0" w:rsidRDefault="00115AC0" w:rsidP="00535811">
      <w:pPr>
        <w:pStyle w:val="ListParagraph"/>
        <w:numPr>
          <w:ilvl w:val="0"/>
          <w:numId w:val="114"/>
        </w:numPr>
        <w:rPr>
          <w:rFonts w:cs="Calibri"/>
          <w:lang w:eastAsia="en-US"/>
        </w:rPr>
      </w:pPr>
      <w:r>
        <w:rPr>
          <w:rFonts w:cs="Calibri"/>
          <w:lang w:eastAsia="en-US"/>
        </w:rPr>
        <w:t>Generate reports</w:t>
      </w:r>
      <w:r w:rsidR="00606DC3">
        <w:rPr>
          <w:rFonts w:cs="Calibri"/>
          <w:lang w:eastAsia="en-US"/>
        </w:rPr>
        <w:t>; and</w:t>
      </w:r>
    </w:p>
    <w:p w14:paraId="5B180318" w14:textId="4A1002C1" w:rsidR="00115AC0" w:rsidRDefault="00115AC0" w:rsidP="00535811">
      <w:pPr>
        <w:pStyle w:val="ListParagraph"/>
        <w:numPr>
          <w:ilvl w:val="0"/>
          <w:numId w:val="114"/>
        </w:numPr>
        <w:rPr>
          <w:rFonts w:cs="Calibri"/>
          <w:lang w:eastAsia="en-US"/>
        </w:rPr>
      </w:pPr>
      <w:r>
        <w:rPr>
          <w:rFonts w:cs="Calibri"/>
          <w:lang w:eastAsia="en-US"/>
        </w:rPr>
        <w:t>Ask assessors to review a client’s support plan.</w:t>
      </w:r>
    </w:p>
    <w:p w14:paraId="00B2BBAE" w14:textId="6DF06519" w:rsidR="007F7E85" w:rsidRDefault="00F30AD0" w:rsidP="00925B18">
      <w:pPr>
        <w:spacing w:before="0" w:after="160" w:line="257" w:lineRule="auto"/>
        <w:rPr>
          <w:rFonts w:eastAsia="Calibri" w:cs="Calibri"/>
          <w:szCs w:val="20"/>
        </w:rPr>
      </w:pPr>
      <w:r>
        <w:rPr>
          <w:rFonts w:eastAsia="Calibri" w:cs="Calibri"/>
          <w:szCs w:val="20"/>
        </w:rPr>
        <w:t xml:space="preserve">To access the Service and Support portal, </w:t>
      </w:r>
      <w:r w:rsidR="005E5150">
        <w:rPr>
          <w:rFonts w:eastAsia="Calibri" w:cs="Calibri"/>
          <w:szCs w:val="20"/>
        </w:rPr>
        <w:t xml:space="preserve">registered provider staff must have a My Aged Care portal user account linked to </w:t>
      </w:r>
      <w:r w:rsidR="007F7E85">
        <w:rPr>
          <w:rFonts w:eastAsia="Calibri" w:cs="Calibri"/>
          <w:szCs w:val="20"/>
        </w:rPr>
        <w:t>a supported third-party authentication service.</w:t>
      </w:r>
      <w:r w:rsidR="00537E9B">
        <w:rPr>
          <w:rFonts w:eastAsia="Calibri" w:cs="Calibri"/>
          <w:szCs w:val="20"/>
        </w:rPr>
        <w:t xml:space="preserve"> Detailed instructions on </w:t>
      </w:r>
      <w:r w:rsidR="00405EC4">
        <w:rPr>
          <w:rFonts w:eastAsia="Calibri" w:cs="Calibri"/>
          <w:szCs w:val="20"/>
        </w:rPr>
        <w:t xml:space="preserve">how to log into the Service and Support Portal </w:t>
      </w:r>
      <w:r w:rsidR="002D6DC9">
        <w:rPr>
          <w:rFonts w:eastAsia="Calibri" w:cs="Calibri"/>
          <w:szCs w:val="20"/>
        </w:rPr>
        <w:t xml:space="preserve">can be found </w:t>
      </w:r>
      <w:hyperlink r:id="rId33" w:history="1">
        <w:r w:rsidR="002D6DC9" w:rsidRPr="00D96E70">
          <w:rPr>
            <w:rStyle w:val="Hyperlink"/>
            <w:rFonts w:ascii="Calibri" w:eastAsia="Calibri" w:hAnsi="Calibri" w:cs="Calibri"/>
            <w:sz w:val="20"/>
            <w:szCs w:val="20"/>
          </w:rPr>
          <w:t>here</w:t>
        </w:r>
      </w:hyperlink>
      <w:r w:rsidR="002D6DC9">
        <w:rPr>
          <w:rFonts w:eastAsia="Calibri" w:cs="Calibri"/>
          <w:szCs w:val="20"/>
        </w:rPr>
        <w:t>.</w:t>
      </w:r>
    </w:p>
    <w:p w14:paraId="69B631BD" w14:textId="26EA2C50" w:rsidR="00925B18" w:rsidRPr="00925B18" w:rsidRDefault="00925B18" w:rsidP="00925B18">
      <w:pPr>
        <w:spacing w:before="0" w:after="160" w:line="257" w:lineRule="auto"/>
        <w:rPr>
          <w:rFonts w:eastAsia="Calibri" w:cs="Calibri"/>
          <w:szCs w:val="20"/>
        </w:rPr>
      </w:pPr>
      <w:r w:rsidRPr="00925B18">
        <w:rPr>
          <w:rFonts w:eastAsia="Calibri" w:cs="Calibri"/>
          <w:szCs w:val="20"/>
        </w:rPr>
        <w:t xml:space="preserve">Updates, including resources and help on how to use the portal can be located at: </w:t>
      </w:r>
      <w:hyperlink r:id="rId34" w:anchor="help-using-the-portal" w:history="1">
        <w:r w:rsidRPr="00925B18">
          <w:rPr>
            <w:rStyle w:val="Hyperlink"/>
            <w:rFonts w:ascii="Calibri" w:eastAsia="Calibri" w:hAnsi="Calibri" w:cs="Calibri"/>
            <w:color w:val="467886"/>
            <w:sz w:val="20"/>
            <w:szCs w:val="20"/>
          </w:rPr>
          <w:t>My Aged Care for providers</w:t>
        </w:r>
      </w:hyperlink>
      <w:r w:rsidRPr="00925B18">
        <w:rPr>
          <w:rFonts w:cs="Calibri"/>
          <w:szCs w:val="20"/>
        </w:rPr>
        <w:t>.</w:t>
      </w:r>
    </w:p>
    <w:p w14:paraId="0119CB94" w14:textId="4B5DC68C" w:rsidR="000D012A" w:rsidRPr="00925B18" w:rsidRDefault="00925B18" w:rsidP="00925B18">
      <w:pPr>
        <w:rPr>
          <w:rFonts w:cs="Calibri"/>
          <w:lang w:eastAsia="en-US"/>
        </w:rPr>
      </w:pPr>
      <w:r w:rsidRPr="00925B18">
        <w:rPr>
          <w:rFonts w:eastAsia="Calibri" w:cs="Calibri"/>
        </w:rPr>
        <w:t xml:space="preserve">The My Aged Care service provider and assessor helpline can </w:t>
      </w:r>
      <w:r w:rsidR="000E02DD">
        <w:rPr>
          <w:rFonts w:eastAsia="Calibri" w:cs="Calibri"/>
        </w:rPr>
        <w:t xml:space="preserve">also </w:t>
      </w:r>
      <w:r w:rsidRPr="00925B18">
        <w:rPr>
          <w:rFonts w:eastAsia="Calibri" w:cs="Calibri"/>
        </w:rPr>
        <w:t>be contacted on 1800 836 799</w:t>
      </w:r>
      <w:r w:rsidRPr="00925B18">
        <w:rPr>
          <w:rFonts w:cs="Calibri"/>
        </w:rPr>
        <w:t xml:space="preserve"> </w:t>
      </w:r>
      <w:r w:rsidRPr="00925B18">
        <w:rPr>
          <w:rFonts w:eastAsia="Calibri" w:cs="Calibri"/>
        </w:rPr>
        <w:t>from 8 am to 8 pm Monday to Friday or 10 am to 2 pm Saturday.</w:t>
      </w:r>
    </w:p>
    <w:p w14:paraId="332A7E09" w14:textId="78BA66B8" w:rsidR="00D426C7" w:rsidRPr="00FA34AC" w:rsidRDefault="008E66C3" w:rsidP="008974DB">
      <w:pPr>
        <w:pStyle w:val="Style3"/>
      </w:pPr>
      <w:bookmarkStart w:id="538" w:name="_Toc228284227"/>
      <w:r w:rsidRPr="00FA34AC">
        <w:t>Services Australia</w:t>
      </w:r>
      <w:bookmarkEnd w:id="538"/>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52286C42" w14:textId="79FAE9DB" w:rsidR="0036449E"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w:t>
      </w:r>
      <w:r w:rsidR="00813B99">
        <w:rPr>
          <w:rFonts w:cs="Calibri"/>
          <w:lang w:eastAsia="en-US"/>
        </w:rPr>
        <w:t xml:space="preserve"> </w:t>
      </w:r>
      <w:r w:rsidR="00813B99" w:rsidRPr="1DA178E3">
        <w:rPr>
          <w:rFonts w:eastAsia="Calibri" w:cs="Calibri"/>
          <w:szCs w:val="20"/>
        </w:rPr>
        <w:t>through the Provider Digital Access (PRODA) system</w:t>
      </w:r>
      <w:r w:rsidR="009E1964" w:rsidRPr="003A173C">
        <w:rPr>
          <w:rFonts w:cs="Calibri"/>
          <w:lang w:eastAsia="en-US"/>
        </w:rPr>
        <w:t xml:space="preserve">, a secure online platform </w:t>
      </w:r>
      <w:r w:rsidR="009C268B" w:rsidRPr="003A173C">
        <w:rPr>
          <w:rFonts w:cs="Calibri"/>
          <w:lang w:eastAsia="en-US"/>
        </w:rPr>
        <w:t>managed by Services Australia.</w:t>
      </w:r>
      <w:r w:rsidR="001C1D3E">
        <w:rPr>
          <w:rFonts w:cs="Calibri"/>
          <w:lang w:eastAsia="en-US"/>
        </w:rPr>
        <w:t xml:space="preserve"> Users</w:t>
      </w:r>
      <w:r w:rsidR="00BF1110">
        <w:rPr>
          <w:rFonts w:cs="Calibri"/>
          <w:lang w:eastAsia="en-US"/>
        </w:rPr>
        <w:t xml:space="preserve"> with portal access </w:t>
      </w:r>
      <w:r w:rsidR="0036449E">
        <w:rPr>
          <w:rFonts w:cs="Calibri"/>
          <w:lang w:eastAsia="en-US"/>
        </w:rPr>
        <w:t>can submit a claim by:</w:t>
      </w:r>
    </w:p>
    <w:p w14:paraId="7A85855E" w14:textId="77777777" w:rsidR="0036449E" w:rsidRDefault="0036449E" w:rsidP="00535811">
      <w:pPr>
        <w:pStyle w:val="ListParagraph"/>
        <w:numPr>
          <w:ilvl w:val="0"/>
          <w:numId w:val="113"/>
        </w:numPr>
        <w:rPr>
          <w:rFonts w:cs="Calibri"/>
          <w:lang w:eastAsia="en-US"/>
        </w:rPr>
      </w:pPr>
      <w:r>
        <w:rPr>
          <w:rFonts w:cs="Calibri"/>
          <w:lang w:eastAsia="en-US"/>
        </w:rPr>
        <w:t>Registering a transition care event</w:t>
      </w:r>
    </w:p>
    <w:p w14:paraId="3CF38D68" w14:textId="77777777" w:rsidR="00C60B03" w:rsidRDefault="0036449E" w:rsidP="00535811">
      <w:pPr>
        <w:pStyle w:val="ListParagraph"/>
        <w:numPr>
          <w:ilvl w:val="0"/>
          <w:numId w:val="113"/>
        </w:numPr>
        <w:rPr>
          <w:rFonts w:cs="Calibri"/>
          <w:lang w:eastAsia="en-US"/>
        </w:rPr>
      </w:pPr>
      <w:r w:rsidRPr="00A6435F">
        <w:rPr>
          <w:rFonts w:cs="Calibri"/>
          <w:lang w:eastAsia="en-US"/>
        </w:rPr>
        <w:t>Registering a departure event</w:t>
      </w:r>
      <w:r w:rsidR="00244CAB" w:rsidRPr="00A6435F">
        <w:rPr>
          <w:rFonts w:cs="Calibri"/>
          <w:lang w:eastAsia="en-US"/>
        </w:rPr>
        <w:t>; and</w:t>
      </w:r>
    </w:p>
    <w:p w14:paraId="1A035BD2" w14:textId="11807A23" w:rsidR="009E1964" w:rsidRPr="00A6435F" w:rsidRDefault="00244CAB" w:rsidP="00535811">
      <w:pPr>
        <w:pStyle w:val="ListParagraph"/>
        <w:numPr>
          <w:ilvl w:val="0"/>
          <w:numId w:val="113"/>
        </w:numPr>
        <w:rPr>
          <w:rFonts w:cs="Calibri"/>
          <w:lang w:eastAsia="en-US"/>
        </w:rPr>
      </w:pPr>
      <w:r w:rsidRPr="00A6435F">
        <w:rPr>
          <w:rFonts w:cs="Calibri"/>
          <w:lang w:eastAsia="en-US"/>
        </w:rPr>
        <w:t>Finalising a transition care claim.</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39C8C42C"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w:t>
      </w:r>
      <w:r w:rsidR="00D2313B">
        <w:rPr>
          <w:rFonts w:cs="Calibri"/>
          <w:lang w:eastAsia="en-US"/>
        </w:rPr>
        <w:t xml:space="preserve">, such as </w:t>
      </w:r>
      <w:hyperlink r:id="rId35" w:history="1">
        <w:r w:rsidR="00D2313B" w:rsidRPr="00F914A2">
          <w:rPr>
            <w:rStyle w:val="Hyperlink"/>
            <w:rFonts w:ascii="Calibri" w:hAnsi="Calibri" w:cs="Calibri"/>
            <w:sz w:val="20"/>
            <w:lang w:eastAsia="en-US"/>
          </w:rPr>
          <w:t xml:space="preserve">bank </w:t>
        </w:r>
        <w:r w:rsidR="002F057B" w:rsidRPr="00F914A2">
          <w:rPr>
            <w:rStyle w:val="Hyperlink"/>
            <w:rFonts w:ascii="Calibri" w:hAnsi="Calibri" w:cs="Calibri"/>
            <w:sz w:val="20"/>
            <w:lang w:eastAsia="en-US"/>
          </w:rPr>
          <w:t>details</w:t>
        </w:r>
      </w:hyperlink>
      <w:r w:rsidR="001051A4">
        <w:rPr>
          <w:rFonts w:cs="Calibri"/>
          <w:lang w:eastAsia="en-US"/>
        </w:rPr>
        <w:t>,</w:t>
      </w:r>
      <w:r w:rsidRPr="003A173C">
        <w:rPr>
          <w:rFonts w:cs="Calibri"/>
          <w:lang w:eastAsia="en-US"/>
        </w:rPr>
        <w:t xml:space="preserve"> in real-time.</w:t>
      </w:r>
      <w:r w:rsidR="00AD7B71">
        <w:rPr>
          <w:rFonts w:cs="Calibri"/>
          <w:lang w:eastAsia="en-US"/>
        </w:rPr>
        <w:t xml:space="preserve"> Users can also view </w:t>
      </w:r>
      <w:r w:rsidR="00C66414">
        <w:rPr>
          <w:rFonts w:cs="Calibri"/>
          <w:lang w:eastAsia="en-US"/>
        </w:rPr>
        <w:t>aged care payment statements through the portal.</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E65BA2" w:rsidRDefault="007323C0" w:rsidP="00FA34AC">
      <w:pPr>
        <w:pStyle w:val="ListBullet"/>
        <w:rPr>
          <w:rFonts w:eastAsia="Calibri"/>
          <w:lang w:eastAsia="en-US"/>
        </w:rPr>
      </w:pPr>
      <w:hyperlink r:id="rId36" w:history="1">
        <w:r w:rsidRPr="00CF07DE">
          <w:rPr>
            <w:rStyle w:val="Hyperlink"/>
            <w:rFonts w:ascii="Calibri" w:hAnsi="Calibri" w:cs="Calibri"/>
            <w:color w:val="auto"/>
            <w:sz w:val="20"/>
          </w:rPr>
          <w:t>Aged Care Provider Portal - Health professionals - Services Australia</w:t>
        </w:r>
      </w:hyperlink>
    </w:p>
    <w:p w14:paraId="2EFAB3C5" w14:textId="07252CA2" w:rsidR="00417009" w:rsidRPr="00CF07DE" w:rsidRDefault="00417009" w:rsidP="00FA34AC">
      <w:pPr>
        <w:pStyle w:val="ListBullet"/>
        <w:rPr>
          <w:rFonts w:eastAsia="Calibri"/>
          <w:lang w:eastAsia="en-US"/>
        </w:rPr>
      </w:pPr>
      <w:hyperlink r:id="rId37" w:anchor="info" w:history="1">
        <w:r w:rsidRPr="00CF07DE">
          <w:rPr>
            <w:rStyle w:val="Hyperlink"/>
            <w:rFonts w:ascii="Calibri" w:eastAsia="Calibri" w:hAnsi="Calibri" w:cs="Calibri"/>
            <w:color w:val="auto"/>
            <w:sz w:val="20"/>
            <w:lang w:eastAsia="en-US"/>
          </w:rPr>
          <w:t>Aged Care Provider Portal (ACPP) - Flexible Care - Health Professional Education Resources</w:t>
        </w:r>
      </w:hyperlink>
    </w:p>
    <w:p w14:paraId="1B7602D3" w14:textId="684EFA74" w:rsidR="000D29DF" w:rsidRPr="00CF07DE" w:rsidRDefault="000D29DF" w:rsidP="00FA34AC">
      <w:pPr>
        <w:pStyle w:val="ListBullet"/>
        <w:rPr>
          <w:rFonts w:eastAsia="Calibri"/>
          <w:lang w:eastAsia="en-US"/>
        </w:rPr>
      </w:pPr>
      <w:hyperlink r:id="rId38" w:history="1">
        <w:r w:rsidRPr="00CF07DE">
          <w:rPr>
            <w:rStyle w:val="Hyperlink"/>
            <w:rFonts w:ascii="Calibri" w:eastAsia="Calibri" w:hAnsi="Calibri"/>
            <w:color w:val="auto"/>
            <w:sz w:val="20"/>
            <w:lang w:eastAsia="en-US"/>
          </w:rPr>
          <w:t>Finalise Transition Care claim - Health professionals - Services Australia</w:t>
        </w:r>
      </w:hyperlink>
    </w:p>
    <w:p w14:paraId="4E182AD3" w14:textId="53030106" w:rsidR="002C0ABF" w:rsidRPr="00E65BA2" w:rsidRDefault="002C0ABF" w:rsidP="00FA34AC">
      <w:pPr>
        <w:pStyle w:val="ListBullet"/>
        <w:rPr>
          <w:rFonts w:eastAsia="Calibri"/>
          <w:lang w:eastAsia="en-US"/>
        </w:rPr>
      </w:pPr>
      <w:hyperlink r:id="rId39" w:history="1">
        <w:r w:rsidRPr="00CF07DE">
          <w:rPr>
            <w:rStyle w:val="Hyperlink"/>
            <w:rFonts w:ascii="Calibri" w:eastAsia="Calibri" w:hAnsi="Calibri" w:cs="Calibri"/>
            <w:color w:val="auto"/>
            <w:sz w:val="20"/>
            <w:lang w:eastAsia="en-US"/>
          </w:rPr>
          <w:t>Register flexible care recipient events - Health professionals - Services Australia</w:t>
        </w:r>
      </w:hyperlink>
    </w:p>
    <w:p w14:paraId="21FA0232" w14:textId="0F804545" w:rsidR="00D23DB0" w:rsidRDefault="009E1964" w:rsidP="00F453A1">
      <w:pPr>
        <w:rPr>
          <w:rFonts w:eastAsia="Calibri" w:cs="Calibri"/>
          <w:lang w:eastAsia="en-US"/>
        </w:rPr>
      </w:pPr>
      <w:r w:rsidRPr="002912CA">
        <w:rPr>
          <w:rFonts w:eastAsia="Calibri" w:cs="Calibri"/>
          <w:lang w:eastAsia="en-US"/>
        </w:rPr>
        <w:t>For claiming and payment enquiries</w:t>
      </w:r>
      <w:r w:rsidR="0011523A">
        <w:rPr>
          <w:rFonts w:eastAsia="Calibri" w:cs="Calibri"/>
          <w:lang w:eastAsia="en-US"/>
        </w:rPr>
        <w:t xml:space="preserve"> (including advance payments)</w:t>
      </w:r>
      <w:r w:rsidRPr="002912CA">
        <w:rPr>
          <w:rFonts w:eastAsia="Calibri" w:cs="Calibri"/>
          <w:lang w:eastAsia="en-US"/>
        </w:rPr>
        <w:t xml:space="preserve">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via email: </w:t>
      </w:r>
      <w:hyperlink r:id="rId40" w:history="1">
        <w:r w:rsidRPr="002912CA">
          <w:rPr>
            <w:rStyle w:val="Hyperlink"/>
            <w:rFonts w:ascii="Calibri" w:eastAsiaTheme="majorEastAsia" w:hAnsi="Calibri" w:cs="Calibri"/>
            <w:sz w:val="20"/>
            <w:szCs w:val="26"/>
          </w:rPr>
          <w:t>aged.care.liaison@servicesaustralia.gov.au</w:t>
        </w:r>
      </w:hyperlink>
      <w:r w:rsidRPr="002912CA">
        <w:rPr>
          <w:rFonts w:eastAsia="Calibri" w:cs="Calibri"/>
          <w:color w:val="1F497D"/>
          <w:lang w:eastAsia="en-US"/>
        </w:rPr>
        <w:t xml:space="preserve"> </w:t>
      </w:r>
      <w:r w:rsidRPr="002912CA">
        <w:rPr>
          <w:rFonts w:eastAsia="Calibri" w:cs="Calibri"/>
          <w:lang w:eastAsia="en-US"/>
        </w:rPr>
        <w:t>or phone: 1800 195 206.</w:t>
      </w:r>
    </w:p>
    <w:p w14:paraId="1E7B1874" w14:textId="08DA4F22" w:rsidR="00A16142" w:rsidRDefault="00A16142" w:rsidP="00F453A1">
      <w:pPr>
        <w:rPr>
          <w:rFonts w:eastAsia="Calibri" w:cs="Calibri"/>
          <w:lang w:eastAsia="en-US"/>
        </w:rPr>
      </w:pPr>
      <w:r w:rsidRPr="0002702A">
        <w:rPr>
          <w:rFonts w:eastAsia="Calibri" w:cs="Calibri"/>
          <w:szCs w:val="20"/>
        </w:rPr>
        <w:t>A Guide to Australian Government payments can be found at: ‘</w:t>
      </w:r>
      <w:hyperlink r:id="rId41" w:history="1">
        <w:r w:rsidRPr="0002702A">
          <w:rPr>
            <w:rStyle w:val="Hyperlink"/>
            <w:rFonts w:ascii="Calibri" w:eastAsia="Calibri" w:hAnsi="Calibri" w:cs="Calibri"/>
            <w:color w:val="467886"/>
            <w:sz w:val="20"/>
            <w:szCs w:val="20"/>
          </w:rPr>
          <w:t>A guide to Australian Government payments - About us - Services Australia</w:t>
        </w:r>
      </w:hyperlink>
      <w:r w:rsidRPr="0002702A">
        <w:rPr>
          <w:rFonts w:eastAsia="Calibri" w:cs="Calibri"/>
          <w:szCs w:val="20"/>
        </w:rPr>
        <w:t>’.</w:t>
      </w:r>
    </w:p>
    <w:p w14:paraId="1D83A130" w14:textId="4431833A" w:rsidR="00D23DB0" w:rsidRDefault="002C7292" w:rsidP="002C7292">
      <w:pPr>
        <w:pStyle w:val="Style3"/>
      </w:pPr>
      <w:bookmarkStart w:id="539" w:name="_Toc228284228"/>
      <w:r w:rsidRPr="002C7292">
        <w:t>Government Provider Management System (GPMS)</w:t>
      </w:r>
      <w:bookmarkEnd w:id="539"/>
    </w:p>
    <w:p w14:paraId="29C4840C" w14:textId="6B84D314" w:rsidR="000037E3" w:rsidRDefault="006776F4" w:rsidP="000037E3">
      <w:pPr>
        <w:rPr>
          <w:rFonts w:eastAsia="Calibri" w:cs="Calibri"/>
          <w:lang w:eastAsia="en-US"/>
        </w:rPr>
      </w:pPr>
      <w:r>
        <w:rPr>
          <w:rFonts w:eastAsia="Calibri" w:cs="Calibri"/>
          <w:lang w:eastAsia="en-US"/>
        </w:rPr>
        <w:t xml:space="preserve">GPMS is the </w:t>
      </w:r>
      <w:r w:rsidR="00E85001">
        <w:rPr>
          <w:rFonts w:eastAsia="Calibri" w:cs="Calibri"/>
          <w:lang w:eastAsia="en-US"/>
        </w:rPr>
        <w:t xml:space="preserve">Australian Government’s </w:t>
      </w:r>
      <w:r w:rsidR="003E3EFE">
        <w:rPr>
          <w:rFonts w:eastAsia="Calibri" w:cs="Calibri"/>
          <w:lang w:eastAsia="en-US"/>
        </w:rPr>
        <w:t xml:space="preserve">digital platform </w:t>
      </w:r>
      <w:r w:rsidR="00BA2988">
        <w:rPr>
          <w:rFonts w:eastAsia="Calibri" w:cs="Calibri"/>
          <w:lang w:eastAsia="en-US"/>
        </w:rPr>
        <w:t>where registered providers of funded aged care services can:</w:t>
      </w:r>
    </w:p>
    <w:p w14:paraId="59721288" w14:textId="49FBB7D7" w:rsidR="00A17C1A" w:rsidRDefault="002B74A2" w:rsidP="00535811">
      <w:pPr>
        <w:pStyle w:val="ListParagraph"/>
        <w:numPr>
          <w:ilvl w:val="0"/>
          <w:numId w:val="112"/>
        </w:numPr>
        <w:rPr>
          <w:rFonts w:eastAsia="Calibri" w:cs="Calibri"/>
          <w:lang w:eastAsia="en-US"/>
        </w:rPr>
      </w:pPr>
      <w:r>
        <w:rPr>
          <w:rFonts w:eastAsia="Calibri" w:cs="Calibri"/>
          <w:lang w:eastAsia="en-US"/>
        </w:rPr>
        <w:t>self</w:t>
      </w:r>
      <w:r w:rsidR="00A056E0">
        <w:rPr>
          <w:rFonts w:eastAsia="Calibri" w:cs="Calibri"/>
          <w:lang w:eastAsia="en-US"/>
        </w:rPr>
        <w:t>-</w:t>
      </w:r>
      <w:r>
        <w:rPr>
          <w:rFonts w:eastAsia="Calibri" w:cs="Calibri"/>
          <w:lang w:eastAsia="en-US"/>
        </w:rPr>
        <w:t xml:space="preserve">manage, </w:t>
      </w:r>
      <w:r w:rsidR="00A17C1A">
        <w:rPr>
          <w:rFonts w:eastAsia="Calibri" w:cs="Calibri"/>
          <w:lang w:eastAsia="en-US"/>
        </w:rPr>
        <w:t>v</w:t>
      </w:r>
      <w:r w:rsidR="00BA2988">
        <w:rPr>
          <w:rFonts w:eastAsia="Calibri" w:cs="Calibri"/>
          <w:lang w:eastAsia="en-US"/>
        </w:rPr>
        <w:t>iew</w:t>
      </w:r>
      <w:r w:rsidR="00A17C1A">
        <w:rPr>
          <w:rFonts w:eastAsia="Calibri" w:cs="Calibri"/>
          <w:lang w:eastAsia="en-US"/>
        </w:rPr>
        <w:t xml:space="preserve"> and maintain information about their organisation and </w:t>
      </w:r>
      <w:r w:rsidR="00A32AD3">
        <w:rPr>
          <w:rFonts w:eastAsia="Calibri" w:cs="Calibri"/>
          <w:lang w:eastAsia="en-US"/>
        </w:rPr>
        <w:t>workforce</w:t>
      </w:r>
      <w:r w:rsidR="00A17C1A">
        <w:rPr>
          <w:rFonts w:eastAsia="Calibri" w:cs="Calibri"/>
          <w:lang w:eastAsia="en-US"/>
        </w:rPr>
        <w:t>;</w:t>
      </w:r>
    </w:p>
    <w:p w14:paraId="0F1D9590" w14:textId="77777777" w:rsidR="005B77CB" w:rsidRDefault="00A17C1A" w:rsidP="00535811">
      <w:pPr>
        <w:pStyle w:val="ListParagraph"/>
        <w:numPr>
          <w:ilvl w:val="0"/>
          <w:numId w:val="112"/>
        </w:numPr>
        <w:rPr>
          <w:rFonts w:eastAsia="Calibri" w:cs="Calibri"/>
          <w:lang w:eastAsia="en-US"/>
        </w:rPr>
      </w:pPr>
      <w:r>
        <w:rPr>
          <w:rFonts w:eastAsia="Calibri" w:cs="Calibri"/>
          <w:lang w:eastAsia="en-US"/>
        </w:rPr>
        <w:t>access and submit mandatory reporting under the Act</w:t>
      </w:r>
      <w:r w:rsidR="00851866">
        <w:rPr>
          <w:rFonts w:eastAsia="Calibri" w:cs="Calibri"/>
          <w:lang w:eastAsia="en-US"/>
        </w:rPr>
        <w:t xml:space="preserve"> and Rules</w:t>
      </w:r>
      <w:r>
        <w:rPr>
          <w:rFonts w:eastAsia="Calibri" w:cs="Calibri"/>
          <w:lang w:eastAsia="en-US"/>
        </w:rPr>
        <w:t>;</w:t>
      </w:r>
      <w:r w:rsidR="006A43BF">
        <w:rPr>
          <w:rFonts w:eastAsia="Calibri" w:cs="Calibri"/>
          <w:lang w:eastAsia="en-US"/>
        </w:rPr>
        <w:t xml:space="preserve"> and</w:t>
      </w:r>
    </w:p>
    <w:p w14:paraId="213A62C0" w14:textId="0595FA08" w:rsidR="00BA2988" w:rsidRPr="005B77CB" w:rsidRDefault="006A43BF" w:rsidP="00535811">
      <w:pPr>
        <w:pStyle w:val="ListParagraph"/>
        <w:numPr>
          <w:ilvl w:val="0"/>
          <w:numId w:val="112"/>
        </w:numPr>
        <w:rPr>
          <w:rFonts w:eastAsia="Calibri" w:cs="Calibri"/>
          <w:lang w:eastAsia="en-US"/>
        </w:rPr>
      </w:pPr>
      <w:r w:rsidRPr="005B77CB">
        <w:rPr>
          <w:rFonts w:eastAsia="Calibri" w:cs="Calibri"/>
          <w:lang w:eastAsia="en-US"/>
        </w:rPr>
        <w:t>view information about performance.</w:t>
      </w:r>
    </w:p>
    <w:p w14:paraId="43517C56" w14:textId="6848614A" w:rsidR="00D0293B" w:rsidRDefault="00D0293B" w:rsidP="00D0293B">
      <w:pPr>
        <w:rPr>
          <w:rFonts w:eastAsia="Calibri" w:cs="Calibri"/>
          <w:lang w:eastAsia="en-US"/>
        </w:rPr>
      </w:pPr>
      <w:r>
        <w:rPr>
          <w:rFonts w:eastAsia="Calibri" w:cs="Calibri"/>
          <w:lang w:eastAsia="en-US"/>
        </w:rPr>
        <w:lastRenderedPageBreak/>
        <w:t>There are currently two GPMS portals in operations for aged care providers:</w:t>
      </w:r>
    </w:p>
    <w:p w14:paraId="349E5D99" w14:textId="4E6EACAB" w:rsidR="00D0293B" w:rsidRDefault="00026505" w:rsidP="00535811">
      <w:pPr>
        <w:pStyle w:val="ListParagraph"/>
        <w:numPr>
          <w:ilvl w:val="0"/>
          <w:numId w:val="112"/>
        </w:numPr>
        <w:rPr>
          <w:rFonts w:eastAsia="Calibri" w:cs="Calibri"/>
          <w:lang w:eastAsia="en-US"/>
        </w:rPr>
      </w:pPr>
      <w:r>
        <w:rPr>
          <w:rFonts w:eastAsia="Calibri" w:cs="Calibri"/>
          <w:lang w:eastAsia="en-US"/>
        </w:rPr>
        <w:t>GPMS for registered providers</w:t>
      </w:r>
      <w:r w:rsidR="00E14C0D">
        <w:rPr>
          <w:rFonts w:eastAsia="Calibri" w:cs="Calibri"/>
          <w:lang w:eastAsia="en-US"/>
        </w:rPr>
        <w:t xml:space="preserve"> for reporting and management of </w:t>
      </w:r>
      <w:r w:rsidR="008971A1">
        <w:rPr>
          <w:rFonts w:eastAsia="Calibri" w:cs="Calibri"/>
          <w:lang w:eastAsia="en-US"/>
        </w:rPr>
        <w:t xml:space="preserve">organisational details under the </w:t>
      </w:r>
      <w:r w:rsidR="002268DF" w:rsidRPr="00E14246">
        <w:rPr>
          <w:rFonts w:eastAsia="Calibri" w:cs="Calibri"/>
          <w:i/>
          <w:iCs/>
          <w:lang w:eastAsia="en-US"/>
        </w:rPr>
        <w:t>Aged Care Act 2024</w:t>
      </w:r>
      <w:r w:rsidR="002268DF">
        <w:rPr>
          <w:rFonts w:eastAsia="Calibri" w:cs="Calibri"/>
          <w:lang w:eastAsia="en-US"/>
        </w:rPr>
        <w:t>; and</w:t>
      </w:r>
    </w:p>
    <w:p w14:paraId="6A64667B" w14:textId="5BAC2024" w:rsidR="00AC7AC3" w:rsidRPr="002955F0" w:rsidRDefault="00196B3C" w:rsidP="00535811">
      <w:pPr>
        <w:pStyle w:val="ListParagraph"/>
        <w:numPr>
          <w:ilvl w:val="0"/>
          <w:numId w:val="112"/>
        </w:numPr>
        <w:rPr>
          <w:rFonts w:eastAsia="Calibri" w:cs="Calibri"/>
          <w:lang w:eastAsia="en-US"/>
        </w:rPr>
      </w:pPr>
      <w:r>
        <w:rPr>
          <w:rFonts w:eastAsia="Calibri" w:cs="Calibri"/>
          <w:lang w:eastAsia="en-US"/>
        </w:rPr>
        <w:t xml:space="preserve">GPMS for approved providers for </w:t>
      </w:r>
      <w:r w:rsidR="00AC7AC3">
        <w:rPr>
          <w:rFonts w:eastAsia="Calibri" w:cs="Calibri"/>
          <w:lang w:eastAsia="en-US"/>
        </w:rPr>
        <w:t xml:space="preserve">managing transitional reporting </w:t>
      </w:r>
      <w:r w:rsidR="00D74951">
        <w:rPr>
          <w:rFonts w:eastAsia="Calibri" w:cs="Calibri"/>
          <w:lang w:eastAsia="en-US"/>
        </w:rPr>
        <w:t>requirements</w:t>
      </w:r>
      <w:r w:rsidR="002008ED">
        <w:rPr>
          <w:rFonts w:eastAsia="Calibri" w:cs="Calibri"/>
          <w:lang w:eastAsia="en-US"/>
        </w:rPr>
        <w:t xml:space="preserve"> and </w:t>
      </w:r>
      <w:r w:rsidR="00D74951">
        <w:rPr>
          <w:rFonts w:eastAsia="Calibri" w:cs="Calibri"/>
          <w:lang w:eastAsia="en-US"/>
        </w:rPr>
        <w:t xml:space="preserve">provide functionality for entities that exited under the </w:t>
      </w:r>
      <w:r w:rsidR="00FC51B2">
        <w:rPr>
          <w:rFonts w:eastAsia="Calibri" w:cs="Calibri"/>
          <w:lang w:eastAsia="en-US"/>
        </w:rPr>
        <w:t xml:space="preserve">previous </w:t>
      </w:r>
      <w:r w:rsidR="00D74951" w:rsidRPr="00D74951">
        <w:rPr>
          <w:rFonts w:eastAsia="Calibri" w:cs="Calibri"/>
          <w:i/>
          <w:iCs/>
          <w:lang w:eastAsia="en-US"/>
        </w:rPr>
        <w:t>Aged Care Act 1997.</w:t>
      </w:r>
    </w:p>
    <w:p w14:paraId="6880ED01" w14:textId="77777777" w:rsidR="00F33771" w:rsidRDefault="002955F0" w:rsidP="00E14246">
      <w:pPr>
        <w:rPr>
          <w:rFonts w:eastAsia="Calibri" w:cs="Calibri"/>
          <w:lang w:eastAsia="en-US"/>
        </w:rPr>
      </w:pPr>
      <w:r>
        <w:rPr>
          <w:rFonts w:eastAsia="Calibri" w:cs="Calibri"/>
          <w:lang w:eastAsia="en-US"/>
        </w:rPr>
        <w:t>GPMS</w:t>
      </w:r>
      <w:r w:rsidR="005528FD">
        <w:rPr>
          <w:rFonts w:eastAsia="Calibri" w:cs="Calibri"/>
          <w:lang w:eastAsia="en-US"/>
        </w:rPr>
        <w:t xml:space="preserve"> </w:t>
      </w:r>
      <w:r w:rsidR="0084151F">
        <w:rPr>
          <w:rFonts w:eastAsia="Calibri" w:cs="Calibri"/>
          <w:lang w:eastAsia="en-US"/>
        </w:rPr>
        <w:t>enables</w:t>
      </w:r>
      <w:r w:rsidR="00B06C01">
        <w:rPr>
          <w:rFonts w:eastAsia="Calibri" w:cs="Calibri"/>
          <w:lang w:eastAsia="en-US"/>
        </w:rPr>
        <w:t xml:space="preserve"> the Australian</w:t>
      </w:r>
      <w:r w:rsidR="0084151F">
        <w:rPr>
          <w:rFonts w:eastAsia="Calibri" w:cs="Calibri"/>
          <w:lang w:eastAsia="en-US"/>
        </w:rPr>
        <w:t xml:space="preserve"> </w:t>
      </w:r>
      <w:r w:rsidR="00B06C01">
        <w:rPr>
          <w:rFonts w:eastAsia="Calibri" w:cs="Calibri"/>
          <w:lang w:eastAsia="en-US"/>
        </w:rPr>
        <w:t>G</w:t>
      </w:r>
      <w:r w:rsidR="00D9480D">
        <w:rPr>
          <w:rFonts w:eastAsia="Calibri" w:cs="Calibri"/>
          <w:lang w:eastAsia="en-US"/>
        </w:rPr>
        <w:t xml:space="preserve">overnment </w:t>
      </w:r>
      <w:r w:rsidR="0063220C">
        <w:rPr>
          <w:rFonts w:eastAsia="Calibri" w:cs="Calibri"/>
          <w:lang w:eastAsia="en-US"/>
        </w:rPr>
        <w:t>t</w:t>
      </w:r>
      <w:r w:rsidR="00D9480D">
        <w:rPr>
          <w:rFonts w:eastAsia="Calibri" w:cs="Calibri"/>
          <w:lang w:eastAsia="en-US"/>
        </w:rPr>
        <w:t>o access up</w:t>
      </w:r>
      <w:r w:rsidR="009608F4">
        <w:rPr>
          <w:rFonts w:eastAsia="Calibri" w:cs="Calibri"/>
          <w:lang w:eastAsia="en-US"/>
        </w:rPr>
        <w:t xml:space="preserve"> to date </w:t>
      </w:r>
      <w:r w:rsidR="00D9480D">
        <w:rPr>
          <w:rFonts w:eastAsia="Calibri" w:cs="Calibri"/>
          <w:lang w:eastAsia="en-US"/>
        </w:rPr>
        <w:t xml:space="preserve">information about aged care </w:t>
      </w:r>
      <w:r w:rsidR="00155BF8">
        <w:rPr>
          <w:rFonts w:eastAsia="Calibri" w:cs="Calibri"/>
          <w:lang w:eastAsia="en-US"/>
        </w:rPr>
        <w:t xml:space="preserve">registered </w:t>
      </w:r>
      <w:r w:rsidR="00D9480D">
        <w:rPr>
          <w:rFonts w:eastAsia="Calibri" w:cs="Calibri"/>
          <w:lang w:eastAsia="en-US"/>
        </w:rPr>
        <w:t>providers and their services</w:t>
      </w:r>
      <w:r w:rsidR="002E305B">
        <w:rPr>
          <w:rFonts w:eastAsia="Calibri" w:cs="Calibri"/>
          <w:lang w:eastAsia="en-US"/>
        </w:rPr>
        <w:t>. It also</w:t>
      </w:r>
      <w:r w:rsidR="0035665D">
        <w:rPr>
          <w:rFonts w:eastAsia="Calibri" w:cs="Calibri"/>
          <w:lang w:eastAsia="en-US"/>
        </w:rPr>
        <w:t xml:space="preserve"> </w:t>
      </w:r>
      <w:r w:rsidR="00AD794A">
        <w:rPr>
          <w:rFonts w:eastAsia="Calibri" w:cs="Calibri"/>
          <w:lang w:eastAsia="en-US"/>
        </w:rPr>
        <w:t xml:space="preserve">provides a streamlined, </w:t>
      </w:r>
      <w:r w:rsidR="003C7D8E">
        <w:rPr>
          <w:rFonts w:eastAsia="Calibri" w:cs="Calibri"/>
          <w:lang w:eastAsia="en-US"/>
        </w:rPr>
        <w:t>consolidated</w:t>
      </w:r>
      <w:r w:rsidR="00634431">
        <w:rPr>
          <w:rFonts w:eastAsia="Calibri" w:cs="Calibri"/>
          <w:lang w:eastAsia="en-US"/>
        </w:rPr>
        <w:t xml:space="preserve"> single interface solution to support </w:t>
      </w:r>
      <w:r w:rsidR="00FC12F9">
        <w:rPr>
          <w:rFonts w:eastAsia="Calibri" w:cs="Calibri"/>
          <w:lang w:eastAsia="en-US"/>
        </w:rPr>
        <w:t>provider</w:t>
      </w:r>
      <w:r w:rsidR="00634431">
        <w:rPr>
          <w:rFonts w:eastAsia="Calibri" w:cs="Calibri"/>
          <w:lang w:eastAsia="en-US"/>
        </w:rPr>
        <w:t xml:space="preserve"> </w:t>
      </w:r>
      <w:r w:rsidR="003C7D8E">
        <w:rPr>
          <w:rFonts w:eastAsia="Calibri" w:cs="Calibri"/>
          <w:lang w:eastAsia="en-US"/>
        </w:rPr>
        <w:t>interactions</w:t>
      </w:r>
      <w:r w:rsidR="00634431">
        <w:rPr>
          <w:rFonts w:eastAsia="Calibri" w:cs="Calibri"/>
          <w:lang w:eastAsia="en-US"/>
        </w:rPr>
        <w:t xml:space="preserve"> with </w:t>
      </w:r>
      <w:r w:rsidR="00FC12F9">
        <w:rPr>
          <w:rFonts w:eastAsia="Calibri" w:cs="Calibri"/>
          <w:lang w:eastAsia="en-US"/>
        </w:rPr>
        <w:t>g</w:t>
      </w:r>
      <w:r w:rsidR="003C7D8E">
        <w:rPr>
          <w:rFonts w:eastAsia="Calibri" w:cs="Calibri"/>
          <w:lang w:eastAsia="en-US"/>
        </w:rPr>
        <w:t>overnment</w:t>
      </w:r>
      <w:r w:rsidR="00634431">
        <w:rPr>
          <w:rFonts w:eastAsia="Calibri" w:cs="Calibri"/>
          <w:lang w:eastAsia="en-US"/>
        </w:rPr>
        <w:t xml:space="preserve">. </w:t>
      </w:r>
      <w:r w:rsidR="00D9480D">
        <w:rPr>
          <w:rFonts w:eastAsia="Calibri" w:cs="Calibri"/>
          <w:lang w:eastAsia="en-US"/>
        </w:rPr>
        <w:t xml:space="preserve">GPMS </w:t>
      </w:r>
      <w:r>
        <w:rPr>
          <w:rFonts w:eastAsia="Calibri" w:cs="Calibri"/>
          <w:lang w:eastAsia="en-US"/>
        </w:rPr>
        <w:t>also connects to other aged care systems such as My Aged Care.</w:t>
      </w:r>
      <w:r w:rsidR="00F22D66">
        <w:rPr>
          <w:rFonts w:eastAsia="Calibri" w:cs="Calibri"/>
          <w:lang w:eastAsia="en-US"/>
        </w:rPr>
        <w:t xml:space="preserve"> </w:t>
      </w:r>
    </w:p>
    <w:p w14:paraId="3F54D5A7" w14:textId="776820D1" w:rsidR="00085D14" w:rsidRPr="00265095" w:rsidRDefault="0075486A" w:rsidP="00E14246">
      <w:pPr>
        <w:rPr>
          <w:rFonts w:eastAsia="Calibri"/>
        </w:rPr>
      </w:pPr>
      <w:r w:rsidRPr="00265095">
        <w:rPr>
          <w:rFonts w:eastAsia="Calibri" w:cs="Calibri"/>
          <w:lang w:eastAsia="en-US"/>
        </w:rPr>
        <w:t xml:space="preserve">TCP </w:t>
      </w:r>
      <w:r w:rsidR="00085D14" w:rsidRPr="00265095">
        <w:rPr>
          <w:rFonts w:eastAsia="Calibri" w:cs="Calibri"/>
          <w:lang w:eastAsia="en-US"/>
        </w:rPr>
        <w:t xml:space="preserve">registered </w:t>
      </w:r>
      <w:r w:rsidRPr="00265095">
        <w:rPr>
          <w:rFonts w:eastAsia="Calibri" w:cs="Calibri"/>
          <w:lang w:eastAsia="en-US"/>
        </w:rPr>
        <w:t xml:space="preserve">providers will be able to update their organisational details </w:t>
      </w:r>
      <w:r w:rsidR="00894D7C" w:rsidRPr="00265095">
        <w:rPr>
          <w:rFonts w:eastAsia="Calibri" w:cs="Calibri"/>
          <w:lang w:eastAsia="en-US"/>
        </w:rPr>
        <w:t>and administrative users on the GPMS syst</w:t>
      </w:r>
      <w:r w:rsidR="005F1FAA" w:rsidRPr="00265095">
        <w:rPr>
          <w:rFonts w:eastAsia="Calibri" w:cs="Calibri"/>
          <w:lang w:eastAsia="en-US"/>
        </w:rPr>
        <w:t>em, however, need not use it for</w:t>
      </w:r>
      <w:r w:rsidR="005535A1" w:rsidRPr="00265095">
        <w:rPr>
          <w:rFonts w:eastAsia="Calibri" w:cs="Calibri"/>
          <w:lang w:eastAsia="en-US"/>
        </w:rPr>
        <w:t xml:space="preserve"> financial reporting purposes, as this only appli</w:t>
      </w:r>
      <w:r w:rsidR="00163D5F" w:rsidRPr="00265095">
        <w:rPr>
          <w:rFonts w:eastAsia="Calibri" w:cs="Calibri"/>
          <w:lang w:eastAsia="en-US"/>
        </w:rPr>
        <w:t xml:space="preserve">es for </w:t>
      </w:r>
      <w:r w:rsidR="009644D4" w:rsidRPr="00265095">
        <w:rPr>
          <w:rFonts w:eastAsia="Calibri" w:cs="Calibri"/>
          <w:lang w:eastAsia="en-US"/>
        </w:rPr>
        <w:t>providers of other ages care programs such as Support and Home and permanent residential aged care</w:t>
      </w:r>
      <w:r w:rsidR="00BE1E8F" w:rsidRPr="00265095">
        <w:rPr>
          <w:rFonts w:eastAsia="Calibri" w:cs="Calibri"/>
          <w:lang w:eastAsia="en-US"/>
        </w:rPr>
        <w:t xml:space="preserve"> (for example, </w:t>
      </w:r>
      <w:r w:rsidR="00B75C3D" w:rsidRPr="00265095">
        <w:rPr>
          <w:rFonts w:eastAsia="Calibri" w:cs="Calibri"/>
          <w:lang w:eastAsia="en-US"/>
        </w:rPr>
        <w:t xml:space="preserve">financial reporting such as </w:t>
      </w:r>
      <w:r w:rsidR="00294D54" w:rsidRPr="00265095">
        <w:rPr>
          <w:rFonts w:eastAsia="Calibri" w:cs="Calibri"/>
          <w:lang w:eastAsia="en-US"/>
        </w:rPr>
        <w:t>Quarterly</w:t>
      </w:r>
      <w:r w:rsidR="00B75C3D" w:rsidRPr="00265095">
        <w:rPr>
          <w:rFonts w:eastAsia="Calibri" w:cs="Calibri"/>
          <w:lang w:eastAsia="en-US"/>
        </w:rPr>
        <w:t xml:space="preserve"> Financial Reports</w:t>
      </w:r>
      <w:r w:rsidR="001B505B" w:rsidRPr="00265095">
        <w:rPr>
          <w:rFonts w:eastAsia="Calibri" w:cs="Calibri"/>
          <w:lang w:eastAsia="en-US"/>
        </w:rPr>
        <w:t xml:space="preserve"> (QFRs)</w:t>
      </w:r>
      <w:r w:rsidR="00B75C3D" w:rsidRPr="00265095">
        <w:rPr>
          <w:rFonts w:eastAsia="Calibri" w:cs="Calibri"/>
          <w:lang w:eastAsia="en-US"/>
        </w:rPr>
        <w:t>, Registered Nurs</w:t>
      </w:r>
      <w:r w:rsidR="009968E9" w:rsidRPr="00265095">
        <w:rPr>
          <w:rFonts w:eastAsia="Calibri" w:cs="Calibri"/>
          <w:lang w:eastAsia="en-US"/>
        </w:rPr>
        <w:t>e reports</w:t>
      </w:r>
      <w:r w:rsidR="00294D54" w:rsidRPr="00265095">
        <w:rPr>
          <w:rFonts w:eastAsia="Calibri" w:cs="Calibri"/>
          <w:lang w:eastAsia="en-US"/>
        </w:rPr>
        <w:t>)</w:t>
      </w:r>
      <w:r w:rsidR="009644D4" w:rsidRPr="00265095">
        <w:rPr>
          <w:rFonts w:eastAsia="Calibri" w:cs="Calibri"/>
          <w:lang w:eastAsia="en-US"/>
        </w:rPr>
        <w:t>.</w:t>
      </w:r>
      <w:r w:rsidR="009644D4" w:rsidRPr="00260155">
        <w:rPr>
          <w:rFonts w:eastAsia="Calibri" w:cs="Calibri"/>
          <w:lang w:eastAsia="en-US"/>
        </w:rPr>
        <w:t xml:space="preserve"> </w:t>
      </w:r>
      <w:r w:rsidR="001B051D" w:rsidRPr="00260155">
        <w:rPr>
          <w:rFonts w:eastAsia="Calibri" w:cs="Calibri"/>
          <w:lang w:eastAsia="en-US"/>
        </w:rPr>
        <w:t>Please see</w:t>
      </w:r>
      <w:r w:rsidR="002103DC" w:rsidRPr="00260155">
        <w:rPr>
          <w:rFonts w:eastAsia="Calibri" w:cs="Calibri"/>
          <w:lang w:eastAsia="en-US"/>
        </w:rPr>
        <w:t xml:space="preserve"> </w:t>
      </w:r>
      <w:r w:rsidR="002103DC" w:rsidRPr="00260155">
        <w:rPr>
          <w:rFonts w:eastAsia="Calibri" w:cs="Calibri"/>
          <w:i/>
          <w:iCs/>
          <w:lang w:eastAsia="en-US"/>
        </w:rPr>
        <w:t>Attachment D</w:t>
      </w:r>
      <w:r w:rsidR="0018740D" w:rsidRPr="00260155">
        <w:rPr>
          <w:rFonts w:eastAsia="Calibri"/>
        </w:rPr>
        <w:t xml:space="preserve"> for linked resources to assist with using GPMS</w:t>
      </w:r>
      <w:r w:rsidR="00CD326B" w:rsidRPr="00260155">
        <w:rPr>
          <w:rFonts w:eastAsia="Calibri"/>
        </w:rPr>
        <w:t xml:space="preserve">, including </w:t>
      </w:r>
      <w:r w:rsidR="0036566F" w:rsidRPr="00260155">
        <w:rPr>
          <w:rFonts w:eastAsia="Calibri"/>
        </w:rPr>
        <w:t xml:space="preserve">the </w:t>
      </w:r>
      <w:r w:rsidR="00E733CB" w:rsidRPr="00260155">
        <w:rPr>
          <w:rFonts w:eastAsia="Calibri"/>
        </w:rPr>
        <w:t>M</w:t>
      </w:r>
      <w:r w:rsidR="00CD326B" w:rsidRPr="00260155">
        <w:rPr>
          <w:rFonts w:eastAsia="Calibri"/>
        </w:rPr>
        <w:t>anag</w:t>
      </w:r>
      <w:r w:rsidR="009B53CC" w:rsidRPr="00260155">
        <w:rPr>
          <w:rFonts w:eastAsia="Calibri"/>
        </w:rPr>
        <w:t>e</w:t>
      </w:r>
      <w:r w:rsidR="00CD326B" w:rsidRPr="00260155">
        <w:rPr>
          <w:rFonts w:eastAsia="Calibri"/>
        </w:rPr>
        <w:t xml:space="preserve"> </w:t>
      </w:r>
      <w:r w:rsidR="00E733CB" w:rsidRPr="00260155">
        <w:rPr>
          <w:rFonts w:eastAsia="Calibri"/>
        </w:rPr>
        <w:t>Y</w:t>
      </w:r>
      <w:r w:rsidR="00CD326B" w:rsidRPr="00260155">
        <w:rPr>
          <w:rFonts w:eastAsia="Calibri"/>
        </w:rPr>
        <w:t xml:space="preserve">our </w:t>
      </w:r>
      <w:r w:rsidR="00883FC0" w:rsidRPr="00260155">
        <w:rPr>
          <w:rFonts w:eastAsia="Calibri"/>
        </w:rPr>
        <w:t>O</w:t>
      </w:r>
      <w:r w:rsidR="00CD326B" w:rsidRPr="00260155">
        <w:rPr>
          <w:rFonts w:eastAsia="Calibri"/>
        </w:rPr>
        <w:t>rganisation tile.</w:t>
      </w:r>
    </w:p>
    <w:p w14:paraId="5BAE41FB" w14:textId="21E3E855" w:rsidR="00E55A2E" w:rsidRDefault="00E55A2E" w:rsidP="00E14246">
      <w:pPr>
        <w:rPr>
          <w:rFonts w:eastAsia="Calibri" w:cs="Calibri"/>
          <w:lang w:eastAsia="en-US"/>
        </w:rPr>
      </w:pPr>
      <w:r>
        <w:rPr>
          <w:rFonts w:eastAsia="Calibri" w:cs="Calibri"/>
          <w:lang w:eastAsia="en-US"/>
        </w:rPr>
        <w:t xml:space="preserve">Further information including </w:t>
      </w:r>
      <w:r w:rsidR="00895099">
        <w:rPr>
          <w:rFonts w:eastAsia="Calibri" w:cs="Calibri"/>
          <w:lang w:eastAsia="en-US"/>
        </w:rPr>
        <w:t>user</w:t>
      </w:r>
      <w:r>
        <w:rPr>
          <w:rFonts w:eastAsia="Calibri" w:cs="Calibri"/>
          <w:lang w:eastAsia="en-US"/>
        </w:rPr>
        <w:t xml:space="preserve"> guides on how to login</w:t>
      </w:r>
      <w:r w:rsidR="00D32EDA">
        <w:rPr>
          <w:rFonts w:eastAsia="Calibri" w:cs="Calibri"/>
          <w:lang w:eastAsia="en-US"/>
        </w:rPr>
        <w:t xml:space="preserve"> and use the GPMS system</w:t>
      </w:r>
      <w:r w:rsidR="005B77CB">
        <w:rPr>
          <w:rFonts w:eastAsia="Calibri" w:cs="Calibri"/>
          <w:lang w:eastAsia="en-US"/>
        </w:rPr>
        <w:t xml:space="preserve"> and a </w:t>
      </w:r>
      <w:r w:rsidR="0027675B">
        <w:rPr>
          <w:rFonts w:eastAsia="Calibri" w:cs="Calibri"/>
          <w:lang w:eastAsia="en-US"/>
        </w:rPr>
        <w:t>Frequently</w:t>
      </w:r>
      <w:r w:rsidR="005B77CB">
        <w:rPr>
          <w:rFonts w:eastAsia="Calibri" w:cs="Calibri"/>
          <w:lang w:eastAsia="en-US"/>
        </w:rPr>
        <w:t xml:space="preserve"> Asked Questions</w:t>
      </w:r>
      <w:r w:rsidR="005D4630">
        <w:rPr>
          <w:rFonts w:eastAsia="Calibri" w:cs="Calibri"/>
          <w:lang w:eastAsia="en-US"/>
        </w:rPr>
        <w:t xml:space="preserve"> Guide</w:t>
      </w:r>
      <w:r w:rsidR="00D32EDA">
        <w:rPr>
          <w:rFonts w:eastAsia="Calibri" w:cs="Calibri"/>
          <w:lang w:eastAsia="en-US"/>
        </w:rPr>
        <w:t xml:space="preserve"> is available at: </w:t>
      </w:r>
    </w:p>
    <w:p w14:paraId="072DED7A" w14:textId="6DA39AF0" w:rsidR="00EA0096" w:rsidRDefault="0027675B" w:rsidP="00535811">
      <w:pPr>
        <w:pStyle w:val="ListParagraph"/>
        <w:numPr>
          <w:ilvl w:val="0"/>
          <w:numId w:val="112"/>
        </w:numPr>
        <w:rPr>
          <w:rFonts w:eastAsia="Calibri" w:cs="Calibri"/>
          <w:lang w:eastAsia="en-US"/>
        </w:rPr>
      </w:pPr>
      <w:hyperlink r:id="rId42" w:history="1">
        <w:r w:rsidRPr="0027675B">
          <w:rPr>
            <w:rStyle w:val="Hyperlink"/>
            <w:rFonts w:ascii="Calibri" w:eastAsia="Calibri" w:hAnsi="Calibri" w:cs="Calibri"/>
            <w:sz w:val="20"/>
            <w:lang w:eastAsia="en-US"/>
          </w:rPr>
          <w:t>Government Provider Management System resources | Australian Government Department of Health, Disability and Ageing</w:t>
        </w:r>
      </w:hyperlink>
      <w:r w:rsidR="007A0896">
        <w:rPr>
          <w:rFonts w:eastAsia="Calibri" w:cs="Calibri"/>
          <w:lang w:eastAsia="en-US"/>
        </w:rPr>
        <w:t>; and</w:t>
      </w:r>
      <w:r w:rsidR="002B43EC">
        <w:rPr>
          <w:rFonts w:eastAsia="Calibri" w:cs="Calibri"/>
          <w:lang w:eastAsia="en-US"/>
        </w:rPr>
        <w:t xml:space="preserve"> </w:t>
      </w:r>
    </w:p>
    <w:p w14:paraId="1C892679" w14:textId="5D4C4EA3" w:rsidR="00E44C27" w:rsidRPr="00E44C27" w:rsidRDefault="00EA0096" w:rsidP="00535811">
      <w:pPr>
        <w:pStyle w:val="ListParagraph"/>
        <w:numPr>
          <w:ilvl w:val="0"/>
          <w:numId w:val="112"/>
        </w:numPr>
        <w:rPr>
          <w:rFonts w:eastAsia="Calibri" w:cs="Calibri"/>
          <w:lang w:eastAsia="en-US"/>
        </w:rPr>
      </w:pPr>
      <w:hyperlink r:id="rId43" w:history="1">
        <w:r w:rsidRPr="00EA0096">
          <w:rPr>
            <w:rStyle w:val="Hyperlink"/>
            <w:rFonts w:ascii="Calibri" w:eastAsia="Calibri" w:hAnsi="Calibri" w:cs="Calibri"/>
            <w:sz w:val="20"/>
            <w:lang w:eastAsia="en-US"/>
          </w:rPr>
          <w:t>Government Provider Management System (GPMS) – Frequently Asked Questions – New Act 2025 System changes | Australian Government Department of Health, Disability and Ageing</w:t>
        </w:r>
      </w:hyperlink>
      <w:r w:rsidR="00CD222A">
        <w:rPr>
          <w:rFonts w:eastAsia="Calibri" w:cs="Calibri"/>
          <w:lang w:eastAsia="en-US"/>
        </w:rPr>
        <w:t>.</w:t>
      </w:r>
    </w:p>
    <w:p w14:paraId="4E6479C8" w14:textId="176390D2" w:rsidR="00D32EDA" w:rsidRDefault="00895099" w:rsidP="00E14246">
      <w:pPr>
        <w:rPr>
          <w:rFonts w:eastAsia="Calibri" w:cs="Calibri"/>
          <w:lang w:eastAsia="en-US"/>
        </w:rPr>
      </w:pPr>
      <w:r>
        <w:rPr>
          <w:rFonts w:eastAsia="Calibri" w:cs="Calibri"/>
          <w:lang w:eastAsia="en-US"/>
        </w:rPr>
        <w:t>The GPMS portal can be access</w:t>
      </w:r>
      <w:r w:rsidR="005D4630">
        <w:rPr>
          <w:rFonts w:eastAsia="Calibri" w:cs="Calibri"/>
          <w:lang w:eastAsia="en-US"/>
        </w:rPr>
        <w:t>ed</w:t>
      </w:r>
      <w:r>
        <w:rPr>
          <w:rFonts w:eastAsia="Calibri" w:cs="Calibri"/>
          <w:lang w:eastAsia="en-US"/>
        </w:rPr>
        <w:t xml:space="preserve"> via this login page: </w:t>
      </w:r>
      <w:hyperlink r:id="rId44" w:history="1">
        <w:r w:rsidRPr="00895099">
          <w:rPr>
            <w:rStyle w:val="Hyperlink"/>
            <w:rFonts w:ascii="Calibri" w:eastAsia="Calibri" w:hAnsi="Calibri" w:cs="Calibri"/>
            <w:sz w:val="20"/>
            <w:lang w:eastAsia="en-US"/>
          </w:rPr>
          <w:t>Government Provider Management System | Australian Government Department of Health, Disability and Ageing</w:t>
        </w:r>
      </w:hyperlink>
      <w:r w:rsidR="005D4630">
        <w:rPr>
          <w:rFonts w:eastAsia="Calibri" w:cs="Calibri"/>
          <w:lang w:eastAsia="en-US"/>
        </w:rPr>
        <w:t>.</w:t>
      </w:r>
    </w:p>
    <w:p w14:paraId="60FC9D12" w14:textId="2E88D242" w:rsidR="000B6563" w:rsidRDefault="000B6563" w:rsidP="00E14246">
      <w:pPr>
        <w:rPr>
          <w:rFonts w:eastAsia="Calibri" w:cs="Calibri"/>
          <w:lang w:eastAsia="en-US"/>
        </w:rPr>
      </w:pPr>
      <w:r>
        <w:rPr>
          <w:rFonts w:eastAsia="Calibri" w:cs="Calibri"/>
          <w:lang w:eastAsia="en-US"/>
        </w:rPr>
        <w:t>For</w:t>
      </w:r>
      <w:r w:rsidRPr="000B6563">
        <w:rPr>
          <w:rFonts w:eastAsia="Calibri" w:cs="Calibri"/>
          <w:lang w:eastAsia="en-US"/>
        </w:rPr>
        <w:t xml:space="preserve"> general enquiries about GPMS, </w:t>
      </w:r>
      <w:r w:rsidR="00141A6B">
        <w:rPr>
          <w:rFonts w:eastAsia="Calibri" w:cs="Calibri"/>
          <w:lang w:eastAsia="en-US"/>
        </w:rPr>
        <w:t xml:space="preserve">registered providers may </w:t>
      </w:r>
      <w:r w:rsidRPr="000B6563">
        <w:rPr>
          <w:rFonts w:eastAsia="Calibri" w:cs="Calibri"/>
          <w:lang w:eastAsia="en-US"/>
        </w:rPr>
        <w:t>contact </w:t>
      </w:r>
      <w:hyperlink r:id="rId45" w:tgtFrame="_blank" w:history="1">
        <w:r w:rsidRPr="000B6563">
          <w:rPr>
            <w:rStyle w:val="Hyperlink"/>
            <w:rFonts w:ascii="Calibri" w:eastAsia="Calibri" w:hAnsi="Calibri" w:cs="Calibri"/>
            <w:sz w:val="20"/>
            <w:lang w:eastAsia="en-US"/>
          </w:rPr>
          <w:t>GPMS.project@health.gov.au</w:t>
        </w:r>
      </w:hyperlink>
      <w:r w:rsidRPr="000B6563">
        <w:rPr>
          <w:rFonts w:eastAsia="Calibri" w:cs="Calibri"/>
          <w:lang w:eastAsia="en-US"/>
        </w:rPr>
        <w:t>.</w:t>
      </w:r>
    </w:p>
    <w:p w14:paraId="4F42BA11" w14:textId="599A786C" w:rsidR="00605BA0" w:rsidRPr="003A173C" w:rsidRDefault="4113B1AE" w:rsidP="00DF7B75">
      <w:pPr>
        <w:pStyle w:val="Heading1"/>
        <w:rPr>
          <w:rFonts w:ascii="Calibri" w:hAnsi="Calibri" w:cs="Calibri"/>
        </w:rPr>
      </w:pPr>
      <w:bookmarkStart w:id="540" w:name="_Toc228284229"/>
      <w:r w:rsidRPr="003A173C">
        <w:rPr>
          <w:rFonts w:ascii="Calibri" w:hAnsi="Calibri" w:cs="Calibri"/>
        </w:rPr>
        <w:lastRenderedPageBreak/>
        <w:t>THE TRANSITION CARE PROGRAM</w:t>
      </w:r>
      <w:bookmarkStart w:id="541" w:name="_Toc29371643"/>
      <w:bookmarkStart w:id="542" w:name="_Toc110834641"/>
      <w:bookmarkStart w:id="543" w:name="_Toc245536162"/>
      <w:bookmarkStart w:id="544" w:name="_Toc395537168"/>
      <w:bookmarkEnd w:id="478"/>
      <w:bookmarkEnd w:id="479"/>
      <w:bookmarkEnd w:id="480"/>
      <w:bookmarkEnd w:id="540"/>
    </w:p>
    <w:p w14:paraId="4DE8F65E" w14:textId="51FF6BBF" w:rsidR="00605BA0" w:rsidRPr="003A173C" w:rsidRDefault="00605BA0" w:rsidP="00605BA0">
      <w:pPr>
        <w:pStyle w:val="Heading2"/>
        <w:rPr>
          <w:rFonts w:ascii="Calibri" w:hAnsi="Calibri" w:cs="Calibri"/>
        </w:rPr>
      </w:pPr>
      <w:bookmarkStart w:id="545" w:name="_Toc422732526"/>
      <w:bookmarkStart w:id="546" w:name="_Toc422752866"/>
      <w:bookmarkStart w:id="547" w:name="_Toc228284230"/>
      <w:r w:rsidRPr="003A173C">
        <w:rPr>
          <w:rFonts w:ascii="Calibri" w:hAnsi="Calibri" w:cs="Calibri"/>
        </w:rPr>
        <w:t>What is transition care?</w:t>
      </w:r>
      <w:bookmarkEnd w:id="541"/>
      <w:bookmarkEnd w:id="542"/>
      <w:bookmarkEnd w:id="543"/>
      <w:bookmarkEnd w:id="544"/>
      <w:bookmarkEnd w:id="545"/>
      <w:bookmarkEnd w:id="546"/>
      <w:bookmarkEnd w:id="547"/>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8974DB">
      <w:pPr>
        <w:pStyle w:val="Style3"/>
      </w:pPr>
      <w:bookmarkStart w:id="548" w:name="_Toc228284231"/>
      <w:r w:rsidRPr="00FA34AC">
        <w:t>Aim/Objectives</w:t>
      </w:r>
      <w:bookmarkEnd w:id="548"/>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8974DB">
      <w:pPr>
        <w:pStyle w:val="Style3"/>
      </w:pPr>
      <w:bookmarkStart w:id="549" w:name="_Toc228284232"/>
      <w:r w:rsidRPr="00721280">
        <w:t>Services</w:t>
      </w:r>
      <w:r w:rsidR="7BE49553" w:rsidRPr="00721280">
        <w:t xml:space="preserve"> provided through transition care</w:t>
      </w:r>
      <w:r w:rsidR="00605BA0" w:rsidRPr="00B93D5E">
        <w:rPr>
          <w:vertAlign w:val="superscript"/>
        </w:rPr>
        <w:footnoteReference w:id="7"/>
      </w:r>
      <w:bookmarkEnd w:id="549"/>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46"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lastRenderedPageBreak/>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lastRenderedPageBreak/>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Non-Australian residents and older people from overseas</w:t>
      </w:r>
      <w:r w:rsidRPr="003A173C">
        <w:rPr>
          <w:rFonts w:cs="Calibri"/>
        </w:rPr>
        <w:t>).</w:t>
      </w:r>
    </w:p>
    <w:p w14:paraId="72EFC18A" w14:textId="1FFD524B" w:rsidR="00605BA0" w:rsidRPr="003A173C" w:rsidRDefault="00C02E2F">
      <w:pPr>
        <w:pStyle w:val="Heading2"/>
        <w:rPr>
          <w:rFonts w:ascii="Calibri" w:hAnsi="Calibri" w:cs="Calibri"/>
        </w:rPr>
      </w:pPr>
      <w:bookmarkStart w:id="550" w:name="_Toc228284233"/>
      <w:r w:rsidRPr="003A173C">
        <w:rPr>
          <w:rFonts w:ascii="Calibri" w:hAnsi="Calibri" w:cs="Calibri"/>
        </w:rPr>
        <w:t>Individuals eligible for transition care</w:t>
      </w:r>
      <w:bookmarkEnd w:id="550"/>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as long as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in order to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D4BE794" w14:textId="77777777" w:rsidR="00F246AF" w:rsidRPr="003A173C"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05DCCEA5" w14:textId="77777777" w:rsidR="0042687B" w:rsidRDefault="0042687B" w:rsidP="002E40AB">
      <w:pPr>
        <w:pStyle w:val="ListBullet"/>
        <w:numPr>
          <w:ilvl w:val="0"/>
          <w:numId w:val="0"/>
        </w:numPr>
        <w:contextualSpacing w:val="0"/>
        <w:rPr>
          <w:rFonts w:cs="Calibri"/>
        </w:rPr>
      </w:pPr>
    </w:p>
    <w:p w14:paraId="2626769E" w14:textId="64CF7588"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8974DB">
      <w:pPr>
        <w:pStyle w:val="Style3"/>
      </w:pPr>
      <w:bookmarkStart w:id="551" w:name="_Toc395537174"/>
      <w:bookmarkStart w:id="552" w:name="_Toc422732532"/>
      <w:bookmarkStart w:id="553" w:name="_Toc422752872"/>
      <w:bookmarkStart w:id="554" w:name="_Toc228284234"/>
      <w:r w:rsidRPr="00FA34AC">
        <w:t>Older people who usually reside interstate</w:t>
      </w:r>
      <w:bookmarkEnd w:id="551"/>
      <w:bookmarkEnd w:id="552"/>
      <w:bookmarkEnd w:id="553"/>
      <w:bookmarkEnd w:id="554"/>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7EAE6F8F" w:rsidR="00605BA0" w:rsidRDefault="00631782" w:rsidP="008974DB">
      <w:pPr>
        <w:pStyle w:val="Style3"/>
      </w:pPr>
      <w:bookmarkStart w:id="555" w:name="_Toc395537175"/>
      <w:bookmarkStart w:id="556" w:name="_Toc422732533"/>
      <w:bookmarkStart w:id="557" w:name="_Toc422752873"/>
      <w:r>
        <w:br w:type="column"/>
      </w:r>
      <w:bookmarkStart w:id="558" w:name="_Toc228284235"/>
      <w:r w:rsidR="56F9F602" w:rsidRPr="00FA34AC">
        <w:lastRenderedPageBreak/>
        <w:t>Non-Australian residents and ol</w:t>
      </w:r>
      <w:r w:rsidR="4113B1AE" w:rsidRPr="00FA34AC">
        <w:t>der people from overseas</w:t>
      </w:r>
      <w:bookmarkEnd w:id="555"/>
      <w:bookmarkEnd w:id="556"/>
      <w:bookmarkEnd w:id="557"/>
      <w:bookmarkEnd w:id="558"/>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47"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Where a person from overseas enters the program and decides to meet their own expenses as a result of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A95A4C0" w:rsidR="00456FE3" w:rsidRDefault="00456FE3" w:rsidP="00D14112">
      <w:r w:rsidRPr="00456FE3">
        <w:rPr>
          <w:rFonts w:cs="Calibri"/>
        </w:rPr>
        <w:t xml:space="preserve">These guidelines, including section </w:t>
      </w:r>
      <w:r w:rsidRPr="009E58B8">
        <w:rPr>
          <w:rFonts w:cs="Calibri"/>
          <w:i/>
          <w:iCs/>
        </w:rPr>
        <w:t>5.7 Fees payable by individuals receiving transition care,</w:t>
      </w:r>
      <w:r w:rsidRPr="00456FE3">
        <w:rPr>
          <w:rFonts w:cs="Calibri"/>
        </w:rPr>
        <w:t xml:space="preserve"> apply in respect of all people seeking to access TCP.</w:t>
      </w:r>
    </w:p>
    <w:p w14:paraId="10E3D7E6" w14:textId="0FE3F9F7" w:rsidR="00287384" w:rsidRDefault="001F0C32" w:rsidP="008974DB">
      <w:pPr>
        <w:pStyle w:val="Style3"/>
      </w:pPr>
      <w:bookmarkStart w:id="559" w:name="_Toc228284236"/>
      <w:r>
        <w:t>People under the age of 65</w:t>
      </w:r>
      <w:bookmarkEnd w:id="559"/>
    </w:p>
    <w:p w14:paraId="078C5E6E" w14:textId="31D02BE6" w:rsidR="001F0C32" w:rsidRDefault="001F0C32" w:rsidP="00D14112">
      <w:pPr>
        <w:rPr>
          <w:rFonts w:cs="Calibri"/>
        </w:rPr>
      </w:pPr>
      <w:r w:rsidRPr="00456FE3">
        <w:rPr>
          <w:rFonts w:cs="Calibri"/>
        </w:rPr>
        <w:t>As of 1 November</w:t>
      </w:r>
      <w:r w:rsidR="00921CF6">
        <w:rPr>
          <w:rFonts w:cs="Calibri"/>
        </w:rPr>
        <w:t xml:space="preserve"> 2025</w:t>
      </w:r>
      <w:r w:rsidRPr="00456FE3">
        <w:rPr>
          <w:rFonts w:cs="Calibri"/>
        </w:rPr>
        <w:t>,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w:t>
      </w:r>
      <w:r w:rsidRPr="001B4D90">
        <w:rPr>
          <w:rFonts w:cs="Calibri"/>
          <w:b/>
          <w:bCs/>
        </w:rPr>
        <w:t>YPIRAC</w:t>
      </w:r>
      <w:r w:rsidRPr="00456FE3">
        <w:rPr>
          <w:rFonts w:cs="Calibri"/>
        </w:rPr>
        <w:t>) team</w:t>
      </w:r>
      <w:r w:rsidR="000D19FC">
        <w:rPr>
          <w:rFonts w:cs="Calibri"/>
        </w:rPr>
        <w:t>)</w:t>
      </w:r>
      <w:r w:rsidRPr="00456FE3">
        <w:rPr>
          <w:rFonts w:cs="Calibri"/>
        </w:rPr>
        <w:t>, they are not eligible for an assessment for aged care services.</w:t>
      </w:r>
    </w:p>
    <w:p w14:paraId="40978BC9" w14:textId="7EEF9860" w:rsidR="00C13605" w:rsidRDefault="00863928" w:rsidP="00447397">
      <w:pPr>
        <w:pStyle w:val="Style3"/>
        <w:rPr>
          <w:rFonts w:cs="Calibri"/>
        </w:rPr>
      </w:pPr>
      <w:bookmarkStart w:id="560" w:name="_Toc228284237"/>
      <w:r>
        <w:rPr>
          <w:rFonts w:cs="Calibri"/>
        </w:rPr>
        <w:t>N</w:t>
      </w:r>
      <w:r w:rsidR="001D6F00">
        <w:rPr>
          <w:rFonts w:cs="Calibri"/>
        </w:rPr>
        <w:t>at</w:t>
      </w:r>
      <w:r w:rsidR="00447397">
        <w:rPr>
          <w:rFonts w:cs="Calibri"/>
        </w:rPr>
        <w:t xml:space="preserve">ional Disability Insurance </w:t>
      </w:r>
      <w:r w:rsidR="00447397" w:rsidRPr="00447397">
        <w:t>Scheme</w:t>
      </w:r>
      <w:r w:rsidR="00447397">
        <w:rPr>
          <w:rFonts w:cs="Calibri"/>
        </w:rPr>
        <w:t xml:space="preserve"> (NDIS) participants</w:t>
      </w:r>
      <w:bookmarkEnd w:id="560"/>
      <w:r w:rsidR="00447397">
        <w:rPr>
          <w:rFonts w:cs="Calibri"/>
        </w:rPr>
        <w:t xml:space="preserve"> </w:t>
      </w:r>
    </w:p>
    <w:p w14:paraId="298DAE10" w14:textId="60908888" w:rsidR="00E00736" w:rsidRDefault="00E00736" w:rsidP="00002E16">
      <w:pPr>
        <w:rPr>
          <w:rFonts w:cs="Calibri"/>
        </w:rPr>
      </w:pPr>
      <w:r>
        <w:rPr>
          <w:rFonts w:cs="Calibri"/>
        </w:rPr>
        <w:t xml:space="preserve">NDIS </w:t>
      </w:r>
      <w:r w:rsidR="0015716F">
        <w:rPr>
          <w:rFonts w:cs="Calibri"/>
        </w:rPr>
        <w:t>participants</w:t>
      </w:r>
      <w:r>
        <w:rPr>
          <w:rFonts w:cs="Calibri"/>
        </w:rPr>
        <w:t xml:space="preserve"> aged 65 and over (</w:t>
      </w:r>
      <w:r w:rsidRPr="004452F2">
        <w:rPr>
          <w:rFonts w:cs="Calibri"/>
        </w:rPr>
        <w:t>or 50 years and older for Aboriginal and Torres Strait Islander people)</w:t>
      </w:r>
      <w:r>
        <w:rPr>
          <w:rFonts w:cs="Calibri"/>
        </w:rPr>
        <w:t xml:space="preserve"> are able to access TCP services provided they </w:t>
      </w:r>
      <w:r w:rsidR="005509F1">
        <w:rPr>
          <w:rFonts w:cs="Calibri"/>
        </w:rPr>
        <w:t xml:space="preserve">have been assessed as eligible for </w:t>
      </w:r>
      <w:r w:rsidR="00BC49C4">
        <w:rPr>
          <w:rFonts w:cs="Calibri"/>
        </w:rPr>
        <w:t xml:space="preserve">the </w:t>
      </w:r>
      <w:r w:rsidR="005509F1">
        <w:rPr>
          <w:rFonts w:cs="Calibri"/>
        </w:rPr>
        <w:t>TCP</w:t>
      </w:r>
      <w:r>
        <w:rPr>
          <w:rFonts w:cs="Calibri"/>
        </w:rPr>
        <w:t>.</w:t>
      </w:r>
      <w:r w:rsidR="005509F1">
        <w:rPr>
          <w:rFonts w:cs="Calibri"/>
        </w:rPr>
        <w:t xml:space="preserve"> </w:t>
      </w:r>
    </w:p>
    <w:p w14:paraId="42DA40CE" w14:textId="7953E9D4" w:rsidR="0015716F" w:rsidRDefault="0015716F" w:rsidP="00002E16">
      <w:pPr>
        <w:rPr>
          <w:rFonts w:cs="Calibri"/>
        </w:rPr>
      </w:pPr>
      <w:r>
        <w:rPr>
          <w:rFonts w:cs="Calibri"/>
        </w:rPr>
        <w:t>Please note that NDIS participants who access permanent aged care services such as residential care and Support at Home, cease to be NDIS participants.</w:t>
      </w:r>
    </w:p>
    <w:p w14:paraId="0BB6F79C" w14:textId="3A1A8A97" w:rsidR="00E00736" w:rsidRDefault="00E00736" w:rsidP="00002E16">
      <w:pPr>
        <w:rPr>
          <w:rFonts w:cs="Calibri"/>
        </w:rPr>
      </w:pPr>
      <w:r>
        <w:rPr>
          <w:rFonts w:cs="Calibri"/>
        </w:rPr>
        <w:t>Specifically, u</w:t>
      </w:r>
      <w:r w:rsidR="008D086A">
        <w:rPr>
          <w:rFonts w:cs="Calibri"/>
        </w:rPr>
        <w:t xml:space="preserve">nder the </w:t>
      </w:r>
      <w:r w:rsidR="006A3F51" w:rsidRPr="00F04A68">
        <w:rPr>
          <w:rFonts w:cs="Calibri"/>
          <w:i/>
          <w:iCs/>
        </w:rPr>
        <w:t>National Disability Insurance Scheme Act 2013</w:t>
      </w:r>
      <w:r w:rsidR="00AC576C">
        <w:rPr>
          <w:rFonts w:cs="Calibri"/>
        </w:rPr>
        <w:t xml:space="preserve"> </w:t>
      </w:r>
      <w:r w:rsidR="005C3D04">
        <w:rPr>
          <w:rFonts w:cs="Calibri"/>
        </w:rPr>
        <w:t xml:space="preserve">a person ceases </w:t>
      </w:r>
      <w:r w:rsidR="00F4425B">
        <w:rPr>
          <w:rFonts w:cs="Calibri"/>
        </w:rPr>
        <w:t>to be</w:t>
      </w:r>
      <w:r w:rsidR="005C3D04">
        <w:rPr>
          <w:rFonts w:cs="Calibri"/>
        </w:rPr>
        <w:t xml:space="preserve"> a</w:t>
      </w:r>
      <w:r w:rsidR="00CF4745">
        <w:rPr>
          <w:rFonts w:cs="Calibri"/>
        </w:rPr>
        <w:t xml:space="preserve"> NDIS participant when the person </w:t>
      </w:r>
      <w:r w:rsidR="00C57B6B" w:rsidRPr="00C57B6B">
        <w:rPr>
          <w:rFonts w:cs="Calibri"/>
        </w:rPr>
        <w:t xml:space="preserve">commences accessing ongoing funded aged care services on a permanent basis, other than under a </w:t>
      </w:r>
      <w:r w:rsidR="001F3730">
        <w:rPr>
          <w:rFonts w:cs="Calibri"/>
        </w:rPr>
        <w:t xml:space="preserve">short-term </w:t>
      </w:r>
      <w:r w:rsidR="00C57B6B" w:rsidRPr="00C57B6B">
        <w:rPr>
          <w:rFonts w:cs="Calibri"/>
        </w:rPr>
        <w:t>specialist aged care program</w:t>
      </w:r>
      <w:r w:rsidR="002F2C63">
        <w:rPr>
          <w:rFonts w:cs="Calibri"/>
        </w:rPr>
        <w:t xml:space="preserve"> such as the TCP</w:t>
      </w:r>
      <w:r w:rsidR="003B5537">
        <w:rPr>
          <w:rFonts w:cs="Calibri"/>
        </w:rPr>
        <w:t xml:space="preserve"> (</w:t>
      </w:r>
      <w:r w:rsidR="00C57B6B" w:rsidRPr="00C57B6B">
        <w:rPr>
          <w:rFonts w:cs="Calibri"/>
        </w:rPr>
        <w:t>and this first occurs only after the person turns 65 years of ag</w:t>
      </w:r>
      <w:r w:rsidR="00002E16">
        <w:rPr>
          <w:rFonts w:cs="Calibri"/>
        </w:rPr>
        <w:t>e</w:t>
      </w:r>
      <w:r w:rsidR="003B5537">
        <w:rPr>
          <w:rFonts w:cs="Calibri"/>
        </w:rPr>
        <w:t>)</w:t>
      </w:r>
      <w:r w:rsidR="00002E16">
        <w:rPr>
          <w:rFonts w:cs="Calibri"/>
        </w:rPr>
        <w:t xml:space="preserve"> (section</w:t>
      </w:r>
      <w:r w:rsidR="002D44A7">
        <w:rPr>
          <w:rFonts w:cs="Calibri"/>
        </w:rPr>
        <w:t> </w:t>
      </w:r>
      <w:r w:rsidR="00002E16">
        <w:rPr>
          <w:rFonts w:cs="Calibri"/>
        </w:rPr>
        <w:t>29).</w:t>
      </w:r>
      <w:r w:rsidR="008678EE">
        <w:rPr>
          <w:rFonts w:cs="Calibri"/>
        </w:rPr>
        <w:t xml:space="preserve"> </w:t>
      </w:r>
    </w:p>
    <w:p w14:paraId="7DE157C2" w14:textId="55620250" w:rsidR="00BB4EC8" w:rsidRPr="00D14112" w:rsidRDefault="00BB4EC8" w:rsidP="00A7647F">
      <w:pPr>
        <w:rPr>
          <w:rFonts w:cs="Calibri"/>
        </w:rPr>
      </w:pPr>
      <w:r>
        <w:rPr>
          <w:rFonts w:cs="Calibri"/>
        </w:rPr>
        <w:t xml:space="preserve">Where </w:t>
      </w:r>
      <w:r w:rsidR="00FE6A63">
        <w:rPr>
          <w:rFonts w:cs="Calibri"/>
        </w:rPr>
        <w:t>people</w:t>
      </w:r>
      <w:r>
        <w:rPr>
          <w:rFonts w:cs="Calibri"/>
        </w:rPr>
        <w:t xml:space="preserve"> are receiving services under both the TCP and NDIS at the same time, it is expected that providers will coordinate care to ensure there is no duplication of services.</w:t>
      </w:r>
    </w:p>
    <w:p w14:paraId="2E6E3C93" w14:textId="080116CF" w:rsidR="00605BA0" w:rsidRPr="003A173C" w:rsidRDefault="00605BA0" w:rsidP="00605BA0">
      <w:pPr>
        <w:pStyle w:val="Heading2"/>
        <w:rPr>
          <w:rFonts w:ascii="Calibri" w:hAnsi="Calibri" w:cs="Calibri"/>
        </w:rPr>
      </w:pPr>
      <w:bookmarkStart w:id="561" w:name="_Toc395537176"/>
      <w:bookmarkStart w:id="562" w:name="_Toc422732534"/>
      <w:bookmarkStart w:id="563" w:name="_Toc422752874"/>
      <w:bookmarkStart w:id="564" w:name="_Toc228284238"/>
      <w:r w:rsidRPr="003A173C">
        <w:rPr>
          <w:rFonts w:ascii="Calibri" w:hAnsi="Calibri" w:cs="Calibri"/>
        </w:rPr>
        <w:t>The role of hospitals</w:t>
      </w:r>
      <w:bookmarkEnd w:id="561"/>
      <w:bookmarkEnd w:id="562"/>
      <w:bookmarkEnd w:id="563"/>
      <w:bookmarkEnd w:id="564"/>
    </w:p>
    <w:p w14:paraId="3E942D99" w14:textId="34CE4947" w:rsidR="009E0DCD" w:rsidRPr="008202E1" w:rsidRDefault="00605BA0" w:rsidP="009E0DCD">
      <w:pPr>
        <w:rPr>
          <w:rFonts w:cs="Calibri"/>
        </w:rPr>
      </w:pPr>
      <w:bookmarkStart w:id="565"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8974DB">
      <w:pPr>
        <w:pStyle w:val="Style3"/>
      </w:pPr>
      <w:bookmarkStart w:id="566" w:name="_Toc395537177"/>
      <w:bookmarkStart w:id="567" w:name="_Toc422732535"/>
      <w:bookmarkStart w:id="568" w:name="_Toc422752875"/>
      <w:bookmarkStart w:id="569" w:name="_Toc228284239"/>
      <w:r w:rsidRPr="00FA34AC">
        <w:t>Referral process</w:t>
      </w:r>
      <w:bookmarkEnd w:id="565"/>
      <w:bookmarkEnd w:id="566"/>
      <w:bookmarkEnd w:id="567"/>
      <w:bookmarkEnd w:id="568"/>
      <w:bookmarkEnd w:id="569"/>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clinical aged care needs assessor</w:t>
      </w:r>
      <w:r w:rsidR="001E26D6" w:rsidRPr="003A173C">
        <w:rPr>
          <w:rFonts w:cs="Calibri"/>
        </w:rPr>
        <w:t>,</w:t>
      </w:r>
      <w:r w:rsidR="00A8222B" w:rsidRPr="003A173C" w:rsidDel="00A8222B">
        <w:rPr>
          <w:rFonts w:cs="Calibri"/>
        </w:rPr>
        <w:t xml:space="preserve"> </w:t>
      </w:r>
      <w:r w:rsidR="0064270C" w:rsidRPr="003A173C">
        <w:rPr>
          <w:rFonts w:cs="Calibri"/>
        </w:rPr>
        <w:t>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lastRenderedPageBreak/>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ascii="Calibri" w:hAnsi="Calibri" w:cs="Calibri"/>
        </w:rPr>
      </w:pPr>
      <w:bookmarkStart w:id="570" w:name="_Assessment_and_approval"/>
      <w:bookmarkStart w:id="571" w:name="_Ref29286424"/>
      <w:bookmarkStart w:id="572" w:name="_Toc29371654"/>
      <w:bookmarkStart w:id="573" w:name="_Toc81623294"/>
      <w:bookmarkStart w:id="574" w:name="_Toc110834644"/>
      <w:bookmarkStart w:id="575" w:name="_Toc245536166"/>
      <w:bookmarkStart w:id="576" w:name="_Toc395537178"/>
      <w:bookmarkStart w:id="577" w:name="_Toc422732536"/>
      <w:bookmarkStart w:id="578" w:name="_Toc422752876"/>
      <w:bookmarkStart w:id="579" w:name="_Toc228284240"/>
      <w:bookmarkEnd w:id="570"/>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71"/>
      <w:bookmarkEnd w:id="572"/>
      <w:bookmarkEnd w:id="573"/>
      <w:bookmarkEnd w:id="574"/>
      <w:bookmarkEnd w:id="575"/>
      <w:bookmarkEnd w:id="576"/>
      <w:bookmarkEnd w:id="577"/>
      <w:bookmarkEnd w:id="578"/>
      <w:bookmarkEnd w:id="579"/>
    </w:p>
    <w:p w14:paraId="37FD5AB8" w14:textId="5EC178C2"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48"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cs="Calibri"/>
          <w:i/>
          <w:iCs/>
        </w:rPr>
        <w:t xml:space="preserve"> </w:t>
      </w:r>
    </w:p>
    <w:p w14:paraId="0D8E073C" w14:textId="790451C9"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003F2D7A">
        <w:rPr>
          <w:rFonts w:cs="Calibri"/>
        </w:rPr>
        <w:t xml:space="preserve"> as</w:t>
      </w:r>
      <w:r w:rsidRPr="003A173C">
        <w:rPr>
          <w:rFonts w:cs="Calibri"/>
        </w:rPr>
        <w:t xml:space="preserve"> requiring the </w:t>
      </w:r>
      <w:r w:rsidR="004E5431" w:rsidRPr="003A173C">
        <w:rPr>
          <w:rFonts w:cs="Calibri"/>
        </w:rPr>
        <w:t>particular applicable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8974DB">
      <w:pPr>
        <w:pStyle w:val="Style3"/>
      </w:pPr>
      <w:bookmarkStart w:id="580" w:name="_Toc521122290"/>
      <w:bookmarkStart w:id="581" w:name="_Toc29371655"/>
      <w:bookmarkStart w:id="582" w:name="_Toc81623295"/>
      <w:bookmarkStart w:id="583" w:name="_Toc110834645"/>
      <w:bookmarkStart w:id="584" w:name="_Toc245536167"/>
      <w:bookmarkStart w:id="585" w:name="_Toc395537179"/>
      <w:bookmarkStart w:id="586" w:name="_Toc422732537"/>
      <w:bookmarkStart w:id="587" w:name="_Toc422752877"/>
      <w:bookmarkStart w:id="588" w:name="_Toc228284241"/>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580"/>
      <w:bookmarkEnd w:id="581"/>
      <w:bookmarkEnd w:id="582"/>
      <w:bookmarkEnd w:id="583"/>
      <w:bookmarkEnd w:id="584"/>
      <w:bookmarkEnd w:id="585"/>
      <w:bookmarkEnd w:id="586"/>
      <w:bookmarkEnd w:id="587"/>
      <w:bookmarkEnd w:id="588"/>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638C2B31" w:rsidR="00663C7E" w:rsidRPr="003A173C" w:rsidRDefault="00663C7E" w:rsidP="00FA34AC">
      <w:pPr>
        <w:pStyle w:val="ListBullet"/>
      </w:pPr>
      <w:r w:rsidRPr="003A173C">
        <w:t>are deaf, deafblind, vision impaired or hard of hearing</w:t>
      </w:r>
      <w:r w:rsidR="0034319E" w:rsidRPr="003A173C">
        <w:t>;</w:t>
      </w:r>
      <w:r w:rsidR="007217B8">
        <w:t xml:space="preserve"> and</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9"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 xml:space="preserve">en make a formal </w:t>
      </w:r>
      <w:r w:rsidR="0069333C" w:rsidRPr="006F427B">
        <w:rPr>
          <w:rFonts w:eastAsia="Calibri" w:cs="Calibri"/>
          <w:szCs w:val="20"/>
          <w:lang w:eastAsia="en-US"/>
        </w:rPr>
        <w:lastRenderedPageBreak/>
        <w:t>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3DE4443B"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50" w:history="1">
        <w:r w:rsidRPr="008202E1">
          <w:rPr>
            <w:rStyle w:val="Hyperlink"/>
            <w:rFonts w:ascii="Calibri" w:eastAsia="Calibri" w:hAnsi="Calibri" w:cs="Calibri"/>
            <w:sz w:val="20"/>
            <w:szCs w:val="20"/>
            <w:lang w:eastAsia="en-US"/>
          </w:rPr>
          <w:t>My</w:t>
        </w:r>
        <w:r w:rsidR="00D7689F">
          <w:rPr>
            <w:rStyle w:val="Hyperlink"/>
            <w:rFonts w:ascii="Calibri" w:eastAsia="Calibri" w:hAnsi="Calibri" w:cs="Calibri"/>
            <w:sz w:val="20"/>
            <w:szCs w:val="20"/>
            <w:lang w:eastAsia="en-US"/>
          </w:rPr>
          <w:t> </w:t>
        </w:r>
        <w:r w:rsidR="1B334623" w:rsidRPr="008202E1">
          <w:rPr>
            <w:rStyle w:val="Hyperlink"/>
            <w:rFonts w:ascii="Calibri" w:eastAsia="Calibri" w:hAnsi="Calibri" w:cs="Calibri"/>
            <w:sz w:val="20"/>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51"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8974DB">
      <w:pPr>
        <w:pStyle w:val="Style3"/>
      </w:pPr>
      <w:bookmarkStart w:id="589" w:name="_Toc245536168"/>
      <w:bookmarkStart w:id="590" w:name="_Toc395537180"/>
      <w:bookmarkStart w:id="591" w:name="_Toc422732538"/>
      <w:bookmarkStart w:id="592" w:name="_Toc422752878"/>
      <w:bookmarkStart w:id="593" w:name="_Toc228284242"/>
      <w:r w:rsidRPr="00FA34AC">
        <w:t xml:space="preserve">Who should participate in an </w:t>
      </w:r>
      <w:r w:rsidR="0047734D" w:rsidRPr="00FA34AC">
        <w:t xml:space="preserve">aged care </w:t>
      </w:r>
      <w:r w:rsidR="00362AF3" w:rsidRPr="00FA34AC">
        <w:t xml:space="preserve">needs </w:t>
      </w:r>
      <w:r w:rsidRPr="00FA34AC">
        <w:t>assessment?</w:t>
      </w:r>
      <w:bookmarkEnd w:id="589"/>
      <w:bookmarkEnd w:id="590"/>
      <w:bookmarkEnd w:id="591"/>
      <w:bookmarkEnd w:id="592"/>
      <w:bookmarkEnd w:id="593"/>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8974DB">
      <w:pPr>
        <w:pStyle w:val="Style3"/>
      </w:pPr>
      <w:bookmarkStart w:id="594" w:name="_Toc521122291"/>
      <w:bookmarkStart w:id="595" w:name="_Toc29371656"/>
      <w:bookmarkStart w:id="596" w:name="_Toc81623296"/>
      <w:bookmarkStart w:id="597" w:name="_Toc110834646"/>
      <w:bookmarkStart w:id="598" w:name="_Toc245536169"/>
      <w:bookmarkStart w:id="599" w:name="_Toc395537181"/>
      <w:bookmarkStart w:id="600" w:name="_Toc422732539"/>
      <w:bookmarkStart w:id="601" w:name="_Toc422752879"/>
      <w:bookmarkStart w:id="602" w:name="_Toc228284243"/>
      <w:r w:rsidRPr="00FA34AC">
        <w:t>Assessment process for transition care</w:t>
      </w:r>
      <w:bookmarkEnd w:id="594"/>
      <w:bookmarkEnd w:id="595"/>
      <w:bookmarkEnd w:id="596"/>
      <w:bookmarkEnd w:id="597"/>
      <w:bookmarkEnd w:id="598"/>
      <w:bookmarkEnd w:id="599"/>
      <w:bookmarkEnd w:id="600"/>
      <w:bookmarkEnd w:id="601"/>
      <w:bookmarkEnd w:id="602"/>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lastRenderedPageBreak/>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8974DB">
      <w:pPr>
        <w:pStyle w:val="Style3"/>
      </w:pPr>
      <w:bookmarkStart w:id="603" w:name="_Toc211853655"/>
      <w:bookmarkStart w:id="604" w:name="_Toc211942123"/>
      <w:bookmarkStart w:id="605" w:name="_Toc211853656"/>
      <w:bookmarkStart w:id="606" w:name="_Toc211942124"/>
      <w:bookmarkStart w:id="607" w:name="_Toc211853657"/>
      <w:bookmarkStart w:id="608" w:name="_Toc211942125"/>
      <w:bookmarkStart w:id="609" w:name="_Toc211853658"/>
      <w:bookmarkStart w:id="610" w:name="_Toc211942126"/>
      <w:bookmarkStart w:id="611" w:name="_Toc211853659"/>
      <w:bookmarkStart w:id="612" w:name="_Toc211942127"/>
      <w:bookmarkStart w:id="613" w:name="_Toc211853660"/>
      <w:bookmarkStart w:id="614" w:name="_Toc211942128"/>
      <w:bookmarkStart w:id="615" w:name="_Toc211853661"/>
      <w:bookmarkStart w:id="616" w:name="_Toc211942129"/>
      <w:bookmarkStart w:id="617" w:name="_Toc245536170"/>
      <w:bookmarkStart w:id="618" w:name="_Toc395537182"/>
      <w:bookmarkStart w:id="619" w:name="_Toc422732540"/>
      <w:bookmarkStart w:id="620" w:name="_Toc422752880"/>
      <w:bookmarkStart w:id="621" w:name="_Toc228284244"/>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FA34AC">
        <w:t>Approval for transition care</w:t>
      </w:r>
      <w:bookmarkEnd w:id="617"/>
      <w:bookmarkEnd w:id="618"/>
      <w:bookmarkEnd w:id="619"/>
      <w:bookmarkEnd w:id="620"/>
      <w:bookmarkEnd w:id="621"/>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t>
      </w:r>
      <w:r w:rsidRPr="003A173C">
        <w:rPr>
          <w:rFonts w:cs="Calibri"/>
        </w:rPr>
        <w:lastRenderedPageBreak/>
        <w:t>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52"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33854218" w:rsidR="00667961" w:rsidRPr="00721280" w:rsidRDefault="00667961" w:rsidP="008974DB">
      <w:pPr>
        <w:pStyle w:val="Style3"/>
      </w:pPr>
      <w:bookmarkStart w:id="622" w:name="_Toc395537183"/>
      <w:bookmarkStart w:id="623" w:name="_Toc422732541"/>
      <w:bookmarkStart w:id="624" w:name="_Toc422752881"/>
      <w:bookmarkStart w:id="625" w:name="_Toc197076888"/>
      <w:bookmarkStart w:id="626" w:name="_Toc228284245"/>
      <w:r w:rsidRPr="00721280">
        <w:t xml:space="preserve">Assessment and approval </w:t>
      </w:r>
      <w:r w:rsidR="00C33F12" w:rsidRPr="00721280">
        <w:t xml:space="preserve">within </w:t>
      </w:r>
      <w:r w:rsidRPr="00721280">
        <w:t>in a short stay unit of an emergency department</w:t>
      </w:r>
      <w:bookmarkEnd w:id="622"/>
      <w:bookmarkEnd w:id="623"/>
      <w:bookmarkEnd w:id="624"/>
      <w:bookmarkEnd w:id="625"/>
      <w:bookmarkEnd w:id="626"/>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27" w:name="_Ref7609909"/>
      <w:r w:rsidR="00A1600D">
        <w:rPr>
          <w:szCs w:val="20"/>
        </w:rPr>
        <w:t>.</w:t>
      </w:r>
      <w:r w:rsidRPr="003A173C">
        <w:rPr>
          <w:szCs w:val="20"/>
          <w:vertAlign w:val="superscript"/>
        </w:rPr>
        <w:footnoteReference w:id="9"/>
      </w:r>
      <w:bookmarkEnd w:id="627"/>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8974DB">
      <w:pPr>
        <w:pStyle w:val="Style3"/>
      </w:pPr>
      <w:bookmarkStart w:id="628" w:name="_Toc205369437"/>
      <w:bookmarkStart w:id="629" w:name="_Toc205374389"/>
      <w:bookmarkStart w:id="630" w:name="_Toc205374537"/>
      <w:bookmarkStart w:id="631" w:name="_Toc205378250"/>
      <w:bookmarkStart w:id="632" w:name="_Toc205378484"/>
      <w:bookmarkStart w:id="633" w:name="_Toc205378718"/>
      <w:bookmarkStart w:id="634" w:name="_Toc205378951"/>
      <w:bookmarkStart w:id="635" w:name="_Toc205379184"/>
      <w:bookmarkStart w:id="636" w:name="_Toc205379417"/>
      <w:bookmarkStart w:id="637" w:name="_Toc205379642"/>
      <w:bookmarkStart w:id="638" w:name="_Toc205379866"/>
      <w:bookmarkStart w:id="639" w:name="_Toc205395324"/>
      <w:bookmarkStart w:id="640" w:name="_Toc205396118"/>
      <w:bookmarkStart w:id="641" w:name="_Toc205397649"/>
      <w:bookmarkStart w:id="642" w:name="_Toc205397874"/>
      <w:bookmarkStart w:id="643" w:name="_Toc205468500"/>
      <w:bookmarkStart w:id="644" w:name="_Toc205468959"/>
      <w:bookmarkStart w:id="645" w:name="_Toc205479751"/>
      <w:bookmarkStart w:id="646" w:name="_Toc205560824"/>
      <w:bookmarkStart w:id="647" w:name="_Toc205561049"/>
      <w:bookmarkStart w:id="648" w:name="_Toc205819101"/>
      <w:bookmarkStart w:id="649" w:name="_Toc205890649"/>
      <w:bookmarkStart w:id="650" w:name="_Toc205890789"/>
      <w:bookmarkStart w:id="651" w:name="_Toc205891999"/>
      <w:bookmarkStart w:id="652" w:name="_Toc205897156"/>
      <w:bookmarkStart w:id="653" w:name="_Toc205906039"/>
      <w:bookmarkStart w:id="654" w:name="_Toc205909177"/>
      <w:bookmarkStart w:id="655" w:name="_Toc205909670"/>
      <w:bookmarkStart w:id="656" w:name="_Toc205909976"/>
      <w:bookmarkStart w:id="657" w:name="_Toc205974485"/>
      <w:bookmarkStart w:id="658" w:name="_Toc205974625"/>
      <w:bookmarkStart w:id="659" w:name="_Toc205974765"/>
      <w:bookmarkStart w:id="660" w:name="_Toc205999064"/>
      <w:bookmarkStart w:id="661" w:name="_Toc206001373"/>
      <w:bookmarkStart w:id="662" w:name="_Toc206001515"/>
      <w:bookmarkStart w:id="663" w:name="_Toc206001656"/>
      <w:bookmarkStart w:id="664" w:name="_Toc206001798"/>
      <w:bookmarkStart w:id="665" w:name="_Toc206003720"/>
      <w:bookmarkStart w:id="666" w:name="_Toc206006208"/>
      <w:bookmarkStart w:id="667" w:name="_Toc206006529"/>
      <w:bookmarkStart w:id="668" w:name="_Toc206006670"/>
      <w:bookmarkStart w:id="669" w:name="_Toc206059545"/>
      <w:bookmarkStart w:id="670" w:name="_Toc206084462"/>
      <w:bookmarkStart w:id="671" w:name="_Toc206143910"/>
      <w:bookmarkStart w:id="672" w:name="_Toc206153598"/>
      <w:bookmarkStart w:id="673" w:name="_Toc206155647"/>
      <w:bookmarkStart w:id="674" w:name="_Toc206155788"/>
      <w:bookmarkStart w:id="675" w:name="_Toc206156994"/>
      <w:bookmarkStart w:id="676" w:name="_Toc206157214"/>
      <w:bookmarkStart w:id="677" w:name="_Toc205369438"/>
      <w:bookmarkStart w:id="678" w:name="_Toc205374390"/>
      <w:bookmarkStart w:id="679" w:name="_Toc205374538"/>
      <w:bookmarkStart w:id="680" w:name="_Toc205378251"/>
      <w:bookmarkStart w:id="681" w:name="_Toc205378485"/>
      <w:bookmarkStart w:id="682" w:name="_Toc205378719"/>
      <w:bookmarkStart w:id="683" w:name="_Toc205378952"/>
      <w:bookmarkStart w:id="684" w:name="_Toc205379185"/>
      <w:bookmarkStart w:id="685" w:name="_Toc205379418"/>
      <w:bookmarkStart w:id="686" w:name="_Toc205379643"/>
      <w:bookmarkStart w:id="687" w:name="_Toc205379867"/>
      <w:bookmarkStart w:id="688" w:name="_Toc205395325"/>
      <w:bookmarkStart w:id="689" w:name="_Toc205396119"/>
      <w:bookmarkStart w:id="690" w:name="_Toc205397650"/>
      <w:bookmarkStart w:id="691" w:name="_Toc205397875"/>
      <w:bookmarkStart w:id="692" w:name="_Toc205468501"/>
      <w:bookmarkStart w:id="693" w:name="_Toc205468960"/>
      <w:bookmarkStart w:id="694" w:name="_Toc205479752"/>
      <w:bookmarkStart w:id="695" w:name="_Toc205560825"/>
      <w:bookmarkStart w:id="696" w:name="_Toc205561050"/>
      <w:bookmarkStart w:id="697" w:name="_Toc205819102"/>
      <w:bookmarkStart w:id="698" w:name="_Toc205890650"/>
      <w:bookmarkStart w:id="699" w:name="_Toc205890790"/>
      <w:bookmarkStart w:id="700" w:name="_Toc205892000"/>
      <w:bookmarkStart w:id="701" w:name="_Toc205897157"/>
      <w:bookmarkStart w:id="702" w:name="_Toc205906040"/>
      <w:bookmarkStart w:id="703" w:name="_Toc205909178"/>
      <w:bookmarkStart w:id="704" w:name="_Toc205909671"/>
      <w:bookmarkStart w:id="705" w:name="_Toc205909977"/>
      <w:bookmarkStart w:id="706" w:name="_Toc205974486"/>
      <w:bookmarkStart w:id="707" w:name="_Toc205974626"/>
      <w:bookmarkStart w:id="708" w:name="_Toc205974766"/>
      <w:bookmarkStart w:id="709" w:name="_Toc205999065"/>
      <w:bookmarkStart w:id="710" w:name="_Toc206001374"/>
      <w:bookmarkStart w:id="711" w:name="_Toc206001516"/>
      <w:bookmarkStart w:id="712" w:name="_Toc206001657"/>
      <w:bookmarkStart w:id="713" w:name="_Toc206001799"/>
      <w:bookmarkStart w:id="714" w:name="_Toc206003721"/>
      <w:bookmarkStart w:id="715" w:name="_Toc206006209"/>
      <w:bookmarkStart w:id="716" w:name="_Toc206006530"/>
      <w:bookmarkStart w:id="717" w:name="_Toc206006671"/>
      <w:bookmarkStart w:id="718" w:name="_Toc206059546"/>
      <w:bookmarkStart w:id="719" w:name="_Toc206084463"/>
      <w:bookmarkStart w:id="720" w:name="_Toc206143911"/>
      <w:bookmarkStart w:id="721" w:name="_Toc206153599"/>
      <w:bookmarkStart w:id="722" w:name="_Toc206155648"/>
      <w:bookmarkStart w:id="723" w:name="_Toc206155789"/>
      <w:bookmarkStart w:id="724" w:name="_Toc206156995"/>
      <w:bookmarkStart w:id="725" w:name="_Toc206157215"/>
      <w:bookmarkStart w:id="726" w:name="_Toc205369439"/>
      <w:bookmarkStart w:id="727" w:name="_Toc205374391"/>
      <w:bookmarkStart w:id="728" w:name="_Toc205374539"/>
      <w:bookmarkStart w:id="729" w:name="_Toc205378252"/>
      <w:bookmarkStart w:id="730" w:name="_Toc205378486"/>
      <w:bookmarkStart w:id="731" w:name="_Toc205378720"/>
      <w:bookmarkStart w:id="732" w:name="_Toc205378953"/>
      <w:bookmarkStart w:id="733" w:name="_Toc205379186"/>
      <w:bookmarkStart w:id="734" w:name="_Toc205379419"/>
      <w:bookmarkStart w:id="735" w:name="_Toc205379644"/>
      <w:bookmarkStart w:id="736" w:name="_Toc205379868"/>
      <w:bookmarkStart w:id="737" w:name="_Toc205395326"/>
      <w:bookmarkStart w:id="738" w:name="_Toc205396120"/>
      <w:bookmarkStart w:id="739" w:name="_Toc205397651"/>
      <w:bookmarkStart w:id="740" w:name="_Toc205397876"/>
      <w:bookmarkStart w:id="741" w:name="_Toc205468502"/>
      <w:bookmarkStart w:id="742" w:name="_Toc205468961"/>
      <w:bookmarkStart w:id="743" w:name="_Toc205479753"/>
      <w:bookmarkStart w:id="744" w:name="_Toc205560826"/>
      <w:bookmarkStart w:id="745" w:name="_Toc205561051"/>
      <w:bookmarkStart w:id="746" w:name="_Toc205819103"/>
      <w:bookmarkStart w:id="747" w:name="_Toc205890651"/>
      <w:bookmarkStart w:id="748" w:name="_Toc205890791"/>
      <w:bookmarkStart w:id="749" w:name="_Toc205892001"/>
      <w:bookmarkStart w:id="750" w:name="_Toc205897158"/>
      <w:bookmarkStart w:id="751" w:name="_Toc205906041"/>
      <w:bookmarkStart w:id="752" w:name="_Toc205909179"/>
      <w:bookmarkStart w:id="753" w:name="_Toc205909672"/>
      <w:bookmarkStart w:id="754" w:name="_Toc205909978"/>
      <w:bookmarkStart w:id="755" w:name="_Toc205974487"/>
      <w:bookmarkStart w:id="756" w:name="_Toc205974627"/>
      <w:bookmarkStart w:id="757" w:name="_Toc205974767"/>
      <w:bookmarkStart w:id="758" w:name="_Toc205999066"/>
      <w:bookmarkStart w:id="759" w:name="_Toc206001375"/>
      <w:bookmarkStart w:id="760" w:name="_Toc206001517"/>
      <w:bookmarkStart w:id="761" w:name="_Toc206001658"/>
      <w:bookmarkStart w:id="762" w:name="_Toc206001800"/>
      <w:bookmarkStart w:id="763" w:name="_Toc206003722"/>
      <w:bookmarkStart w:id="764" w:name="_Toc206006210"/>
      <w:bookmarkStart w:id="765" w:name="_Toc206006531"/>
      <w:bookmarkStart w:id="766" w:name="_Toc206006672"/>
      <w:bookmarkStart w:id="767" w:name="_Toc206059547"/>
      <w:bookmarkStart w:id="768" w:name="_Toc206084464"/>
      <w:bookmarkStart w:id="769" w:name="_Toc206143912"/>
      <w:bookmarkStart w:id="770" w:name="_Toc206153600"/>
      <w:bookmarkStart w:id="771" w:name="_Toc206155649"/>
      <w:bookmarkStart w:id="772" w:name="_Toc206155790"/>
      <w:bookmarkStart w:id="773" w:name="_Toc206156996"/>
      <w:bookmarkStart w:id="774" w:name="_Toc206157216"/>
      <w:bookmarkStart w:id="775" w:name="_Toc205369440"/>
      <w:bookmarkStart w:id="776" w:name="_Toc205374392"/>
      <w:bookmarkStart w:id="777" w:name="_Toc205374540"/>
      <w:bookmarkStart w:id="778" w:name="_Toc205378253"/>
      <w:bookmarkStart w:id="779" w:name="_Toc205378487"/>
      <w:bookmarkStart w:id="780" w:name="_Toc205378721"/>
      <w:bookmarkStart w:id="781" w:name="_Toc205378954"/>
      <w:bookmarkStart w:id="782" w:name="_Toc205379187"/>
      <w:bookmarkStart w:id="783" w:name="_Toc205379420"/>
      <w:bookmarkStart w:id="784" w:name="_Toc205379645"/>
      <w:bookmarkStart w:id="785" w:name="_Toc205379869"/>
      <w:bookmarkStart w:id="786" w:name="_Toc205395327"/>
      <w:bookmarkStart w:id="787" w:name="_Toc205396121"/>
      <w:bookmarkStart w:id="788" w:name="_Toc205397652"/>
      <w:bookmarkStart w:id="789" w:name="_Toc205397877"/>
      <w:bookmarkStart w:id="790" w:name="_Toc205468503"/>
      <w:bookmarkStart w:id="791" w:name="_Toc205468962"/>
      <w:bookmarkStart w:id="792" w:name="_Toc205479754"/>
      <w:bookmarkStart w:id="793" w:name="_Toc205560827"/>
      <w:bookmarkStart w:id="794" w:name="_Toc205561052"/>
      <w:bookmarkStart w:id="795" w:name="_Toc205819104"/>
      <w:bookmarkStart w:id="796" w:name="_Toc205890652"/>
      <w:bookmarkStart w:id="797" w:name="_Toc205890792"/>
      <w:bookmarkStart w:id="798" w:name="_Toc205892002"/>
      <w:bookmarkStart w:id="799" w:name="_Toc205897159"/>
      <w:bookmarkStart w:id="800" w:name="_Toc205906042"/>
      <w:bookmarkStart w:id="801" w:name="_Toc205909180"/>
      <w:bookmarkStart w:id="802" w:name="_Toc205909673"/>
      <w:bookmarkStart w:id="803" w:name="_Toc205909979"/>
      <w:bookmarkStart w:id="804" w:name="_Toc205974488"/>
      <w:bookmarkStart w:id="805" w:name="_Toc205974628"/>
      <w:bookmarkStart w:id="806" w:name="_Toc205974768"/>
      <w:bookmarkStart w:id="807" w:name="_Toc205999067"/>
      <w:bookmarkStart w:id="808" w:name="_Toc206001376"/>
      <w:bookmarkStart w:id="809" w:name="_Toc206001518"/>
      <w:bookmarkStart w:id="810" w:name="_Toc206001659"/>
      <w:bookmarkStart w:id="811" w:name="_Toc206001801"/>
      <w:bookmarkStart w:id="812" w:name="_Toc206003723"/>
      <w:bookmarkStart w:id="813" w:name="_Toc206006211"/>
      <w:bookmarkStart w:id="814" w:name="_Toc206006532"/>
      <w:bookmarkStart w:id="815" w:name="_Toc206006673"/>
      <w:bookmarkStart w:id="816" w:name="_Toc206059548"/>
      <w:bookmarkStart w:id="817" w:name="_Toc206084465"/>
      <w:bookmarkStart w:id="818" w:name="_Toc206143913"/>
      <w:bookmarkStart w:id="819" w:name="_Toc206153601"/>
      <w:bookmarkStart w:id="820" w:name="_Toc206155650"/>
      <w:bookmarkStart w:id="821" w:name="_Toc206155791"/>
      <w:bookmarkStart w:id="822" w:name="_Toc206156997"/>
      <w:bookmarkStart w:id="823" w:name="_Toc206157217"/>
      <w:bookmarkStart w:id="824" w:name="_Toc205369441"/>
      <w:bookmarkStart w:id="825" w:name="_Toc205374393"/>
      <w:bookmarkStart w:id="826" w:name="_Toc205374541"/>
      <w:bookmarkStart w:id="827" w:name="_Toc205378254"/>
      <w:bookmarkStart w:id="828" w:name="_Toc205378488"/>
      <w:bookmarkStart w:id="829" w:name="_Toc205378722"/>
      <w:bookmarkStart w:id="830" w:name="_Toc205378955"/>
      <w:bookmarkStart w:id="831" w:name="_Toc205379188"/>
      <w:bookmarkStart w:id="832" w:name="_Toc205379421"/>
      <w:bookmarkStart w:id="833" w:name="_Toc205379646"/>
      <w:bookmarkStart w:id="834" w:name="_Toc205379870"/>
      <w:bookmarkStart w:id="835" w:name="_Toc205395328"/>
      <w:bookmarkStart w:id="836" w:name="_Toc205396122"/>
      <w:bookmarkStart w:id="837" w:name="_Toc205397653"/>
      <w:bookmarkStart w:id="838" w:name="_Toc205397878"/>
      <w:bookmarkStart w:id="839" w:name="_Toc205468504"/>
      <w:bookmarkStart w:id="840" w:name="_Toc205468963"/>
      <w:bookmarkStart w:id="841" w:name="_Toc205479755"/>
      <w:bookmarkStart w:id="842" w:name="_Toc205560828"/>
      <w:bookmarkStart w:id="843" w:name="_Toc205561053"/>
      <w:bookmarkStart w:id="844" w:name="_Toc205819105"/>
      <w:bookmarkStart w:id="845" w:name="_Toc205890653"/>
      <w:bookmarkStart w:id="846" w:name="_Toc205890793"/>
      <w:bookmarkStart w:id="847" w:name="_Toc205892003"/>
      <w:bookmarkStart w:id="848" w:name="_Toc205897160"/>
      <w:bookmarkStart w:id="849" w:name="_Toc205906043"/>
      <w:bookmarkStart w:id="850" w:name="_Toc205909181"/>
      <w:bookmarkStart w:id="851" w:name="_Toc205909674"/>
      <w:bookmarkStart w:id="852" w:name="_Toc205909980"/>
      <w:bookmarkStart w:id="853" w:name="_Toc205974489"/>
      <w:bookmarkStart w:id="854" w:name="_Toc205974629"/>
      <w:bookmarkStart w:id="855" w:name="_Toc205974769"/>
      <w:bookmarkStart w:id="856" w:name="_Toc205999068"/>
      <w:bookmarkStart w:id="857" w:name="_Toc206001377"/>
      <w:bookmarkStart w:id="858" w:name="_Toc206001519"/>
      <w:bookmarkStart w:id="859" w:name="_Toc206001660"/>
      <w:bookmarkStart w:id="860" w:name="_Toc206001802"/>
      <w:bookmarkStart w:id="861" w:name="_Toc206003724"/>
      <w:bookmarkStart w:id="862" w:name="_Toc206006212"/>
      <w:bookmarkStart w:id="863" w:name="_Toc206006533"/>
      <w:bookmarkStart w:id="864" w:name="_Toc206006674"/>
      <w:bookmarkStart w:id="865" w:name="_Toc206059549"/>
      <w:bookmarkStart w:id="866" w:name="_Toc206084466"/>
      <w:bookmarkStart w:id="867" w:name="_Toc206143914"/>
      <w:bookmarkStart w:id="868" w:name="_Toc206153602"/>
      <w:bookmarkStart w:id="869" w:name="_Toc206155651"/>
      <w:bookmarkStart w:id="870" w:name="_Toc206155792"/>
      <w:bookmarkStart w:id="871" w:name="_Toc206156998"/>
      <w:bookmarkStart w:id="872" w:name="_Toc206157218"/>
      <w:bookmarkStart w:id="873" w:name="_Toc205369442"/>
      <w:bookmarkStart w:id="874" w:name="_Toc205374394"/>
      <w:bookmarkStart w:id="875" w:name="_Toc205374542"/>
      <w:bookmarkStart w:id="876" w:name="_Toc205378255"/>
      <w:bookmarkStart w:id="877" w:name="_Toc205378489"/>
      <w:bookmarkStart w:id="878" w:name="_Toc205378723"/>
      <w:bookmarkStart w:id="879" w:name="_Toc205378956"/>
      <w:bookmarkStart w:id="880" w:name="_Toc205379189"/>
      <w:bookmarkStart w:id="881" w:name="_Toc205379422"/>
      <w:bookmarkStart w:id="882" w:name="_Toc205379647"/>
      <w:bookmarkStart w:id="883" w:name="_Toc205379871"/>
      <w:bookmarkStart w:id="884" w:name="_Toc205395329"/>
      <w:bookmarkStart w:id="885" w:name="_Toc205396123"/>
      <w:bookmarkStart w:id="886" w:name="_Toc205397654"/>
      <w:bookmarkStart w:id="887" w:name="_Toc205397879"/>
      <w:bookmarkStart w:id="888" w:name="_Toc205468505"/>
      <w:bookmarkStart w:id="889" w:name="_Toc205468964"/>
      <w:bookmarkStart w:id="890" w:name="_Toc205479756"/>
      <w:bookmarkStart w:id="891" w:name="_Toc205560829"/>
      <w:bookmarkStart w:id="892" w:name="_Toc205561054"/>
      <w:bookmarkStart w:id="893" w:name="_Toc205819106"/>
      <w:bookmarkStart w:id="894" w:name="_Toc205890654"/>
      <w:bookmarkStart w:id="895" w:name="_Toc205890794"/>
      <w:bookmarkStart w:id="896" w:name="_Toc205892004"/>
      <w:bookmarkStart w:id="897" w:name="_Toc205897161"/>
      <w:bookmarkStart w:id="898" w:name="_Toc205906044"/>
      <w:bookmarkStart w:id="899" w:name="_Toc205909182"/>
      <w:bookmarkStart w:id="900" w:name="_Toc205909675"/>
      <w:bookmarkStart w:id="901" w:name="_Toc205909981"/>
      <w:bookmarkStart w:id="902" w:name="_Toc205974490"/>
      <w:bookmarkStart w:id="903" w:name="_Toc205974630"/>
      <w:bookmarkStart w:id="904" w:name="_Toc205974770"/>
      <w:bookmarkStart w:id="905" w:name="_Toc205999069"/>
      <w:bookmarkStart w:id="906" w:name="_Toc206001378"/>
      <w:bookmarkStart w:id="907" w:name="_Toc206001520"/>
      <w:bookmarkStart w:id="908" w:name="_Toc206001661"/>
      <w:bookmarkStart w:id="909" w:name="_Toc206001803"/>
      <w:bookmarkStart w:id="910" w:name="_Toc206003725"/>
      <w:bookmarkStart w:id="911" w:name="_Toc206006213"/>
      <w:bookmarkStart w:id="912" w:name="_Toc206006534"/>
      <w:bookmarkStart w:id="913" w:name="_Toc206006675"/>
      <w:bookmarkStart w:id="914" w:name="_Toc206059550"/>
      <w:bookmarkStart w:id="915" w:name="_Toc206084467"/>
      <w:bookmarkStart w:id="916" w:name="_Toc206143915"/>
      <w:bookmarkStart w:id="917" w:name="_Toc206153603"/>
      <w:bookmarkStart w:id="918" w:name="_Toc206155652"/>
      <w:bookmarkStart w:id="919" w:name="_Toc206155793"/>
      <w:bookmarkStart w:id="920" w:name="_Toc206156999"/>
      <w:bookmarkStart w:id="921" w:name="_Toc206157219"/>
      <w:bookmarkStart w:id="922" w:name="_Toc395537184"/>
      <w:bookmarkStart w:id="923" w:name="_Toc228284246"/>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22"/>
      <w:bookmarkEnd w:id="923"/>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4" w:name="_Entry_to_transition"/>
      <w:bookmarkStart w:id="925" w:name="_Toc245536171"/>
      <w:bookmarkStart w:id="926" w:name="_Toc395537185"/>
      <w:bookmarkStart w:id="927" w:name="_Toc422732542"/>
      <w:bookmarkStart w:id="928" w:name="_Toc422752882"/>
      <w:bookmarkStart w:id="929" w:name="_Toc228284247"/>
      <w:bookmarkEnd w:id="924"/>
      <w:r w:rsidRPr="003A173C">
        <w:rPr>
          <w:rFonts w:ascii="Calibri" w:hAnsi="Calibri" w:cs="Calibri"/>
        </w:rPr>
        <w:t>Entry to transition care</w:t>
      </w:r>
      <w:bookmarkEnd w:id="925"/>
      <w:bookmarkEnd w:id="926"/>
      <w:bookmarkEnd w:id="927"/>
      <w:bookmarkEnd w:id="928"/>
      <w:bookmarkEnd w:id="929"/>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r w:rsidRPr="003A173C">
        <w:rPr>
          <w:rFonts w:cs="Calibri"/>
        </w:rPr>
        <w:t xml:space="preserve">These commencement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8974DB">
      <w:pPr>
        <w:pStyle w:val="Style3"/>
      </w:pPr>
      <w:bookmarkStart w:id="930" w:name="_Toc110834647"/>
      <w:bookmarkStart w:id="931" w:name="_Toc245536173"/>
      <w:bookmarkStart w:id="932" w:name="_Toc395537186"/>
      <w:bookmarkStart w:id="933" w:name="_Toc422732543"/>
      <w:bookmarkStart w:id="934" w:name="_Toc422752883"/>
      <w:bookmarkStart w:id="935" w:name="_Toc228284248"/>
      <w:r w:rsidRPr="00FA34AC">
        <w:lastRenderedPageBreak/>
        <w:t>Duration of care</w:t>
      </w:r>
      <w:bookmarkEnd w:id="930"/>
      <w:bookmarkEnd w:id="931"/>
      <w:bookmarkEnd w:id="932"/>
      <w:bookmarkEnd w:id="933"/>
      <w:bookmarkEnd w:id="934"/>
      <w:bookmarkEnd w:id="935"/>
    </w:p>
    <w:p w14:paraId="6DC667BB" w14:textId="1DF100DA"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all of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6FC902A5" w:rsidR="00605BA0" w:rsidRPr="00FA34AC" w:rsidRDefault="00605BA0" w:rsidP="008974DB">
      <w:pPr>
        <w:pStyle w:val="Style3"/>
      </w:pPr>
      <w:bookmarkStart w:id="936" w:name="_Toc521122298"/>
      <w:bookmarkStart w:id="937" w:name="_Toc29371663"/>
      <w:bookmarkStart w:id="938" w:name="_Toc81623301"/>
      <w:bookmarkStart w:id="939" w:name="_Toc110834653"/>
      <w:bookmarkStart w:id="940" w:name="_Toc245536177"/>
      <w:bookmarkStart w:id="941" w:name="_Toc395537187"/>
      <w:bookmarkStart w:id="942" w:name="_Toc422732544"/>
      <w:bookmarkStart w:id="943" w:name="_Toc422752884"/>
      <w:bookmarkStart w:id="944" w:name="_Toc228284249"/>
      <w:bookmarkStart w:id="945" w:name="_Toc110834648"/>
      <w:bookmarkStart w:id="946" w:name="_Toc245536174"/>
      <w:r w:rsidRPr="00FA34AC">
        <w:t xml:space="preserve">The </w:t>
      </w:r>
      <w:bookmarkEnd w:id="936"/>
      <w:bookmarkEnd w:id="937"/>
      <w:bookmarkEnd w:id="938"/>
      <w:bookmarkEnd w:id="939"/>
      <w:bookmarkEnd w:id="940"/>
      <w:bookmarkEnd w:id="941"/>
      <w:bookmarkEnd w:id="942"/>
      <w:bookmarkEnd w:id="943"/>
      <w:r w:rsidR="00382749" w:rsidRPr="00FA34AC">
        <w:t>registered provider</w:t>
      </w:r>
      <w:bookmarkEnd w:id="944"/>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r w:rsidRPr="00B2614F">
        <w:t>);</w:t>
      </w:r>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r w:rsidRPr="00B2614F">
        <w:t>);</w:t>
      </w:r>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53"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lastRenderedPageBreak/>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2F1FBF6F" w:rsidR="23DF8819" w:rsidRPr="003A173C" w:rsidRDefault="23DF8819" w:rsidP="00035ACE">
      <w:pPr>
        <w:spacing w:before="240" w:after="240"/>
        <w:rPr>
          <w:rFonts w:eastAsia="Calibri" w:cs="Calibri"/>
        </w:rPr>
      </w:pPr>
      <w:r w:rsidRPr="003A173C">
        <w:rPr>
          <w:rFonts w:eastAsia="Calibri" w:cs="Calibri"/>
        </w:rPr>
        <w:t>The</w:t>
      </w:r>
      <w:r w:rsidR="001816BE">
        <w:rPr>
          <w:rFonts w:eastAsia="Calibri" w:cs="Calibri"/>
        </w:rPr>
        <w:t xml:space="preserve"> Australian</w:t>
      </w:r>
      <w:r w:rsidRPr="003A173C">
        <w:rPr>
          <w:rFonts w:eastAsia="Calibri" w:cs="Calibri"/>
        </w:rPr>
        <w:t xml:space="preserv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54"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8974DB">
      <w:pPr>
        <w:pStyle w:val="Style3"/>
      </w:pPr>
      <w:bookmarkStart w:id="947" w:name="_Toc395537188"/>
      <w:bookmarkStart w:id="948" w:name="_Toc422732545"/>
      <w:bookmarkStart w:id="949" w:name="_Toc422752885"/>
      <w:bookmarkStart w:id="950" w:name="_Toc228284250"/>
      <w:r w:rsidRPr="00FA34AC">
        <w:t>Residential based transition care</w:t>
      </w:r>
      <w:bookmarkEnd w:id="947"/>
      <w:bookmarkEnd w:id="948"/>
      <w:bookmarkEnd w:id="949"/>
      <w:bookmarkEnd w:id="950"/>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278E45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8974DB">
      <w:pPr>
        <w:pStyle w:val="Style3"/>
      </w:pPr>
      <w:bookmarkStart w:id="951" w:name="_Toc395537189"/>
      <w:bookmarkStart w:id="952" w:name="_Toc422732546"/>
      <w:bookmarkStart w:id="953" w:name="_Toc422752886"/>
      <w:bookmarkStart w:id="954" w:name="_Toc228284251"/>
      <w:r w:rsidRPr="00FA34AC">
        <w:t>Existing recipients of residential or home care</w:t>
      </w:r>
      <w:bookmarkEnd w:id="951"/>
      <w:bookmarkEnd w:id="952"/>
      <w:bookmarkEnd w:id="953"/>
      <w:bookmarkEnd w:id="954"/>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expected,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so as to avoid any duplication of services. </w:t>
      </w:r>
    </w:p>
    <w:p w14:paraId="56516BE0" w14:textId="0FF139E7" w:rsidR="00323944" w:rsidRDefault="00BF3A51" w:rsidP="00624E68">
      <w:pPr>
        <w:rPr>
          <w:rFonts w:cs="Calibri"/>
        </w:rPr>
      </w:pPr>
      <w:r>
        <w:rPr>
          <w:rFonts w:cs="Calibri"/>
        </w:rPr>
        <w:br w:type="column"/>
      </w:r>
      <w:r w:rsidR="00624E68" w:rsidRPr="003A173C">
        <w:rPr>
          <w:rFonts w:cs="Calibri"/>
        </w:rPr>
        <w:lastRenderedPageBreak/>
        <w:t xml:space="preserve">Further information regarding </w:t>
      </w:r>
      <w:r w:rsidR="002C681F" w:rsidRPr="003A173C">
        <w:rPr>
          <w:rFonts w:cs="Calibri"/>
        </w:rPr>
        <w:t>Support at Home Program</w:t>
      </w:r>
      <w:r w:rsidR="00624E68" w:rsidRPr="003A173C">
        <w:rPr>
          <w:rFonts w:cs="Calibri"/>
        </w:rPr>
        <w:t xml:space="preserve"> arrangements </w:t>
      </w:r>
      <w:r w:rsidR="00D31E71" w:rsidRPr="003A173C">
        <w:rPr>
          <w:rFonts w:cs="Calibri"/>
        </w:rPr>
        <w:t xml:space="preserve">while accessing transition care </w:t>
      </w:r>
      <w:r w:rsidR="00624E68" w:rsidRPr="003A173C">
        <w:rPr>
          <w:rFonts w:cs="Calibri"/>
        </w:rPr>
        <w:t xml:space="preserve">is available </w:t>
      </w:r>
      <w:r w:rsidR="0025380C" w:rsidRPr="003A173C">
        <w:rPr>
          <w:rFonts w:cs="Calibri"/>
        </w:rPr>
        <w:t>in the Support at Home Program Manual on the</w:t>
      </w:r>
      <w:r w:rsidR="00624E68" w:rsidRPr="003A173C">
        <w:rPr>
          <w:rFonts w:cs="Calibri"/>
        </w:rPr>
        <w:t xml:space="preserve"> Department’s website at the following link: </w:t>
      </w:r>
      <w:hyperlink r:id="rId55"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have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8974DB">
      <w:pPr>
        <w:pStyle w:val="Style3"/>
      </w:pPr>
      <w:bookmarkStart w:id="955" w:name="_Toc245536172"/>
      <w:bookmarkStart w:id="956" w:name="_Toc395537190"/>
      <w:bookmarkStart w:id="957" w:name="_Toc422732547"/>
      <w:bookmarkStart w:id="958" w:name="_Toc422752887"/>
      <w:bookmarkStart w:id="959" w:name="_Toc228284252"/>
      <w:r w:rsidRPr="003A173C">
        <w:t xml:space="preserve">Movement between </w:t>
      </w:r>
      <w:r w:rsidRPr="00721280">
        <w:t>care</w:t>
      </w:r>
      <w:r w:rsidRPr="003A173C">
        <w:t xml:space="preserve"> settings and services</w:t>
      </w:r>
      <w:bookmarkEnd w:id="955"/>
      <w:bookmarkEnd w:id="956"/>
      <w:bookmarkEnd w:id="957"/>
      <w:bookmarkEnd w:id="958"/>
      <w:bookmarkEnd w:id="959"/>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r w:rsidR="002C6B8E" w:rsidRPr="003A173C">
        <w:rPr>
          <w:rFonts w:cs="Calibri"/>
          <w:szCs w:val="20"/>
        </w:rPr>
        <w:t xml:space="preserve">in order </w:t>
      </w:r>
      <w:r w:rsidRPr="003A173C">
        <w:rPr>
          <w:rFonts w:cs="Calibri"/>
          <w:szCs w:val="20"/>
        </w:rPr>
        <w:t xml:space="preserve">to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8974DB">
      <w:pPr>
        <w:pStyle w:val="Style3"/>
      </w:pPr>
      <w:bookmarkStart w:id="960" w:name="_Toc110834649"/>
      <w:bookmarkStart w:id="961" w:name="_Toc245536175"/>
      <w:bookmarkStart w:id="962" w:name="_Toc395537191"/>
      <w:bookmarkStart w:id="963" w:name="_Toc422732548"/>
      <w:bookmarkStart w:id="964" w:name="_Toc422752888"/>
      <w:bookmarkStart w:id="965" w:name="_Toc228284253"/>
      <w:r w:rsidRPr="003A173C">
        <w:t>Interrupting a TCP episode – available b</w:t>
      </w:r>
      <w:r w:rsidR="00A40153" w:rsidRPr="003A173C">
        <w:t xml:space="preserve">reak </w:t>
      </w:r>
      <w:r w:rsidRPr="003A173C">
        <w:t>d</w:t>
      </w:r>
      <w:r w:rsidR="00A40153" w:rsidRPr="003A173C">
        <w:t>ays</w:t>
      </w:r>
      <w:bookmarkEnd w:id="960"/>
      <w:bookmarkEnd w:id="961"/>
      <w:bookmarkEnd w:id="962"/>
      <w:bookmarkEnd w:id="963"/>
      <w:bookmarkEnd w:id="964"/>
      <w:bookmarkEnd w:id="965"/>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lastRenderedPageBreak/>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8974DB">
      <w:pPr>
        <w:pStyle w:val="Style3"/>
      </w:pPr>
      <w:bookmarkStart w:id="966" w:name="_Toc228284254"/>
      <w:r w:rsidRPr="003A173C">
        <w:t xml:space="preserve">Readmission to hospital from </w:t>
      </w:r>
      <w:r w:rsidRPr="00721280">
        <w:t>transition</w:t>
      </w:r>
      <w:r w:rsidRPr="003A173C">
        <w:t xml:space="preserve"> care</w:t>
      </w:r>
      <w:bookmarkEnd w:id="966"/>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8974DB">
      <w:pPr>
        <w:pStyle w:val="Style3"/>
      </w:pPr>
      <w:bookmarkStart w:id="967" w:name="_Toc395537192"/>
      <w:bookmarkStart w:id="968" w:name="_Toc422732549"/>
      <w:bookmarkStart w:id="969" w:name="_Toc422752889"/>
      <w:bookmarkStart w:id="970" w:name="_Toc228284255"/>
      <w:r w:rsidRPr="003A173C">
        <w:t>Extensions</w:t>
      </w:r>
      <w:bookmarkEnd w:id="945"/>
      <w:bookmarkEnd w:id="946"/>
      <w:bookmarkEnd w:id="967"/>
      <w:bookmarkEnd w:id="968"/>
      <w:bookmarkEnd w:id="969"/>
      <w:bookmarkEnd w:id="970"/>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56"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lastRenderedPageBreak/>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BE89E8" w14:textId="6FCBD66E" w:rsidR="008F0213" w:rsidRPr="003A173C" w:rsidRDefault="56ADD98B" w:rsidP="00234B16">
      <w:pPr>
        <w:spacing w:before="0" w:after="200"/>
        <w:rPr>
          <w:rFonts w:eastAsia="Calibri" w:cs="Calibri"/>
          <w:szCs w:val="20"/>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w:t>
      </w:r>
      <w:r w:rsidR="00B83D17">
        <w:rPr>
          <w:rFonts w:cs="Calibri"/>
        </w:rPr>
        <w:t xml:space="preserve">: </w:t>
      </w:r>
      <w:hyperlink r:id="rId57" w:history="1">
        <w:r w:rsidR="095C8187" w:rsidRPr="003A173C">
          <w:rPr>
            <w:rStyle w:val="Hyperlink"/>
            <w:rFonts w:ascii="Calibri" w:eastAsia="Calibri" w:hAnsi="Calibri" w:cs="Calibri"/>
            <w:sz w:val="20"/>
            <w:szCs w:val="20"/>
          </w:rPr>
          <w:t>My Aged Care Service and Support Portal</w:t>
        </w:r>
        <w:r w:rsidR="003F1369">
          <w:rPr>
            <w:rStyle w:val="Hyperlink"/>
            <w:rFonts w:ascii="Calibri" w:eastAsia="Calibri" w:hAnsi="Calibri" w:cs="Calibri"/>
            <w:sz w:val="20"/>
            <w:szCs w:val="20"/>
          </w:rPr>
          <w:t>.</w:t>
        </w:r>
      </w:hyperlink>
    </w:p>
    <w:p w14:paraId="290E0DA9" w14:textId="2D1B5EDA" w:rsidR="002C6B8E" w:rsidRPr="00721280" w:rsidRDefault="002C6B8E" w:rsidP="008974DB">
      <w:pPr>
        <w:pStyle w:val="Style3"/>
      </w:pPr>
      <w:bookmarkStart w:id="971" w:name="_Toc228284256"/>
      <w:r w:rsidRPr="00721280">
        <w:t xml:space="preserve">Review of </w:t>
      </w:r>
      <w:r w:rsidR="00300258" w:rsidRPr="00721280">
        <w:t xml:space="preserve">the </w:t>
      </w:r>
      <w:r w:rsidR="00C03C1B" w:rsidRPr="00721280">
        <w:t xml:space="preserve">assessment </w:t>
      </w:r>
      <w:r w:rsidRPr="00721280">
        <w:t>extension decisions</w:t>
      </w:r>
      <w:bookmarkEnd w:id="971"/>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972" w:name="_Toc206157903"/>
      <w:bookmarkStart w:id="973" w:name="_Toc206158667"/>
      <w:bookmarkStart w:id="974" w:name="_Toc206775150"/>
      <w:bookmarkStart w:id="975" w:name="_Toc207197812"/>
      <w:bookmarkEnd w:id="972"/>
      <w:bookmarkEnd w:id="973"/>
      <w:bookmarkEnd w:id="974"/>
      <w:bookmarkEnd w:id="975"/>
    </w:p>
    <w:p w14:paraId="56352FEC" w14:textId="0974B83E" w:rsidR="00605BA0" w:rsidRPr="00721280" w:rsidRDefault="00605BA0" w:rsidP="008974DB">
      <w:pPr>
        <w:pStyle w:val="Style3"/>
      </w:pPr>
      <w:bookmarkStart w:id="976" w:name="_Toc205369455"/>
      <w:bookmarkStart w:id="977" w:name="_Toc205374406"/>
      <w:bookmarkStart w:id="978" w:name="_Toc205374554"/>
      <w:bookmarkStart w:id="979" w:name="_Toc205378267"/>
      <w:bookmarkStart w:id="980" w:name="_Toc205378501"/>
      <w:bookmarkStart w:id="981" w:name="_Toc205378735"/>
      <w:bookmarkStart w:id="982" w:name="_Toc205378968"/>
      <w:bookmarkStart w:id="983" w:name="_Toc205379201"/>
      <w:bookmarkStart w:id="984" w:name="_Toc205379434"/>
      <w:bookmarkStart w:id="985" w:name="_Toc205379659"/>
      <w:bookmarkStart w:id="986" w:name="_Toc205379883"/>
      <w:bookmarkStart w:id="987" w:name="_Toc205395341"/>
      <w:bookmarkStart w:id="988" w:name="_Toc205396135"/>
      <w:bookmarkStart w:id="989" w:name="_Toc205397666"/>
      <w:bookmarkStart w:id="990" w:name="_Toc205397891"/>
      <w:bookmarkStart w:id="991" w:name="_Toc205468517"/>
      <w:bookmarkStart w:id="992" w:name="_Toc205468976"/>
      <w:bookmarkStart w:id="993" w:name="_Toc205479768"/>
      <w:bookmarkStart w:id="994" w:name="_Toc205560841"/>
      <w:bookmarkStart w:id="995" w:name="_Toc205561066"/>
      <w:bookmarkStart w:id="996" w:name="_Toc205819118"/>
      <w:bookmarkStart w:id="997" w:name="_Toc205890666"/>
      <w:bookmarkStart w:id="998" w:name="_Toc205890806"/>
      <w:bookmarkStart w:id="999" w:name="_Toc205892016"/>
      <w:bookmarkStart w:id="1000" w:name="_Toc205897173"/>
      <w:bookmarkStart w:id="1001" w:name="_Toc205906056"/>
      <w:bookmarkStart w:id="1002" w:name="_Toc205909194"/>
      <w:bookmarkStart w:id="1003" w:name="_Toc205909687"/>
      <w:bookmarkStart w:id="1004" w:name="_Toc205909993"/>
      <w:bookmarkStart w:id="1005" w:name="_Toc205974502"/>
      <w:bookmarkStart w:id="1006" w:name="_Toc205974642"/>
      <w:bookmarkStart w:id="1007" w:name="_Toc205974782"/>
      <w:bookmarkStart w:id="1008" w:name="_Toc205999081"/>
      <w:bookmarkStart w:id="1009" w:name="_Toc206001390"/>
      <w:bookmarkStart w:id="1010" w:name="_Toc206001532"/>
      <w:bookmarkStart w:id="1011" w:name="_Toc206001673"/>
      <w:bookmarkStart w:id="1012" w:name="_Toc206001815"/>
      <w:bookmarkStart w:id="1013" w:name="_Toc206003737"/>
      <w:bookmarkStart w:id="1014" w:name="_Toc206006225"/>
      <w:bookmarkStart w:id="1015" w:name="_Toc206006546"/>
      <w:bookmarkStart w:id="1016" w:name="_Toc206006687"/>
      <w:bookmarkStart w:id="1017" w:name="_Toc206059562"/>
      <w:bookmarkStart w:id="1018" w:name="_Toc206084479"/>
      <w:bookmarkStart w:id="1019" w:name="_Toc206143927"/>
      <w:bookmarkStart w:id="1020" w:name="_Toc206153615"/>
      <w:bookmarkStart w:id="1021" w:name="_Toc206155664"/>
      <w:bookmarkStart w:id="1022" w:name="_Toc206155805"/>
      <w:bookmarkStart w:id="1023" w:name="_Toc206157011"/>
      <w:bookmarkStart w:id="1024" w:name="_Toc206157231"/>
      <w:bookmarkStart w:id="1025" w:name="_Toc205369456"/>
      <w:bookmarkStart w:id="1026" w:name="_Toc205374407"/>
      <w:bookmarkStart w:id="1027" w:name="_Toc205374555"/>
      <w:bookmarkStart w:id="1028" w:name="_Toc205378268"/>
      <w:bookmarkStart w:id="1029" w:name="_Toc205378502"/>
      <w:bookmarkStart w:id="1030" w:name="_Toc205378736"/>
      <w:bookmarkStart w:id="1031" w:name="_Toc205378969"/>
      <w:bookmarkStart w:id="1032" w:name="_Toc205379202"/>
      <w:bookmarkStart w:id="1033" w:name="_Toc205379435"/>
      <w:bookmarkStart w:id="1034" w:name="_Toc205379660"/>
      <w:bookmarkStart w:id="1035" w:name="_Toc205379884"/>
      <w:bookmarkStart w:id="1036" w:name="_Toc205395342"/>
      <w:bookmarkStart w:id="1037" w:name="_Toc205396136"/>
      <w:bookmarkStart w:id="1038" w:name="_Toc205397667"/>
      <w:bookmarkStart w:id="1039" w:name="_Toc205397892"/>
      <w:bookmarkStart w:id="1040" w:name="_Toc205468518"/>
      <w:bookmarkStart w:id="1041" w:name="_Toc205468977"/>
      <w:bookmarkStart w:id="1042" w:name="_Toc205479769"/>
      <w:bookmarkStart w:id="1043" w:name="_Toc205560842"/>
      <w:bookmarkStart w:id="1044" w:name="_Toc205561067"/>
      <w:bookmarkStart w:id="1045" w:name="_Toc205819119"/>
      <w:bookmarkStart w:id="1046" w:name="_Toc205890667"/>
      <w:bookmarkStart w:id="1047" w:name="_Toc205890807"/>
      <w:bookmarkStart w:id="1048" w:name="_Toc205892017"/>
      <w:bookmarkStart w:id="1049" w:name="_Toc205897174"/>
      <w:bookmarkStart w:id="1050" w:name="_Toc205906057"/>
      <w:bookmarkStart w:id="1051" w:name="_Toc205909195"/>
      <w:bookmarkStart w:id="1052" w:name="_Toc205909688"/>
      <w:bookmarkStart w:id="1053" w:name="_Toc205909994"/>
      <w:bookmarkStart w:id="1054" w:name="_Toc205974503"/>
      <w:bookmarkStart w:id="1055" w:name="_Toc205974643"/>
      <w:bookmarkStart w:id="1056" w:name="_Toc205974783"/>
      <w:bookmarkStart w:id="1057" w:name="_Toc205999082"/>
      <w:bookmarkStart w:id="1058" w:name="_Toc206001391"/>
      <w:bookmarkStart w:id="1059" w:name="_Toc206001533"/>
      <w:bookmarkStart w:id="1060" w:name="_Toc206001674"/>
      <w:bookmarkStart w:id="1061" w:name="_Toc206001816"/>
      <w:bookmarkStart w:id="1062" w:name="_Toc206003738"/>
      <w:bookmarkStart w:id="1063" w:name="_Toc206006226"/>
      <w:bookmarkStart w:id="1064" w:name="_Toc206006547"/>
      <w:bookmarkStart w:id="1065" w:name="_Toc206006688"/>
      <w:bookmarkStart w:id="1066" w:name="_Toc206059563"/>
      <w:bookmarkStart w:id="1067" w:name="_Toc206084480"/>
      <w:bookmarkStart w:id="1068" w:name="_Toc206143928"/>
      <w:bookmarkStart w:id="1069" w:name="_Toc206153616"/>
      <w:bookmarkStart w:id="1070" w:name="_Toc206155665"/>
      <w:bookmarkStart w:id="1071" w:name="_Toc206155806"/>
      <w:bookmarkStart w:id="1072" w:name="_Toc206157012"/>
      <w:bookmarkStart w:id="1073" w:name="_Toc206157232"/>
      <w:bookmarkStart w:id="1074" w:name="_Toc205369457"/>
      <w:bookmarkStart w:id="1075" w:name="_Toc205374408"/>
      <w:bookmarkStart w:id="1076" w:name="_Toc205374556"/>
      <w:bookmarkStart w:id="1077" w:name="_Toc205378269"/>
      <w:bookmarkStart w:id="1078" w:name="_Toc205378503"/>
      <w:bookmarkStart w:id="1079" w:name="_Toc205378737"/>
      <w:bookmarkStart w:id="1080" w:name="_Toc205378970"/>
      <w:bookmarkStart w:id="1081" w:name="_Toc205379203"/>
      <w:bookmarkStart w:id="1082" w:name="_Toc205379436"/>
      <w:bookmarkStart w:id="1083" w:name="_Toc205379661"/>
      <w:bookmarkStart w:id="1084" w:name="_Toc205379885"/>
      <w:bookmarkStart w:id="1085" w:name="_Toc205395343"/>
      <w:bookmarkStart w:id="1086" w:name="_Toc205396137"/>
      <w:bookmarkStart w:id="1087" w:name="_Toc205397668"/>
      <w:bookmarkStart w:id="1088" w:name="_Toc205397893"/>
      <w:bookmarkStart w:id="1089" w:name="_Toc205468519"/>
      <w:bookmarkStart w:id="1090" w:name="_Toc205468978"/>
      <w:bookmarkStart w:id="1091" w:name="_Toc205479770"/>
      <w:bookmarkStart w:id="1092" w:name="_Toc205560843"/>
      <w:bookmarkStart w:id="1093" w:name="_Toc205561068"/>
      <w:bookmarkStart w:id="1094" w:name="_Toc205819120"/>
      <w:bookmarkStart w:id="1095" w:name="_Toc205890668"/>
      <w:bookmarkStart w:id="1096" w:name="_Toc205890808"/>
      <w:bookmarkStart w:id="1097" w:name="_Toc205892018"/>
      <w:bookmarkStart w:id="1098" w:name="_Toc205897175"/>
      <w:bookmarkStart w:id="1099" w:name="_Toc205906058"/>
      <w:bookmarkStart w:id="1100" w:name="_Toc205909196"/>
      <w:bookmarkStart w:id="1101" w:name="_Toc205909689"/>
      <w:bookmarkStart w:id="1102" w:name="_Toc205909995"/>
      <w:bookmarkStart w:id="1103" w:name="_Toc205974504"/>
      <w:bookmarkStart w:id="1104" w:name="_Toc205974644"/>
      <w:bookmarkStart w:id="1105" w:name="_Toc205974784"/>
      <w:bookmarkStart w:id="1106" w:name="_Toc205999083"/>
      <w:bookmarkStart w:id="1107" w:name="_Toc206001392"/>
      <w:bookmarkStart w:id="1108" w:name="_Toc206001534"/>
      <w:bookmarkStart w:id="1109" w:name="_Toc206001675"/>
      <w:bookmarkStart w:id="1110" w:name="_Toc206001817"/>
      <w:bookmarkStart w:id="1111" w:name="_Toc206003739"/>
      <w:bookmarkStart w:id="1112" w:name="_Toc206006227"/>
      <w:bookmarkStart w:id="1113" w:name="_Toc206006548"/>
      <w:bookmarkStart w:id="1114" w:name="_Toc206006689"/>
      <w:bookmarkStart w:id="1115" w:name="_Toc206059564"/>
      <w:bookmarkStart w:id="1116" w:name="_Toc206084481"/>
      <w:bookmarkStart w:id="1117" w:name="_Toc206143929"/>
      <w:bookmarkStart w:id="1118" w:name="_Toc206153617"/>
      <w:bookmarkStart w:id="1119" w:name="_Toc206155666"/>
      <w:bookmarkStart w:id="1120" w:name="_Toc206155807"/>
      <w:bookmarkStart w:id="1121" w:name="_Toc206157013"/>
      <w:bookmarkStart w:id="1122" w:name="_Toc206157233"/>
      <w:bookmarkStart w:id="1123" w:name="_Toc205369458"/>
      <w:bookmarkStart w:id="1124" w:name="_Toc205374409"/>
      <w:bookmarkStart w:id="1125" w:name="_Toc205374557"/>
      <w:bookmarkStart w:id="1126" w:name="_Toc205378270"/>
      <w:bookmarkStart w:id="1127" w:name="_Toc205378504"/>
      <w:bookmarkStart w:id="1128" w:name="_Toc205378738"/>
      <w:bookmarkStart w:id="1129" w:name="_Toc205378971"/>
      <w:bookmarkStart w:id="1130" w:name="_Toc205379204"/>
      <w:bookmarkStart w:id="1131" w:name="_Toc205379437"/>
      <w:bookmarkStart w:id="1132" w:name="_Toc205379662"/>
      <w:bookmarkStart w:id="1133" w:name="_Toc205379886"/>
      <w:bookmarkStart w:id="1134" w:name="_Toc205395344"/>
      <w:bookmarkStart w:id="1135" w:name="_Toc205396138"/>
      <w:bookmarkStart w:id="1136" w:name="_Toc205397669"/>
      <w:bookmarkStart w:id="1137" w:name="_Toc205397894"/>
      <w:bookmarkStart w:id="1138" w:name="_Toc205468520"/>
      <w:bookmarkStart w:id="1139" w:name="_Toc205468979"/>
      <w:bookmarkStart w:id="1140" w:name="_Toc205479771"/>
      <w:bookmarkStart w:id="1141" w:name="_Toc205560844"/>
      <w:bookmarkStart w:id="1142" w:name="_Toc205561069"/>
      <w:bookmarkStart w:id="1143" w:name="_Toc205819121"/>
      <w:bookmarkStart w:id="1144" w:name="_Toc205890669"/>
      <w:bookmarkStart w:id="1145" w:name="_Toc205890809"/>
      <w:bookmarkStart w:id="1146" w:name="_Toc205892019"/>
      <w:bookmarkStart w:id="1147" w:name="_Toc205897176"/>
      <w:bookmarkStart w:id="1148" w:name="_Toc205906059"/>
      <w:bookmarkStart w:id="1149" w:name="_Toc205909197"/>
      <w:bookmarkStart w:id="1150" w:name="_Toc205909690"/>
      <w:bookmarkStart w:id="1151" w:name="_Toc205909996"/>
      <w:bookmarkStart w:id="1152" w:name="_Toc205974505"/>
      <w:bookmarkStart w:id="1153" w:name="_Toc205974645"/>
      <w:bookmarkStart w:id="1154" w:name="_Toc205974785"/>
      <w:bookmarkStart w:id="1155" w:name="_Toc205999084"/>
      <w:bookmarkStart w:id="1156" w:name="_Toc206001393"/>
      <w:bookmarkStart w:id="1157" w:name="_Toc206001535"/>
      <w:bookmarkStart w:id="1158" w:name="_Toc206001676"/>
      <w:bookmarkStart w:id="1159" w:name="_Toc206001818"/>
      <w:bookmarkStart w:id="1160" w:name="_Toc206003740"/>
      <w:bookmarkStart w:id="1161" w:name="_Toc206006228"/>
      <w:bookmarkStart w:id="1162" w:name="_Toc206006549"/>
      <w:bookmarkStart w:id="1163" w:name="_Toc206006690"/>
      <w:bookmarkStart w:id="1164" w:name="_Toc206059565"/>
      <w:bookmarkStart w:id="1165" w:name="_Toc206084482"/>
      <w:bookmarkStart w:id="1166" w:name="_Toc206143930"/>
      <w:bookmarkStart w:id="1167" w:name="_Toc206153618"/>
      <w:bookmarkStart w:id="1168" w:name="_Toc206155667"/>
      <w:bookmarkStart w:id="1169" w:name="_Toc206155808"/>
      <w:bookmarkStart w:id="1170" w:name="_Toc206157014"/>
      <w:bookmarkStart w:id="1171" w:name="_Toc206157234"/>
      <w:bookmarkStart w:id="1172" w:name="_Toc245536178"/>
      <w:bookmarkStart w:id="1173" w:name="_Toc395537193"/>
      <w:bookmarkStart w:id="1174" w:name="_Toc422732550"/>
      <w:bookmarkStart w:id="1175" w:name="_Toc422752890"/>
      <w:bookmarkStart w:id="1176" w:name="_Toc228284257"/>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172"/>
      <w:bookmarkEnd w:id="1173"/>
      <w:bookmarkEnd w:id="1174"/>
      <w:bookmarkEnd w:id="1175"/>
      <w:bookmarkEnd w:id="1176"/>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7" w:name="_Toc205369460"/>
      <w:bookmarkStart w:id="1178" w:name="_Toc205374411"/>
      <w:bookmarkStart w:id="1179" w:name="_Toc205374559"/>
      <w:bookmarkStart w:id="1180" w:name="_Toc205378272"/>
      <w:bookmarkStart w:id="1181" w:name="_Toc205378506"/>
      <w:bookmarkStart w:id="1182" w:name="_Toc205378740"/>
      <w:bookmarkStart w:id="1183" w:name="_Toc205378973"/>
      <w:bookmarkStart w:id="1184" w:name="_Toc205379206"/>
      <w:bookmarkStart w:id="1185" w:name="_Toc205379439"/>
      <w:bookmarkStart w:id="1186" w:name="_Toc205379664"/>
      <w:bookmarkStart w:id="1187" w:name="_Toc205379888"/>
      <w:bookmarkStart w:id="1188" w:name="_Toc205395346"/>
      <w:bookmarkStart w:id="1189" w:name="_Toc205396140"/>
      <w:bookmarkStart w:id="1190" w:name="_Toc205397671"/>
      <w:bookmarkStart w:id="1191" w:name="_Toc205397896"/>
      <w:bookmarkStart w:id="1192" w:name="_Toc205468522"/>
      <w:bookmarkStart w:id="1193" w:name="_Toc205468981"/>
      <w:bookmarkStart w:id="1194" w:name="_Toc205479773"/>
      <w:bookmarkStart w:id="1195" w:name="_Toc205560846"/>
      <w:bookmarkStart w:id="1196" w:name="_Toc205561071"/>
      <w:bookmarkStart w:id="1197" w:name="_Toc205819123"/>
      <w:bookmarkStart w:id="1198" w:name="_Toc205890671"/>
      <w:bookmarkStart w:id="1199" w:name="_Toc205890811"/>
      <w:bookmarkStart w:id="1200" w:name="_Toc205892021"/>
      <w:bookmarkStart w:id="1201" w:name="_Toc205897178"/>
      <w:bookmarkStart w:id="1202" w:name="_Toc205906061"/>
      <w:bookmarkStart w:id="1203" w:name="_Toc205909199"/>
      <w:bookmarkStart w:id="1204" w:name="_Toc205909692"/>
      <w:bookmarkStart w:id="1205" w:name="_Toc205909998"/>
      <w:bookmarkStart w:id="1206" w:name="_Toc205974507"/>
      <w:bookmarkStart w:id="1207" w:name="_Toc205974647"/>
      <w:bookmarkStart w:id="1208" w:name="_Toc205974787"/>
      <w:bookmarkStart w:id="1209" w:name="_Toc205999086"/>
      <w:bookmarkStart w:id="1210" w:name="_Toc206001395"/>
      <w:bookmarkStart w:id="1211" w:name="_Toc206001537"/>
      <w:bookmarkStart w:id="1212" w:name="_Toc206001678"/>
      <w:bookmarkStart w:id="1213" w:name="_Toc206001820"/>
      <w:bookmarkStart w:id="1214" w:name="_Toc206003742"/>
      <w:bookmarkStart w:id="1215" w:name="_Toc206006230"/>
      <w:bookmarkStart w:id="1216" w:name="_Toc206006551"/>
      <w:bookmarkStart w:id="1217" w:name="_Toc206006692"/>
      <w:bookmarkStart w:id="1218" w:name="_Toc206059567"/>
      <w:bookmarkStart w:id="1219" w:name="_Toc206084484"/>
      <w:bookmarkStart w:id="1220" w:name="_Toc206143932"/>
      <w:bookmarkStart w:id="1221" w:name="_Toc206153620"/>
      <w:bookmarkStart w:id="1222" w:name="_Toc206155669"/>
      <w:bookmarkStart w:id="1223" w:name="_Toc206155810"/>
      <w:bookmarkStart w:id="1224" w:name="_Toc206157016"/>
      <w:bookmarkStart w:id="1225" w:name="_Toc206157236"/>
      <w:bookmarkStart w:id="1226" w:name="_Toc205369461"/>
      <w:bookmarkStart w:id="1227" w:name="_Toc205374412"/>
      <w:bookmarkStart w:id="1228" w:name="_Toc205374560"/>
      <w:bookmarkStart w:id="1229" w:name="_Toc205378273"/>
      <w:bookmarkStart w:id="1230" w:name="_Toc205378507"/>
      <w:bookmarkStart w:id="1231" w:name="_Toc205378741"/>
      <w:bookmarkStart w:id="1232" w:name="_Toc205378974"/>
      <w:bookmarkStart w:id="1233" w:name="_Toc205379207"/>
      <w:bookmarkStart w:id="1234" w:name="_Toc205379440"/>
      <w:bookmarkStart w:id="1235" w:name="_Toc205379665"/>
      <w:bookmarkStart w:id="1236" w:name="_Toc205379889"/>
      <w:bookmarkStart w:id="1237" w:name="_Toc205395347"/>
      <w:bookmarkStart w:id="1238" w:name="_Toc205396141"/>
      <w:bookmarkStart w:id="1239" w:name="_Toc205397672"/>
      <w:bookmarkStart w:id="1240" w:name="_Toc205397897"/>
      <w:bookmarkStart w:id="1241" w:name="_Toc205468523"/>
      <w:bookmarkStart w:id="1242" w:name="_Toc205468982"/>
      <w:bookmarkStart w:id="1243" w:name="_Toc205479774"/>
      <w:bookmarkStart w:id="1244" w:name="_Toc205560847"/>
      <w:bookmarkStart w:id="1245" w:name="_Toc205561072"/>
      <w:bookmarkStart w:id="1246" w:name="_Toc205819124"/>
      <w:bookmarkStart w:id="1247" w:name="_Toc205890672"/>
      <w:bookmarkStart w:id="1248" w:name="_Toc205890812"/>
      <w:bookmarkStart w:id="1249" w:name="_Toc205892022"/>
      <w:bookmarkStart w:id="1250" w:name="_Toc205897179"/>
      <w:bookmarkStart w:id="1251" w:name="_Toc205906062"/>
      <w:bookmarkStart w:id="1252" w:name="_Toc205909200"/>
      <w:bookmarkStart w:id="1253" w:name="_Toc205909693"/>
      <w:bookmarkStart w:id="1254" w:name="_Toc205909999"/>
      <w:bookmarkStart w:id="1255" w:name="_Toc205974508"/>
      <w:bookmarkStart w:id="1256" w:name="_Toc205974648"/>
      <w:bookmarkStart w:id="1257" w:name="_Toc205974788"/>
      <w:bookmarkStart w:id="1258" w:name="_Toc205999087"/>
      <w:bookmarkStart w:id="1259" w:name="_Toc206001396"/>
      <w:bookmarkStart w:id="1260" w:name="_Toc206001538"/>
      <w:bookmarkStart w:id="1261" w:name="_Toc206001679"/>
      <w:bookmarkStart w:id="1262" w:name="_Toc206001821"/>
      <w:bookmarkStart w:id="1263" w:name="_Toc206003743"/>
      <w:bookmarkStart w:id="1264" w:name="_Toc206006231"/>
      <w:bookmarkStart w:id="1265" w:name="_Toc206006552"/>
      <w:bookmarkStart w:id="1266" w:name="_Toc206006693"/>
      <w:bookmarkStart w:id="1267" w:name="_Toc206059568"/>
      <w:bookmarkStart w:id="1268" w:name="_Toc206084485"/>
      <w:bookmarkStart w:id="1269" w:name="_Toc206143933"/>
      <w:bookmarkStart w:id="1270" w:name="_Toc206153621"/>
      <w:bookmarkStart w:id="1271" w:name="_Toc206155670"/>
      <w:bookmarkStart w:id="1272" w:name="_Toc206155811"/>
      <w:bookmarkStart w:id="1273" w:name="_Toc206157017"/>
      <w:bookmarkStart w:id="1274" w:name="_Toc206157237"/>
      <w:bookmarkStart w:id="1275" w:name="_Toc205369462"/>
      <w:bookmarkStart w:id="1276" w:name="_Toc205374413"/>
      <w:bookmarkStart w:id="1277" w:name="_Toc205374561"/>
      <w:bookmarkStart w:id="1278" w:name="_Toc205378274"/>
      <w:bookmarkStart w:id="1279" w:name="_Toc205378508"/>
      <w:bookmarkStart w:id="1280" w:name="_Toc205378742"/>
      <w:bookmarkStart w:id="1281" w:name="_Toc205378975"/>
      <w:bookmarkStart w:id="1282" w:name="_Toc205379208"/>
      <w:bookmarkStart w:id="1283" w:name="_Toc205379441"/>
      <w:bookmarkStart w:id="1284" w:name="_Toc205379666"/>
      <w:bookmarkStart w:id="1285" w:name="_Toc205379890"/>
      <w:bookmarkStart w:id="1286" w:name="_Toc205395348"/>
      <w:bookmarkStart w:id="1287" w:name="_Toc205396142"/>
      <w:bookmarkStart w:id="1288" w:name="_Toc205397673"/>
      <w:bookmarkStart w:id="1289" w:name="_Toc205397898"/>
      <w:bookmarkStart w:id="1290" w:name="_Toc205468524"/>
      <w:bookmarkStart w:id="1291" w:name="_Toc205468983"/>
      <w:bookmarkStart w:id="1292" w:name="_Toc205479775"/>
      <w:bookmarkStart w:id="1293" w:name="_Toc205560848"/>
      <w:bookmarkStart w:id="1294" w:name="_Toc205561073"/>
      <w:bookmarkStart w:id="1295" w:name="_Toc205819125"/>
      <w:bookmarkStart w:id="1296" w:name="_Toc205890673"/>
      <w:bookmarkStart w:id="1297" w:name="_Toc205890813"/>
      <w:bookmarkStart w:id="1298" w:name="_Toc205892023"/>
      <w:bookmarkStart w:id="1299" w:name="_Toc205897180"/>
      <w:bookmarkStart w:id="1300" w:name="_Toc205906063"/>
      <w:bookmarkStart w:id="1301" w:name="_Toc205909201"/>
      <w:bookmarkStart w:id="1302" w:name="_Toc205909694"/>
      <w:bookmarkStart w:id="1303" w:name="_Toc205910000"/>
      <w:bookmarkStart w:id="1304" w:name="_Toc205974509"/>
      <w:bookmarkStart w:id="1305" w:name="_Toc205974649"/>
      <w:bookmarkStart w:id="1306" w:name="_Toc205974789"/>
      <w:bookmarkStart w:id="1307" w:name="_Toc205999088"/>
      <w:bookmarkStart w:id="1308" w:name="_Toc206001397"/>
      <w:bookmarkStart w:id="1309" w:name="_Toc206001539"/>
      <w:bookmarkStart w:id="1310" w:name="_Toc206001680"/>
      <w:bookmarkStart w:id="1311" w:name="_Toc206001822"/>
      <w:bookmarkStart w:id="1312" w:name="_Toc206003744"/>
      <w:bookmarkStart w:id="1313" w:name="_Toc206006232"/>
      <w:bookmarkStart w:id="1314" w:name="_Toc206006553"/>
      <w:bookmarkStart w:id="1315" w:name="_Toc206006694"/>
      <w:bookmarkStart w:id="1316" w:name="_Toc206059569"/>
      <w:bookmarkStart w:id="1317" w:name="_Toc206084486"/>
      <w:bookmarkStart w:id="1318" w:name="_Toc206143934"/>
      <w:bookmarkStart w:id="1319" w:name="_Toc206153622"/>
      <w:bookmarkStart w:id="1320" w:name="_Toc206155671"/>
      <w:bookmarkStart w:id="1321" w:name="_Toc206155812"/>
      <w:bookmarkStart w:id="1322" w:name="_Toc206157018"/>
      <w:bookmarkStart w:id="1323" w:name="_Toc206157238"/>
      <w:bookmarkStart w:id="1324" w:name="_TRANSITION_CARE_PROGRAMME"/>
      <w:bookmarkStart w:id="1325" w:name="_Toc228284258"/>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3A173C">
        <w:rPr>
          <w:rFonts w:ascii="Calibri" w:hAnsi="Calibri" w:cs="Calibri"/>
        </w:rPr>
        <w:lastRenderedPageBreak/>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5"/>
    </w:p>
    <w:p w14:paraId="01873C59" w14:textId="686FEDB2" w:rsidR="006D7E78" w:rsidRPr="003A173C" w:rsidRDefault="7D7E5822" w:rsidP="1CBD4533">
      <w:pPr>
        <w:spacing w:before="0" w:after="0"/>
        <w:rPr>
          <w:rFonts w:eastAsia="Calibri" w:cs="Calibri"/>
          <w:spacing w:val="0"/>
          <w:szCs w:val="20"/>
          <w:lang w:eastAsia="en-US"/>
        </w:rPr>
      </w:pPr>
      <w:bookmarkStart w:id="1326" w:name="_Toc249169621"/>
      <w:bookmarkStart w:id="1327" w:name="_Toc395537194"/>
      <w:bookmarkStart w:id="1328" w:name="_Toc422732551"/>
      <w:bookmarkStart w:id="1329"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30" w:name="_Toc228284259"/>
      <w:r w:rsidRPr="003A173C">
        <w:rPr>
          <w:rFonts w:ascii="Calibri" w:hAnsi="Calibri" w:cs="Calibri"/>
        </w:rPr>
        <w:t>Optimising Independence and Wellbeing – Requirement 1</w:t>
      </w:r>
      <w:bookmarkEnd w:id="1330"/>
      <w:r w:rsidRPr="003A173C">
        <w:rPr>
          <w:rFonts w:ascii="Calibri" w:hAnsi="Calibri"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8974DB">
      <w:pPr>
        <w:pStyle w:val="Style3"/>
      </w:pPr>
      <w:bookmarkStart w:id="1331" w:name="_Toc228284260"/>
      <w:r w:rsidRPr="00721280">
        <w:t>Assessment processes:</w:t>
      </w:r>
      <w:bookmarkEnd w:id="1331"/>
      <w:r w:rsidRPr="00721280">
        <w:t> </w:t>
      </w:r>
    </w:p>
    <w:p w14:paraId="13332E70" w14:textId="4AAE5258" w:rsidR="00241DFB" w:rsidRPr="003A173C" w:rsidRDefault="00241DFB" w:rsidP="00535811">
      <w:pPr>
        <w:pStyle w:val="ListBullet"/>
        <w:numPr>
          <w:ilvl w:val="0"/>
          <w:numId w:val="60"/>
        </w:numPr>
        <w:spacing w:before="0"/>
        <w:contextualSpacing w:val="0"/>
        <w:rPr>
          <w:rFonts w:cs="Calibri"/>
          <w:szCs w:val="20"/>
        </w:rPr>
      </w:pPr>
      <w:r w:rsidRPr="003A173C">
        <w:rPr>
          <w:rFonts w:cs="Calibri"/>
          <w:szCs w:val="20"/>
        </w:rPr>
        <w:t xml:space="preserve">allow </w:t>
      </w:r>
      <w:r w:rsidR="00CA1D0B">
        <w:rPr>
          <w:rFonts w:cs="Calibri"/>
          <w:szCs w:val="20"/>
        </w:rPr>
        <w:t>individual’s</w:t>
      </w:r>
      <w:r w:rsidRPr="003A173C">
        <w:rPr>
          <w:rFonts w:cs="Calibri"/>
          <w:szCs w:val="20"/>
        </w:rPr>
        <w:t xml:space="preserve"> or their </w:t>
      </w:r>
      <w:r w:rsidR="0082540F" w:rsidRPr="003A173C">
        <w:rPr>
          <w:rFonts w:cs="Calibri"/>
          <w:szCs w:val="20"/>
        </w:rPr>
        <w:t>supporters</w:t>
      </w:r>
      <w:r w:rsidRPr="003A173C">
        <w:rPr>
          <w:rFonts w:cs="Calibri"/>
          <w:szCs w:val="20"/>
        </w:rPr>
        <w:t>, assisted by carers and families as appropriate, to make informed choices between transition care service options to define and set their goals to optimise their independence and wellbeing; </w:t>
      </w:r>
    </w:p>
    <w:p w14:paraId="2D894545" w14:textId="1C99D7DB" w:rsidR="00241DFB" w:rsidRPr="003A173C" w:rsidRDefault="00241DFB" w:rsidP="00535811">
      <w:pPr>
        <w:pStyle w:val="ListBullet"/>
        <w:numPr>
          <w:ilvl w:val="0"/>
          <w:numId w:val="60"/>
        </w:numPr>
        <w:spacing w:before="0"/>
        <w:contextualSpacing w:val="0"/>
        <w:rPr>
          <w:rFonts w:cs="Calibri"/>
          <w:szCs w:val="20"/>
        </w:rPr>
      </w:pPr>
      <w:r w:rsidRPr="003A173C">
        <w:rPr>
          <w:rFonts w:cs="Calibri"/>
          <w:szCs w:val="20"/>
        </w:rPr>
        <w:t xml:space="preserve">include an assessment of </w:t>
      </w:r>
      <w:r w:rsidR="0017530F">
        <w:rPr>
          <w:rFonts w:cs="Calibri"/>
          <w:szCs w:val="20"/>
        </w:rPr>
        <w:t>individuals</w:t>
      </w:r>
      <w:r w:rsidRPr="003A173C">
        <w:rPr>
          <w:rFonts w:cs="Calibri"/>
          <w:szCs w:val="20"/>
        </w:rPr>
        <w:t>’ physical and cognitive independence, as well as their psycho-social needs; and </w:t>
      </w:r>
    </w:p>
    <w:p w14:paraId="063345F5" w14:textId="77777777" w:rsidR="00241DFB" w:rsidRPr="003A173C" w:rsidRDefault="00241DFB" w:rsidP="00535811">
      <w:pPr>
        <w:pStyle w:val="ListBullet"/>
        <w:numPr>
          <w:ilvl w:val="0"/>
          <w:numId w:val="60"/>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54FAB6E3" w:rsidR="00241DFB" w:rsidRPr="00721280" w:rsidRDefault="00241DFB" w:rsidP="008974DB">
      <w:pPr>
        <w:pStyle w:val="Style3"/>
      </w:pPr>
      <w:bookmarkStart w:id="1332" w:name="_Toc228284261"/>
      <w:r w:rsidRPr="00721280">
        <w:t xml:space="preserve">Care planning is focussed on optimising independence and wellbeing and includes a goal-oriented care plan for the </w:t>
      </w:r>
      <w:r w:rsidR="00D43E4C">
        <w:t>individual</w:t>
      </w:r>
      <w:r w:rsidRPr="00721280">
        <w:t xml:space="preserve"> that:</w:t>
      </w:r>
      <w:bookmarkEnd w:id="1332"/>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responds to the identified needs of the individual and targets those goals which optimise independence while taking into consideration the cognitive and psycho-social needs of the individual;</w:t>
      </w:r>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8974DB">
      <w:pPr>
        <w:pStyle w:val="Style3"/>
      </w:pPr>
      <w:bookmarkStart w:id="1333" w:name="_Toc228284262"/>
      <w:r w:rsidRPr="00721280">
        <w:t>The transition care registered provider demonstrates that its service:</w:t>
      </w:r>
      <w:bookmarkEnd w:id="1333"/>
    </w:p>
    <w:p w14:paraId="63DB7B16" w14:textId="77777777" w:rsidR="00241DFB" w:rsidRPr="003A173C" w:rsidRDefault="00241DFB" w:rsidP="00535811">
      <w:pPr>
        <w:numPr>
          <w:ilvl w:val="0"/>
          <w:numId w:val="17"/>
        </w:numPr>
        <w:spacing w:before="0" w:after="160" w:line="259" w:lineRule="auto"/>
        <w:rPr>
          <w:rFonts w:cs="Calibri"/>
          <w:szCs w:val="20"/>
        </w:rPr>
      </w:pPr>
      <w:r w:rsidRPr="003A173C">
        <w:rPr>
          <w:rFonts w:cs="Calibri"/>
          <w:szCs w:val="20"/>
          <w:lang w:val="en-US"/>
        </w:rPr>
        <w:t>provides a coherent and integrated case management process that enables individuals to meet their goals and takes into consideration the psycho-social situation of the individuals;</w:t>
      </w:r>
      <w:r w:rsidRPr="003A173C">
        <w:rPr>
          <w:rFonts w:cs="Calibri"/>
          <w:szCs w:val="20"/>
        </w:rPr>
        <w:t> </w:t>
      </w:r>
    </w:p>
    <w:p w14:paraId="760DE191" w14:textId="77777777" w:rsidR="00241DFB" w:rsidRPr="003A173C" w:rsidRDefault="00241DFB" w:rsidP="00535811">
      <w:pPr>
        <w:numPr>
          <w:ilvl w:val="0"/>
          <w:numId w:val="18"/>
        </w:numPr>
        <w:spacing w:before="0" w:after="160" w:line="259" w:lineRule="auto"/>
        <w:rPr>
          <w:rFonts w:cs="Calibri"/>
          <w:szCs w:val="20"/>
        </w:rPr>
      </w:pPr>
      <w:r w:rsidRPr="003A173C">
        <w:rPr>
          <w:rFonts w:cs="Calibri"/>
          <w:szCs w:val="20"/>
        </w:rPr>
        <w:t>actively promotes self-management and self-sufficiency by providing interventions to support the individual to make the most of their own capacity and achieve their full potential; </w:t>
      </w:r>
    </w:p>
    <w:p w14:paraId="0D936B12" w14:textId="77777777" w:rsidR="00241DFB" w:rsidRPr="003A173C" w:rsidRDefault="00241DFB" w:rsidP="00535811">
      <w:pPr>
        <w:numPr>
          <w:ilvl w:val="0"/>
          <w:numId w:val="19"/>
        </w:numPr>
        <w:spacing w:before="0" w:after="160" w:line="259" w:lineRule="auto"/>
        <w:rPr>
          <w:rFonts w:cs="Calibri"/>
          <w:szCs w:val="20"/>
        </w:rPr>
      </w:pPr>
      <w:r w:rsidRPr="003A173C">
        <w:rPr>
          <w:rFonts w:cs="Calibri"/>
          <w:szCs w:val="20"/>
        </w:rPr>
        <w:t>encourages individuals to seek support from carers and families, community groups and others to foster their independence when required; </w:t>
      </w:r>
    </w:p>
    <w:p w14:paraId="6B7F3A86" w14:textId="77777777" w:rsidR="00241DFB" w:rsidRPr="003A173C" w:rsidRDefault="00241DFB" w:rsidP="00535811">
      <w:pPr>
        <w:numPr>
          <w:ilvl w:val="0"/>
          <w:numId w:val="20"/>
        </w:numPr>
        <w:spacing w:before="0" w:after="160" w:line="259" w:lineRule="auto"/>
        <w:rPr>
          <w:rFonts w:cs="Calibri"/>
          <w:szCs w:val="20"/>
        </w:rPr>
      </w:pPr>
      <w:r w:rsidRPr="003A173C">
        <w:rPr>
          <w:rFonts w:cs="Calibri"/>
          <w:szCs w:val="20"/>
        </w:rPr>
        <w:t>assists individuals to achieve an optimum level of independence and wellbeing so that care needs are minimised over the longer term; </w:t>
      </w:r>
    </w:p>
    <w:p w14:paraId="0AF50E3C" w14:textId="77777777" w:rsidR="00241DFB" w:rsidRPr="003A173C" w:rsidRDefault="00241DFB" w:rsidP="00535811">
      <w:pPr>
        <w:numPr>
          <w:ilvl w:val="0"/>
          <w:numId w:val="21"/>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rsidP="00535811">
      <w:pPr>
        <w:numPr>
          <w:ilvl w:val="0"/>
          <w:numId w:val="22"/>
        </w:numPr>
        <w:spacing w:before="0" w:after="160" w:line="259" w:lineRule="auto"/>
        <w:rPr>
          <w:rFonts w:cs="Calibri"/>
          <w:szCs w:val="20"/>
        </w:rPr>
      </w:pPr>
      <w:r w:rsidRPr="003A173C">
        <w:rPr>
          <w:rFonts w:cs="Calibri"/>
          <w:szCs w:val="20"/>
        </w:rPr>
        <w:t>a communal living space/living room environment which is separate from sleeping areas and the location of acute/subacute care provision, i.e. a space that encourages carers, families and visitors to spend time with individuals; </w:t>
      </w:r>
    </w:p>
    <w:p w14:paraId="222A9809" w14:textId="77777777" w:rsidR="00241DFB" w:rsidRPr="003A173C" w:rsidRDefault="00241DFB" w:rsidP="00535811">
      <w:pPr>
        <w:numPr>
          <w:ilvl w:val="0"/>
          <w:numId w:val="23"/>
        </w:numPr>
        <w:spacing w:before="0" w:after="160" w:line="259" w:lineRule="auto"/>
        <w:rPr>
          <w:rFonts w:cs="Calibri"/>
          <w:szCs w:val="20"/>
        </w:rPr>
      </w:pPr>
      <w:r w:rsidRPr="003A173C">
        <w:rPr>
          <w:rFonts w:cs="Calibri"/>
          <w:szCs w:val="20"/>
        </w:rPr>
        <w:t>a dining area, and individuals are encouraged not to eat in bed; </w:t>
      </w:r>
    </w:p>
    <w:p w14:paraId="57174F3C" w14:textId="77777777" w:rsidR="00241DFB" w:rsidRPr="003A173C" w:rsidRDefault="00241DFB" w:rsidP="00535811">
      <w:pPr>
        <w:numPr>
          <w:ilvl w:val="0"/>
          <w:numId w:val="24"/>
        </w:numPr>
        <w:spacing w:before="0" w:after="160" w:line="259" w:lineRule="auto"/>
        <w:rPr>
          <w:rFonts w:cs="Calibri"/>
          <w:szCs w:val="20"/>
        </w:rPr>
      </w:pPr>
      <w:r w:rsidRPr="003A173C">
        <w:rPr>
          <w:rFonts w:cs="Calibri"/>
          <w:szCs w:val="20"/>
        </w:rPr>
        <w:t>individuals being encouraged and supported to dress every day; </w:t>
      </w:r>
    </w:p>
    <w:p w14:paraId="344792F4" w14:textId="77777777" w:rsidR="00241DFB" w:rsidRPr="003A173C" w:rsidRDefault="00241DFB" w:rsidP="00535811">
      <w:pPr>
        <w:numPr>
          <w:ilvl w:val="0"/>
          <w:numId w:val="25"/>
        </w:numPr>
        <w:spacing w:before="0" w:after="160" w:line="259" w:lineRule="auto"/>
        <w:rPr>
          <w:rFonts w:cs="Calibri"/>
          <w:szCs w:val="20"/>
        </w:rPr>
      </w:pPr>
      <w:r w:rsidRPr="003A173C">
        <w:rPr>
          <w:rFonts w:cs="Calibri"/>
          <w:szCs w:val="20"/>
        </w:rPr>
        <w:t>facilities for individuals to prepare snacks for themselves and their visitors; </w:t>
      </w:r>
    </w:p>
    <w:p w14:paraId="38DD7288" w14:textId="77777777" w:rsidR="00241DFB" w:rsidRPr="003A173C" w:rsidRDefault="00241DFB" w:rsidP="00535811">
      <w:pPr>
        <w:numPr>
          <w:ilvl w:val="0"/>
          <w:numId w:val="26"/>
        </w:numPr>
        <w:spacing w:before="0" w:after="160" w:line="259" w:lineRule="auto"/>
        <w:rPr>
          <w:rFonts w:cs="Calibri"/>
          <w:szCs w:val="20"/>
        </w:rPr>
      </w:pPr>
      <w:r w:rsidRPr="003A173C">
        <w:rPr>
          <w:rFonts w:cs="Calibri"/>
          <w:szCs w:val="20"/>
        </w:rPr>
        <w:t>privacy, particularly for personal care and bathing arrangements; </w:t>
      </w:r>
    </w:p>
    <w:p w14:paraId="227FA7B8" w14:textId="77777777" w:rsidR="00241DFB" w:rsidRPr="003A173C" w:rsidRDefault="00241DFB" w:rsidP="00535811">
      <w:pPr>
        <w:numPr>
          <w:ilvl w:val="0"/>
          <w:numId w:val="27"/>
        </w:numPr>
        <w:spacing w:before="0" w:after="160" w:line="259" w:lineRule="auto"/>
        <w:rPr>
          <w:rFonts w:cs="Calibri"/>
          <w:szCs w:val="20"/>
        </w:rPr>
      </w:pPr>
      <w:r w:rsidRPr="003A173C">
        <w:rPr>
          <w:rFonts w:cs="Calibri"/>
          <w:szCs w:val="20"/>
        </w:rPr>
        <w:lastRenderedPageBreak/>
        <w:t>space for individuals to move about, especially outdoors; </w:t>
      </w:r>
    </w:p>
    <w:p w14:paraId="16520F4B" w14:textId="31470380" w:rsidR="00241DFB" w:rsidRPr="003A173C" w:rsidRDefault="00241DFB" w:rsidP="00535811">
      <w:pPr>
        <w:numPr>
          <w:ilvl w:val="0"/>
          <w:numId w:val="28"/>
        </w:numPr>
        <w:spacing w:before="0" w:after="160" w:line="259" w:lineRule="auto"/>
        <w:rPr>
          <w:rFonts w:cs="Calibri"/>
          <w:szCs w:val="20"/>
        </w:rPr>
      </w:pPr>
      <w:r w:rsidRPr="003A173C">
        <w:rPr>
          <w:rFonts w:cs="Calibri"/>
          <w:szCs w:val="20"/>
        </w:rPr>
        <w:t>physical arrangements which support the involvement of carers and family in therapeutic activities; and </w:t>
      </w:r>
    </w:p>
    <w:p w14:paraId="652174BB" w14:textId="77777777" w:rsidR="00241DFB" w:rsidRPr="003A173C" w:rsidRDefault="00241DFB" w:rsidP="00535811">
      <w:pPr>
        <w:numPr>
          <w:ilvl w:val="0"/>
          <w:numId w:val="29"/>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ascii="Calibri" w:hAnsi="Calibri" w:cs="Calibri"/>
        </w:rPr>
      </w:pPr>
      <w:bookmarkStart w:id="1334" w:name="_Toc228284263"/>
      <w:r w:rsidRPr="003A173C">
        <w:rPr>
          <w:rFonts w:ascii="Calibri" w:hAnsi="Calibri" w:cs="Calibri"/>
        </w:rPr>
        <w:t>Multidisciplinary Approach and Therapy Focused Care – Requirement 2</w:t>
      </w:r>
      <w:bookmarkEnd w:id="1334"/>
      <w:r w:rsidRPr="003A173C">
        <w:rPr>
          <w:rFonts w:ascii="Calibri" w:hAnsi="Calibri"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8974DB">
      <w:pPr>
        <w:pStyle w:val="Style3"/>
      </w:pPr>
      <w:bookmarkStart w:id="1335" w:name="_Toc228284264"/>
      <w:r w:rsidRPr="00721280">
        <w:t>Assessment processes:</w:t>
      </w:r>
      <w:bookmarkEnd w:id="1335"/>
      <w:r w:rsidRPr="00721280">
        <w:t> </w:t>
      </w:r>
    </w:p>
    <w:p w14:paraId="75EC7709"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assess the individual’s transition care needs via a multidisciplinary team (MDT) at the beginning of the transition care episode; </w:t>
      </w:r>
    </w:p>
    <w:p w14:paraId="0B9F7861"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use validated assessment tools deemed appropriate by clinicians/therapists; </w:t>
      </w:r>
    </w:p>
    <w:p w14:paraId="7FD9C81F"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 xml:space="preserve">include a dementia assessment; </w:t>
      </w:r>
    </w:p>
    <w:p w14:paraId="60DF57E1"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rsidP="00535811">
      <w:pPr>
        <w:numPr>
          <w:ilvl w:val="0"/>
          <w:numId w:val="17"/>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8974DB">
      <w:pPr>
        <w:pStyle w:val="Style3"/>
      </w:pPr>
      <w:bookmarkStart w:id="1336" w:name="_Toc228284265"/>
      <w:r w:rsidRPr="00721280">
        <w:t>Care planning processes demonstrate that:</w:t>
      </w:r>
      <w:bookmarkEnd w:id="1336"/>
      <w:r w:rsidRPr="00721280">
        <w:t> </w:t>
      </w:r>
    </w:p>
    <w:p w14:paraId="2030E6B0"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a goal-oriented physical and cognitive therapy program is developed by the registered provider in consultation with the individual or supporter, carer, and family prior to the commencement of therapy or treatment, with input from the MDT of the transferring hospital and the clinical aged care needs assessor; </w:t>
      </w:r>
    </w:p>
    <w:p w14:paraId="0F0EC48F"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the therapy program duration is estimated and informs planning for the individual’s discharge;</w:t>
      </w:r>
    </w:p>
    <w:p w14:paraId="44975487"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hospital discharge information is incorporated into the initial care planning process; </w:t>
      </w:r>
    </w:p>
    <w:p w14:paraId="7C9289D1"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care provision is responsive to the identified needs and goals of the individual; </w:t>
      </w:r>
    </w:p>
    <w:p w14:paraId="1CBE21C5"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physical and cognitive therapy goals agreed with the individual, or their supporter/carer, are documented and prioritised; </w:t>
      </w:r>
    </w:p>
    <w:p w14:paraId="45224C5F"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the individual receives timely and appropriate access to therapy, care and equipment during the transition care episode. This is demonstrated by: </w:t>
      </w:r>
    </w:p>
    <w:p w14:paraId="4FD8AF21" w14:textId="77777777" w:rsidR="00241DFB" w:rsidRPr="003A173C" w:rsidRDefault="00241DFB" w:rsidP="00535811">
      <w:pPr>
        <w:numPr>
          <w:ilvl w:val="0"/>
          <w:numId w:val="30"/>
        </w:numPr>
        <w:spacing w:before="0" w:after="160" w:line="259" w:lineRule="auto"/>
        <w:rPr>
          <w:rFonts w:cs="Calibri"/>
          <w:szCs w:val="20"/>
        </w:rPr>
      </w:pPr>
      <w:r w:rsidRPr="003A173C">
        <w:rPr>
          <w:rFonts w:cs="Calibri"/>
          <w:szCs w:val="20"/>
        </w:rPr>
        <w:t>ensuring aids, appliances, equipment and services required for an individual’s therapy are provided in a timely manner; </w:t>
      </w:r>
    </w:p>
    <w:p w14:paraId="46C35DEE" w14:textId="77777777" w:rsidR="00241DFB" w:rsidRPr="003A173C" w:rsidRDefault="00241DFB" w:rsidP="00535811">
      <w:pPr>
        <w:numPr>
          <w:ilvl w:val="0"/>
          <w:numId w:val="31"/>
        </w:numPr>
        <w:spacing w:before="0" w:after="160" w:line="259" w:lineRule="auto"/>
        <w:rPr>
          <w:rFonts w:cs="Calibri"/>
          <w:szCs w:val="20"/>
        </w:rPr>
      </w:pPr>
      <w:r w:rsidRPr="003A173C">
        <w:rPr>
          <w:rFonts w:cs="Calibri"/>
          <w:szCs w:val="20"/>
        </w:rPr>
        <w:t>providing a broad range of services tailored to meet the individual’s therapeutic goals to improve or maintain function; </w:t>
      </w:r>
    </w:p>
    <w:p w14:paraId="4FF73E3D" w14:textId="77777777" w:rsidR="00241DFB" w:rsidRPr="003A173C" w:rsidRDefault="00241DFB" w:rsidP="00535811">
      <w:pPr>
        <w:numPr>
          <w:ilvl w:val="0"/>
          <w:numId w:val="32"/>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rsidP="00535811">
      <w:pPr>
        <w:numPr>
          <w:ilvl w:val="0"/>
          <w:numId w:val="33"/>
        </w:numPr>
        <w:spacing w:before="0" w:after="160" w:line="259" w:lineRule="auto"/>
        <w:rPr>
          <w:rFonts w:cs="Calibri"/>
          <w:szCs w:val="20"/>
        </w:rPr>
      </w:pPr>
      <w:r w:rsidRPr="003A173C">
        <w:rPr>
          <w:rFonts w:cs="Calibri"/>
          <w:szCs w:val="20"/>
        </w:rPr>
        <w:t>actively encouraging the individual, and/or their supporter, carer and family to participate in all aspects of transition care service provision; </w:t>
      </w:r>
    </w:p>
    <w:p w14:paraId="4B3BF34F" w14:textId="77777777" w:rsidR="00241DFB" w:rsidRPr="003A173C" w:rsidRDefault="00241DFB" w:rsidP="00535811">
      <w:pPr>
        <w:numPr>
          <w:ilvl w:val="0"/>
          <w:numId w:val="34"/>
        </w:numPr>
        <w:spacing w:before="0" w:after="160" w:line="259" w:lineRule="auto"/>
        <w:rPr>
          <w:rFonts w:cs="Calibri"/>
          <w:szCs w:val="20"/>
        </w:rPr>
      </w:pPr>
      <w:r w:rsidRPr="003A173C">
        <w:rPr>
          <w:rFonts w:cs="Calibri"/>
          <w:szCs w:val="20"/>
          <w:lang w:val="en-US"/>
        </w:rPr>
        <w:t>the individual’s progress against therapy goals is regularly evaluated throughout their transition care episode and on exit, with changes in physical and cognitive function measured and recorded to demonstrate achievement of the individual’s goals;</w:t>
      </w:r>
      <w:r w:rsidRPr="003A173C">
        <w:rPr>
          <w:rFonts w:cs="Calibri"/>
          <w:szCs w:val="20"/>
        </w:rPr>
        <w:t> </w:t>
      </w:r>
    </w:p>
    <w:p w14:paraId="55F1ED59" w14:textId="77777777" w:rsidR="00241DFB" w:rsidRPr="003A173C" w:rsidRDefault="00241DFB" w:rsidP="00535811">
      <w:pPr>
        <w:numPr>
          <w:ilvl w:val="0"/>
          <w:numId w:val="35"/>
        </w:numPr>
        <w:spacing w:before="0" w:after="160" w:line="259" w:lineRule="auto"/>
        <w:rPr>
          <w:rFonts w:cs="Calibri"/>
          <w:szCs w:val="20"/>
        </w:rPr>
      </w:pPr>
      <w:r w:rsidRPr="003A173C">
        <w:rPr>
          <w:rFonts w:cs="Calibri"/>
          <w:szCs w:val="20"/>
          <w:lang w:val="en-US"/>
        </w:rPr>
        <w:lastRenderedPageBreak/>
        <w:t>the individual’s changing needs are reflected as they move between care settings; and</w:t>
      </w:r>
      <w:r w:rsidRPr="003A173C">
        <w:rPr>
          <w:rFonts w:cs="Calibri"/>
          <w:szCs w:val="20"/>
        </w:rPr>
        <w:t> </w:t>
      </w:r>
    </w:p>
    <w:p w14:paraId="411E8918" w14:textId="5000F178" w:rsidR="00241DFB" w:rsidRPr="007206E9" w:rsidRDefault="00241DFB" w:rsidP="00535811">
      <w:pPr>
        <w:numPr>
          <w:ilvl w:val="0"/>
          <w:numId w:val="36"/>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8974DB">
      <w:pPr>
        <w:pStyle w:val="Style3"/>
      </w:pPr>
      <w:bookmarkStart w:id="1337" w:name="_Toc228284266"/>
      <w:r w:rsidRPr="00721280">
        <w:t>The MDT approach to the planning and review of individual care demonstrates that</w:t>
      </w:r>
      <w:r w:rsidR="007206E9" w:rsidRPr="00721280">
        <w:t>:</w:t>
      </w:r>
      <w:bookmarkEnd w:id="1337"/>
    </w:p>
    <w:p w14:paraId="4645822E"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documented procedures and protocols are available to support the MDT in the care and review of individuals, including processes for communicating information about individuals to relevant health professionals; </w:t>
      </w:r>
    </w:p>
    <w:p w14:paraId="739FEC7C" w14:textId="47DBC2CE"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care planning is carried out by members of the MDT with relevant clinical experience in goal-oriented, low intensity therapy;</w:t>
      </w:r>
    </w:p>
    <w:p w14:paraId="59403FB7" w14:textId="54CD42DC"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care plan reviews/case conferencing include those members of the MDT involved in the individual’s treatment and occur at predetermined intervals;</w:t>
      </w:r>
    </w:p>
    <w:p w14:paraId="10D93443" w14:textId="618ACC95"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care is informed by discussions with and between the relevant geriatrician and the individual’s GP, where possible, and/or other appropriate medical input;</w:t>
      </w:r>
    </w:p>
    <w:p w14:paraId="77B6AD94" w14:textId="24D7681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MDTs have integrated individual records;</w:t>
      </w:r>
    </w:p>
    <w:p w14:paraId="362DEC4B" w14:textId="77777777"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rsidP="00535811">
      <w:pPr>
        <w:numPr>
          <w:ilvl w:val="0"/>
          <w:numId w:val="17"/>
        </w:numPr>
        <w:spacing w:before="0" w:after="160" w:line="259" w:lineRule="auto"/>
        <w:rPr>
          <w:rFonts w:cs="Calibri"/>
          <w:szCs w:val="20"/>
          <w:lang w:val="en-US"/>
        </w:rPr>
      </w:pPr>
      <w:r w:rsidRPr="003A173C">
        <w:rPr>
          <w:rFonts w:cs="Calibri"/>
          <w:szCs w:val="20"/>
          <w:lang w:val="en-US"/>
        </w:rPr>
        <w:t>a coordinator/case manager is in place to provide oversight and promote effective MDT and interagency working.</w:t>
      </w:r>
    </w:p>
    <w:p w14:paraId="0C3CBC64" w14:textId="77777777" w:rsidR="00241DFB" w:rsidRPr="003A173C" w:rsidRDefault="00241DFB" w:rsidP="00412682">
      <w:pPr>
        <w:pStyle w:val="Heading2"/>
        <w:rPr>
          <w:rFonts w:ascii="Calibri" w:hAnsi="Calibri" w:cs="Calibri"/>
        </w:rPr>
      </w:pPr>
      <w:bookmarkStart w:id="1338" w:name="_Toc228284267"/>
      <w:r w:rsidRPr="003A173C">
        <w:rPr>
          <w:rFonts w:ascii="Calibri" w:hAnsi="Calibri" w:cs="Calibri"/>
        </w:rPr>
        <w:t>Seamless Care – Requirement 3</w:t>
      </w:r>
      <w:bookmarkEnd w:id="1338"/>
      <w:r w:rsidRPr="003A173C">
        <w:rPr>
          <w:rFonts w:ascii="Calibri" w:hAnsi="Calibri"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8974DB">
      <w:pPr>
        <w:pStyle w:val="Style3"/>
      </w:pPr>
      <w:bookmarkStart w:id="1339" w:name="_Toc228284268"/>
      <w:r w:rsidRPr="00721280">
        <w:t>Assessment processes:</w:t>
      </w:r>
      <w:bookmarkEnd w:id="1339"/>
      <w:r w:rsidRPr="00721280">
        <w:t> </w:t>
      </w:r>
    </w:p>
    <w:p w14:paraId="3A5E4262" w14:textId="77777777" w:rsidR="00241DFB" w:rsidRPr="003A173C" w:rsidRDefault="00241DFB" w:rsidP="00535811">
      <w:pPr>
        <w:numPr>
          <w:ilvl w:val="0"/>
          <w:numId w:val="37"/>
        </w:numPr>
        <w:spacing w:before="0" w:after="160" w:line="259" w:lineRule="auto"/>
        <w:rPr>
          <w:rFonts w:cs="Calibri"/>
          <w:szCs w:val="20"/>
        </w:rPr>
      </w:pPr>
      <w:r w:rsidRPr="003A173C">
        <w:rPr>
          <w:rFonts w:cs="Calibri"/>
          <w:szCs w:val="20"/>
          <w:lang w:val="en-US"/>
        </w:rPr>
        <w:t>follow agreed protocols for the effective transfer of individual information between primary, community, acute and aged care services;</w:t>
      </w:r>
      <w:r w:rsidRPr="003A173C">
        <w:rPr>
          <w:rFonts w:cs="Calibri"/>
          <w:szCs w:val="20"/>
        </w:rPr>
        <w:t> </w:t>
      </w:r>
    </w:p>
    <w:p w14:paraId="4D258F47" w14:textId="77777777" w:rsidR="00241DFB" w:rsidRPr="003A173C" w:rsidRDefault="00241DFB" w:rsidP="00535811">
      <w:pPr>
        <w:numPr>
          <w:ilvl w:val="0"/>
          <w:numId w:val="38"/>
        </w:numPr>
        <w:spacing w:before="0" w:after="160" w:line="259" w:lineRule="auto"/>
        <w:rPr>
          <w:rFonts w:cs="Calibri"/>
          <w:szCs w:val="20"/>
        </w:rPr>
      </w:pPr>
      <w:r w:rsidRPr="003A173C">
        <w:rPr>
          <w:rFonts w:cs="Calibri"/>
          <w:szCs w:val="20"/>
          <w:lang w:val="en-US"/>
        </w:rPr>
        <w:t>recognise and incorporate hospital assessment, care planning and discharge arrangements, including an aged care needs assessment and approval recommendations;</w:t>
      </w:r>
      <w:r w:rsidRPr="003A173C">
        <w:rPr>
          <w:rFonts w:cs="Calibri"/>
          <w:szCs w:val="20"/>
        </w:rPr>
        <w:t> </w:t>
      </w:r>
    </w:p>
    <w:p w14:paraId="34F6834A" w14:textId="77777777" w:rsidR="00241DFB" w:rsidRPr="003A173C" w:rsidRDefault="00241DFB" w:rsidP="00535811">
      <w:pPr>
        <w:numPr>
          <w:ilvl w:val="0"/>
          <w:numId w:val="39"/>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rsidP="00535811">
      <w:pPr>
        <w:numPr>
          <w:ilvl w:val="0"/>
          <w:numId w:val="40"/>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8974DB">
      <w:pPr>
        <w:pStyle w:val="Style3"/>
      </w:pPr>
      <w:bookmarkStart w:id="1340" w:name="_Toc228284269"/>
      <w:r w:rsidRPr="00721280">
        <w:t>The transition care service works within an integrated system of care with other organisations by:</w:t>
      </w:r>
      <w:bookmarkEnd w:id="1340"/>
      <w:r w:rsidRPr="00721280">
        <w:t> </w:t>
      </w:r>
    </w:p>
    <w:p w14:paraId="09BC0168" w14:textId="77777777" w:rsidR="00241DFB" w:rsidRPr="003A173C" w:rsidRDefault="00241DFB" w:rsidP="00535811">
      <w:pPr>
        <w:numPr>
          <w:ilvl w:val="0"/>
          <w:numId w:val="41"/>
        </w:numPr>
        <w:spacing w:before="0" w:after="160" w:line="259" w:lineRule="auto"/>
        <w:rPr>
          <w:rFonts w:cs="Calibri"/>
          <w:szCs w:val="20"/>
        </w:rPr>
      </w:pPr>
      <w:r w:rsidRPr="003A173C">
        <w:rPr>
          <w:rFonts w:cs="Calibri"/>
          <w:szCs w:val="20"/>
          <w:lang w:val="en-US"/>
        </w:rPr>
        <w:t>establishing relationships and communication strategies that govern collaboration between acute/subacute, aged, and primary care services, promoting a clear understanding of each other’s roles, responsibilities, and admission criteria;</w:t>
      </w:r>
      <w:r w:rsidRPr="003A173C">
        <w:rPr>
          <w:rFonts w:cs="Calibri"/>
          <w:szCs w:val="20"/>
        </w:rPr>
        <w:t> </w:t>
      </w:r>
    </w:p>
    <w:p w14:paraId="0C8EAB95" w14:textId="77777777" w:rsidR="00241DFB" w:rsidRPr="003A173C" w:rsidRDefault="00241DFB" w:rsidP="00535811">
      <w:pPr>
        <w:numPr>
          <w:ilvl w:val="0"/>
          <w:numId w:val="42"/>
        </w:numPr>
        <w:spacing w:before="0" w:after="160" w:line="259" w:lineRule="auto"/>
        <w:rPr>
          <w:rFonts w:cs="Calibri"/>
          <w:szCs w:val="20"/>
        </w:rPr>
      </w:pPr>
      <w:r w:rsidRPr="003A173C">
        <w:rPr>
          <w:rFonts w:cs="Calibri"/>
          <w:szCs w:val="20"/>
          <w:lang w:val="en-US"/>
        </w:rPr>
        <w:t>establishing systems for the secure, timely and effective transfer of transition care and individual-related information between service providers;</w:t>
      </w:r>
      <w:r w:rsidRPr="003A173C">
        <w:rPr>
          <w:rFonts w:cs="Calibri"/>
          <w:szCs w:val="20"/>
        </w:rPr>
        <w:t> </w:t>
      </w:r>
    </w:p>
    <w:p w14:paraId="58591A77" w14:textId="77777777" w:rsidR="00241DFB" w:rsidRPr="003A173C" w:rsidRDefault="00241DFB" w:rsidP="00535811">
      <w:pPr>
        <w:numPr>
          <w:ilvl w:val="0"/>
          <w:numId w:val="43"/>
        </w:numPr>
        <w:spacing w:before="0" w:after="160" w:line="259" w:lineRule="auto"/>
        <w:rPr>
          <w:rFonts w:cs="Calibri"/>
          <w:szCs w:val="20"/>
        </w:rPr>
      </w:pPr>
      <w:r w:rsidRPr="003A173C">
        <w:rPr>
          <w:rFonts w:cs="Calibri"/>
          <w:szCs w:val="20"/>
          <w:lang w:val="en-US"/>
        </w:rPr>
        <w:t>strengthening partnerships with GPs and other transition care support services;</w:t>
      </w:r>
      <w:r w:rsidRPr="003A173C">
        <w:rPr>
          <w:rFonts w:cs="Calibri"/>
          <w:szCs w:val="20"/>
        </w:rPr>
        <w:t> </w:t>
      </w:r>
    </w:p>
    <w:p w14:paraId="6D592EEE" w14:textId="77777777" w:rsidR="00241DFB" w:rsidRPr="003A173C" w:rsidRDefault="00241DFB" w:rsidP="00535811">
      <w:pPr>
        <w:numPr>
          <w:ilvl w:val="0"/>
          <w:numId w:val="44"/>
        </w:numPr>
        <w:spacing w:before="0" w:after="160" w:line="259" w:lineRule="auto"/>
        <w:rPr>
          <w:rFonts w:cs="Calibri"/>
          <w:szCs w:val="20"/>
        </w:rPr>
      </w:pPr>
      <w:r w:rsidRPr="003A173C">
        <w:rPr>
          <w:rFonts w:cs="Calibri"/>
          <w:szCs w:val="20"/>
          <w:lang w:val="en-US"/>
        </w:rPr>
        <w:t>facilitating effective interagency case conferences;</w:t>
      </w:r>
      <w:r w:rsidRPr="003A173C">
        <w:rPr>
          <w:rFonts w:cs="Calibri"/>
          <w:szCs w:val="20"/>
        </w:rPr>
        <w:t> </w:t>
      </w:r>
    </w:p>
    <w:p w14:paraId="116A494A" w14:textId="77777777" w:rsidR="00241DFB" w:rsidRPr="003A173C" w:rsidRDefault="00241DFB" w:rsidP="00535811">
      <w:pPr>
        <w:numPr>
          <w:ilvl w:val="0"/>
          <w:numId w:val="45"/>
        </w:numPr>
        <w:spacing w:before="0" w:after="160" w:line="259" w:lineRule="auto"/>
        <w:rPr>
          <w:rFonts w:cs="Calibri"/>
          <w:szCs w:val="20"/>
        </w:rPr>
      </w:pPr>
      <w:r w:rsidRPr="003A173C">
        <w:rPr>
          <w:rFonts w:cs="Calibri"/>
          <w:szCs w:val="20"/>
          <w:lang w:val="en-US"/>
        </w:rPr>
        <w:t>facilitating the individual’s entry to and exit from transition care so the individual experiences a seamless move;</w:t>
      </w:r>
      <w:r w:rsidRPr="003A173C">
        <w:rPr>
          <w:rFonts w:cs="Calibri"/>
          <w:szCs w:val="20"/>
        </w:rPr>
        <w:t> </w:t>
      </w:r>
    </w:p>
    <w:p w14:paraId="358A53DB" w14:textId="77777777" w:rsidR="00241DFB" w:rsidRPr="003A173C" w:rsidRDefault="00241DFB" w:rsidP="00535811">
      <w:pPr>
        <w:numPr>
          <w:ilvl w:val="0"/>
          <w:numId w:val="46"/>
        </w:numPr>
        <w:spacing w:before="0" w:after="160" w:line="259" w:lineRule="auto"/>
        <w:rPr>
          <w:rFonts w:cs="Calibri"/>
          <w:szCs w:val="20"/>
        </w:rPr>
      </w:pPr>
      <w:r w:rsidRPr="003A173C">
        <w:rPr>
          <w:rFonts w:cs="Calibri"/>
          <w:szCs w:val="20"/>
          <w:lang w:val="en-US"/>
        </w:rPr>
        <w:t>effectively coordinating the individual’s needs and goals between services;</w:t>
      </w:r>
      <w:r w:rsidRPr="003A173C">
        <w:rPr>
          <w:rFonts w:cs="Calibri"/>
          <w:szCs w:val="20"/>
        </w:rPr>
        <w:t> </w:t>
      </w:r>
    </w:p>
    <w:p w14:paraId="16BFC656" w14:textId="77777777" w:rsidR="00241DFB" w:rsidRPr="003A173C" w:rsidRDefault="00241DFB" w:rsidP="00535811">
      <w:pPr>
        <w:numPr>
          <w:ilvl w:val="0"/>
          <w:numId w:val="47"/>
        </w:numPr>
        <w:spacing w:before="0" w:after="160" w:line="259" w:lineRule="auto"/>
        <w:rPr>
          <w:rFonts w:cs="Calibri"/>
          <w:szCs w:val="20"/>
        </w:rPr>
      </w:pPr>
      <w:r w:rsidRPr="003A173C">
        <w:rPr>
          <w:rFonts w:cs="Calibri"/>
          <w:szCs w:val="20"/>
          <w:lang w:val="en-US"/>
        </w:rPr>
        <w:lastRenderedPageBreak/>
        <w:t>keeping the individual and/or their supporters well informed prior to moving to a new service;</w:t>
      </w:r>
      <w:r w:rsidRPr="003A173C">
        <w:rPr>
          <w:rFonts w:cs="Calibri"/>
          <w:szCs w:val="20"/>
        </w:rPr>
        <w:t> </w:t>
      </w:r>
    </w:p>
    <w:p w14:paraId="5628998C" w14:textId="77777777" w:rsidR="00241DFB" w:rsidRPr="003A173C" w:rsidRDefault="00241DFB" w:rsidP="00535811">
      <w:pPr>
        <w:numPr>
          <w:ilvl w:val="0"/>
          <w:numId w:val="48"/>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rsidP="00535811">
      <w:pPr>
        <w:numPr>
          <w:ilvl w:val="0"/>
          <w:numId w:val="49"/>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8974DB">
      <w:pPr>
        <w:pStyle w:val="Style3"/>
      </w:pPr>
      <w:bookmarkStart w:id="1341" w:name="_Toc228284270"/>
      <w:r w:rsidRPr="00721280">
        <w:t>The transition care service develops systems for the safe discharge of individuals that help prevent re-admission, including:</w:t>
      </w:r>
      <w:bookmarkEnd w:id="1341"/>
      <w:r w:rsidRPr="00721280">
        <w:t> </w:t>
      </w:r>
    </w:p>
    <w:p w14:paraId="2A7B715F" w14:textId="2C556DCE" w:rsidR="00241DFB" w:rsidRPr="003A173C" w:rsidRDefault="00241DFB" w:rsidP="00535811">
      <w:pPr>
        <w:numPr>
          <w:ilvl w:val="0"/>
          <w:numId w:val="50"/>
        </w:numPr>
        <w:spacing w:before="0" w:after="160" w:line="259" w:lineRule="auto"/>
        <w:rPr>
          <w:rFonts w:cs="Calibri"/>
          <w:szCs w:val="20"/>
        </w:rPr>
      </w:pPr>
      <w:r w:rsidRPr="003A173C">
        <w:rPr>
          <w:rFonts w:cs="Calibri"/>
          <w:szCs w:val="20"/>
          <w:lang w:val="en-US"/>
        </w:rPr>
        <w:t>providing transition care service discharge plan information to any subsequent care organisation; and</w:t>
      </w:r>
    </w:p>
    <w:p w14:paraId="5CB9053A" w14:textId="62D54F70" w:rsidR="00241DFB" w:rsidRPr="003A173C" w:rsidRDefault="00241DFB" w:rsidP="00535811">
      <w:pPr>
        <w:numPr>
          <w:ilvl w:val="0"/>
          <w:numId w:val="51"/>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rsidP="00535811">
      <w:pPr>
        <w:numPr>
          <w:ilvl w:val="0"/>
          <w:numId w:val="52"/>
        </w:numPr>
        <w:spacing w:before="0" w:after="160" w:line="259" w:lineRule="auto"/>
        <w:rPr>
          <w:rFonts w:cs="Calibri"/>
          <w:szCs w:val="20"/>
        </w:rPr>
      </w:pPr>
      <w:r w:rsidRPr="003A173C">
        <w:rPr>
          <w:rFonts w:cs="Calibri"/>
          <w:szCs w:val="20"/>
        </w:rPr>
        <w:t>length of stay in transition care;</w:t>
      </w:r>
    </w:p>
    <w:p w14:paraId="49DE787E" w14:textId="2D9E664B" w:rsidR="00241DFB" w:rsidRPr="003A173C" w:rsidRDefault="00241DFB" w:rsidP="00535811">
      <w:pPr>
        <w:numPr>
          <w:ilvl w:val="0"/>
          <w:numId w:val="53"/>
        </w:numPr>
        <w:spacing w:before="0" w:after="160" w:line="259" w:lineRule="auto"/>
        <w:rPr>
          <w:rFonts w:cs="Calibri"/>
          <w:szCs w:val="20"/>
        </w:rPr>
      </w:pPr>
      <w:r w:rsidRPr="003A173C">
        <w:rPr>
          <w:rFonts w:cs="Calibri"/>
          <w:szCs w:val="20"/>
        </w:rPr>
        <w:t>destination post transition care;</w:t>
      </w:r>
    </w:p>
    <w:p w14:paraId="76C14AD8" w14:textId="646243D0" w:rsidR="00241DFB" w:rsidRPr="003A173C" w:rsidRDefault="00241DFB" w:rsidP="00535811">
      <w:pPr>
        <w:numPr>
          <w:ilvl w:val="0"/>
          <w:numId w:val="54"/>
        </w:numPr>
        <w:spacing w:before="0" w:after="160" w:line="259" w:lineRule="auto"/>
        <w:rPr>
          <w:rFonts w:cs="Calibri"/>
          <w:szCs w:val="20"/>
        </w:rPr>
      </w:pPr>
      <w:r w:rsidRPr="003A173C">
        <w:rPr>
          <w:rFonts w:cs="Calibri"/>
          <w:szCs w:val="20"/>
        </w:rPr>
        <w:t>goals which the individual agrees has or has not been achieved (with reasons for non-achievement);</w:t>
      </w:r>
    </w:p>
    <w:p w14:paraId="70612ED6" w14:textId="1F5F7F2B" w:rsidR="00241DFB" w:rsidRPr="003A173C" w:rsidRDefault="00241DFB" w:rsidP="00535811">
      <w:pPr>
        <w:numPr>
          <w:ilvl w:val="0"/>
          <w:numId w:val="55"/>
        </w:numPr>
        <w:spacing w:before="0" w:after="160" w:line="259" w:lineRule="auto"/>
        <w:rPr>
          <w:rFonts w:cs="Calibri"/>
          <w:szCs w:val="20"/>
        </w:rPr>
      </w:pPr>
      <w:r w:rsidRPr="003A173C">
        <w:rPr>
          <w:rFonts w:cs="Calibri"/>
          <w:szCs w:val="20"/>
        </w:rPr>
        <w:t>individual physical and cognitive functional levels on discharge from transition care, assessed using the same validated instrument used on admission;</w:t>
      </w:r>
    </w:p>
    <w:p w14:paraId="5B4EB702" w14:textId="06A5BD65" w:rsidR="00241DFB" w:rsidRPr="003A173C" w:rsidRDefault="00241DFB" w:rsidP="00535811">
      <w:pPr>
        <w:numPr>
          <w:ilvl w:val="0"/>
          <w:numId w:val="56"/>
        </w:numPr>
        <w:spacing w:before="0" w:after="160" w:line="259" w:lineRule="auto"/>
        <w:rPr>
          <w:rFonts w:cs="Calibri"/>
          <w:szCs w:val="20"/>
        </w:rPr>
      </w:pPr>
      <w:r w:rsidRPr="003A173C">
        <w:rPr>
          <w:rFonts w:cs="Calibri"/>
          <w:szCs w:val="20"/>
        </w:rPr>
        <w:t>individual and/or supporter, carer and family education and support to improve functioning following discharge;</w:t>
      </w:r>
    </w:p>
    <w:p w14:paraId="75CFBDE3" w14:textId="248B14B2" w:rsidR="00241DFB" w:rsidRPr="003A173C" w:rsidRDefault="00241DFB" w:rsidP="00535811">
      <w:pPr>
        <w:numPr>
          <w:ilvl w:val="0"/>
          <w:numId w:val="57"/>
        </w:numPr>
        <w:spacing w:before="0" w:after="160" w:line="259" w:lineRule="auto"/>
        <w:rPr>
          <w:rFonts w:cs="Calibri"/>
          <w:szCs w:val="20"/>
        </w:rPr>
      </w:pPr>
      <w:r w:rsidRPr="003A173C">
        <w:rPr>
          <w:rFonts w:cs="Calibri"/>
          <w:szCs w:val="20"/>
        </w:rPr>
        <w:t>where appropriate, all services and equipment to be provided to the individual on discharge from transition care, with key supplier contact details;</w:t>
      </w:r>
    </w:p>
    <w:p w14:paraId="3DB49877" w14:textId="394844FB" w:rsidR="00241DFB" w:rsidRPr="003A173C" w:rsidRDefault="00241DFB" w:rsidP="00535811">
      <w:pPr>
        <w:numPr>
          <w:ilvl w:val="0"/>
          <w:numId w:val="58"/>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rsidP="00535811">
      <w:pPr>
        <w:numPr>
          <w:ilvl w:val="0"/>
          <w:numId w:val="59"/>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ascii="Calibri" w:hAnsi="Calibri" w:cs="Calibri"/>
        </w:rPr>
      </w:pPr>
      <w:bookmarkStart w:id="1342" w:name="_Toc228284271"/>
      <w:bookmarkStart w:id="1343" w:name="_Toc205561172"/>
      <w:r w:rsidRPr="003A173C">
        <w:rPr>
          <w:rFonts w:ascii="Calibri" w:hAnsi="Calibri" w:cs="Calibri"/>
        </w:rPr>
        <w:lastRenderedPageBreak/>
        <w:t>INDIVIDUALS RECEIVING TRANSITION</w:t>
      </w:r>
      <w:r w:rsidR="009A3951">
        <w:rPr>
          <w:rFonts w:ascii="Calibri" w:hAnsi="Calibri" w:cs="Calibri"/>
        </w:rPr>
        <w:t xml:space="preserve"> CARE</w:t>
      </w:r>
      <w:bookmarkEnd w:id="1342"/>
      <w:r w:rsidRPr="003A173C">
        <w:rPr>
          <w:rFonts w:ascii="Calibri" w:hAnsi="Calibri" w:cs="Calibri"/>
        </w:rPr>
        <w:t xml:space="preserve"> </w:t>
      </w:r>
      <w:bookmarkEnd w:id="1343"/>
    </w:p>
    <w:p w14:paraId="4009B35B" w14:textId="12ADEA1E" w:rsidR="0046348E" w:rsidRPr="003A173C" w:rsidRDefault="0046348E" w:rsidP="0046348E">
      <w:pPr>
        <w:pStyle w:val="Heading2"/>
        <w:rPr>
          <w:rFonts w:ascii="Calibri" w:hAnsi="Calibri" w:cs="Calibri"/>
        </w:rPr>
      </w:pPr>
      <w:bookmarkStart w:id="1344" w:name="_Toc205561173"/>
      <w:bookmarkStart w:id="1345" w:name="_Toc228284272"/>
      <w:r w:rsidRPr="003A173C">
        <w:rPr>
          <w:rFonts w:ascii="Calibri" w:hAnsi="Calibri" w:cs="Calibri"/>
        </w:rPr>
        <w:t>Aged Care Statement of Rights</w:t>
      </w:r>
      <w:bookmarkEnd w:id="1344"/>
      <w:bookmarkEnd w:id="1345"/>
    </w:p>
    <w:p w14:paraId="613CE8BE" w14:textId="0C5E0199"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The Act includes a Statement of Rights for older people accessing aged care services. The Statement of Rights, contained in Part 3 of Chapter 1 of the Act, replace</w:t>
      </w:r>
      <w:r w:rsidR="00A81C98">
        <w:rPr>
          <w:rStyle w:val="Hyperlink"/>
          <w:rFonts w:ascii="Calibri" w:eastAsiaTheme="majorEastAsia" w:hAnsi="Calibri" w:cs="Calibri"/>
          <w:color w:val="auto"/>
          <w:sz w:val="20"/>
          <w:szCs w:val="20"/>
          <w:u w:val="none"/>
        </w:rPr>
        <w:t>d</w:t>
      </w:r>
      <w:r w:rsidRPr="003A173C">
        <w:rPr>
          <w:rStyle w:val="Hyperlink"/>
          <w:rFonts w:ascii="Calibri" w:eastAsiaTheme="majorEastAsia" w:hAnsi="Calibri" w:cs="Calibri"/>
          <w:color w:val="auto"/>
          <w:sz w:val="20"/>
          <w:szCs w:val="20"/>
          <w:u w:val="none"/>
        </w:rPr>
        <w:t xml:space="preserve">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535811">
      <w:pPr>
        <w:pStyle w:val="ListBullet"/>
        <w:numPr>
          <w:ilvl w:val="0"/>
          <w:numId w:val="1"/>
        </w:numPr>
        <w:rPr>
          <w:rFonts w:cs="Calibri"/>
        </w:rPr>
      </w:pPr>
      <w:r w:rsidRPr="00D26260">
        <w:rPr>
          <w:rFonts w:cs="Calibri"/>
        </w:rPr>
        <w:t>make their own decisions about their own life</w:t>
      </w:r>
      <w:r w:rsidR="0067799F" w:rsidRPr="00D26260">
        <w:rPr>
          <w:rFonts w:cs="Calibri"/>
        </w:rPr>
        <w:t>;</w:t>
      </w:r>
      <w:r w:rsidRPr="00D26260">
        <w:rPr>
          <w:rFonts w:cs="Calibri"/>
        </w:rPr>
        <w:t xml:space="preserve"> </w:t>
      </w:r>
    </w:p>
    <w:p w14:paraId="5B678152" w14:textId="002D1246" w:rsidR="0046348E" w:rsidRPr="00D26260" w:rsidRDefault="0046348E" w:rsidP="00535811">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respected</w:t>
      </w:r>
      <w:r w:rsidR="0067799F" w:rsidRPr="00D26260">
        <w:rPr>
          <w:rFonts w:cs="Calibri"/>
        </w:rPr>
        <w:t>;</w:t>
      </w:r>
    </w:p>
    <w:p w14:paraId="2CD92019" w14:textId="1393548C" w:rsidR="0046348E" w:rsidRPr="00D26260" w:rsidRDefault="0046348E" w:rsidP="00535811">
      <w:pPr>
        <w:pStyle w:val="ListBullet"/>
        <w:numPr>
          <w:ilvl w:val="0"/>
          <w:numId w:val="1"/>
        </w:numPr>
        <w:rPr>
          <w:rFonts w:cs="Calibri"/>
        </w:rPr>
      </w:pPr>
      <w:r w:rsidRPr="00D26260">
        <w:rPr>
          <w:rFonts w:cs="Calibri"/>
        </w:rPr>
        <w:t>get information and support to help them make decisions</w:t>
      </w:r>
      <w:r w:rsidR="0067799F" w:rsidRPr="00D26260">
        <w:rPr>
          <w:rFonts w:cs="Calibri"/>
        </w:rPr>
        <w:t>;</w:t>
      </w:r>
    </w:p>
    <w:p w14:paraId="20B13BD8" w14:textId="482B0446" w:rsidR="0046348E" w:rsidRPr="00D26260" w:rsidRDefault="0046348E" w:rsidP="00535811">
      <w:pPr>
        <w:pStyle w:val="ListBullet"/>
        <w:numPr>
          <w:ilvl w:val="0"/>
          <w:numId w:val="1"/>
        </w:numPr>
        <w:rPr>
          <w:rFonts w:cs="Calibri"/>
        </w:rPr>
      </w:pPr>
      <w:r w:rsidRPr="00D26260">
        <w:rPr>
          <w:rFonts w:cs="Calibri"/>
        </w:rPr>
        <w:t>communicate their wishes, needs and preferences</w:t>
      </w:r>
      <w:r w:rsidR="0067799F" w:rsidRPr="00D26260">
        <w:rPr>
          <w:rFonts w:cs="Calibri"/>
        </w:rPr>
        <w:t>;</w:t>
      </w:r>
    </w:p>
    <w:p w14:paraId="4A51A25D" w14:textId="5066F10D" w:rsidR="0046348E" w:rsidRPr="00D26260" w:rsidRDefault="0046348E" w:rsidP="00535811">
      <w:pPr>
        <w:pStyle w:val="ListBullet"/>
        <w:numPr>
          <w:ilvl w:val="0"/>
          <w:numId w:val="1"/>
        </w:numPr>
        <w:rPr>
          <w:rFonts w:cs="Calibri"/>
        </w:rPr>
      </w:pPr>
      <w:r w:rsidRPr="00D26260">
        <w:rPr>
          <w:rFonts w:cs="Calibri"/>
        </w:rPr>
        <w:t>feel safe and respected</w:t>
      </w:r>
      <w:r w:rsidR="0067799F" w:rsidRPr="00D26260">
        <w:rPr>
          <w:rFonts w:cs="Calibri"/>
        </w:rPr>
        <w:t>;</w:t>
      </w:r>
    </w:p>
    <w:p w14:paraId="38CE9BE8" w14:textId="0FF28D5A" w:rsidR="0046348E" w:rsidRPr="00D26260" w:rsidRDefault="0046348E" w:rsidP="00535811">
      <w:pPr>
        <w:pStyle w:val="ListBullet"/>
        <w:numPr>
          <w:ilvl w:val="0"/>
          <w:numId w:val="1"/>
        </w:numPr>
        <w:rPr>
          <w:rFonts w:cs="Calibri"/>
        </w:rPr>
      </w:pPr>
      <w:r w:rsidRPr="00D26260">
        <w:rPr>
          <w:rFonts w:cs="Calibri"/>
        </w:rPr>
        <w:t>have their culture and identity respected</w:t>
      </w:r>
      <w:r w:rsidR="0067799F" w:rsidRPr="00D26260">
        <w:rPr>
          <w:rFonts w:cs="Calibri"/>
        </w:rPr>
        <w:t>;</w:t>
      </w:r>
    </w:p>
    <w:p w14:paraId="54EB8AC2" w14:textId="5F2FBF50" w:rsidR="0046348E" w:rsidRPr="007206E9" w:rsidRDefault="0046348E" w:rsidP="00535811">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Default="0046348E" w:rsidP="008974DB">
      <w:pPr>
        <w:pStyle w:val="Style3"/>
      </w:pPr>
      <w:bookmarkStart w:id="1346" w:name="_Toc205374429"/>
      <w:bookmarkStart w:id="1347" w:name="_Toc205374577"/>
      <w:bookmarkStart w:id="1348" w:name="_Toc205378375"/>
      <w:bookmarkStart w:id="1349" w:name="_Toc205378609"/>
      <w:bookmarkStart w:id="1350" w:name="_Toc205378843"/>
      <w:bookmarkStart w:id="1351" w:name="_Toc205379076"/>
      <w:bookmarkStart w:id="1352" w:name="_Toc205379309"/>
      <w:bookmarkStart w:id="1353" w:name="_Toc205379542"/>
      <w:bookmarkStart w:id="1354" w:name="_Toc205379767"/>
      <w:bookmarkStart w:id="1355" w:name="_Toc205379991"/>
      <w:bookmarkStart w:id="1356" w:name="_Toc205395449"/>
      <w:bookmarkStart w:id="1357" w:name="_Toc205396243"/>
      <w:bookmarkStart w:id="1358" w:name="_Toc205397774"/>
      <w:bookmarkStart w:id="1359" w:name="_Toc205397999"/>
      <w:bookmarkStart w:id="1360" w:name="_Toc205468625"/>
      <w:bookmarkStart w:id="1361" w:name="_Toc205469084"/>
      <w:bookmarkStart w:id="1362" w:name="_Toc205479876"/>
      <w:bookmarkStart w:id="1363" w:name="_Toc205560949"/>
      <w:bookmarkStart w:id="1364" w:name="_Toc205561174"/>
      <w:bookmarkStart w:id="1365" w:name="_Toc205890689"/>
      <w:bookmarkStart w:id="1366" w:name="_Toc205890829"/>
      <w:bookmarkStart w:id="1367" w:name="_Toc205892039"/>
      <w:bookmarkStart w:id="1368" w:name="_Toc205897196"/>
      <w:bookmarkStart w:id="1369" w:name="_Toc205906079"/>
      <w:bookmarkStart w:id="1370" w:name="_Toc205909217"/>
      <w:bookmarkStart w:id="1371" w:name="_Toc205909710"/>
      <w:bookmarkStart w:id="1372" w:name="_Toc205910016"/>
      <w:bookmarkStart w:id="1373" w:name="_Toc205974525"/>
      <w:bookmarkStart w:id="1374" w:name="_Toc205974665"/>
      <w:bookmarkStart w:id="1375" w:name="_Toc205974805"/>
      <w:bookmarkStart w:id="1376" w:name="_Toc205999104"/>
      <w:bookmarkStart w:id="1377" w:name="_Toc206001413"/>
      <w:bookmarkStart w:id="1378" w:name="_Toc206001555"/>
      <w:bookmarkStart w:id="1379" w:name="_Toc206001696"/>
      <w:bookmarkStart w:id="1380" w:name="_Toc206001838"/>
      <w:bookmarkStart w:id="1381" w:name="_Toc206003760"/>
      <w:bookmarkStart w:id="1382" w:name="_Toc206006248"/>
      <w:bookmarkStart w:id="1383" w:name="_Toc206006569"/>
      <w:bookmarkStart w:id="1384" w:name="_Toc206006710"/>
      <w:bookmarkStart w:id="1385" w:name="_Toc206059585"/>
      <w:bookmarkStart w:id="1386" w:name="_Toc206084502"/>
      <w:bookmarkStart w:id="1387" w:name="_Toc206143950"/>
      <w:bookmarkStart w:id="1388" w:name="_Toc206153638"/>
      <w:bookmarkStart w:id="1389" w:name="_Toc206155687"/>
      <w:bookmarkStart w:id="1390" w:name="_Toc206155828"/>
      <w:bookmarkStart w:id="1391" w:name="_Toc206157034"/>
      <w:bookmarkStart w:id="1392" w:name="_Toc206157254"/>
      <w:bookmarkStart w:id="1393" w:name="_Toc205561175"/>
      <w:bookmarkStart w:id="1394" w:name="_Toc22828427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721280">
        <w:t>Provider responsibilities in relation to the Statement of Rights</w:t>
      </w:r>
      <w:bookmarkEnd w:id="1393"/>
      <w:bookmarkEnd w:id="1394"/>
    </w:p>
    <w:p w14:paraId="2F1600B2" w14:textId="70254383" w:rsidR="00C5775F" w:rsidRPr="00D26260" w:rsidRDefault="00C5775F" w:rsidP="00C5775F">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w:t>
      </w:r>
      <w:r w:rsidR="00120B6A">
        <w:rPr>
          <w:rStyle w:val="Hyperlink"/>
          <w:rFonts w:ascii="Calibri" w:eastAsiaTheme="majorEastAsia" w:hAnsi="Calibri" w:cs="Calibri"/>
          <w:color w:val="auto"/>
          <w:sz w:val="20"/>
          <w:szCs w:val="20"/>
          <w:u w:val="none"/>
        </w:rPr>
        <w:t>al</w:t>
      </w:r>
      <w:r w:rsidRPr="00D26260">
        <w:rPr>
          <w:rStyle w:val="Hyperlink"/>
          <w:rFonts w:ascii="Calibri" w:eastAsiaTheme="majorEastAsia" w:hAnsi="Calibri" w:cs="Calibri"/>
          <w:color w:val="auto"/>
          <w:sz w:val="20"/>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competing or conflicting interests;</w:t>
      </w:r>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(Cth).  </w:t>
      </w:r>
    </w:p>
    <w:p w14:paraId="4DBF320C" w14:textId="6E078267" w:rsidR="00C5775F" w:rsidRDefault="00C5775F" w:rsidP="008A79B4">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Rules, registered providers are required to demonstrate they understand the rights of individuals under the Statement of Rights and they must have practices in place to ensure that they act compatibly with the Statement of Rights. </w:t>
      </w:r>
    </w:p>
    <w:p w14:paraId="2B70D9A5" w14:textId="3F5826E7" w:rsidR="00C5775F" w:rsidRPr="00721280" w:rsidRDefault="00C5775F" w:rsidP="008974DB">
      <w:pPr>
        <w:pStyle w:val="Style3"/>
      </w:pPr>
      <w:bookmarkStart w:id="1395" w:name="_Toc228284274"/>
      <w:r>
        <w:t>Resources</w:t>
      </w:r>
      <w:bookmarkEnd w:id="1395"/>
      <w:r>
        <w:t xml:space="preserve"> </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8" w:history="1">
        <w:r w:rsidRPr="00D26260">
          <w:rPr>
            <w:rStyle w:val="Hyperlink"/>
            <w:rFonts w:ascii="Calibri" w:hAnsi="Calibri" w:cs="Calibri"/>
            <w:color w:val="auto"/>
            <w:sz w:val="20"/>
            <w:lang w:val="en"/>
          </w:rPr>
          <w:t>A new rights-based Aged Care Act</w:t>
        </w:r>
        <w:r w:rsidRPr="006654D8">
          <w:rPr>
            <w:rStyle w:val="Hyperlink"/>
            <w:rFonts w:ascii="Calibri" w:hAnsi="Calibri" w:cs="Calibri"/>
            <w:color w:val="auto"/>
            <w:sz w:val="20"/>
            <w:u w:val="none"/>
            <w:lang w:val="en"/>
          </w:rPr>
          <w: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9">
        <w:r w:rsidRPr="00D26260">
          <w:rPr>
            <w:rFonts w:cs="Calibri"/>
            <w:u w:val="single"/>
          </w:rPr>
          <w:t>Older Persons Advocacy Network website</w:t>
        </w:r>
      </w:hyperlink>
      <w:r w:rsidRPr="00D26260">
        <w:rPr>
          <w:rFonts w:cs="Calibri"/>
        </w:rPr>
        <w:t>.</w:t>
      </w:r>
      <w:bookmarkStart w:id="1396" w:name="_Toc110834656"/>
      <w:bookmarkStart w:id="1397" w:name="_Toc249169623"/>
      <w:bookmarkStart w:id="1398" w:name="_Toc395537196"/>
      <w:bookmarkStart w:id="1399" w:name="_Toc422732553"/>
      <w:bookmarkStart w:id="1400" w:name="_Toc422752893"/>
    </w:p>
    <w:p w14:paraId="47A557E2" w14:textId="788DB8E0" w:rsidR="0046348E" w:rsidRPr="003A173C" w:rsidRDefault="0046348E" w:rsidP="0046348E">
      <w:pPr>
        <w:pStyle w:val="Heading2"/>
        <w:rPr>
          <w:rFonts w:ascii="Calibri" w:hAnsi="Calibri" w:cs="Calibri"/>
        </w:rPr>
      </w:pPr>
      <w:bookmarkStart w:id="1401" w:name="_Toc205561176"/>
      <w:bookmarkStart w:id="1402" w:name="_Toc228284275"/>
      <w:r w:rsidRPr="003A173C">
        <w:rPr>
          <w:rFonts w:ascii="Calibri" w:hAnsi="Calibri" w:cs="Calibri"/>
        </w:rPr>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6"/>
      <w:bookmarkEnd w:id="1397"/>
      <w:bookmarkEnd w:id="1398"/>
      <w:bookmarkEnd w:id="1399"/>
      <w:bookmarkEnd w:id="1400"/>
      <w:bookmarkEnd w:id="1401"/>
      <w:bookmarkEnd w:id="1402"/>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lastRenderedPageBreak/>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(Cth)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50984BBB" w14:textId="67DC6FCD" w:rsidR="0046348E" w:rsidRPr="008202E1" w:rsidRDefault="0046348E" w:rsidP="00020AC2">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48A1E4A8" w14:textId="77777777" w:rsidR="009C4524" w:rsidRDefault="009C4524">
      <w:pPr>
        <w:pStyle w:val="ListBullet"/>
        <w:numPr>
          <w:ilvl w:val="0"/>
          <w:numId w:val="0"/>
        </w:numPr>
        <w:rPr>
          <w:rFonts w:cs="Calibri"/>
        </w:rPr>
      </w:pPr>
    </w:p>
    <w:p w14:paraId="22346E99" w14:textId="0EB9E83D"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177FCA6D" w:rsidR="0046348E" w:rsidRPr="008545DB"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entered into under the new Act </w:t>
      </w:r>
      <w:r w:rsidR="00ED6046" w:rsidRPr="00DF4E5D">
        <w:rPr>
          <w:rFonts w:cs="Calibri"/>
        </w:rPr>
        <w:t xml:space="preserve">should </w:t>
      </w:r>
      <w:r w:rsidR="0046348E" w:rsidRPr="008545DB">
        <w:rPr>
          <w:rFonts w:cs="Calibri"/>
        </w:rPr>
        <w:t>be signed by the individual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is able to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4DAB0FCC" w14:textId="182FD2E1" w:rsidR="0006759A" w:rsidRPr="008545DB" w:rsidRDefault="0046348E" w:rsidP="0046348E">
      <w:pPr>
        <w:rPr>
          <w:rFonts w:cs="Calibri"/>
        </w:rPr>
      </w:pPr>
      <w:r w:rsidRPr="008545DB">
        <w:rPr>
          <w:rFonts w:cs="Calibri"/>
        </w:rPr>
        <w:t xml:space="preserve">As indicated in </w:t>
      </w:r>
      <w:r w:rsidR="00B2652D" w:rsidRPr="008545DB">
        <w:rPr>
          <w:rFonts w:cs="Calibri"/>
          <w:i/>
        </w:rPr>
        <w:t>S</w:t>
      </w:r>
      <w:r w:rsidRPr="008545DB">
        <w:rPr>
          <w:rFonts w:cs="Calibri"/>
          <w:i/>
        </w:rPr>
        <w:t>ection 3.5.5</w:t>
      </w:r>
      <w:r w:rsidRPr="008545DB">
        <w:rPr>
          <w:rFonts w:cs="Calibri"/>
        </w:rPr>
        <w:t xml:space="preserve"> </w:t>
      </w:r>
      <w:r w:rsidRPr="008545DB">
        <w:rPr>
          <w:rFonts w:cs="Calibri"/>
          <w:i/>
        </w:rPr>
        <w:t xml:space="preserve">– </w:t>
      </w:r>
      <w:r w:rsidR="00B2652D" w:rsidRPr="008545DB">
        <w:rPr>
          <w:rFonts w:cs="Calibri"/>
          <w:i/>
        </w:rPr>
        <w:t>M</w:t>
      </w:r>
      <w:r w:rsidRPr="008545DB">
        <w:rPr>
          <w:rFonts w:cs="Calibri"/>
          <w:i/>
        </w:rPr>
        <w:t>ovement between care settings and services</w:t>
      </w:r>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during the course of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w:t>
      </w:r>
      <w:r w:rsidR="00B445CD" w:rsidRPr="003A173C">
        <w:rPr>
          <w:rFonts w:cs="Calibri"/>
          <w:bCs/>
        </w:rPr>
        <w:lastRenderedPageBreak/>
        <w:t xml:space="preserve">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403" w:name="_Toc228284276"/>
      <w:bookmarkStart w:id="1404" w:name="_Toc26699237"/>
      <w:bookmarkStart w:id="1405" w:name="_Toc29371678"/>
      <w:bookmarkStart w:id="1406" w:name="_Toc110834657"/>
      <w:bookmarkStart w:id="1407" w:name="_Toc249169624"/>
      <w:bookmarkStart w:id="1408" w:name="_Toc395537197"/>
      <w:bookmarkStart w:id="1409" w:name="_Toc422732554"/>
      <w:bookmarkStart w:id="1410" w:name="_Toc422752894"/>
      <w:bookmarkStart w:id="1411" w:name="_Toc205561177"/>
      <w:r w:rsidRPr="003A173C">
        <w:rPr>
          <w:rFonts w:ascii="Calibri" w:hAnsi="Calibri" w:cs="Calibri"/>
        </w:rPr>
        <w:t>Individual Care and Services Plan</w:t>
      </w:r>
      <w:r w:rsidR="00CC30E4" w:rsidRPr="003A173C">
        <w:rPr>
          <w:rFonts w:ascii="Calibri" w:hAnsi="Calibri" w:cs="Calibri"/>
        </w:rPr>
        <w:t>s</w:t>
      </w:r>
      <w:bookmarkEnd w:id="1403"/>
    </w:p>
    <w:p w14:paraId="5195497C" w14:textId="4A481ED8"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xml:space="preserve">, as they are commencing their TCP episode. </w:t>
      </w:r>
      <w:r w:rsidR="00C96800" w:rsidRPr="007E30F6">
        <w:rPr>
          <w:rFonts w:cs="Calibri"/>
        </w:rPr>
        <w:t xml:space="preserve"> </w:t>
      </w:r>
      <w:r w:rsidR="00F610A0" w:rsidRPr="007E30F6">
        <w:rPr>
          <w:rFonts w:cs="Calibri"/>
        </w:rPr>
        <w:t xml:space="preserve"> </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is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updated</w:t>
      </w:r>
      <w:r w:rsidR="001C3BAA" w:rsidRPr="003A173C">
        <w:rPr>
          <w:rFonts w:cs="Calibri"/>
        </w:rPr>
        <w:t>,</w:t>
      </w:r>
      <w:r w:rsidR="00F5175D" w:rsidRPr="003A173C">
        <w:rPr>
          <w:rFonts w:cs="Calibri"/>
        </w:rPr>
        <w:t xml:space="preserve"> and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ascii="Calibri" w:hAnsi="Calibri" w:cs="Calibri"/>
        </w:rPr>
      </w:pPr>
      <w:bookmarkStart w:id="1412" w:name="_Toc228284277"/>
      <w:r w:rsidRPr="003A173C">
        <w:rPr>
          <w:rFonts w:ascii="Calibri" w:hAnsi="Calibri" w:cs="Calibri"/>
        </w:rPr>
        <w:t>Individual responsibilities</w:t>
      </w:r>
      <w:bookmarkEnd w:id="1404"/>
      <w:bookmarkEnd w:id="1405"/>
      <w:bookmarkEnd w:id="1406"/>
      <w:bookmarkEnd w:id="1407"/>
      <w:bookmarkEnd w:id="1408"/>
      <w:bookmarkEnd w:id="1409"/>
      <w:bookmarkEnd w:id="1410"/>
      <w:bookmarkEnd w:id="1411"/>
      <w:bookmarkEnd w:id="1412"/>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6D31DA1D" w14:textId="77777777" w:rsidR="0046348E" w:rsidRDefault="0046348E" w:rsidP="00020AC2">
      <w:pPr>
        <w:pStyle w:val="ListBullet"/>
        <w:rPr>
          <w:rFonts w:eastAsia="Calibri"/>
        </w:rPr>
      </w:pPr>
      <w:r w:rsidRPr="008202E1">
        <w:rPr>
          <w:rFonts w:eastAsia="Calibri"/>
        </w:rPr>
        <w:t>contributing to the cost of care where appropriate.</w:t>
      </w:r>
    </w:p>
    <w:p w14:paraId="7B3854EB" w14:textId="77777777" w:rsidR="00802AF6" w:rsidRPr="008202E1" w:rsidRDefault="00802AF6" w:rsidP="00802AF6">
      <w:pPr>
        <w:pStyle w:val="ListBullet"/>
        <w:numPr>
          <w:ilvl w:val="0"/>
          <w:numId w:val="0"/>
        </w:numPr>
        <w:ind w:left="584"/>
        <w:rPr>
          <w:rFonts w:eastAsia="Calibri"/>
        </w:rPr>
      </w:pPr>
    </w:p>
    <w:p w14:paraId="2C89869E" w14:textId="77777777" w:rsidR="0046348E" w:rsidRPr="003A173C" w:rsidRDefault="0046348E" w:rsidP="0046348E">
      <w:pPr>
        <w:pStyle w:val="Heading2"/>
        <w:rPr>
          <w:rFonts w:ascii="Calibri" w:hAnsi="Calibri" w:cs="Calibri"/>
          <w:snapToGrid w:val="0"/>
        </w:rPr>
      </w:pPr>
      <w:bookmarkStart w:id="1413" w:name="_Toc26699238"/>
      <w:bookmarkStart w:id="1414" w:name="_Toc29371679"/>
      <w:bookmarkStart w:id="1415" w:name="_Toc110834658"/>
      <w:bookmarkStart w:id="1416" w:name="_Toc245536180"/>
      <w:bookmarkStart w:id="1417" w:name="_Toc249169625"/>
      <w:bookmarkStart w:id="1418" w:name="_Toc395537198"/>
      <w:bookmarkStart w:id="1419" w:name="_Toc422732555"/>
      <w:bookmarkStart w:id="1420" w:name="_Toc422752895"/>
      <w:bookmarkStart w:id="1421" w:name="_Toc205561178"/>
      <w:bookmarkStart w:id="1422" w:name="_Toc228284278"/>
      <w:r w:rsidRPr="003A173C">
        <w:rPr>
          <w:rFonts w:ascii="Calibri" w:hAnsi="Calibri" w:cs="Calibri"/>
          <w:snapToGrid w:val="0"/>
        </w:rPr>
        <w:lastRenderedPageBreak/>
        <w:t>Advocacy</w:t>
      </w:r>
      <w:bookmarkEnd w:id="1413"/>
      <w:bookmarkEnd w:id="1414"/>
      <w:bookmarkEnd w:id="1415"/>
      <w:bookmarkEnd w:id="1416"/>
      <w:bookmarkEnd w:id="1417"/>
      <w:bookmarkEnd w:id="1418"/>
      <w:bookmarkEnd w:id="1419"/>
      <w:bookmarkEnd w:id="1420"/>
      <w:bookmarkEnd w:id="1421"/>
      <w:bookmarkEnd w:id="1422"/>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23" w:name="_Toc26699239"/>
      <w:bookmarkStart w:id="1424" w:name="_Toc29371680"/>
      <w:bookmarkStart w:id="1425" w:name="_Toc110834659"/>
      <w:bookmarkStart w:id="1426" w:name="_Toc245536181"/>
      <w:bookmarkStart w:id="1427" w:name="_Toc249169626"/>
      <w:bookmarkStart w:id="1428" w:name="_Toc395537199"/>
      <w:bookmarkStart w:id="1429" w:name="_Toc422732556"/>
      <w:bookmarkStart w:id="1430"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60"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31" w:name="_Toc29371683"/>
      <w:bookmarkStart w:id="1432" w:name="_Toc110834663"/>
      <w:bookmarkStart w:id="1433" w:name="_Toc245536185"/>
      <w:bookmarkStart w:id="1434" w:name="_Toc26699242"/>
      <w:bookmarkStart w:id="1435" w:name="_Toc205561179"/>
      <w:bookmarkStart w:id="1436" w:name="_Toc228284279"/>
      <w:bookmarkEnd w:id="1423"/>
      <w:bookmarkEnd w:id="1424"/>
      <w:bookmarkEnd w:id="1425"/>
      <w:bookmarkEnd w:id="1426"/>
      <w:bookmarkEnd w:id="1427"/>
      <w:r w:rsidRPr="003A173C">
        <w:rPr>
          <w:rFonts w:ascii="Calibri" w:hAnsi="Calibri" w:cs="Calibri"/>
          <w:snapToGrid w:val="0"/>
        </w:rPr>
        <w:t>Privacy/confidentiality</w:t>
      </w:r>
      <w:bookmarkEnd w:id="1428"/>
      <w:bookmarkEnd w:id="1429"/>
      <w:bookmarkEnd w:id="1430"/>
      <w:bookmarkEnd w:id="1431"/>
      <w:bookmarkEnd w:id="1432"/>
      <w:bookmarkEnd w:id="1433"/>
      <w:bookmarkEnd w:id="1434"/>
      <w:bookmarkEnd w:id="1435"/>
      <w:bookmarkEnd w:id="1436"/>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r w:rsidR="00D45C9E">
        <w:rPr>
          <w:rFonts w:cs="Calibri"/>
        </w:rPr>
        <w:t>,</w:t>
      </w:r>
      <w:r w:rsidRPr="00DA3E5F">
        <w:rPr>
          <w:rFonts w:cs="Calibri"/>
        </w:rPr>
        <w:t xml:space="preserve">the disclosure of which could reasonably be expected to found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 xml:space="preserve">(Cth)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ascii="Calibri" w:hAnsi="Calibri" w:cs="Calibri"/>
        </w:rPr>
      </w:pPr>
      <w:bookmarkStart w:id="1437" w:name="_Toc205561180"/>
      <w:bookmarkStart w:id="1438" w:name="_Ref29283303"/>
      <w:bookmarkStart w:id="1439" w:name="_Toc29371690"/>
      <w:bookmarkStart w:id="1440" w:name="_Toc110834664"/>
      <w:bookmarkStart w:id="1441" w:name="_Toc245536186"/>
      <w:bookmarkStart w:id="1442" w:name="_Toc395537200"/>
      <w:bookmarkStart w:id="1443" w:name="_Toc422732557"/>
      <w:bookmarkStart w:id="1444" w:name="_Toc422752897"/>
      <w:bookmarkStart w:id="1445" w:name="_Toc228284280"/>
      <w:r w:rsidRPr="003A173C">
        <w:rPr>
          <w:rFonts w:ascii="Calibri" w:hAnsi="Calibri" w:cs="Calibri"/>
          <w:snapToGrid w:val="0"/>
        </w:rPr>
        <w:t>Fees payable by individuals receiving transition care</w:t>
      </w:r>
      <w:bookmarkEnd w:id="1437"/>
      <w:bookmarkEnd w:id="1438"/>
      <w:bookmarkEnd w:id="1439"/>
      <w:bookmarkEnd w:id="1440"/>
      <w:bookmarkEnd w:id="1441"/>
      <w:bookmarkEnd w:id="1442"/>
      <w:bookmarkEnd w:id="1443"/>
      <w:bookmarkEnd w:id="1444"/>
      <w:bookmarkEnd w:id="1445"/>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lastRenderedPageBreak/>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61"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8974DB">
      <w:pPr>
        <w:pStyle w:val="Style3"/>
      </w:pPr>
      <w:bookmarkStart w:id="1446" w:name="_Toc202452065"/>
      <w:bookmarkStart w:id="1447" w:name="_Toc203057049"/>
      <w:bookmarkStart w:id="1448" w:name="_Toc203117279"/>
      <w:bookmarkStart w:id="1449" w:name="_Toc203379344"/>
      <w:bookmarkStart w:id="1450" w:name="_Toc205378850"/>
      <w:bookmarkStart w:id="1451" w:name="_Toc205379083"/>
      <w:bookmarkStart w:id="1452" w:name="_Toc205379316"/>
      <w:bookmarkStart w:id="1453" w:name="_Toc205379549"/>
      <w:bookmarkStart w:id="1454" w:name="_Toc205379774"/>
      <w:bookmarkStart w:id="1455" w:name="_Toc205379998"/>
      <w:bookmarkStart w:id="1456" w:name="_Toc205395456"/>
      <w:bookmarkStart w:id="1457" w:name="_Toc205396250"/>
      <w:bookmarkStart w:id="1458" w:name="_Toc205397781"/>
      <w:bookmarkStart w:id="1459" w:name="_Toc205398006"/>
      <w:bookmarkStart w:id="1460" w:name="_Toc205468632"/>
      <w:bookmarkStart w:id="1461" w:name="_Toc205469091"/>
      <w:bookmarkStart w:id="1462" w:name="_Toc205479883"/>
      <w:bookmarkStart w:id="1463" w:name="_Toc205560956"/>
      <w:bookmarkStart w:id="1464" w:name="_Toc205561181"/>
      <w:bookmarkStart w:id="1465" w:name="_Toc205890696"/>
      <w:bookmarkStart w:id="1466" w:name="_Toc205890836"/>
      <w:bookmarkStart w:id="1467" w:name="_Toc205892046"/>
      <w:bookmarkStart w:id="1468" w:name="_Toc205897203"/>
      <w:bookmarkStart w:id="1469" w:name="_Toc205906086"/>
      <w:bookmarkStart w:id="1470" w:name="_Toc205909224"/>
      <w:bookmarkStart w:id="1471" w:name="_Toc205909717"/>
      <w:bookmarkStart w:id="1472" w:name="_Toc205910023"/>
      <w:bookmarkStart w:id="1473" w:name="_Toc205974532"/>
      <w:bookmarkStart w:id="1474" w:name="_Toc205974672"/>
      <w:bookmarkStart w:id="1475" w:name="_Toc205974812"/>
      <w:bookmarkStart w:id="1476" w:name="_Toc205999111"/>
      <w:bookmarkStart w:id="1477" w:name="_Toc206001420"/>
      <w:bookmarkStart w:id="1478" w:name="_Toc206001562"/>
      <w:bookmarkStart w:id="1479" w:name="_Toc206001703"/>
      <w:bookmarkStart w:id="1480" w:name="_Toc206001845"/>
      <w:bookmarkStart w:id="1481" w:name="_Toc206003767"/>
      <w:bookmarkStart w:id="1482" w:name="_Toc206006255"/>
      <w:bookmarkStart w:id="1483" w:name="_Toc206006576"/>
      <w:bookmarkStart w:id="1484" w:name="_Toc206006717"/>
      <w:bookmarkStart w:id="1485" w:name="_Toc206059592"/>
      <w:bookmarkStart w:id="1486" w:name="_Toc206084509"/>
      <w:bookmarkStart w:id="1487" w:name="_Toc206143957"/>
      <w:bookmarkStart w:id="1488" w:name="_Toc206153645"/>
      <w:bookmarkStart w:id="1489" w:name="_Toc206155694"/>
      <w:bookmarkStart w:id="1490" w:name="_Toc206155835"/>
      <w:bookmarkStart w:id="1491" w:name="_Toc206157041"/>
      <w:bookmarkStart w:id="1492" w:name="_Toc206157261"/>
      <w:bookmarkStart w:id="1493" w:name="_Toc202452066"/>
      <w:bookmarkStart w:id="1494" w:name="_Toc203057050"/>
      <w:bookmarkStart w:id="1495" w:name="_Toc203117280"/>
      <w:bookmarkStart w:id="1496" w:name="_Toc203379345"/>
      <w:bookmarkStart w:id="1497" w:name="_Toc205369485"/>
      <w:bookmarkStart w:id="1498" w:name="_Toc205374437"/>
      <w:bookmarkStart w:id="1499" w:name="_Toc205374585"/>
      <w:bookmarkStart w:id="1500" w:name="_Toc205378383"/>
      <w:bookmarkStart w:id="1501" w:name="_Toc205378617"/>
      <w:bookmarkStart w:id="1502" w:name="_Toc205378851"/>
      <w:bookmarkStart w:id="1503" w:name="_Toc205379084"/>
      <w:bookmarkStart w:id="1504" w:name="_Toc205379317"/>
      <w:bookmarkStart w:id="1505" w:name="_Toc205379550"/>
      <w:bookmarkStart w:id="1506" w:name="_Toc205379775"/>
      <w:bookmarkStart w:id="1507" w:name="_Toc205379999"/>
      <w:bookmarkStart w:id="1508" w:name="_Toc205395457"/>
      <w:bookmarkStart w:id="1509" w:name="_Toc205396251"/>
      <w:bookmarkStart w:id="1510" w:name="_Toc205397782"/>
      <w:bookmarkStart w:id="1511" w:name="_Toc205398007"/>
      <w:bookmarkStart w:id="1512" w:name="_Toc205468633"/>
      <w:bookmarkStart w:id="1513" w:name="_Toc205469092"/>
      <w:bookmarkStart w:id="1514" w:name="_Toc205479884"/>
      <w:bookmarkStart w:id="1515" w:name="_Toc205560957"/>
      <w:bookmarkStart w:id="1516" w:name="_Toc205561182"/>
      <w:bookmarkStart w:id="1517" w:name="_Toc205890697"/>
      <w:bookmarkStart w:id="1518" w:name="_Toc205890837"/>
      <w:bookmarkStart w:id="1519" w:name="_Toc205892047"/>
      <w:bookmarkStart w:id="1520" w:name="_Toc205897204"/>
      <w:bookmarkStart w:id="1521" w:name="_Toc205906087"/>
      <w:bookmarkStart w:id="1522" w:name="_Toc205909225"/>
      <w:bookmarkStart w:id="1523" w:name="_Toc205909718"/>
      <w:bookmarkStart w:id="1524" w:name="_Toc205910024"/>
      <w:bookmarkStart w:id="1525" w:name="_Toc205974533"/>
      <w:bookmarkStart w:id="1526" w:name="_Toc205974673"/>
      <w:bookmarkStart w:id="1527" w:name="_Toc205974813"/>
      <w:bookmarkStart w:id="1528" w:name="_Toc205999112"/>
      <w:bookmarkStart w:id="1529" w:name="_Toc206001421"/>
      <w:bookmarkStart w:id="1530" w:name="_Toc206001563"/>
      <w:bookmarkStart w:id="1531" w:name="_Toc206001704"/>
      <w:bookmarkStart w:id="1532" w:name="_Toc206001846"/>
      <w:bookmarkStart w:id="1533" w:name="_Toc206003768"/>
      <w:bookmarkStart w:id="1534" w:name="_Toc206006256"/>
      <w:bookmarkStart w:id="1535" w:name="_Toc206006577"/>
      <w:bookmarkStart w:id="1536" w:name="_Toc206006718"/>
      <w:bookmarkStart w:id="1537" w:name="_Toc206059593"/>
      <w:bookmarkStart w:id="1538" w:name="_Toc206084510"/>
      <w:bookmarkStart w:id="1539" w:name="_Toc206143958"/>
      <w:bookmarkStart w:id="1540" w:name="_Toc206153646"/>
      <w:bookmarkStart w:id="1541" w:name="_Toc206155695"/>
      <w:bookmarkStart w:id="1542" w:name="_Toc206155836"/>
      <w:bookmarkStart w:id="1543" w:name="_Toc206157042"/>
      <w:bookmarkStart w:id="1544" w:name="_Toc206157262"/>
      <w:bookmarkStart w:id="1545" w:name="_Toc202452067"/>
      <w:bookmarkStart w:id="1546" w:name="_Toc203057051"/>
      <w:bookmarkStart w:id="1547" w:name="_Toc203117281"/>
      <w:bookmarkStart w:id="1548" w:name="_Toc203379346"/>
      <w:bookmarkStart w:id="1549" w:name="_Toc205378852"/>
      <w:bookmarkStart w:id="1550" w:name="_Toc205379085"/>
      <w:bookmarkStart w:id="1551" w:name="_Toc205379318"/>
      <w:bookmarkStart w:id="1552" w:name="_Toc205379551"/>
      <w:bookmarkStart w:id="1553" w:name="_Toc205379776"/>
      <w:bookmarkStart w:id="1554" w:name="_Toc205380000"/>
      <w:bookmarkStart w:id="1555" w:name="_Toc205395458"/>
      <w:bookmarkStart w:id="1556" w:name="_Toc205396252"/>
      <w:bookmarkStart w:id="1557" w:name="_Toc205397783"/>
      <w:bookmarkStart w:id="1558" w:name="_Toc205398008"/>
      <w:bookmarkStart w:id="1559" w:name="_Toc205468634"/>
      <w:bookmarkStart w:id="1560" w:name="_Toc205469093"/>
      <w:bookmarkStart w:id="1561" w:name="_Toc205479885"/>
      <w:bookmarkStart w:id="1562" w:name="_Toc205560958"/>
      <w:bookmarkStart w:id="1563" w:name="_Toc205561183"/>
      <w:bookmarkStart w:id="1564" w:name="_Toc205890698"/>
      <w:bookmarkStart w:id="1565" w:name="_Toc205890838"/>
      <w:bookmarkStart w:id="1566" w:name="_Toc205892048"/>
      <w:bookmarkStart w:id="1567" w:name="_Toc205897205"/>
      <w:bookmarkStart w:id="1568" w:name="_Toc205906088"/>
      <w:bookmarkStart w:id="1569" w:name="_Toc205909226"/>
      <w:bookmarkStart w:id="1570" w:name="_Toc205909719"/>
      <w:bookmarkStart w:id="1571" w:name="_Toc205910025"/>
      <w:bookmarkStart w:id="1572" w:name="_Toc205974534"/>
      <w:bookmarkStart w:id="1573" w:name="_Toc205974674"/>
      <w:bookmarkStart w:id="1574" w:name="_Toc205974814"/>
      <w:bookmarkStart w:id="1575" w:name="_Toc205999113"/>
      <w:bookmarkStart w:id="1576" w:name="_Toc206001422"/>
      <w:bookmarkStart w:id="1577" w:name="_Toc206001564"/>
      <w:bookmarkStart w:id="1578" w:name="_Toc206001705"/>
      <w:bookmarkStart w:id="1579" w:name="_Toc206001847"/>
      <w:bookmarkStart w:id="1580" w:name="_Toc206003769"/>
      <w:bookmarkStart w:id="1581" w:name="_Toc206006257"/>
      <w:bookmarkStart w:id="1582" w:name="_Toc206006578"/>
      <w:bookmarkStart w:id="1583" w:name="_Toc206006719"/>
      <w:bookmarkStart w:id="1584" w:name="_Toc206059594"/>
      <w:bookmarkStart w:id="1585" w:name="_Toc206084511"/>
      <w:bookmarkStart w:id="1586" w:name="_Toc206143959"/>
      <w:bookmarkStart w:id="1587" w:name="_Toc206153647"/>
      <w:bookmarkStart w:id="1588" w:name="_Toc206155696"/>
      <w:bookmarkStart w:id="1589" w:name="_Toc206155837"/>
      <w:bookmarkStart w:id="1590" w:name="_Toc206157043"/>
      <w:bookmarkStart w:id="1591" w:name="_Toc206157263"/>
      <w:bookmarkStart w:id="1592" w:name="_Toc202452068"/>
      <w:bookmarkStart w:id="1593" w:name="_Toc203057052"/>
      <w:bookmarkStart w:id="1594" w:name="_Toc203117282"/>
      <w:bookmarkStart w:id="1595" w:name="_Toc203379347"/>
      <w:bookmarkStart w:id="1596" w:name="_Toc205378853"/>
      <w:bookmarkStart w:id="1597" w:name="_Toc205379086"/>
      <w:bookmarkStart w:id="1598" w:name="_Toc205379319"/>
      <w:bookmarkStart w:id="1599" w:name="_Toc205379552"/>
      <w:bookmarkStart w:id="1600" w:name="_Toc205379777"/>
      <w:bookmarkStart w:id="1601" w:name="_Toc205380001"/>
      <w:bookmarkStart w:id="1602" w:name="_Toc205395459"/>
      <w:bookmarkStart w:id="1603" w:name="_Toc205396253"/>
      <w:bookmarkStart w:id="1604" w:name="_Toc205397784"/>
      <w:bookmarkStart w:id="1605" w:name="_Toc205398009"/>
      <w:bookmarkStart w:id="1606" w:name="_Toc205468635"/>
      <w:bookmarkStart w:id="1607" w:name="_Toc205469094"/>
      <w:bookmarkStart w:id="1608" w:name="_Toc205479886"/>
      <w:bookmarkStart w:id="1609" w:name="_Toc205560959"/>
      <w:bookmarkStart w:id="1610" w:name="_Toc205561184"/>
      <w:bookmarkStart w:id="1611" w:name="_Toc205890699"/>
      <w:bookmarkStart w:id="1612" w:name="_Toc205890839"/>
      <w:bookmarkStart w:id="1613" w:name="_Toc205892049"/>
      <w:bookmarkStart w:id="1614" w:name="_Toc205897206"/>
      <w:bookmarkStart w:id="1615" w:name="_Toc205906089"/>
      <w:bookmarkStart w:id="1616" w:name="_Toc205909227"/>
      <w:bookmarkStart w:id="1617" w:name="_Toc205909720"/>
      <w:bookmarkStart w:id="1618" w:name="_Toc205910026"/>
      <w:bookmarkStart w:id="1619" w:name="_Toc205974535"/>
      <w:bookmarkStart w:id="1620" w:name="_Toc205974675"/>
      <w:bookmarkStart w:id="1621" w:name="_Toc205974815"/>
      <w:bookmarkStart w:id="1622" w:name="_Toc205999114"/>
      <w:bookmarkStart w:id="1623" w:name="_Toc206001423"/>
      <w:bookmarkStart w:id="1624" w:name="_Toc206001565"/>
      <w:bookmarkStart w:id="1625" w:name="_Toc206001706"/>
      <w:bookmarkStart w:id="1626" w:name="_Toc206001848"/>
      <w:bookmarkStart w:id="1627" w:name="_Toc206003770"/>
      <w:bookmarkStart w:id="1628" w:name="_Toc206006258"/>
      <w:bookmarkStart w:id="1629" w:name="_Toc206006579"/>
      <w:bookmarkStart w:id="1630" w:name="_Toc206006720"/>
      <w:bookmarkStart w:id="1631" w:name="_Toc206059595"/>
      <w:bookmarkStart w:id="1632" w:name="_Toc206084512"/>
      <w:bookmarkStart w:id="1633" w:name="_Toc206143960"/>
      <w:bookmarkStart w:id="1634" w:name="_Toc206153648"/>
      <w:bookmarkStart w:id="1635" w:name="_Toc206155697"/>
      <w:bookmarkStart w:id="1636" w:name="_Toc206155838"/>
      <w:bookmarkStart w:id="1637" w:name="_Toc206157044"/>
      <w:bookmarkStart w:id="1638" w:name="_Toc206157264"/>
      <w:bookmarkStart w:id="1639" w:name="_Toc202452069"/>
      <w:bookmarkStart w:id="1640" w:name="_Toc203057053"/>
      <w:bookmarkStart w:id="1641" w:name="_Toc203117283"/>
      <w:bookmarkStart w:id="1642" w:name="_Toc203379348"/>
      <w:bookmarkStart w:id="1643" w:name="_Toc205369488"/>
      <w:bookmarkStart w:id="1644" w:name="_Toc205374440"/>
      <w:bookmarkStart w:id="1645" w:name="_Toc205374588"/>
      <w:bookmarkStart w:id="1646" w:name="_Toc205378386"/>
      <w:bookmarkStart w:id="1647" w:name="_Toc205378620"/>
      <w:bookmarkStart w:id="1648" w:name="_Toc205378854"/>
      <w:bookmarkStart w:id="1649" w:name="_Toc205379087"/>
      <w:bookmarkStart w:id="1650" w:name="_Toc205379320"/>
      <w:bookmarkStart w:id="1651" w:name="_Toc205379553"/>
      <w:bookmarkStart w:id="1652" w:name="_Toc205379778"/>
      <w:bookmarkStart w:id="1653" w:name="_Toc205380002"/>
      <w:bookmarkStart w:id="1654" w:name="_Toc205395460"/>
      <w:bookmarkStart w:id="1655" w:name="_Toc205396254"/>
      <w:bookmarkStart w:id="1656" w:name="_Toc205397785"/>
      <w:bookmarkStart w:id="1657" w:name="_Toc205398010"/>
      <w:bookmarkStart w:id="1658" w:name="_Toc205468636"/>
      <w:bookmarkStart w:id="1659" w:name="_Toc205469095"/>
      <w:bookmarkStart w:id="1660" w:name="_Toc205479887"/>
      <w:bookmarkStart w:id="1661" w:name="_Toc205560960"/>
      <w:bookmarkStart w:id="1662" w:name="_Toc205561185"/>
      <w:bookmarkStart w:id="1663" w:name="_Toc205890700"/>
      <w:bookmarkStart w:id="1664" w:name="_Toc205890840"/>
      <w:bookmarkStart w:id="1665" w:name="_Toc205892050"/>
      <w:bookmarkStart w:id="1666" w:name="_Toc205897207"/>
      <w:bookmarkStart w:id="1667" w:name="_Toc205906090"/>
      <w:bookmarkStart w:id="1668" w:name="_Toc205909228"/>
      <w:bookmarkStart w:id="1669" w:name="_Toc205909721"/>
      <w:bookmarkStart w:id="1670" w:name="_Toc205910027"/>
      <w:bookmarkStart w:id="1671" w:name="_Toc205974536"/>
      <w:bookmarkStart w:id="1672" w:name="_Toc205974676"/>
      <w:bookmarkStart w:id="1673" w:name="_Toc205974816"/>
      <w:bookmarkStart w:id="1674" w:name="_Toc205999115"/>
      <w:bookmarkStart w:id="1675" w:name="_Toc206001424"/>
      <w:bookmarkStart w:id="1676" w:name="_Toc206001566"/>
      <w:bookmarkStart w:id="1677" w:name="_Toc206001707"/>
      <w:bookmarkStart w:id="1678" w:name="_Toc206001849"/>
      <w:bookmarkStart w:id="1679" w:name="_Toc206003771"/>
      <w:bookmarkStart w:id="1680" w:name="_Toc206006259"/>
      <w:bookmarkStart w:id="1681" w:name="_Toc206006580"/>
      <w:bookmarkStart w:id="1682" w:name="_Toc206006721"/>
      <w:bookmarkStart w:id="1683" w:name="_Toc206059596"/>
      <w:bookmarkStart w:id="1684" w:name="_Toc206084513"/>
      <w:bookmarkStart w:id="1685" w:name="_Toc206143961"/>
      <w:bookmarkStart w:id="1686" w:name="_Toc206153649"/>
      <w:bookmarkStart w:id="1687" w:name="_Toc206155698"/>
      <w:bookmarkStart w:id="1688" w:name="_Toc206155839"/>
      <w:bookmarkStart w:id="1689" w:name="_Toc206157045"/>
      <w:bookmarkStart w:id="1690" w:name="_Toc206157265"/>
      <w:bookmarkStart w:id="1691" w:name="_Toc521122318"/>
      <w:bookmarkStart w:id="1692" w:name="_Toc29371692"/>
      <w:bookmarkStart w:id="1693" w:name="_Toc110834666"/>
      <w:bookmarkStart w:id="1694" w:name="_Toc245536188"/>
      <w:bookmarkStart w:id="1695" w:name="_Toc395537202"/>
      <w:bookmarkStart w:id="1696" w:name="_Toc422732559"/>
      <w:bookmarkStart w:id="1697" w:name="_Toc422752899"/>
      <w:bookmarkStart w:id="1698" w:name="_Toc205561186"/>
      <w:bookmarkStart w:id="1699" w:name="_Toc228284281"/>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721280">
        <w:t>Determining care fees</w:t>
      </w:r>
      <w:bookmarkEnd w:id="1691"/>
      <w:bookmarkEnd w:id="1692"/>
      <w:bookmarkEnd w:id="1693"/>
      <w:bookmarkEnd w:id="1694"/>
      <w:bookmarkEnd w:id="1695"/>
      <w:bookmarkEnd w:id="1696"/>
      <w:bookmarkEnd w:id="1697"/>
      <w:bookmarkEnd w:id="1698"/>
      <w:bookmarkEnd w:id="1699"/>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700"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as long as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62" w:history="1">
        <w:r w:rsidRPr="003C225C">
          <w:rPr>
            <w:rStyle w:val="Hyperlink"/>
            <w:rFonts w:ascii="Calibri" w:hAnsi="Calibri" w:cs="Calibri"/>
            <w:sz w:val="20"/>
          </w:rPr>
          <w:t>Support at Home Program Manual</w:t>
        </w:r>
        <w:r w:rsidRPr="00035FDB">
          <w:rPr>
            <w:rStyle w:val="Hyperlink"/>
            <w:rFonts w:ascii="Calibri" w:hAnsi="Calibri" w:cs="Calibri"/>
            <w:sz w:val="20"/>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700"/>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63"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8974DB">
      <w:pPr>
        <w:pStyle w:val="Style3"/>
      </w:pPr>
      <w:bookmarkStart w:id="1701" w:name="_Toc202452071"/>
      <w:bookmarkStart w:id="1702" w:name="_Toc203057055"/>
      <w:bookmarkStart w:id="1703" w:name="_Toc203117285"/>
      <w:bookmarkStart w:id="1704" w:name="_Toc203379350"/>
      <w:bookmarkStart w:id="1705" w:name="_Toc205369490"/>
      <w:bookmarkStart w:id="1706" w:name="_Toc205374442"/>
      <w:bookmarkStart w:id="1707" w:name="_Toc205374590"/>
      <w:bookmarkStart w:id="1708" w:name="_Toc205378388"/>
      <w:bookmarkStart w:id="1709" w:name="_Toc205378622"/>
      <w:bookmarkStart w:id="1710" w:name="_Toc205378856"/>
      <w:bookmarkStart w:id="1711" w:name="_Toc205379089"/>
      <w:bookmarkStart w:id="1712" w:name="_Toc205379322"/>
      <w:bookmarkStart w:id="1713" w:name="_Toc205379555"/>
      <w:bookmarkStart w:id="1714" w:name="_Toc205379780"/>
      <w:bookmarkStart w:id="1715" w:name="_Toc205380004"/>
      <w:bookmarkStart w:id="1716" w:name="_Toc205395462"/>
      <w:bookmarkStart w:id="1717" w:name="_Toc205396256"/>
      <w:bookmarkStart w:id="1718" w:name="_Toc205397787"/>
      <w:bookmarkStart w:id="1719" w:name="_Toc205398012"/>
      <w:bookmarkStart w:id="1720" w:name="_Toc205468638"/>
      <w:bookmarkStart w:id="1721" w:name="_Toc205469097"/>
      <w:bookmarkStart w:id="1722" w:name="_Toc205479889"/>
      <w:bookmarkStart w:id="1723" w:name="_Toc205560962"/>
      <w:bookmarkStart w:id="1724" w:name="_Toc205561187"/>
      <w:bookmarkStart w:id="1725" w:name="_Toc205890702"/>
      <w:bookmarkStart w:id="1726" w:name="_Toc205890842"/>
      <w:bookmarkStart w:id="1727" w:name="_Toc205892052"/>
      <w:bookmarkStart w:id="1728" w:name="_Toc205897209"/>
      <w:bookmarkStart w:id="1729" w:name="_Toc205906092"/>
      <w:bookmarkStart w:id="1730" w:name="_Toc205909230"/>
      <w:bookmarkStart w:id="1731" w:name="_Toc205909723"/>
      <w:bookmarkStart w:id="1732" w:name="_Toc205910029"/>
      <w:bookmarkStart w:id="1733" w:name="_Toc205974538"/>
      <w:bookmarkStart w:id="1734" w:name="_Toc205974678"/>
      <w:bookmarkStart w:id="1735" w:name="_Toc205974818"/>
      <w:bookmarkStart w:id="1736" w:name="_Toc205999117"/>
      <w:bookmarkStart w:id="1737" w:name="_Toc206001426"/>
      <w:bookmarkStart w:id="1738" w:name="_Toc206001568"/>
      <w:bookmarkStart w:id="1739" w:name="_Toc206001709"/>
      <w:bookmarkStart w:id="1740" w:name="_Toc206001851"/>
      <w:bookmarkStart w:id="1741" w:name="_Toc206003773"/>
      <w:bookmarkStart w:id="1742" w:name="_Toc206006261"/>
      <w:bookmarkStart w:id="1743" w:name="_Toc206006582"/>
      <w:bookmarkStart w:id="1744" w:name="_Toc206006723"/>
      <w:bookmarkStart w:id="1745" w:name="_Toc206059598"/>
      <w:bookmarkStart w:id="1746" w:name="_Toc206084515"/>
      <w:bookmarkStart w:id="1747" w:name="_Toc206143963"/>
      <w:bookmarkStart w:id="1748" w:name="_Toc206153651"/>
      <w:bookmarkStart w:id="1749" w:name="_Toc206155700"/>
      <w:bookmarkStart w:id="1750" w:name="_Toc206155841"/>
      <w:bookmarkStart w:id="1751" w:name="_Toc206157047"/>
      <w:bookmarkStart w:id="1752" w:name="_Toc206157267"/>
      <w:bookmarkStart w:id="1753" w:name="_Toc521122321"/>
      <w:bookmarkStart w:id="1754" w:name="_Toc29371694"/>
      <w:bookmarkStart w:id="1755" w:name="_Toc110834668"/>
      <w:bookmarkStart w:id="1756" w:name="_Toc245536190"/>
      <w:bookmarkStart w:id="1757" w:name="_Toc395537204"/>
      <w:bookmarkStart w:id="1758" w:name="_Toc422732561"/>
      <w:bookmarkStart w:id="1759" w:name="_Toc422752901"/>
      <w:bookmarkStart w:id="1760" w:name="_Toc205561188"/>
      <w:bookmarkStart w:id="1761" w:name="_Toc228284282"/>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721280">
        <w:t>Payment of fees in advance</w:t>
      </w:r>
      <w:bookmarkEnd w:id="1753"/>
      <w:bookmarkEnd w:id="1754"/>
      <w:bookmarkEnd w:id="1755"/>
      <w:bookmarkEnd w:id="1756"/>
      <w:bookmarkEnd w:id="1757"/>
      <w:bookmarkEnd w:id="1758"/>
      <w:bookmarkEnd w:id="1759"/>
      <w:bookmarkEnd w:id="1760"/>
      <w:bookmarkEnd w:id="1761"/>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8974DB">
      <w:pPr>
        <w:pStyle w:val="Style3"/>
      </w:pPr>
      <w:bookmarkStart w:id="1762" w:name="_Toc205561189"/>
      <w:bookmarkStart w:id="1763" w:name="_Toc228284283"/>
      <w:r w:rsidRPr="00721280">
        <w:t>Waiving Fees (Financial Hardship)</w:t>
      </w:r>
      <w:bookmarkEnd w:id="1762"/>
      <w:bookmarkEnd w:id="1763"/>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and also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ascii="Calibri" w:hAnsi="Calibri" w:cs="Calibri"/>
        </w:rPr>
      </w:pPr>
      <w:bookmarkStart w:id="1764" w:name="_Toc205378372"/>
      <w:bookmarkStart w:id="1765" w:name="_Toc205378606"/>
      <w:bookmarkStart w:id="1766" w:name="_Toc205378840"/>
      <w:bookmarkStart w:id="1767" w:name="_Toc205379073"/>
      <w:bookmarkStart w:id="1768" w:name="_Toc205379306"/>
      <w:bookmarkStart w:id="1769" w:name="_Toc205379539"/>
      <w:bookmarkStart w:id="1770" w:name="_Toc205379764"/>
      <w:bookmarkStart w:id="1771" w:name="_Toc205379988"/>
      <w:bookmarkStart w:id="1772" w:name="_Toc205395446"/>
      <w:bookmarkStart w:id="1773" w:name="_Toc205396240"/>
      <w:bookmarkStart w:id="1774" w:name="_Toc205397771"/>
      <w:bookmarkStart w:id="1775" w:name="_Toc205397996"/>
      <w:bookmarkStart w:id="1776" w:name="_Toc205468622"/>
      <w:bookmarkStart w:id="1777" w:name="_Toc205469081"/>
      <w:bookmarkStart w:id="1778" w:name="_Toc205479873"/>
      <w:bookmarkStart w:id="1779" w:name="_Toc205560946"/>
      <w:bookmarkStart w:id="1780" w:name="_Toc205561171"/>
      <w:bookmarkStart w:id="1781" w:name="_Toc205819223"/>
      <w:bookmarkStart w:id="1782" w:name="_RESPONSIBILITIES_OF_APPROVED"/>
      <w:bookmarkStart w:id="1783" w:name="_Toc29371699"/>
      <w:bookmarkStart w:id="1784" w:name="_Toc110834669"/>
      <w:bookmarkStart w:id="1785" w:name="_Toc245536191"/>
      <w:bookmarkStart w:id="1786" w:name="_Toc395537205"/>
      <w:bookmarkStart w:id="1787" w:name="_Toc422732562"/>
      <w:bookmarkStart w:id="1788" w:name="_Toc422752902"/>
      <w:bookmarkStart w:id="1789" w:name="_Toc228284284"/>
      <w:bookmarkEnd w:id="1326"/>
      <w:bookmarkEnd w:id="1327"/>
      <w:bookmarkEnd w:id="1328"/>
      <w:bookmarkEnd w:id="1329"/>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r w:rsidRPr="003A173C">
        <w:rPr>
          <w:rFonts w:ascii="Calibri" w:hAnsi="Calibri" w:cs="Calibri"/>
        </w:rPr>
        <w:lastRenderedPageBreak/>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83"/>
      <w:bookmarkEnd w:id="1784"/>
      <w:bookmarkEnd w:id="1785"/>
      <w:bookmarkEnd w:id="1786"/>
      <w:bookmarkEnd w:id="1787"/>
      <w:bookmarkEnd w:id="1788"/>
      <w:bookmarkEnd w:id="1789"/>
    </w:p>
    <w:p w14:paraId="09FBB15C" w14:textId="5909B83E" w:rsidR="00605BA0" w:rsidRPr="007206E9" w:rsidRDefault="007F5520" w:rsidP="001B4B19">
      <w:bookmarkStart w:id="1790" w:name="_Toc422732563"/>
      <w:bookmarkStart w:id="1791" w:name="_Toc422732727"/>
      <w:bookmarkStart w:id="1792" w:name="_Toc29371706"/>
      <w:bookmarkStart w:id="1793" w:name="_Toc110834670"/>
      <w:bookmarkStart w:id="1794" w:name="_Toc245536192"/>
      <w:bookmarkStart w:id="1795"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790"/>
      <w:bookmarkEnd w:id="1791"/>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ascii="Calibri" w:hAnsi="Calibri" w:cs="Calibri"/>
        </w:rPr>
      </w:pPr>
      <w:bookmarkStart w:id="1796" w:name="_Toc422732564"/>
      <w:bookmarkStart w:id="1797" w:name="_Toc422752903"/>
      <w:bookmarkStart w:id="1798" w:name="_Toc228284285"/>
      <w:r w:rsidRPr="003A173C">
        <w:rPr>
          <w:rFonts w:ascii="Calibri" w:hAnsi="Calibri" w:cs="Calibri"/>
        </w:rPr>
        <w:t xml:space="preserve">Compliance with the </w:t>
      </w:r>
      <w:bookmarkEnd w:id="1792"/>
      <w:bookmarkEnd w:id="1793"/>
      <w:bookmarkEnd w:id="1794"/>
      <w:r w:rsidRPr="003A173C">
        <w:rPr>
          <w:rFonts w:ascii="Calibri" w:hAnsi="Calibri" w:cs="Calibri"/>
        </w:rPr>
        <w:t>legislation</w:t>
      </w:r>
      <w:bookmarkEnd w:id="1795"/>
      <w:bookmarkEnd w:id="1796"/>
      <w:bookmarkEnd w:id="1797"/>
      <w:bookmarkEnd w:id="1798"/>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64"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271C0FD7" w14:textId="0133F92B" w:rsidR="00102648" w:rsidRPr="003A173C" w:rsidRDefault="00BB40D3" w:rsidP="001E340F">
      <w:pPr>
        <w:rPr>
          <w:rFonts w:cs="Calibri"/>
        </w:rPr>
      </w:pPr>
      <w:r>
        <w:rPr>
          <w:rFonts w:cs="Calibri"/>
        </w:rPr>
        <w:t xml:space="preserve">A </w:t>
      </w:r>
      <w:r w:rsidR="00AA27C5">
        <w:rPr>
          <w:rFonts w:cs="Calibri"/>
        </w:rPr>
        <w:t xml:space="preserve">useful links and </w:t>
      </w:r>
      <w:r w:rsidR="0036191F">
        <w:rPr>
          <w:rFonts w:cs="Calibri"/>
        </w:rPr>
        <w:t xml:space="preserve">resources for providers document has also been included in these </w:t>
      </w:r>
      <w:r w:rsidR="00C83CB6">
        <w:rPr>
          <w:rFonts w:cs="Calibri"/>
        </w:rPr>
        <w:t>g</w:t>
      </w:r>
      <w:r w:rsidR="0036191F">
        <w:rPr>
          <w:rFonts w:cs="Calibri"/>
        </w:rPr>
        <w:t xml:space="preserve">uidelines </w:t>
      </w:r>
      <w:r w:rsidR="008D3F17">
        <w:rPr>
          <w:rFonts w:cs="Calibri"/>
        </w:rPr>
        <w:t xml:space="preserve">at </w:t>
      </w:r>
      <w:r w:rsidR="008D3F17" w:rsidRPr="00B221D5">
        <w:rPr>
          <w:rFonts w:cs="Calibri"/>
          <w:i/>
          <w:iCs/>
        </w:rPr>
        <w:t>Attachment D.</w:t>
      </w:r>
    </w:p>
    <w:p w14:paraId="6F9D167C" w14:textId="723B9B67" w:rsidR="00605BA0" w:rsidRPr="00721280" w:rsidRDefault="00605BA0" w:rsidP="008974DB">
      <w:pPr>
        <w:pStyle w:val="Style3"/>
      </w:pPr>
      <w:bookmarkStart w:id="1799" w:name="_Toc110834671"/>
      <w:bookmarkStart w:id="1800" w:name="_Toc245536193"/>
      <w:bookmarkStart w:id="1801" w:name="_Toc395537207"/>
      <w:bookmarkStart w:id="1802" w:name="_Toc422732565"/>
      <w:bookmarkStart w:id="1803" w:name="_Toc422752904"/>
      <w:bookmarkStart w:id="1804" w:name="_Toc228284286"/>
      <w:r w:rsidRPr="00721280">
        <w:t>Failure to comply</w:t>
      </w:r>
      <w:bookmarkEnd w:id="1799"/>
      <w:bookmarkEnd w:id="1800"/>
      <w:bookmarkEnd w:id="1801"/>
      <w:bookmarkEnd w:id="1802"/>
      <w:bookmarkEnd w:id="1803"/>
      <w:bookmarkEnd w:id="1804"/>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is in compliance with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8974DB">
      <w:pPr>
        <w:pStyle w:val="Style3"/>
      </w:pPr>
      <w:bookmarkStart w:id="1805" w:name="_Toc110834672"/>
      <w:bookmarkStart w:id="1806" w:name="_Toc245536194"/>
      <w:bookmarkStart w:id="1807" w:name="_Toc395537208"/>
      <w:bookmarkStart w:id="1808" w:name="_Toc422732566"/>
      <w:bookmarkStart w:id="1809" w:name="_Toc422752905"/>
      <w:bookmarkStart w:id="1810" w:name="_Toc228284287"/>
      <w:r w:rsidRPr="00721280">
        <w:t xml:space="preserve">Serious and immediate health and safety risk </w:t>
      </w:r>
      <w:r w:rsidR="00FD6640" w:rsidRPr="00721280">
        <w:t xml:space="preserve">management and </w:t>
      </w:r>
      <w:r w:rsidRPr="00721280">
        <w:t>reporting</w:t>
      </w:r>
      <w:bookmarkEnd w:id="1805"/>
      <w:bookmarkEnd w:id="1806"/>
      <w:bookmarkEnd w:id="1807"/>
      <w:bookmarkEnd w:id="1808"/>
      <w:bookmarkEnd w:id="1809"/>
      <w:bookmarkEnd w:id="1810"/>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65"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66"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w:t>
      </w:r>
      <w:r w:rsidRPr="003A173C">
        <w:rPr>
          <w:rFonts w:cs="Calibri"/>
        </w:rPr>
        <w:lastRenderedPageBreak/>
        <w:t>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67" w:history="1">
        <w:r w:rsidRPr="00CF3F4E">
          <w:rPr>
            <w:rStyle w:val="Hyperlink"/>
            <w:rFonts w:ascii="Calibri" w:hAnsi="Calibri" w:cs="Calibri"/>
            <w:sz w:val="20"/>
            <w:szCs w:val="20"/>
            <w:lang w:val="en"/>
          </w:rPr>
          <w:t>website</w:t>
        </w:r>
        <w:r w:rsidRPr="007E4460">
          <w:rPr>
            <w:rStyle w:val="Hyperlink"/>
            <w:rFonts w:ascii="Calibri" w:hAnsi="Calibri" w:cs="Calibri"/>
            <w:sz w:val="20"/>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8"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9" w:history="1">
        <w:r w:rsidRPr="003A173C">
          <w:rPr>
            <w:rStyle w:val="Hyperlink"/>
            <w:rFonts w:ascii="Calibri" w:hAnsi="Calibri" w:cs="Calibri"/>
            <w:sz w:val="20"/>
            <w:szCs w:val="20"/>
            <w:lang w:val="en"/>
          </w:rPr>
          <w:t>Department of Health and Aged Care website</w:t>
        </w:r>
        <w:r w:rsidRPr="007E4460">
          <w:rPr>
            <w:rStyle w:val="Hyperlink"/>
            <w:rFonts w:ascii="Calibri" w:hAnsi="Calibri" w:cs="Calibri"/>
            <w:sz w:val="20"/>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is considered to be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 w:val="20"/>
                <w:szCs w:val="20"/>
              </w:rPr>
            </w:pPr>
            <w:r w:rsidRPr="003A0120">
              <w:rPr>
                <w:b/>
                <w:bCs/>
                <w:sz w:val="20"/>
                <w:szCs w:val="20"/>
              </w:rPr>
              <w:t xml:space="preserve">Unreasonable use of force </w:t>
            </w:r>
            <w:r w:rsidRPr="003A0120">
              <w:rPr>
                <w:sz w:val="20"/>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 w:val="20"/>
                <w:szCs w:val="20"/>
              </w:rPr>
            </w:pPr>
            <w:r w:rsidRPr="003A0120">
              <w:rPr>
                <w:sz w:val="20"/>
                <w:szCs w:val="20"/>
              </w:rPr>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 w:val="20"/>
                <w:szCs w:val="20"/>
              </w:rPr>
            </w:pPr>
            <w:r w:rsidRPr="003A0120">
              <w:rPr>
                <w:i/>
                <w:iCs/>
                <w:sz w:val="20"/>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 w:val="20"/>
                <w:szCs w:val="20"/>
              </w:rPr>
            </w:pPr>
            <w:r w:rsidRPr="003A0120">
              <w:rPr>
                <w:b/>
                <w:bCs/>
                <w:sz w:val="20"/>
                <w:szCs w:val="20"/>
              </w:rPr>
              <w:t xml:space="preserve">Unlawful sexual contact or inappropriate sexual conduct </w:t>
            </w:r>
            <w:r w:rsidRPr="003A0120">
              <w:rPr>
                <w:sz w:val="20"/>
                <w:szCs w:val="20"/>
              </w:rPr>
              <w:t>– includes, where the contact or conduct is inflicted by an aged care worker:</w:t>
            </w:r>
          </w:p>
          <w:p w14:paraId="214A5B8B" w14:textId="3C2E2AF9" w:rsidR="00AA1736" w:rsidRPr="003A0120" w:rsidRDefault="00AA1736" w:rsidP="00535811">
            <w:pPr>
              <w:pStyle w:val="TableParagraph"/>
              <w:numPr>
                <w:ilvl w:val="0"/>
                <w:numId w:val="111"/>
              </w:numPr>
              <w:rPr>
                <w:sz w:val="20"/>
                <w:szCs w:val="20"/>
              </w:rPr>
            </w:pPr>
            <w:r w:rsidRPr="003A0120">
              <w:rPr>
                <w:sz w:val="20"/>
                <w:szCs w:val="20"/>
              </w:rPr>
              <w:t>any conduct or contact of a sexual nature inflicted on the individual</w:t>
            </w:r>
            <w:r w:rsidR="00013AA9" w:rsidRPr="003A0120">
              <w:rPr>
                <w:sz w:val="20"/>
                <w:szCs w:val="20"/>
              </w:rPr>
              <w:t>;</w:t>
            </w:r>
          </w:p>
          <w:p w14:paraId="3CA697A6" w14:textId="77777777" w:rsidR="00AA1736" w:rsidRPr="003A0120" w:rsidRDefault="00AA1736" w:rsidP="00535811">
            <w:pPr>
              <w:pStyle w:val="TableParagraph"/>
              <w:numPr>
                <w:ilvl w:val="0"/>
                <w:numId w:val="111"/>
              </w:numPr>
              <w:rPr>
                <w:sz w:val="20"/>
                <w:szCs w:val="20"/>
              </w:rPr>
            </w:pPr>
            <w:r w:rsidRPr="003A0120">
              <w:rPr>
                <w:sz w:val="20"/>
                <w:szCs w:val="20"/>
              </w:rPr>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 w:val="20"/>
                <w:szCs w:val="20"/>
              </w:rPr>
            </w:pPr>
            <w:r w:rsidRPr="003A0120">
              <w:rPr>
                <w:sz w:val="20"/>
                <w:szCs w:val="20"/>
              </w:rPr>
              <w:t>For conduct by any person</w:t>
            </w:r>
            <w:r w:rsidR="00A13643" w:rsidRPr="003A0120">
              <w:rPr>
                <w:sz w:val="20"/>
                <w:szCs w:val="20"/>
              </w:rPr>
              <w:t>,</w:t>
            </w:r>
            <w:r w:rsidRPr="003A0120">
              <w:rPr>
                <w:sz w:val="20"/>
                <w:szCs w:val="20"/>
              </w:rPr>
              <w:t xml:space="preserve"> it includes any non-consensual contact or conduct of a sexual nature, an act of indecency, and the sharing of intimate images of the individual, or engaging in conduct with the intention of making it easier to procure the individual </w:t>
            </w:r>
            <w:r w:rsidRPr="003A0120">
              <w:rPr>
                <w:sz w:val="20"/>
                <w:szCs w:val="20"/>
              </w:rPr>
              <w:lastRenderedPageBreak/>
              <w:t>to engage in sexual contact or conduct.</w:t>
            </w:r>
          </w:p>
          <w:p w14:paraId="726BC75F" w14:textId="77777777" w:rsidR="00AA1736" w:rsidRPr="003A0120" w:rsidRDefault="00AA1736" w:rsidP="00020AC2">
            <w:pPr>
              <w:pStyle w:val="TableParagraph"/>
              <w:rPr>
                <w:sz w:val="20"/>
                <w:szCs w:val="20"/>
              </w:rPr>
            </w:pPr>
            <w:r w:rsidRPr="003A0120">
              <w:rPr>
                <w:sz w:val="20"/>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 w:val="20"/>
                <w:szCs w:val="20"/>
              </w:rPr>
            </w:pPr>
            <w:r w:rsidRPr="003A0120">
              <w:rPr>
                <w:i/>
                <w:iCs/>
                <w:sz w:val="20"/>
                <w:szCs w:val="20"/>
              </w:rPr>
              <w:lastRenderedPageBreak/>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 w:val="20"/>
                <w:szCs w:val="20"/>
              </w:rPr>
            </w:pPr>
            <w:r w:rsidRPr="003A0120">
              <w:rPr>
                <w:b/>
                <w:bCs/>
                <w:sz w:val="20"/>
                <w:szCs w:val="20"/>
              </w:rPr>
              <w:t xml:space="preserve">Psychological or emotional abuse </w:t>
            </w:r>
            <w:r w:rsidRPr="003A0120">
              <w:rPr>
                <w:sz w:val="20"/>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 w:val="20"/>
                <w:szCs w:val="20"/>
              </w:rPr>
            </w:pPr>
            <w:r w:rsidRPr="003A0120">
              <w:rPr>
                <w:b/>
                <w:bCs/>
                <w:sz w:val="20"/>
                <w:szCs w:val="20"/>
              </w:rPr>
              <w:t xml:space="preserve">Stealing or financial coercion by a staff member </w:t>
            </w:r>
            <w:r w:rsidRPr="003A0120">
              <w:rPr>
                <w:sz w:val="20"/>
                <w:szCs w:val="20"/>
              </w:rPr>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 w:val="20"/>
                <w:szCs w:val="20"/>
              </w:rPr>
            </w:pPr>
            <w:r w:rsidRPr="003A0120">
              <w:rPr>
                <w:b/>
                <w:bCs/>
                <w:sz w:val="20"/>
                <w:szCs w:val="20"/>
              </w:rPr>
              <w:t>Neglect of a</w:t>
            </w:r>
            <w:r w:rsidR="007144BF" w:rsidRPr="003A0120">
              <w:rPr>
                <w:b/>
                <w:bCs/>
                <w:sz w:val="20"/>
                <w:szCs w:val="20"/>
              </w:rPr>
              <w:t>n</w:t>
            </w:r>
            <w:r w:rsidRPr="003A0120">
              <w:rPr>
                <w:b/>
                <w:bCs/>
                <w:sz w:val="20"/>
                <w:szCs w:val="20"/>
              </w:rPr>
              <w:t xml:space="preserve"> </w:t>
            </w:r>
            <w:r w:rsidR="00E16A2C" w:rsidRPr="003A0120">
              <w:rPr>
                <w:b/>
                <w:bCs/>
                <w:sz w:val="20"/>
                <w:szCs w:val="20"/>
              </w:rPr>
              <w:t>individual</w:t>
            </w:r>
            <w:r w:rsidRPr="003A0120">
              <w:rPr>
                <w:b/>
                <w:bCs/>
                <w:sz w:val="20"/>
                <w:szCs w:val="20"/>
              </w:rPr>
              <w:t xml:space="preserve"> </w:t>
            </w:r>
            <w:r w:rsidRPr="003A0120">
              <w:rPr>
                <w:sz w:val="20"/>
                <w:szCs w:val="20"/>
              </w:rPr>
              <w:t>– circumstances in which a registered provider, aged care worker, or responsible person of the registered provider:</w:t>
            </w:r>
          </w:p>
          <w:p w14:paraId="67BDCAC9" w14:textId="55F90167" w:rsidR="00AA1736" w:rsidRPr="003A0120" w:rsidRDefault="00AA1736" w:rsidP="00020AC2">
            <w:pPr>
              <w:pStyle w:val="TLPTableBullet"/>
              <w:rPr>
                <w:sz w:val="20"/>
              </w:rPr>
            </w:pPr>
            <w:r w:rsidRPr="003A0120">
              <w:rPr>
                <w:sz w:val="20"/>
              </w:rPr>
              <w:t>has been reckless or intentionally negligent in delivering a service</w:t>
            </w:r>
            <w:r w:rsidR="007144BF" w:rsidRPr="003A0120">
              <w:rPr>
                <w:sz w:val="20"/>
              </w:rPr>
              <w:t>;</w:t>
            </w:r>
          </w:p>
          <w:p w14:paraId="77196BF0" w14:textId="4CB7AEF3" w:rsidR="00AA1736" w:rsidRPr="003A0120" w:rsidRDefault="00AA1736" w:rsidP="00020AC2">
            <w:pPr>
              <w:pStyle w:val="TLPTableBullet"/>
              <w:rPr>
                <w:sz w:val="20"/>
              </w:rPr>
            </w:pPr>
            <w:r w:rsidRPr="003A0120">
              <w:rPr>
                <w:sz w:val="20"/>
              </w:rPr>
              <w:t>has caused or contributed to a significant failure to deliver services or a systematic pattern of conduct</w:t>
            </w:r>
            <w:r w:rsidR="007144BF" w:rsidRPr="003A0120">
              <w:rPr>
                <w:sz w:val="20"/>
              </w:rPr>
              <w:t>;</w:t>
            </w:r>
          </w:p>
          <w:p w14:paraId="254EDE1C" w14:textId="3DBF74A6" w:rsidR="00AA1736" w:rsidRPr="003A0120" w:rsidRDefault="00AA1736" w:rsidP="00020AC2">
            <w:pPr>
              <w:pStyle w:val="TLPTableBullet"/>
              <w:rPr>
                <w:sz w:val="20"/>
              </w:rPr>
            </w:pPr>
            <w:r w:rsidRPr="003A0120">
              <w:rPr>
                <w:sz w:val="20"/>
              </w:rPr>
              <w:t>has delivered a grossly inadequate service to an individual</w:t>
            </w:r>
            <w:r w:rsidR="007144BF" w:rsidRPr="003A0120">
              <w:rPr>
                <w:sz w:val="20"/>
              </w:rPr>
              <w:t>;</w:t>
            </w:r>
          </w:p>
          <w:p w14:paraId="5DAB9ED4" w14:textId="77777777" w:rsidR="00AA1736" w:rsidRPr="003A0120" w:rsidRDefault="00AA1736" w:rsidP="00020AC2">
            <w:pPr>
              <w:pStyle w:val="TLPTableBullet"/>
              <w:rPr>
                <w:sz w:val="20"/>
              </w:rPr>
            </w:pPr>
            <w:r w:rsidRPr="003A0120">
              <w:rPr>
                <w:sz w:val="20"/>
              </w:rPr>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 w:val="20"/>
                <w:szCs w:val="20"/>
              </w:rPr>
            </w:pPr>
            <w:r w:rsidRPr="003A0120">
              <w:rPr>
                <w:sz w:val="20"/>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p>
          <w:p w14:paraId="185D7412" w14:textId="77777777"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r w:rsidR="00AF48F7" w:rsidRPr="003A0120">
              <w:rPr>
                <w:sz w:val="20"/>
                <w:szCs w:val="20"/>
              </w:rPr>
              <w:t>:</w:t>
            </w:r>
          </w:p>
          <w:p w14:paraId="3EAEF6E6" w14:textId="5942A281" w:rsidR="00AF48F7" w:rsidRPr="003A0120" w:rsidRDefault="00AF48F7" w:rsidP="00020AC2">
            <w:pPr>
              <w:pStyle w:val="TLPTableBullet"/>
              <w:rPr>
                <w:sz w:val="20"/>
              </w:rPr>
            </w:pPr>
            <w:r w:rsidRPr="003A0120">
              <w:rPr>
                <w:sz w:val="20"/>
              </w:rPr>
              <w:t>the individual was accessing services in a residential care home and reasonable steps were not taken to prevent the death;</w:t>
            </w:r>
          </w:p>
          <w:p w14:paraId="543A8E82" w14:textId="6C611D9B"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 w:val="20"/>
                <w:szCs w:val="20"/>
              </w:rPr>
            </w:pPr>
            <w:r w:rsidRPr="003A0120">
              <w:rPr>
                <w:b/>
                <w:bCs/>
                <w:sz w:val="20"/>
                <w:szCs w:val="20"/>
              </w:rPr>
              <w:t xml:space="preserve">Inappropriate use of </w:t>
            </w:r>
            <w:hyperlink r:id="rId70"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xml:space="preserve">– where a restrictive practice is used in relation to an individual and this use is not in accordance with the requirements for use of a restrictive practice set out in the Act and Rules. See in particular </w:t>
            </w:r>
            <w:r w:rsidR="00DF00F4">
              <w:rPr>
                <w:sz w:val="20"/>
                <w:szCs w:val="20"/>
              </w:rPr>
              <w:t>section</w:t>
            </w:r>
            <w:r w:rsidR="0076353E">
              <w:rPr>
                <w:sz w:val="20"/>
                <w:szCs w:val="20"/>
              </w:rPr>
              <w:t>s</w:t>
            </w:r>
            <w:r w:rsidRPr="003A0120">
              <w:rPr>
                <w:sz w:val="20"/>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 w:val="20"/>
                <w:szCs w:val="20"/>
              </w:rPr>
            </w:pPr>
            <w:r w:rsidRPr="003A0120">
              <w:rPr>
                <w:b/>
                <w:bCs/>
                <w:sz w:val="20"/>
                <w:szCs w:val="20"/>
              </w:rPr>
              <w:t xml:space="preserve">Inappropriate use of </w:t>
            </w:r>
            <w:hyperlink r:id="rId71"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 w:val="20"/>
                <w:szCs w:val="20"/>
              </w:rPr>
              <w:t>.</w:t>
            </w:r>
          </w:p>
        </w:tc>
      </w:tr>
    </w:tbl>
    <w:p w14:paraId="53F6DC86" w14:textId="39E82318" w:rsidR="00AA1736" w:rsidRPr="003A173C" w:rsidRDefault="00AA1736" w:rsidP="007206E9">
      <w:r w:rsidRPr="003A173C">
        <w:lastRenderedPageBreak/>
        <w:t xml:space="preserve">For more detail on what is a reportable incident and examples for each </w:t>
      </w:r>
      <w:r w:rsidR="00AF48F7" w:rsidRPr="003A173C">
        <w:t xml:space="preserve">care </w:t>
      </w:r>
      <w:r w:rsidRPr="003A173C">
        <w:t xml:space="preserve">setting, please review guidance on the </w:t>
      </w:r>
      <w:hyperlink r:id="rId72"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73"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8974DB">
      <w:pPr>
        <w:pStyle w:val="Style3"/>
      </w:pPr>
      <w:bookmarkStart w:id="1811" w:name="_Toc228284288"/>
      <w:r w:rsidRPr="00721280">
        <w:t>Minimising the use of restraints</w:t>
      </w:r>
      <w:bookmarkEnd w:id="1811"/>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74"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ascii="Calibri" w:hAnsi="Calibri" w:cs="Calibri"/>
        </w:rPr>
      </w:pPr>
      <w:bookmarkStart w:id="1812" w:name="_Toc110834673"/>
      <w:bookmarkStart w:id="1813" w:name="_Toc245536195"/>
      <w:bookmarkStart w:id="1814" w:name="_Toc395537209"/>
      <w:bookmarkStart w:id="1815" w:name="_Toc228284289"/>
      <w:r w:rsidRPr="003A173C">
        <w:rPr>
          <w:rFonts w:ascii="Calibri" w:hAnsi="Calibri" w:cs="Calibri"/>
        </w:rPr>
        <w:t>Specific legislative requirements</w:t>
      </w:r>
      <w:bookmarkEnd w:id="1812"/>
      <w:bookmarkEnd w:id="1813"/>
      <w:bookmarkEnd w:id="1814"/>
      <w:bookmarkEnd w:id="1815"/>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8974DB">
      <w:pPr>
        <w:pStyle w:val="Style3"/>
      </w:pPr>
      <w:bookmarkStart w:id="1816" w:name="_Toc203379359"/>
      <w:bookmarkStart w:id="1817" w:name="_Toc205369499"/>
      <w:bookmarkStart w:id="1818" w:name="_Toc205374451"/>
      <w:bookmarkStart w:id="1819" w:name="_Toc205374599"/>
      <w:bookmarkStart w:id="1820" w:name="_Toc205378397"/>
      <w:bookmarkStart w:id="1821" w:name="_Toc205378631"/>
      <w:bookmarkStart w:id="1822" w:name="_Toc205378865"/>
      <w:bookmarkStart w:id="1823" w:name="_Toc205379098"/>
      <w:bookmarkStart w:id="1824" w:name="_Toc205379331"/>
      <w:bookmarkStart w:id="1825" w:name="_Toc205379564"/>
      <w:bookmarkStart w:id="1826" w:name="_Toc205379789"/>
      <w:bookmarkStart w:id="1827" w:name="_Toc205380013"/>
      <w:bookmarkStart w:id="1828" w:name="_Toc205395471"/>
      <w:bookmarkStart w:id="1829" w:name="_Toc205396265"/>
      <w:bookmarkStart w:id="1830" w:name="_Toc205397796"/>
      <w:bookmarkStart w:id="1831" w:name="_Toc205398021"/>
      <w:bookmarkStart w:id="1832" w:name="_Toc205468647"/>
      <w:bookmarkStart w:id="1833" w:name="_Toc205469106"/>
      <w:bookmarkStart w:id="1834" w:name="_Toc205479898"/>
      <w:bookmarkStart w:id="1835" w:name="_Toc205560971"/>
      <w:bookmarkStart w:id="1836" w:name="_Toc205561196"/>
      <w:bookmarkStart w:id="1837" w:name="_Toc205819248"/>
      <w:bookmarkStart w:id="1838" w:name="_Toc205890711"/>
      <w:bookmarkStart w:id="1839" w:name="_Toc205890851"/>
      <w:bookmarkStart w:id="1840" w:name="_Toc205892061"/>
      <w:bookmarkStart w:id="1841" w:name="_Toc205897218"/>
      <w:bookmarkStart w:id="1842" w:name="_Toc205906101"/>
      <w:bookmarkStart w:id="1843" w:name="_Toc205909239"/>
      <w:bookmarkStart w:id="1844" w:name="_Toc205909732"/>
      <w:bookmarkStart w:id="1845" w:name="_Toc205910038"/>
      <w:bookmarkStart w:id="1846" w:name="_Toc205974547"/>
      <w:bookmarkStart w:id="1847" w:name="_Toc205974687"/>
      <w:bookmarkStart w:id="1848" w:name="_Toc205974827"/>
      <w:bookmarkStart w:id="1849" w:name="_Toc205999126"/>
      <w:bookmarkStart w:id="1850" w:name="_Toc206001435"/>
      <w:bookmarkStart w:id="1851" w:name="_Toc206001577"/>
      <w:bookmarkStart w:id="1852" w:name="_Toc206001718"/>
      <w:bookmarkStart w:id="1853" w:name="_Toc206001860"/>
      <w:bookmarkStart w:id="1854" w:name="_Toc206003782"/>
      <w:bookmarkStart w:id="1855" w:name="_Toc206006270"/>
      <w:bookmarkStart w:id="1856" w:name="_Toc206006591"/>
      <w:bookmarkStart w:id="1857" w:name="_Toc206006732"/>
      <w:bookmarkStart w:id="1858" w:name="_Toc206059607"/>
      <w:bookmarkStart w:id="1859" w:name="_Toc206084524"/>
      <w:bookmarkStart w:id="1860" w:name="_Toc206143972"/>
      <w:bookmarkStart w:id="1861" w:name="_Toc206153660"/>
      <w:bookmarkStart w:id="1862" w:name="_Toc206155709"/>
      <w:bookmarkStart w:id="1863" w:name="_Toc206155850"/>
      <w:bookmarkStart w:id="1864" w:name="_Toc206157056"/>
      <w:bookmarkStart w:id="1865" w:name="_Toc206157276"/>
      <w:bookmarkStart w:id="1866" w:name="_Toc203379360"/>
      <w:bookmarkStart w:id="1867" w:name="_Toc205369500"/>
      <w:bookmarkStart w:id="1868" w:name="_Toc205374452"/>
      <w:bookmarkStart w:id="1869" w:name="_Toc205374600"/>
      <w:bookmarkStart w:id="1870" w:name="_Toc205378398"/>
      <w:bookmarkStart w:id="1871" w:name="_Toc205378632"/>
      <w:bookmarkStart w:id="1872" w:name="_Toc205378866"/>
      <w:bookmarkStart w:id="1873" w:name="_Toc205379099"/>
      <w:bookmarkStart w:id="1874" w:name="_Toc205379332"/>
      <w:bookmarkStart w:id="1875" w:name="_Toc205379565"/>
      <w:bookmarkStart w:id="1876" w:name="_Toc205379790"/>
      <w:bookmarkStart w:id="1877" w:name="_Toc205380014"/>
      <w:bookmarkStart w:id="1878" w:name="_Toc205395472"/>
      <w:bookmarkStart w:id="1879" w:name="_Toc205396266"/>
      <w:bookmarkStart w:id="1880" w:name="_Toc205397797"/>
      <w:bookmarkStart w:id="1881" w:name="_Toc205398022"/>
      <w:bookmarkStart w:id="1882" w:name="_Toc205468648"/>
      <w:bookmarkStart w:id="1883" w:name="_Toc205469107"/>
      <w:bookmarkStart w:id="1884" w:name="_Toc205479899"/>
      <w:bookmarkStart w:id="1885" w:name="_Toc205560972"/>
      <w:bookmarkStart w:id="1886" w:name="_Toc205561197"/>
      <w:bookmarkStart w:id="1887" w:name="_Toc205819249"/>
      <w:bookmarkStart w:id="1888" w:name="_Toc205890712"/>
      <w:bookmarkStart w:id="1889" w:name="_Toc205890852"/>
      <w:bookmarkStart w:id="1890" w:name="_Toc205892062"/>
      <w:bookmarkStart w:id="1891" w:name="_Toc205897219"/>
      <w:bookmarkStart w:id="1892" w:name="_Toc205906102"/>
      <w:bookmarkStart w:id="1893" w:name="_Toc205909240"/>
      <w:bookmarkStart w:id="1894" w:name="_Toc205909733"/>
      <w:bookmarkStart w:id="1895" w:name="_Toc205910039"/>
      <w:bookmarkStart w:id="1896" w:name="_Toc205974548"/>
      <w:bookmarkStart w:id="1897" w:name="_Toc205974688"/>
      <w:bookmarkStart w:id="1898" w:name="_Toc205974828"/>
      <w:bookmarkStart w:id="1899" w:name="_Toc205999127"/>
      <w:bookmarkStart w:id="1900" w:name="_Toc206001436"/>
      <w:bookmarkStart w:id="1901" w:name="_Toc206001578"/>
      <w:bookmarkStart w:id="1902" w:name="_Toc206001719"/>
      <w:bookmarkStart w:id="1903" w:name="_Toc206001861"/>
      <w:bookmarkStart w:id="1904" w:name="_Toc206003783"/>
      <w:bookmarkStart w:id="1905" w:name="_Toc206006271"/>
      <w:bookmarkStart w:id="1906" w:name="_Toc206006592"/>
      <w:bookmarkStart w:id="1907" w:name="_Toc206006733"/>
      <w:bookmarkStart w:id="1908" w:name="_Toc206059608"/>
      <w:bookmarkStart w:id="1909" w:name="_Toc206084525"/>
      <w:bookmarkStart w:id="1910" w:name="_Toc206143973"/>
      <w:bookmarkStart w:id="1911" w:name="_Toc206153661"/>
      <w:bookmarkStart w:id="1912" w:name="_Toc206155710"/>
      <w:bookmarkStart w:id="1913" w:name="_Toc206155851"/>
      <w:bookmarkStart w:id="1914" w:name="_Toc206157057"/>
      <w:bookmarkStart w:id="1915" w:name="_Toc206157277"/>
      <w:bookmarkStart w:id="1916" w:name="_Toc110834675"/>
      <w:bookmarkStart w:id="1917" w:name="_Toc245536197"/>
      <w:bookmarkStart w:id="1918" w:name="_Toc395537211"/>
      <w:bookmarkStart w:id="1919" w:name="_Toc422732568"/>
      <w:bookmarkStart w:id="1920" w:name="_Toc422752907"/>
      <w:bookmarkStart w:id="1921" w:name="_Toc228284290"/>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r w:rsidRPr="00721280">
        <w:t>TCP</w:t>
      </w:r>
      <w:r w:rsidR="00605BA0" w:rsidRPr="00721280">
        <w:t xml:space="preserve"> subsidy</w:t>
      </w:r>
      <w:bookmarkEnd w:id="1916"/>
      <w:bookmarkEnd w:id="1917"/>
      <w:bookmarkEnd w:id="1918"/>
      <w:bookmarkEnd w:id="1919"/>
      <w:bookmarkEnd w:id="1920"/>
      <w:bookmarkEnd w:id="1921"/>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all of the following apply:</w:t>
      </w:r>
    </w:p>
    <w:p w14:paraId="36769817" w14:textId="1DA5DE01" w:rsidR="00463E70" w:rsidRPr="003A173C" w:rsidRDefault="00463E70" w:rsidP="00020AC2">
      <w:pPr>
        <w:pStyle w:val="ListBullet"/>
      </w:pPr>
      <w:r w:rsidRPr="009723E3">
        <w:lastRenderedPageBreak/>
        <w:t>the services are</w:t>
      </w:r>
      <w:r w:rsidRPr="003A173C">
        <w:t xml:space="preserv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1922" w:name="_Toc110834676"/>
      <w:bookmarkStart w:id="1923" w:name="_Toc245536198"/>
      <w:bookmarkStart w:id="1924" w:name="_Toc395537212"/>
      <w:bookmarkStart w:id="1925" w:name="_Toc422732569"/>
      <w:bookmarkStart w:id="1926" w:name="_Toc422752908"/>
    </w:p>
    <w:p w14:paraId="61FF6F60" w14:textId="7923FDDF" w:rsidR="00605BA0" w:rsidRPr="00721280" w:rsidRDefault="00605BA0" w:rsidP="008974DB">
      <w:pPr>
        <w:pStyle w:val="Style3"/>
      </w:pPr>
      <w:bookmarkStart w:id="1927" w:name="_Toc228284291"/>
      <w:r w:rsidRPr="00721280">
        <w:t xml:space="preserve">Record </w:t>
      </w:r>
      <w:r w:rsidR="00AC4D54" w:rsidRPr="00721280">
        <w:t>k</w:t>
      </w:r>
      <w:r w:rsidRPr="00721280">
        <w:t>eeping</w:t>
      </w:r>
      <w:bookmarkEnd w:id="1922"/>
      <w:bookmarkEnd w:id="1923"/>
      <w:bookmarkEnd w:id="1924"/>
      <w:bookmarkEnd w:id="1925"/>
      <w:bookmarkEnd w:id="1926"/>
      <w:bookmarkEnd w:id="1927"/>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8974DB">
      <w:pPr>
        <w:pStyle w:val="Style3"/>
      </w:pPr>
      <w:bookmarkStart w:id="1928" w:name="_Toc110834677"/>
      <w:bookmarkStart w:id="1929" w:name="_Toc245536199"/>
      <w:bookmarkStart w:id="1930" w:name="_Toc395537213"/>
      <w:bookmarkStart w:id="1931" w:name="_Toc422732570"/>
      <w:bookmarkStart w:id="1932" w:name="_Toc422752909"/>
      <w:bookmarkStart w:id="1933" w:name="_Toc228284292"/>
      <w:r w:rsidRPr="00721280">
        <w:t>Quality of care</w:t>
      </w:r>
      <w:bookmarkEnd w:id="1928"/>
      <w:bookmarkEnd w:id="1929"/>
      <w:bookmarkEnd w:id="1930"/>
      <w:bookmarkEnd w:id="1931"/>
      <w:bookmarkEnd w:id="1932"/>
      <w:bookmarkEnd w:id="1933"/>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8974DB">
      <w:pPr>
        <w:pStyle w:val="Style3"/>
      </w:pPr>
      <w:bookmarkStart w:id="1934" w:name="_Toc228284293"/>
      <w:r w:rsidRPr="00721280">
        <w:t>Aged care workers</w:t>
      </w:r>
      <w:bookmarkEnd w:id="1934"/>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8974DB">
      <w:pPr>
        <w:pStyle w:val="Style3"/>
      </w:pPr>
      <w:bookmarkStart w:id="1935" w:name="_Toc203379365"/>
      <w:bookmarkStart w:id="1936" w:name="_Toc205369505"/>
      <w:bookmarkStart w:id="1937" w:name="_Toc205374457"/>
      <w:bookmarkStart w:id="1938" w:name="_Toc205374605"/>
      <w:bookmarkStart w:id="1939" w:name="_Toc205378403"/>
      <w:bookmarkStart w:id="1940" w:name="_Toc205378637"/>
      <w:bookmarkStart w:id="1941" w:name="_Toc205378871"/>
      <w:bookmarkStart w:id="1942" w:name="_Toc205379104"/>
      <w:bookmarkStart w:id="1943" w:name="_Toc205379337"/>
      <w:bookmarkStart w:id="1944" w:name="_Toc205379570"/>
      <w:bookmarkStart w:id="1945" w:name="_Toc205379795"/>
      <w:bookmarkStart w:id="1946" w:name="_Toc205380019"/>
      <w:bookmarkStart w:id="1947" w:name="_Toc205395477"/>
      <w:bookmarkStart w:id="1948" w:name="_Toc205396271"/>
      <w:bookmarkStart w:id="1949" w:name="_Toc205397802"/>
      <w:bookmarkStart w:id="1950" w:name="_Toc205398027"/>
      <w:bookmarkStart w:id="1951" w:name="_Toc205468653"/>
      <w:bookmarkStart w:id="1952" w:name="_Toc205469112"/>
      <w:bookmarkStart w:id="1953" w:name="_Toc205479904"/>
      <w:bookmarkStart w:id="1954" w:name="_Toc205560977"/>
      <w:bookmarkStart w:id="1955" w:name="_Toc205561202"/>
      <w:bookmarkStart w:id="1956" w:name="_Toc205819254"/>
      <w:bookmarkStart w:id="1957" w:name="_Toc205890717"/>
      <w:bookmarkStart w:id="1958" w:name="_Toc205890857"/>
      <w:bookmarkStart w:id="1959" w:name="_Toc205892067"/>
      <w:bookmarkStart w:id="1960" w:name="_Toc205897224"/>
      <w:bookmarkStart w:id="1961" w:name="_Toc205906107"/>
      <w:bookmarkStart w:id="1962" w:name="_Toc205909245"/>
      <w:bookmarkStart w:id="1963" w:name="_Toc205909738"/>
      <w:bookmarkStart w:id="1964" w:name="_Toc205910044"/>
      <w:bookmarkStart w:id="1965" w:name="_Toc205974553"/>
      <w:bookmarkStart w:id="1966" w:name="_Toc205974693"/>
      <w:bookmarkStart w:id="1967" w:name="_Toc205974833"/>
      <w:bookmarkStart w:id="1968" w:name="_Toc205999132"/>
      <w:bookmarkStart w:id="1969" w:name="_Toc206001441"/>
      <w:bookmarkStart w:id="1970" w:name="_Toc206001583"/>
      <w:bookmarkStart w:id="1971" w:name="_Toc206001724"/>
      <w:bookmarkStart w:id="1972" w:name="_Toc206001866"/>
      <w:bookmarkStart w:id="1973" w:name="_Toc206003788"/>
      <w:bookmarkStart w:id="1974" w:name="_Toc206006276"/>
      <w:bookmarkStart w:id="1975" w:name="_Toc206006597"/>
      <w:bookmarkStart w:id="1976" w:name="_Toc206006738"/>
      <w:bookmarkStart w:id="1977" w:name="_Toc206059613"/>
      <w:bookmarkStart w:id="1978" w:name="_Toc206084530"/>
      <w:bookmarkStart w:id="1979" w:name="_Toc206143978"/>
      <w:bookmarkStart w:id="1980" w:name="_Toc206153666"/>
      <w:bookmarkStart w:id="1981" w:name="_Toc206155715"/>
      <w:bookmarkStart w:id="1982" w:name="_Toc206155856"/>
      <w:bookmarkStart w:id="1983" w:name="_Toc206157062"/>
      <w:bookmarkStart w:id="1984" w:name="_Toc206157282"/>
      <w:bookmarkStart w:id="1985" w:name="_Toc203379366"/>
      <w:bookmarkStart w:id="1986" w:name="_Toc205369506"/>
      <w:bookmarkStart w:id="1987" w:name="_Toc205374458"/>
      <w:bookmarkStart w:id="1988" w:name="_Toc205374606"/>
      <w:bookmarkStart w:id="1989" w:name="_Toc205378404"/>
      <w:bookmarkStart w:id="1990" w:name="_Toc205378638"/>
      <w:bookmarkStart w:id="1991" w:name="_Toc205378872"/>
      <w:bookmarkStart w:id="1992" w:name="_Toc205379105"/>
      <w:bookmarkStart w:id="1993" w:name="_Toc205379338"/>
      <w:bookmarkStart w:id="1994" w:name="_Toc205379571"/>
      <w:bookmarkStart w:id="1995" w:name="_Toc205379796"/>
      <w:bookmarkStart w:id="1996" w:name="_Toc205380020"/>
      <w:bookmarkStart w:id="1997" w:name="_Toc205395478"/>
      <w:bookmarkStart w:id="1998" w:name="_Toc205396272"/>
      <w:bookmarkStart w:id="1999" w:name="_Toc205397803"/>
      <w:bookmarkStart w:id="2000" w:name="_Toc205398028"/>
      <w:bookmarkStart w:id="2001" w:name="_Toc205468654"/>
      <w:bookmarkStart w:id="2002" w:name="_Toc205469113"/>
      <w:bookmarkStart w:id="2003" w:name="_Toc205479905"/>
      <w:bookmarkStart w:id="2004" w:name="_Toc205560978"/>
      <w:bookmarkStart w:id="2005" w:name="_Toc205561203"/>
      <w:bookmarkStart w:id="2006" w:name="_Toc205819255"/>
      <w:bookmarkStart w:id="2007" w:name="_Toc205890718"/>
      <w:bookmarkStart w:id="2008" w:name="_Toc205890858"/>
      <w:bookmarkStart w:id="2009" w:name="_Toc205892068"/>
      <w:bookmarkStart w:id="2010" w:name="_Toc205897225"/>
      <w:bookmarkStart w:id="2011" w:name="_Toc205906108"/>
      <w:bookmarkStart w:id="2012" w:name="_Toc205909246"/>
      <w:bookmarkStart w:id="2013" w:name="_Toc205909739"/>
      <w:bookmarkStart w:id="2014" w:name="_Toc205910045"/>
      <w:bookmarkStart w:id="2015" w:name="_Toc205974554"/>
      <w:bookmarkStart w:id="2016" w:name="_Toc205974694"/>
      <w:bookmarkStart w:id="2017" w:name="_Toc205974834"/>
      <w:bookmarkStart w:id="2018" w:name="_Toc205999133"/>
      <w:bookmarkStart w:id="2019" w:name="_Toc206001442"/>
      <w:bookmarkStart w:id="2020" w:name="_Toc206001584"/>
      <w:bookmarkStart w:id="2021" w:name="_Toc206001725"/>
      <w:bookmarkStart w:id="2022" w:name="_Toc206001867"/>
      <w:bookmarkStart w:id="2023" w:name="_Toc206003789"/>
      <w:bookmarkStart w:id="2024" w:name="_Toc206006277"/>
      <w:bookmarkStart w:id="2025" w:name="_Toc206006598"/>
      <w:bookmarkStart w:id="2026" w:name="_Toc206006739"/>
      <w:bookmarkStart w:id="2027" w:name="_Toc206059614"/>
      <w:bookmarkStart w:id="2028" w:name="_Toc206084531"/>
      <w:bookmarkStart w:id="2029" w:name="_Toc206143979"/>
      <w:bookmarkStart w:id="2030" w:name="_Toc206153667"/>
      <w:bookmarkStart w:id="2031" w:name="_Toc206155716"/>
      <w:bookmarkStart w:id="2032" w:name="_Toc206155857"/>
      <w:bookmarkStart w:id="2033" w:name="_Toc206157063"/>
      <w:bookmarkStart w:id="2034" w:name="_Toc206157283"/>
      <w:bookmarkStart w:id="2035" w:name="_Toc22828429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035"/>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the provider’s suitability to be a registered provider taking</w:t>
      </w:r>
      <w:r w:rsidR="006A3FEE" w:rsidRPr="00020AC2">
        <w:rPr>
          <w:rFonts w:eastAsiaTheme="minorHAnsi"/>
        </w:rPr>
        <w:t xml:space="preserve"> </w:t>
      </w:r>
      <w:r w:rsidR="006A0A9C" w:rsidRPr="00020AC2">
        <w:rPr>
          <w:rFonts w:eastAsiaTheme="minorHAnsi"/>
        </w:rPr>
        <w:t xml:space="preserve">into account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lastRenderedPageBreak/>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75"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76"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77"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8"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9"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8974DB">
      <w:pPr>
        <w:pStyle w:val="Style3"/>
      </w:pPr>
      <w:bookmarkStart w:id="2036" w:name="_Toc228284295"/>
      <w:r w:rsidRPr="00721280">
        <w:t xml:space="preserve">Notification of deceased TCP </w:t>
      </w:r>
      <w:r w:rsidR="004E210C" w:rsidRPr="00721280">
        <w:t>recipient</w:t>
      </w:r>
      <w:bookmarkEnd w:id="2036"/>
    </w:p>
    <w:p w14:paraId="4BD5A980" w14:textId="5F93B1FE"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w:t>
      </w:r>
      <w:r w:rsidR="0061713D">
        <w:rPr>
          <w:rFonts w:cs="Calibri"/>
        </w:rPr>
        <w:t> </w:t>
      </w:r>
      <w:r w:rsidRPr="003A173C">
        <w:rPr>
          <w:rFonts w:cs="Calibri"/>
        </w:rPr>
        <w:t>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7" w:name="_Toc211853713"/>
      <w:bookmarkStart w:id="2038" w:name="_Toc211942181"/>
      <w:bookmarkStart w:id="2039" w:name="_Toc211853714"/>
      <w:bookmarkStart w:id="2040" w:name="_Toc211942182"/>
      <w:bookmarkStart w:id="2041" w:name="_Toc203057073"/>
      <w:bookmarkStart w:id="2042" w:name="_Toc203117303"/>
      <w:bookmarkStart w:id="2043" w:name="_Toc203379371"/>
      <w:bookmarkStart w:id="2044" w:name="_Toc205369511"/>
      <w:bookmarkStart w:id="2045" w:name="_Toc205374463"/>
      <w:bookmarkStart w:id="2046" w:name="_Toc205374611"/>
      <w:bookmarkStart w:id="2047" w:name="_Toc205378409"/>
      <w:bookmarkStart w:id="2048" w:name="_Toc205378643"/>
      <w:bookmarkStart w:id="2049" w:name="_Toc205378877"/>
      <w:bookmarkStart w:id="2050" w:name="_Toc205379110"/>
      <w:bookmarkStart w:id="2051" w:name="_Toc205379343"/>
      <w:bookmarkStart w:id="2052" w:name="_Toc205379576"/>
      <w:bookmarkStart w:id="2053" w:name="_Toc205379801"/>
      <w:bookmarkStart w:id="2054" w:name="_Toc205380025"/>
      <w:bookmarkStart w:id="2055" w:name="_Toc205395483"/>
      <w:bookmarkStart w:id="2056" w:name="_Toc205396277"/>
      <w:bookmarkStart w:id="2057" w:name="_Toc205397808"/>
      <w:bookmarkStart w:id="2058" w:name="_Toc205398033"/>
      <w:bookmarkStart w:id="2059" w:name="_Toc205468659"/>
      <w:bookmarkStart w:id="2060" w:name="_Toc205469118"/>
      <w:bookmarkStart w:id="2061" w:name="_Toc205479910"/>
      <w:bookmarkStart w:id="2062" w:name="_Toc205560983"/>
      <w:bookmarkStart w:id="2063" w:name="_Toc205561208"/>
      <w:bookmarkStart w:id="2064" w:name="_Toc205819260"/>
      <w:bookmarkStart w:id="2065" w:name="_Toc205890723"/>
      <w:bookmarkStart w:id="2066" w:name="_Toc205890863"/>
      <w:bookmarkStart w:id="2067" w:name="_Toc205892073"/>
      <w:bookmarkStart w:id="2068" w:name="_Toc205897230"/>
      <w:bookmarkStart w:id="2069" w:name="_Toc205906113"/>
      <w:bookmarkStart w:id="2070" w:name="_Toc205909251"/>
      <w:bookmarkStart w:id="2071" w:name="_Toc205909744"/>
      <w:bookmarkStart w:id="2072" w:name="_Toc205910050"/>
      <w:bookmarkStart w:id="2073" w:name="_Toc205974559"/>
      <w:bookmarkStart w:id="2074" w:name="_Toc205974699"/>
      <w:bookmarkStart w:id="2075" w:name="_Toc205974839"/>
      <w:bookmarkStart w:id="2076" w:name="_Toc205999139"/>
      <w:bookmarkStart w:id="2077" w:name="_Toc206001448"/>
      <w:bookmarkStart w:id="2078" w:name="_Toc206001589"/>
      <w:bookmarkStart w:id="2079" w:name="_Toc206001730"/>
      <w:bookmarkStart w:id="2080" w:name="_Toc206001872"/>
      <w:bookmarkStart w:id="2081" w:name="_Toc206003794"/>
      <w:bookmarkStart w:id="2082" w:name="_Toc206006282"/>
      <w:bookmarkStart w:id="2083" w:name="_Toc206006603"/>
      <w:bookmarkStart w:id="2084" w:name="_Toc206006744"/>
      <w:bookmarkStart w:id="2085" w:name="_Toc206059619"/>
      <w:bookmarkStart w:id="2086" w:name="_Toc206084536"/>
      <w:bookmarkStart w:id="2087" w:name="_Toc206143984"/>
      <w:bookmarkStart w:id="2088" w:name="_Toc206153672"/>
      <w:bookmarkStart w:id="2089" w:name="_Toc206155721"/>
      <w:bookmarkStart w:id="2090" w:name="_Toc206155862"/>
      <w:bookmarkStart w:id="2091" w:name="_Toc206157068"/>
      <w:bookmarkStart w:id="2092" w:name="_Toc206157288"/>
      <w:bookmarkStart w:id="2093" w:name="_Toc211853715"/>
      <w:bookmarkStart w:id="2094" w:name="_Toc211942183"/>
      <w:bookmarkStart w:id="2095" w:name="_Toc211853716"/>
      <w:bookmarkStart w:id="2096" w:name="_Toc211942184"/>
      <w:bookmarkStart w:id="2097" w:name="_Toc211853717"/>
      <w:bookmarkStart w:id="2098" w:name="_Toc211942185"/>
      <w:bookmarkStart w:id="2099" w:name="_Toc211853718"/>
      <w:bookmarkStart w:id="2100" w:name="_Toc211942186"/>
      <w:bookmarkStart w:id="2101" w:name="_Toc211853719"/>
      <w:bookmarkStart w:id="2102" w:name="_Toc211942187"/>
      <w:bookmarkStart w:id="2103" w:name="_Toc211853720"/>
      <w:bookmarkStart w:id="2104" w:name="_Toc211942188"/>
      <w:bookmarkStart w:id="2105" w:name="_Toc211853721"/>
      <w:bookmarkStart w:id="2106" w:name="_Toc211942189"/>
      <w:bookmarkStart w:id="2107" w:name="_Toc211853722"/>
      <w:bookmarkStart w:id="2108" w:name="_Toc211942190"/>
      <w:bookmarkStart w:id="2109" w:name="_QUALITY_ASSURANCE_AND"/>
      <w:bookmarkStart w:id="2110" w:name="_Toc395537220"/>
      <w:bookmarkStart w:id="2111" w:name="_Toc422732576"/>
      <w:bookmarkStart w:id="2112" w:name="_Toc422752915"/>
      <w:bookmarkStart w:id="2113" w:name="_Toc22828429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r w:rsidRPr="003A173C">
        <w:rPr>
          <w:rFonts w:ascii="Calibri" w:hAnsi="Calibri" w:cs="Calibri"/>
        </w:rPr>
        <w:lastRenderedPageBreak/>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10"/>
      <w:bookmarkEnd w:id="2111"/>
      <w:bookmarkEnd w:id="2112"/>
      <w:bookmarkEnd w:id="2113"/>
    </w:p>
    <w:p w14:paraId="2DBA12EB" w14:textId="7860C04F" w:rsidR="00642596" w:rsidRPr="003A173C" w:rsidRDefault="00642596" w:rsidP="00642596">
      <w:pPr>
        <w:pStyle w:val="Heading2"/>
        <w:rPr>
          <w:rFonts w:ascii="Calibri" w:hAnsi="Calibri" w:cs="Calibri"/>
        </w:rPr>
      </w:pPr>
      <w:bookmarkStart w:id="2114" w:name="_Toc228284297"/>
      <w:bookmarkStart w:id="2115" w:name="_Hlk77072567"/>
      <w:bookmarkStart w:id="2116" w:name="_Toc395537221"/>
      <w:bookmarkStart w:id="2117" w:name="_Toc422732577"/>
      <w:bookmarkStart w:id="2118" w:name="_Toc422752916"/>
      <w:r w:rsidRPr="003A173C">
        <w:rPr>
          <w:rFonts w:ascii="Calibri" w:hAnsi="Calibri" w:cs="Calibri"/>
        </w:rPr>
        <w:t>Aged Care Quality Standards</w:t>
      </w:r>
      <w:bookmarkEnd w:id="2114"/>
    </w:p>
    <w:bookmarkEnd w:id="2115"/>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80"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81"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ascii="Calibri" w:hAnsi="Calibri" w:cs="Calibri"/>
        </w:rPr>
      </w:pPr>
      <w:bookmarkStart w:id="2119" w:name="_Toc228284298"/>
      <w:r w:rsidRPr="00FA079C">
        <w:rPr>
          <w:rFonts w:ascii="Calibri" w:hAnsi="Calibri" w:cs="Calibri"/>
        </w:rPr>
        <w:t>Quality Monitoring and Reviews</w:t>
      </w:r>
      <w:bookmarkEnd w:id="2119"/>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8974DB">
      <w:pPr>
        <w:pStyle w:val="Style3"/>
      </w:pPr>
      <w:bookmarkStart w:id="2120" w:name="_Toc228284299"/>
      <w:r w:rsidRPr="00721280">
        <w:t>How does the Commission regulate aged care services?</w:t>
      </w:r>
      <w:bookmarkEnd w:id="2120"/>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health,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8974DB">
      <w:pPr>
        <w:pStyle w:val="Style3"/>
      </w:pPr>
      <w:bookmarkStart w:id="2121" w:name="_Toc228284300"/>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121"/>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82"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83"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84"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85"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lastRenderedPageBreak/>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8974DB">
      <w:pPr>
        <w:pStyle w:val="Style3"/>
      </w:pPr>
      <w:bookmarkStart w:id="2122" w:name="_Toc228284301"/>
      <w:r w:rsidRPr="00721280">
        <w:t>Managing non-compliance through continuous improvement</w:t>
      </w:r>
      <w:bookmarkEnd w:id="2122"/>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a number of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86" w:history="1">
        <w:r w:rsidR="008348A5" w:rsidRPr="003A173C">
          <w:rPr>
            <w:rStyle w:val="Hyperlink"/>
            <w:rFonts w:ascii="Calibri" w:hAnsi="Calibri" w:cs="Calibri"/>
            <w:sz w:val="20"/>
            <w:szCs w:val="20"/>
          </w:rPr>
          <w:t>https://www.agedcarequality.gov.au/</w:t>
        </w:r>
      </w:hyperlink>
      <w:r w:rsidR="008348A5" w:rsidRPr="003A0120">
        <w:rPr>
          <w:rStyle w:val="Hyperlink"/>
          <w:rFonts w:ascii="Calibri" w:hAnsi="Calibri" w:cs="Calibri"/>
          <w:sz w:val="20"/>
          <w:szCs w:val="20"/>
          <w:u w:val="none"/>
        </w:rPr>
        <w:t>.</w:t>
      </w:r>
    </w:p>
    <w:p w14:paraId="6616BF56" w14:textId="04A9F57F" w:rsidR="00E84B2C" w:rsidRPr="00721280" w:rsidRDefault="00CC189D" w:rsidP="008974DB">
      <w:pPr>
        <w:pStyle w:val="Style3"/>
      </w:pPr>
      <w:bookmarkStart w:id="2123" w:name="_Toc211454337"/>
      <w:bookmarkStart w:id="2124" w:name="_Toc228284302"/>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123"/>
      <w:bookmarkEnd w:id="2124"/>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87" w:anchor="frequently-asked-questions" w:history="1">
        <w:r w:rsidRPr="003B3A99">
          <w:rPr>
            <w:rStyle w:val="Hyperlink"/>
            <w:rFonts w:ascii="Calibri" w:eastAsia="Calibri" w:hAnsi="Calibri" w:cs="Calibri"/>
            <w:sz w:val="20"/>
            <w:szCs w:val="20"/>
            <w:lang w:eastAsia="en-US"/>
          </w:rPr>
          <w:t>website</w:t>
        </w:r>
        <w:r w:rsidRPr="003A0120">
          <w:rPr>
            <w:rStyle w:val="Hyperlink"/>
            <w:rFonts w:ascii="Calibri" w:eastAsia="Calibri" w:hAnsi="Calibri" w:cs="Calibri"/>
            <w:sz w:val="20"/>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Default="00DD0F24" w:rsidP="00DD0F24">
      <w:pPr>
        <w:keepNext/>
        <w:keepLines/>
        <w:spacing w:after="0"/>
        <w:rPr>
          <w:rFonts w:cs="Calibri"/>
          <w:szCs w:val="20"/>
        </w:rPr>
      </w:pPr>
      <w:r w:rsidRPr="0029213B">
        <w:rPr>
          <w:rFonts w:cs="Calibri"/>
          <w:b/>
          <w:bCs/>
          <w:szCs w:val="20"/>
        </w:rPr>
        <w:lastRenderedPageBreak/>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are not government entities or are located in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A further staged expansion of the IHACS Module arrangements will be considered from 2026 to cover other types of integrated health and aged care providers, including those that operate in the context of the TCP in an effort to further reduce duplication and administrative burden on providers.</w:t>
      </w:r>
      <w:r w:rsidRPr="008C6027">
        <w:rPr>
          <w:rFonts w:eastAsia="Calibri"/>
        </w:rPr>
        <w:t xml:space="preserve"> </w:t>
      </w:r>
    </w:p>
    <w:p w14:paraId="35A2F95A" w14:textId="77777777" w:rsidR="00DB2BA2" w:rsidRPr="00721280" w:rsidRDefault="00DB2BA2" w:rsidP="008974DB">
      <w:pPr>
        <w:pStyle w:val="Style3"/>
      </w:pPr>
      <w:bookmarkStart w:id="2125" w:name="_Toc211942198"/>
      <w:bookmarkStart w:id="2126" w:name="_Toc211853730"/>
      <w:bookmarkStart w:id="2127" w:name="_Toc211942199"/>
      <w:bookmarkStart w:id="2128" w:name="_Toc211853731"/>
      <w:bookmarkStart w:id="2129" w:name="_Toc211942200"/>
      <w:bookmarkStart w:id="2130" w:name="_Toc211853732"/>
      <w:bookmarkStart w:id="2131" w:name="_Toc211942201"/>
      <w:bookmarkStart w:id="2132" w:name="_Toc211454339"/>
      <w:bookmarkStart w:id="2133" w:name="_Toc228284303"/>
      <w:bookmarkEnd w:id="2125"/>
      <w:bookmarkEnd w:id="2126"/>
      <w:bookmarkEnd w:id="2127"/>
      <w:bookmarkEnd w:id="2128"/>
      <w:bookmarkEnd w:id="2129"/>
      <w:bookmarkEnd w:id="2130"/>
      <w:bookmarkEnd w:id="2131"/>
      <w:r w:rsidRPr="00721280">
        <w:t>Approach to regulation in transitioning to the Aged Care Act 2024</w:t>
      </w:r>
      <w:bookmarkEnd w:id="2132"/>
      <w:bookmarkEnd w:id="2133"/>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8"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9"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3F13B2">
      <w:pPr>
        <w:pStyle w:val="ListBullet"/>
        <w:rPr>
          <w:rFonts w:eastAsia="Calibri"/>
        </w:rPr>
      </w:pPr>
      <w:r w:rsidRPr="003A173C">
        <w:rPr>
          <w:rFonts w:eastAsia="Calibri"/>
          <w:lang w:eastAsia="en-US"/>
        </w:rPr>
        <w:t xml:space="preserve">recognise where providers are making efforts to comply with their legislative obligations, and engage these providers with an emphasis on continuous improvement toward the delivery of high-quality care. </w:t>
      </w:r>
    </w:p>
    <w:p w14:paraId="7A9D05E8" w14:textId="7A94A6BF" w:rsidR="00DB2BA2" w:rsidRPr="003A173C" w:rsidRDefault="00DB2BA2" w:rsidP="003F13B2">
      <w:pPr>
        <w:pStyle w:val="ListBullet"/>
        <w:rPr>
          <w:rFonts w:eastAsia="Calibri"/>
        </w:rPr>
      </w:pPr>
      <w:r w:rsidRPr="003A173C">
        <w:rPr>
          <w:rFonts w:eastAsia="Calibri"/>
          <w:lang w:eastAsia="en-US"/>
        </w:rPr>
        <w:t>recognise providers who are getting it right and exceeding expectations in the quality of the care they provide.</w:t>
      </w:r>
    </w:p>
    <w:p w14:paraId="74F89628" w14:textId="77777777" w:rsidR="00DB2BA2" w:rsidRPr="003A173C" w:rsidRDefault="00DB2BA2" w:rsidP="003F13B2">
      <w:pPr>
        <w:pStyle w:val="ListBullet"/>
        <w:rPr>
          <w:rFonts w:eastAsia="Calibri"/>
        </w:rPr>
      </w:pPr>
      <w:r w:rsidRPr="003A173C">
        <w:rPr>
          <w:rFonts w:eastAsia="Calibri"/>
          <w:lang w:eastAsia="en-US"/>
        </w:rPr>
        <w:t>monitor compliance with obligations through supervision, incentivising providers to fix problems quickly and improve their performance.</w:t>
      </w:r>
    </w:p>
    <w:p w14:paraId="229D5DD4" w14:textId="54630B32" w:rsidR="00DD24FF" w:rsidRPr="008202E1" w:rsidRDefault="00DB2BA2" w:rsidP="003F13B2">
      <w:pPr>
        <w:pStyle w:val="ListBullet"/>
        <w:rPr>
          <w:rFonts w:eastAsia="Calibri"/>
        </w:rPr>
      </w:pPr>
      <w:r w:rsidRPr="003A173C">
        <w:rPr>
          <w:rFonts w:eastAsia="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34" w:name="_Complaints"/>
      <w:bookmarkStart w:id="2135" w:name="_Toc228284304"/>
      <w:bookmarkEnd w:id="2134"/>
      <w:r w:rsidRPr="003A173C">
        <w:rPr>
          <w:rFonts w:ascii="Calibri" w:hAnsi="Calibri" w:cs="Calibri"/>
        </w:rPr>
        <w:t>Complaints</w:t>
      </w:r>
      <w:bookmarkEnd w:id="2116"/>
      <w:bookmarkEnd w:id="2117"/>
      <w:bookmarkEnd w:id="2118"/>
      <w:bookmarkEnd w:id="2135"/>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8974DB">
      <w:pPr>
        <w:pStyle w:val="Style3"/>
      </w:pPr>
      <w:bookmarkStart w:id="2136" w:name="_Toc228284305"/>
      <w:r w:rsidRPr="00721280">
        <w:t>Internal complaints processes</w:t>
      </w:r>
      <w:bookmarkStart w:id="2137" w:name="_Hlk77072794"/>
      <w:bookmarkEnd w:id="2136"/>
    </w:p>
    <w:bookmarkEnd w:id="2137"/>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w:t>
      </w:r>
      <w:r w:rsidRPr="003A173C">
        <w:rPr>
          <w:rFonts w:cs="Calibri"/>
        </w:rPr>
        <w:lastRenderedPageBreak/>
        <w:t xml:space="preserve">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8974DB">
      <w:pPr>
        <w:pStyle w:val="Style3"/>
      </w:pPr>
      <w:bookmarkStart w:id="2138" w:name="_Toc228284306"/>
      <w:r w:rsidRPr="00721280">
        <w:t>External complaints processes</w:t>
      </w:r>
      <w:bookmarkEnd w:id="2138"/>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rPr>
                <w:rFonts w:cs="Calibri"/>
                <w:sz w:val="22"/>
                <w:szCs w:val="22"/>
              </w:rPr>
            </w:pPr>
            <w:r w:rsidRPr="003A173C">
              <w:rPr>
                <w:rFonts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rPr>
                <w:rFonts w:cs="Calibri"/>
                <w:szCs w:val="20"/>
              </w:rPr>
            </w:pPr>
            <w:r w:rsidRPr="003A173C">
              <w:rPr>
                <w:rFonts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rPr>
                <w:rFonts w:cs="Calibri"/>
                <w:szCs w:val="20"/>
              </w:rPr>
            </w:pPr>
            <w:r w:rsidRPr="003A173C">
              <w:rPr>
                <w:rFonts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rPr>
                <w:rFonts w:cs="Calibri"/>
                <w:szCs w:val="20"/>
              </w:rPr>
            </w:pPr>
            <w:r w:rsidRPr="003A173C">
              <w:rPr>
                <w:rFonts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cs="Calibri"/>
                <w:b w:val="0"/>
                <w:szCs w:val="20"/>
              </w:rPr>
            </w:pPr>
            <w:r w:rsidRPr="003A173C">
              <w:rPr>
                <w:rFonts w:cs="Calibri"/>
                <w:b w:val="0"/>
                <w:szCs w:val="20"/>
              </w:rPr>
              <w:t xml:space="preserve">ACT Human Rights Commission </w:t>
            </w:r>
          </w:p>
        </w:tc>
      </w:tr>
    </w:tbl>
    <w:p w14:paraId="2CA4DBCD" w14:textId="36797C1A" w:rsidR="001D0D88" w:rsidRPr="00721280" w:rsidRDefault="00392ED2" w:rsidP="008974DB">
      <w:pPr>
        <w:pStyle w:val="Style3"/>
      </w:pPr>
      <w:bookmarkStart w:id="2139" w:name="_Toc228284307"/>
      <w:r w:rsidRPr="00721280">
        <w:t>The</w:t>
      </w:r>
      <w:r w:rsidR="001D0D88" w:rsidRPr="00721280">
        <w:t xml:space="preserve"> Aged Care Quality and Safety Commission</w:t>
      </w:r>
      <w:r w:rsidR="005F240A" w:rsidRPr="00721280">
        <w:t xml:space="preserve"> (the Commission)</w:t>
      </w:r>
      <w:bookmarkEnd w:id="2139"/>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health,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90" w:history="1">
        <w:r w:rsidR="00B06E49" w:rsidRPr="003A173C">
          <w:rPr>
            <w:rStyle w:val="Hyperlink"/>
            <w:rFonts w:ascii="Calibri" w:hAnsi="Calibri" w:cs="Calibri"/>
            <w:sz w:val="20"/>
          </w:rPr>
          <w:t>info@agedcarequality.gov.au</w:t>
        </w:r>
      </w:hyperlink>
    </w:p>
    <w:p w14:paraId="51D1BDB4" w14:textId="77777777" w:rsidR="00AE1427" w:rsidRPr="003A173C" w:rsidRDefault="00AE1427" w:rsidP="00AE1427">
      <w:pPr>
        <w:pStyle w:val="Heading1"/>
        <w:ind w:left="0" w:firstLine="0"/>
        <w:rPr>
          <w:rFonts w:ascii="Calibri" w:hAnsi="Calibri" w:cs="Calibri"/>
        </w:rPr>
      </w:pPr>
      <w:bookmarkStart w:id="2140" w:name="_Attachment_A"/>
      <w:bookmarkStart w:id="2141" w:name="_Toc211454345"/>
      <w:bookmarkStart w:id="2142" w:name="_Toc228284308"/>
      <w:bookmarkEnd w:id="2140"/>
      <w:r w:rsidRPr="003A173C">
        <w:rPr>
          <w:rFonts w:ascii="Calibri" w:hAnsi="Calibri" w:cs="Calibri"/>
        </w:rPr>
        <w:lastRenderedPageBreak/>
        <w:t>TCP ADMINISTRAITON</w:t>
      </w:r>
      <w:bookmarkEnd w:id="2141"/>
      <w:bookmarkEnd w:id="2142"/>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43" w:name="_Toc211454326"/>
      <w:bookmarkStart w:id="2144" w:name="_Toc228284309"/>
      <w:r w:rsidRPr="003A173C">
        <w:rPr>
          <w:rFonts w:ascii="Calibri" w:hAnsi="Calibri" w:cs="Calibri"/>
        </w:rPr>
        <w:t>Transition Care Program Agreement</w:t>
      </w:r>
      <w:bookmarkEnd w:id="2143"/>
      <w:bookmarkEnd w:id="2144"/>
    </w:p>
    <w:p w14:paraId="306AB47B" w14:textId="0970B973" w:rsidR="00A01758" w:rsidRDefault="00AE1427" w:rsidP="00AE1427">
      <w:pPr>
        <w:rPr>
          <w:rFonts w:cs="Calibri"/>
        </w:rPr>
      </w:pPr>
      <w:r w:rsidRPr="003A173C">
        <w:rPr>
          <w:rFonts w:cs="Calibri"/>
        </w:rPr>
        <w:t xml:space="preserve">Section 247(1)(b) of the </w:t>
      </w:r>
      <w:r w:rsidRPr="003A173C">
        <w:rPr>
          <w:rFonts w:cs="Calibri"/>
          <w:iCs/>
        </w:rPr>
        <w:t>Act</w:t>
      </w:r>
      <w:r w:rsidRPr="003A173C">
        <w:rPr>
          <w:rFonts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cs="Calibri"/>
        </w:rPr>
      </w:pPr>
      <w:r w:rsidRPr="003A173C">
        <w:rPr>
          <w:rFonts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5" w:name="_Toc228284310"/>
      <w:r w:rsidRPr="003A173C">
        <w:rPr>
          <w:rFonts w:ascii="Calibri" w:hAnsi="Calibri" w:cs="Calibri"/>
        </w:rPr>
        <w:t>Annual Accountability Reporting by Registered Providers</w:t>
      </w:r>
      <w:bookmarkEnd w:id="2145"/>
      <w:r w:rsidRPr="003A173C">
        <w:rPr>
          <w:rFonts w:ascii="Calibri" w:hAnsi="Calibri" w:cs="Calibri"/>
        </w:rPr>
        <w:t xml:space="preserve"> </w:t>
      </w:r>
    </w:p>
    <w:p w14:paraId="7AE8E32B" w14:textId="35A0D894" w:rsidR="00970505" w:rsidRDefault="564569F1" w:rsidP="00970505">
      <w:pPr>
        <w:rPr>
          <w:rFonts w:cs="Calibri"/>
        </w:rPr>
      </w:pPr>
      <w:r w:rsidRPr="003A173C">
        <w:rPr>
          <w:rFonts w:cs="Calibri"/>
        </w:rPr>
        <w:t>As set out in</w:t>
      </w:r>
      <w:r w:rsidR="71F2B96F" w:rsidRPr="003A173C">
        <w:rPr>
          <w:rFonts w:cs="Calibri"/>
        </w:rPr>
        <w:t xml:space="preserve"> section 166-7</w:t>
      </w:r>
      <w:r w:rsidR="004D1FA9">
        <w:rPr>
          <w:rFonts w:cs="Calibri"/>
        </w:rPr>
        <w:t>45</w:t>
      </w:r>
      <w:r w:rsidR="5E4EB60A" w:rsidRPr="003A173C">
        <w:rPr>
          <w:rFonts w:cs="Calibri"/>
        </w:rPr>
        <w:t xml:space="preserve"> of the </w:t>
      </w:r>
      <w:r w:rsidR="00F43F24">
        <w:rPr>
          <w:rFonts w:cs="Calibri"/>
        </w:rPr>
        <w:t>Rules</w:t>
      </w:r>
      <w:r w:rsidR="5E4EB60A" w:rsidRPr="003A173C">
        <w:rPr>
          <w:rFonts w:cs="Calibri"/>
        </w:rPr>
        <w:t>,</w:t>
      </w:r>
      <w:r w:rsidR="71F2B96F" w:rsidRPr="003A173C">
        <w:rPr>
          <w:rFonts w:cs="Calibri"/>
        </w:rPr>
        <w:t xml:space="preserve"> TCP registered providers </w:t>
      </w:r>
      <w:r w:rsidR="7A8CC16F" w:rsidRPr="003A173C">
        <w:rPr>
          <w:rFonts w:cs="Calibri"/>
        </w:rPr>
        <w:t>are required to provide an Annual Accountability Report</w:t>
      </w:r>
      <w:r w:rsidR="3F1CE743" w:rsidRPr="003A173C">
        <w:rPr>
          <w:rFonts w:cs="Calibri"/>
        </w:rPr>
        <w:t xml:space="preserve"> (AAR)</w:t>
      </w:r>
      <w:r w:rsidR="7A8CC16F" w:rsidRPr="003A173C">
        <w:rPr>
          <w:rFonts w:cs="Calibri"/>
        </w:rPr>
        <w:t xml:space="preserve"> to the System Governor each financial year.</w:t>
      </w:r>
      <w:r w:rsidR="43B072C4" w:rsidRPr="003A173C">
        <w:rPr>
          <w:rFonts w:cs="Calibri"/>
        </w:rPr>
        <w:t xml:space="preserve"> </w:t>
      </w:r>
    </w:p>
    <w:p w14:paraId="47D986FF" w14:textId="14A79200" w:rsidR="00970505" w:rsidRPr="00970505" w:rsidRDefault="00970505" w:rsidP="00970505">
      <w:pPr>
        <w:rPr>
          <w:rFonts w:cs="Calibri"/>
        </w:rPr>
      </w:pPr>
      <w:r w:rsidRPr="00970505">
        <w:rPr>
          <w:rFonts w:cs="Calibri"/>
        </w:rPr>
        <w:t>In accordance with the preference of the State or Territory, Transition Care Annual Accountability Reports must be either:</w:t>
      </w:r>
    </w:p>
    <w:p w14:paraId="1F34AF4D" w14:textId="1B01E3F6" w:rsidR="00CD1500" w:rsidRDefault="00CD1500" w:rsidP="003F13B2">
      <w:pPr>
        <w:pStyle w:val="ListBullet"/>
      </w:pPr>
      <w:r w:rsidRPr="00970505">
        <w:t>collated by the State or Territory</w:t>
      </w:r>
      <w:r>
        <w:t xml:space="preserve"> as </w:t>
      </w:r>
      <w:r w:rsidR="00A44EF4">
        <w:t>r</w:t>
      </w:r>
      <w:r>
        <w:t xml:space="preserve">egistered </w:t>
      </w:r>
      <w:r w:rsidR="00A44EF4">
        <w:t>p</w:t>
      </w:r>
      <w:r>
        <w:t>rovider</w:t>
      </w:r>
      <w:r w:rsidR="00017840">
        <w:t xml:space="preserve"> </w:t>
      </w:r>
      <w:r w:rsidR="00017840" w:rsidRPr="00970505">
        <w:t>and provided to the Department</w:t>
      </w:r>
      <w:r w:rsidR="006E7E01">
        <w:t>; or</w:t>
      </w:r>
    </w:p>
    <w:p w14:paraId="0218B13D" w14:textId="0ECC05B0" w:rsidR="00970505" w:rsidRDefault="00970505" w:rsidP="003F13B2">
      <w:pPr>
        <w:pStyle w:val="ListBullet"/>
      </w:pPr>
      <w:r w:rsidRPr="00970505">
        <w:t xml:space="preserve">collated by the State or Territory on behalf of their </w:t>
      </w:r>
      <w:r w:rsidR="00C02CD0">
        <w:t>n</w:t>
      </w:r>
      <w:r w:rsidRPr="00970505">
        <w:t xml:space="preserve">ominated </w:t>
      </w:r>
      <w:r w:rsidR="00C02CD0">
        <w:t>r</w:t>
      </w:r>
      <w:r w:rsidRPr="00970505">
        <w:t xml:space="preserve">egistered </w:t>
      </w:r>
      <w:r w:rsidR="00C02CD0">
        <w:t>p</w:t>
      </w:r>
      <w:r w:rsidRPr="00970505">
        <w:t>roviders and provided to the Department; or</w:t>
      </w:r>
    </w:p>
    <w:p w14:paraId="4FF820FA" w14:textId="7447C163" w:rsidR="00D12B4D" w:rsidRPr="007206E9" w:rsidRDefault="00970505" w:rsidP="003F13B2">
      <w:pPr>
        <w:pStyle w:val="ListBullet"/>
      </w:pPr>
      <w:r w:rsidRPr="00970505">
        <w:t xml:space="preserve">provided to the Department directly by </w:t>
      </w:r>
      <w:r w:rsidR="00C02CD0">
        <w:t>n</w:t>
      </w:r>
      <w:r w:rsidRPr="00970505">
        <w:t xml:space="preserve">ominated </w:t>
      </w:r>
      <w:r w:rsidR="00C02CD0">
        <w:t>r</w:t>
      </w:r>
      <w:r w:rsidRPr="00970505">
        <w:t xml:space="preserve">egistered </w:t>
      </w:r>
      <w:r w:rsidR="00C02CD0">
        <w:t>p</w:t>
      </w:r>
      <w:r w:rsidRPr="00970505">
        <w:t>roviders, who must ensure the State or Territory is copied into this correspondence.</w:t>
      </w:r>
    </w:p>
    <w:p w14:paraId="4BFE064E" w14:textId="59351C79" w:rsidR="00A44A96" w:rsidRPr="007206E9" w:rsidRDefault="0006787A" w:rsidP="007206E9">
      <w:pPr>
        <w:pStyle w:val="Heading1"/>
        <w:numPr>
          <w:ilvl w:val="0"/>
          <w:numId w:val="0"/>
        </w:numPr>
        <w:rPr>
          <w:rStyle w:val="CharDivNo"/>
          <w:rFonts w:ascii="Calibri" w:hAnsi="Calibri" w:cs="Calibri"/>
        </w:rPr>
      </w:pPr>
      <w:bookmarkStart w:id="2146" w:name="_Attachment_B"/>
      <w:bookmarkStart w:id="2147" w:name="_Attachment_B_SCHEDULE"/>
      <w:bookmarkStart w:id="2148" w:name="_Toc204849545"/>
      <w:bookmarkStart w:id="2149" w:name="_Hlk150856035"/>
      <w:bookmarkStart w:id="2150" w:name="_Hlk201055983"/>
      <w:bookmarkStart w:id="2151" w:name="_Toc228284311"/>
      <w:bookmarkEnd w:id="2146"/>
      <w:bookmarkEnd w:id="2147"/>
      <w:r w:rsidRPr="003A173C">
        <w:rPr>
          <w:rStyle w:val="Attachmentheading"/>
          <w:rFonts w:ascii="Calibri" w:hAnsi="Calibri" w:cs="Calibri"/>
        </w:rPr>
        <w:lastRenderedPageBreak/>
        <w:t xml:space="preserve">ATTACHMENT A – AGED CARE </w:t>
      </w:r>
      <w:r w:rsidR="000D2B6B" w:rsidRPr="003A173C">
        <w:rPr>
          <w:rStyle w:val="Attachmentheading"/>
          <w:rFonts w:ascii="Calibri" w:hAnsi="Calibri" w:cs="Calibri"/>
        </w:rPr>
        <w:t xml:space="preserve">RULES – CHAPTER 1 – CONSOLIDATED TCP </w:t>
      </w:r>
      <w:r w:rsidRPr="003A173C">
        <w:rPr>
          <w:rStyle w:val="Attachmentheading"/>
          <w:rFonts w:ascii="Calibri" w:hAnsi="Calibri" w:cs="Calibri"/>
        </w:rPr>
        <w:t>SERVICE LIST</w:t>
      </w:r>
      <w:bookmarkStart w:id="2152" w:name="_Toc204849546"/>
      <w:bookmarkEnd w:id="2148"/>
      <w:bookmarkEnd w:id="2149"/>
      <w:bookmarkEnd w:id="2150"/>
      <w:bookmarkEnd w:id="2151"/>
    </w:p>
    <w:p w14:paraId="233ED3B1" w14:textId="00FB83DB" w:rsidR="00FC08DA" w:rsidRPr="00D53ED4" w:rsidRDefault="00FC08DA" w:rsidP="00FF3B47">
      <w:pPr>
        <w:rPr>
          <w:b/>
          <w:bCs/>
          <w:color w:val="227ACB"/>
          <w:sz w:val="24"/>
        </w:rPr>
      </w:pPr>
      <w:r w:rsidRPr="00D53ED4">
        <w:rPr>
          <w:b/>
          <w:bCs/>
          <w:color w:val="227ACB"/>
          <w:sz w:val="24"/>
        </w:rPr>
        <w:t>Division 2 – Home support service types</w:t>
      </w:r>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655BF8A2"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allied health and therapy.</w:t>
      </w:r>
    </w:p>
    <w:p w14:paraId="318BE612" w14:textId="154DD11D" w:rsidR="00FC08DA" w:rsidRPr="003A0120" w:rsidRDefault="00FC08DA" w:rsidP="00FC08DA">
      <w:pPr>
        <w:pStyle w:val="subsection"/>
        <w:rPr>
          <w:rFonts w:cs="Calibri"/>
          <w:sz w:val="20"/>
        </w:rPr>
      </w:pPr>
      <w:r w:rsidRPr="003A0120">
        <w:rPr>
          <w:rFonts w:cs="Calibri"/>
          <w:sz w:val="20"/>
        </w:rPr>
        <w:t>(2)</w:t>
      </w:r>
      <w:r w:rsidRPr="003A0120">
        <w:rPr>
          <w:rFonts w:cs="Calibri"/>
          <w:sz w:val="20"/>
        </w:rPr>
        <w:tab/>
        <w:t>The service requirements for a service listed and described in an item of the following table are that:</w:t>
      </w:r>
    </w:p>
    <w:p w14:paraId="5F061E0C"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 the service is for the individual to regain or maintain physical, functional or cognitive abilities that support the individual to remain safe and independent at home; and</w:t>
      </w:r>
    </w:p>
    <w:p w14:paraId="08BBA694"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the service is within the parameters specified in subsection (3); and</w:t>
      </w:r>
    </w:p>
    <w:p w14:paraId="21F224AE"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(c) the service is for the management of conditions related to age</w:t>
      </w:r>
      <w:r w:rsidRPr="003A0120">
        <w:rPr>
          <w:rFonts w:ascii="Calibri" w:hAnsi="Calibri" w:cs="Calibri"/>
          <w:sz w:val="20"/>
          <w:szCs w:val="20"/>
        </w:rPr>
        <w:noBreakHyphen/>
        <w:t>related disability or decline.</w:t>
      </w:r>
    </w:p>
    <w:p w14:paraId="6175E16E" w14:textId="1CA083B3" w:rsidR="00FC08DA" w:rsidRPr="003A0120" w:rsidRDefault="00FC08DA" w:rsidP="009D32D6">
      <w:pPr>
        <w:pStyle w:val="subsection"/>
        <w:rPr>
          <w:rFonts w:cs="Calibri"/>
          <w:sz w:val="20"/>
        </w:rPr>
      </w:pPr>
      <w:r w:rsidRPr="003A0120">
        <w:rPr>
          <w:rFonts w:cs="Calibri"/>
          <w:sz w:val="20"/>
        </w:rPr>
        <w:t>(3) For the purposes of paragraph (2)(b), the parameters for a service are the following:</w:t>
      </w:r>
    </w:p>
    <w:p w14:paraId="025617F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(a) the service may </w:t>
      </w:r>
      <w:r w:rsidRPr="003A0120">
        <w:rPr>
          <w:rFonts w:ascii="Calibri" w:eastAsia="Calibri" w:hAnsi="Calibri" w:cs="Calibri"/>
          <w:sz w:val="20"/>
          <w:szCs w:val="20"/>
        </w:rPr>
        <w:t>include clinical intervention, expertise, care and treatment, review, education (including techniques for self</w:t>
      </w:r>
      <w:r w:rsidRPr="003A0120">
        <w:rPr>
          <w:rFonts w:ascii="Calibri" w:eastAsia="Calibri" w:hAnsi="Calibri" w:cs="Calibri"/>
          <w:sz w:val="20"/>
          <w:szCs w:val="20"/>
        </w:rPr>
        <w:noBreakHyphen/>
        <w:t>management), and advice and supervision to improve capacity;</w:t>
      </w:r>
    </w:p>
    <w:p w14:paraId="3BE26B3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(b) the service aims to </w:t>
      </w:r>
      <w:r w:rsidRPr="003A0120">
        <w:rPr>
          <w:rFonts w:ascii="Calibri" w:eastAsia="Calibri" w:hAnsi="Calibri" w:cs="Calibri"/>
          <w:sz w:val="20"/>
          <w:szCs w:val="20"/>
        </w:rPr>
        <w:t>give the individual the skills and knowledge to manage their own condition and promote independent recovery where appropriate;</w:t>
      </w:r>
    </w:p>
    <w:p w14:paraId="78383349" w14:textId="77777777" w:rsidR="00FC08DA" w:rsidRPr="003A0120" w:rsidRDefault="00FC08DA" w:rsidP="00FC08DA">
      <w:pPr>
        <w:pStyle w:val="paragraph"/>
        <w:rPr>
          <w:rFonts w:ascii="Calibri" w:eastAsia="Calibri" w:hAnsi="Calibri" w:cs="Calibri"/>
          <w:sz w:val="20"/>
          <w:szCs w:val="20"/>
        </w:rPr>
      </w:pPr>
      <w:r w:rsidRPr="003A0120">
        <w:rPr>
          <w:rFonts w:ascii="Calibri" w:hAnsi="Calibri" w:cs="Calibri"/>
          <w:sz w:val="20"/>
          <w:szCs w:val="20"/>
        </w:rPr>
        <w:tab/>
        <w:t xml:space="preserve">(c) the service may be </w:t>
      </w:r>
      <w:r w:rsidRPr="003A0120">
        <w:rPr>
          <w:rFonts w:ascii="Calibri" w:eastAsia="Calibri" w:hAnsi="Calibri" w:cs="Calibri"/>
          <w:sz w:val="20"/>
          <w:szCs w:val="20"/>
        </w:rPr>
        <w:t>delivered in person or via telehealth, as appropriate;</w:t>
      </w:r>
    </w:p>
    <w:p w14:paraId="1F14769A"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(d) the service may be delivered individually or in a group</w:t>
      </w:r>
      <w:r w:rsidRPr="003A0120">
        <w:rPr>
          <w:rFonts w:ascii="Calibri" w:eastAsia="Calibri" w:hAnsi="Calibri" w:cs="Calibri"/>
          <w:sz w:val="20"/>
          <w:szCs w:val="20"/>
        </w:rPr>
        <w:noBreakHyphen/>
        <w:t>based format (such as clinically supervised group exercise classes), as appropriate;</w:t>
      </w:r>
    </w:p>
    <w:p w14:paraId="6F16A7D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(e) for a service other than the services listed and described in items 6 and 7 of the following table—the service may be </w:t>
      </w:r>
      <w:r w:rsidRPr="003A0120">
        <w:rPr>
          <w:rFonts w:ascii="Calibri" w:eastAsia="Calibri" w:hAnsi="Calibri" w:cs="Calibri"/>
          <w:sz w:val="20"/>
          <w:szCs w:val="20"/>
        </w:rPr>
        <w:t>delivered:</w:t>
      </w:r>
    </w:p>
    <w:p w14:paraId="5330EDC4"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 </w:t>
      </w:r>
      <w:r w:rsidRPr="003A0120">
        <w:rPr>
          <w:rFonts w:ascii="Calibri" w:hAnsi="Calibri" w:cs="Calibri"/>
          <w:sz w:val="20"/>
        </w:rPr>
        <w:t>registered health practitioner or allied health professional (as applicable);</w:t>
      </w:r>
      <w:r w:rsidRPr="003A0120">
        <w:rPr>
          <w:rFonts w:ascii="Calibri" w:eastAsia="Calibri" w:hAnsi="Calibri" w:cs="Calibri"/>
          <w:sz w:val="20"/>
        </w:rPr>
        <w:t xml:space="preserve"> or</w:t>
      </w:r>
    </w:p>
    <w:p w14:paraId="171E6753"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 </w:t>
      </w:r>
      <w:r w:rsidRPr="003A0120">
        <w:rPr>
          <w:rFonts w:ascii="Calibri" w:hAnsi="Calibri" w:cs="Calibri"/>
          <w:sz w:val="20"/>
        </w:rPr>
        <w:t xml:space="preserve">registered health practitioner or allied health professional </w:t>
      </w:r>
      <w:r w:rsidRPr="003A0120">
        <w:rPr>
          <w:rFonts w:ascii="Calibri" w:eastAsia="Calibri" w:hAnsi="Calibri" w:cs="Calibri"/>
          <w:sz w:val="20"/>
        </w:rPr>
        <w:t>where safe and appropriate to do so;</w:t>
      </w:r>
    </w:p>
    <w:p w14:paraId="046E9CF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(f) for the service listed and described in item 6 of the following table—the service may be </w:t>
      </w:r>
      <w:r w:rsidRPr="003A0120">
        <w:rPr>
          <w:rFonts w:ascii="Calibri" w:eastAsia="Calibri" w:hAnsi="Calibri" w:cs="Calibri"/>
          <w:sz w:val="20"/>
          <w:szCs w:val="20"/>
        </w:rPr>
        <w:t>delivered:</w:t>
      </w:r>
    </w:p>
    <w:p w14:paraId="22878F76"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Practitioner;</w:t>
      </w:r>
      <w:r w:rsidRPr="003A0120">
        <w:rPr>
          <w:rFonts w:ascii="Calibri" w:eastAsia="Calibri" w:hAnsi="Calibri" w:cs="Calibri"/>
          <w:sz w:val="20"/>
        </w:rPr>
        <w:t xml:space="preserve"> or</w:t>
      </w:r>
    </w:p>
    <w:p w14:paraId="45976767"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an </w:t>
      </w:r>
      <w:r w:rsidRPr="003A0120">
        <w:rPr>
          <w:rFonts w:ascii="Calibri" w:hAnsi="Calibri" w:cs="Calibri"/>
          <w:sz w:val="20"/>
        </w:rPr>
        <w:t xml:space="preserve">Aboriginal or Torres Strait Islander Health Practitioner, </w:t>
      </w:r>
      <w:r w:rsidRPr="003A0120">
        <w:rPr>
          <w:rFonts w:ascii="Calibri" w:eastAsia="Calibri" w:hAnsi="Calibri" w:cs="Calibri"/>
          <w:sz w:val="20"/>
        </w:rPr>
        <w:t>where safe and appropriate to do so;</w:t>
      </w:r>
    </w:p>
    <w:p w14:paraId="5C66A379" w14:textId="77777777" w:rsidR="00FC08DA" w:rsidRPr="003A0120" w:rsidRDefault="00FC08DA" w:rsidP="003D592C">
      <w:pPr>
        <w:pStyle w:val="paragraph"/>
        <w:ind w:firstLine="720"/>
        <w:rPr>
          <w:rFonts w:ascii="Calibri" w:eastAsia="Calibri" w:hAnsi="Calibri" w:cs="Calibri"/>
          <w:sz w:val="20"/>
          <w:szCs w:val="20"/>
        </w:rPr>
      </w:pPr>
      <w:r w:rsidRPr="003A0120">
        <w:rPr>
          <w:rFonts w:ascii="Calibri" w:hAnsi="Calibri" w:cs="Calibri"/>
          <w:sz w:val="20"/>
          <w:szCs w:val="20"/>
        </w:rPr>
        <w:t xml:space="preserve">(g) for a service listed and described in item 7 of the following table—the service may be </w:t>
      </w:r>
      <w:r w:rsidRPr="003A0120">
        <w:rPr>
          <w:rFonts w:ascii="Calibri" w:eastAsia="Calibri" w:hAnsi="Calibri" w:cs="Calibri"/>
          <w:sz w:val="20"/>
          <w:szCs w:val="20"/>
        </w:rPr>
        <w:t>delivered:</w:t>
      </w:r>
    </w:p>
    <w:p w14:paraId="689A369E"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Worker;</w:t>
      </w:r>
      <w:r w:rsidRPr="003A0120">
        <w:rPr>
          <w:rFonts w:ascii="Calibri" w:eastAsia="Calibri" w:hAnsi="Calibri" w:cs="Calibri"/>
          <w:sz w:val="20"/>
        </w:rPr>
        <w:t xml:space="preserve"> or</w:t>
      </w:r>
    </w:p>
    <w:p w14:paraId="28A22379" w14:textId="648BBE0A" w:rsidR="00EA3AA3" w:rsidRDefault="00FC08DA" w:rsidP="007206E9">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w:t>
      </w:r>
      <w:r w:rsidRPr="003A0120">
        <w:rPr>
          <w:rFonts w:ascii="Calibri" w:hAnsi="Calibri" w:cs="Calibri"/>
          <w:sz w:val="20"/>
        </w:rPr>
        <w:t xml:space="preserve">Aboriginal or Torres Strait Islander Health Worker, </w:t>
      </w:r>
      <w:r w:rsidRPr="003A0120">
        <w:rPr>
          <w:rFonts w:ascii="Calibri" w:eastAsia="Calibri" w:hAnsi="Calibri" w:cs="Calibri"/>
          <w:sz w:val="20"/>
        </w:rPr>
        <w:t>where safe and appropriate to do so.</w:t>
      </w:r>
      <w:r w:rsidR="00ED75BF">
        <w:rPr>
          <w:rFonts w:ascii="Calibri" w:eastAsia="Calibri" w:hAnsi="Calibri" w:cs="Calibri"/>
          <w:sz w:val="20"/>
        </w:rPr>
        <w:br/>
      </w:r>
    </w:p>
    <w:p w14:paraId="3EE12A32" w14:textId="77777777" w:rsidR="00FC08DA" w:rsidRPr="003A0120" w:rsidRDefault="00EA3AA3" w:rsidP="007206E9">
      <w:pPr>
        <w:pStyle w:val="paragraphsub"/>
        <w:rPr>
          <w:rFonts w:ascii="Calibri" w:eastAsia="Calibri" w:hAnsi="Calibri" w:cs="Calibri"/>
          <w:sz w:val="20"/>
        </w:rPr>
      </w:pPr>
      <w:r>
        <w:rPr>
          <w:rFonts w:ascii="Calibri" w:eastAsia="Calibri" w:hAnsi="Calibri" w:cs="Calibri"/>
          <w:sz w:val="20"/>
        </w:rPr>
        <w:br w:type="column"/>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54BC5C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6EF92FF"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0FE73ED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561AD45"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22A00857" w14:textId="77777777" w:rsidR="00FC08DA" w:rsidRPr="003A0120" w:rsidRDefault="00FC08DA" w:rsidP="00BD3D05">
            <w:pPr>
              <w:pStyle w:val="Tabletext"/>
              <w:rPr>
                <w:rFonts w:ascii="Calibri" w:hAnsi="Calibri" w:cs="Calibri"/>
              </w:rPr>
            </w:pPr>
            <w:r w:rsidRPr="003A0120">
              <w:rPr>
                <w:rFonts w:ascii="Calibri" w:hAnsi="Calibri" w:cs="Calibri"/>
              </w:rPr>
              <w:t>Allied health assistance</w:t>
            </w:r>
          </w:p>
        </w:tc>
        <w:tc>
          <w:tcPr>
            <w:tcW w:w="5954" w:type="dxa"/>
            <w:tcBorders>
              <w:top w:val="single" w:sz="12" w:space="0" w:color="auto"/>
            </w:tcBorders>
          </w:tcPr>
          <w:p w14:paraId="706CB184" w14:textId="77777777" w:rsidR="00FC08DA" w:rsidRPr="003A0120" w:rsidRDefault="00FC08DA" w:rsidP="00BD3D05">
            <w:pPr>
              <w:pStyle w:val="Tabletext"/>
              <w:rPr>
                <w:rFonts w:ascii="Calibri" w:hAnsi="Calibri" w:cs="Calibri"/>
              </w:rPr>
            </w:pPr>
            <w:r w:rsidRPr="003A0120">
              <w:rPr>
                <w:rFonts w:ascii="Calibri" w:hAnsi="Calibri" w:cs="Calibri"/>
              </w:rPr>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190FDEAC" w14:textId="77777777" w:rsidR="00FC08DA" w:rsidRPr="003A0120" w:rsidRDefault="00FC08DA" w:rsidP="00BD3D05">
            <w:pPr>
              <w:pStyle w:val="Tabletext"/>
              <w:rPr>
                <w:rFonts w:ascii="Calibri" w:hAnsi="Calibri" w:cs="Calibri"/>
              </w:rPr>
            </w:pPr>
            <w:r w:rsidRPr="003A0120">
              <w:rPr>
                <w:rFonts w:ascii="Calibri" w:hAnsi="Calibri" w:cs="Calibri"/>
              </w:rPr>
              <w:t>Podiatry</w:t>
            </w:r>
          </w:p>
        </w:tc>
        <w:tc>
          <w:tcPr>
            <w:tcW w:w="5954" w:type="dxa"/>
          </w:tcPr>
          <w:p w14:paraId="10DE2F19" w14:textId="77777777" w:rsidR="00FC08DA" w:rsidRPr="003A0120" w:rsidRDefault="00FC08DA" w:rsidP="00BD3D05">
            <w:pPr>
              <w:pStyle w:val="Tabletext"/>
              <w:rPr>
                <w:rFonts w:ascii="Calibri" w:hAnsi="Calibri" w:cs="Calibri"/>
              </w:rPr>
            </w:pPr>
            <w:r w:rsidRPr="003A0120">
              <w:rPr>
                <w:rFonts w:ascii="Calibri" w:hAnsi="Calibri" w:cs="Calibri"/>
              </w:rPr>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2D75545D" w14:textId="77777777" w:rsidR="00FC08DA" w:rsidRPr="003A0120" w:rsidRDefault="00FC08DA" w:rsidP="00BD3D05">
            <w:pPr>
              <w:pStyle w:val="Tabletext"/>
              <w:rPr>
                <w:rFonts w:ascii="Calibri" w:hAnsi="Calibri" w:cs="Calibri"/>
              </w:rPr>
            </w:pPr>
            <w:r w:rsidRPr="003A0120">
              <w:rPr>
                <w:rFonts w:ascii="Calibri" w:hAnsi="Calibri" w:cs="Calibri"/>
              </w:rPr>
              <w:t>Social work</w:t>
            </w:r>
          </w:p>
        </w:tc>
        <w:tc>
          <w:tcPr>
            <w:tcW w:w="5954" w:type="dxa"/>
          </w:tcPr>
          <w:p w14:paraId="09325113" w14:textId="77777777" w:rsidR="00FC08DA" w:rsidRPr="003A0120" w:rsidRDefault="00FC08DA" w:rsidP="00BD3D05">
            <w:pPr>
              <w:pStyle w:val="Tabletext"/>
              <w:rPr>
                <w:rFonts w:ascii="Calibri" w:hAnsi="Calibri" w:cs="Calibri"/>
              </w:rPr>
            </w:pPr>
            <w:r w:rsidRPr="003A0120">
              <w:rPr>
                <w:rFonts w:ascii="Calibri" w:hAnsi="Calibri" w:cs="Calibri"/>
              </w:rPr>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364290D" w14:textId="77777777" w:rsidR="00FC08DA" w:rsidRPr="003A0120" w:rsidRDefault="00FC08DA" w:rsidP="00BD3D05">
            <w:pPr>
              <w:pStyle w:val="Tabletext"/>
              <w:rPr>
                <w:rFonts w:ascii="Calibri" w:hAnsi="Calibri" w:cs="Calibri"/>
              </w:rPr>
            </w:pPr>
            <w:r w:rsidRPr="003A0120">
              <w:rPr>
                <w:rFonts w:ascii="Calibri" w:hAnsi="Calibri" w:cs="Calibri"/>
              </w:rPr>
              <w:t>Speech pathology</w:t>
            </w:r>
          </w:p>
        </w:tc>
        <w:tc>
          <w:tcPr>
            <w:tcW w:w="5954" w:type="dxa"/>
          </w:tcPr>
          <w:p w14:paraId="1487C14D" w14:textId="77777777" w:rsidR="00FC08DA" w:rsidRPr="003A0120" w:rsidRDefault="00FC08DA" w:rsidP="00BD3D05">
            <w:pPr>
              <w:pStyle w:val="Tabletext"/>
              <w:rPr>
                <w:rFonts w:ascii="Calibri" w:hAnsi="Calibri" w:cs="Calibri"/>
              </w:rPr>
            </w:pPr>
            <w:r w:rsidRPr="003A0120">
              <w:rPr>
                <w:rFonts w:ascii="Calibri" w:hAnsi="Calibri" w:cs="Calibri"/>
              </w:rPr>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0DD5FDFF" w14:textId="77777777" w:rsidR="00FC08DA" w:rsidRPr="003A0120" w:rsidRDefault="00FC08DA" w:rsidP="00BD3D05">
            <w:pPr>
              <w:pStyle w:val="Tabletext"/>
              <w:rPr>
                <w:rFonts w:ascii="Calibri" w:hAnsi="Calibri" w:cs="Calibri"/>
              </w:rPr>
            </w:pPr>
            <w:r w:rsidRPr="003A0120">
              <w:rPr>
                <w:rFonts w:ascii="Calibri" w:hAnsi="Calibri" w:cs="Calibri"/>
              </w:rPr>
              <w:t>Diet or nutrition</w:t>
            </w:r>
          </w:p>
        </w:tc>
        <w:tc>
          <w:tcPr>
            <w:tcW w:w="5954" w:type="dxa"/>
          </w:tcPr>
          <w:p w14:paraId="657DE0BF" w14:textId="77777777" w:rsidR="00FC08DA" w:rsidRPr="003A0120" w:rsidRDefault="00FC08DA" w:rsidP="00BD3D05">
            <w:pPr>
              <w:pStyle w:val="Tabletext"/>
              <w:rPr>
                <w:rFonts w:ascii="Calibri" w:hAnsi="Calibri" w:cs="Calibri"/>
              </w:rPr>
            </w:pPr>
            <w:r w:rsidRPr="003A0120">
              <w:rPr>
                <w:rFonts w:ascii="Calibri" w:hAnsi="Calibri" w:cs="Calibri"/>
              </w:rPr>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53B90812"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Practitioner assistance</w:t>
            </w:r>
          </w:p>
        </w:tc>
        <w:tc>
          <w:tcPr>
            <w:tcW w:w="5954" w:type="dxa"/>
          </w:tcPr>
          <w:p w14:paraId="7C777187"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120D61CB"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Worker assistance</w:t>
            </w:r>
          </w:p>
        </w:tc>
        <w:tc>
          <w:tcPr>
            <w:tcW w:w="5954" w:type="dxa"/>
          </w:tcPr>
          <w:p w14:paraId="266D60DF"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01D2FD4A" w14:textId="77777777" w:rsidR="00FC08DA" w:rsidRPr="003A0120" w:rsidRDefault="00FC08DA" w:rsidP="00BD3D05">
            <w:pPr>
              <w:pStyle w:val="Tabletext"/>
              <w:rPr>
                <w:rFonts w:ascii="Calibri" w:hAnsi="Calibri" w:cs="Calibri"/>
              </w:rPr>
            </w:pPr>
            <w:r w:rsidRPr="003A0120">
              <w:rPr>
                <w:rFonts w:ascii="Calibri" w:hAnsi="Calibri" w:cs="Calibri"/>
              </w:rPr>
              <w:t>Physiotherapy</w:t>
            </w:r>
          </w:p>
        </w:tc>
        <w:tc>
          <w:tcPr>
            <w:tcW w:w="5954" w:type="dxa"/>
          </w:tcPr>
          <w:p w14:paraId="164BB11D" w14:textId="77777777" w:rsidR="00FC08DA" w:rsidRPr="003A0120" w:rsidRDefault="00FC08DA" w:rsidP="00BD3D05">
            <w:pPr>
              <w:pStyle w:val="Tabletext"/>
              <w:rPr>
                <w:rFonts w:ascii="Calibri" w:hAnsi="Calibri" w:cs="Calibri"/>
              </w:rPr>
            </w:pPr>
            <w:r w:rsidRPr="003A0120">
              <w:rPr>
                <w:rFonts w:ascii="Calibri" w:hAnsi="Calibri" w:cs="Calibri"/>
              </w:rPr>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2F1CAEC3" w14:textId="77777777" w:rsidR="00FC08DA" w:rsidRPr="003A0120" w:rsidRDefault="00FC08DA" w:rsidP="00BD3D05">
            <w:pPr>
              <w:pStyle w:val="Tabletext"/>
              <w:rPr>
                <w:rFonts w:ascii="Calibri" w:hAnsi="Calibri" w:cs="Calibri"/>
              </w:rPr>
            </w:pPr>
            <w:r w:rsidRPr="003A0120">
              <w:rPr>
                <w:rFonts w:ascii="Calibri" w:hAnsi="Calibri" w:cs="Calibri"/>
              </w:rPr>
              <w:t>Psychology</w:t>
            </w:r>
          </w:p>
        </w:tc>
        <w:tc>
          <w:tcPr>
            <w:tcW w:w="5954" w:type="dxa"/>
          </w:tcPr>
          <w:p w14:paraId="7A693FFC" w14:textId="77777777" w:rsidR="00FC08DA" w:rsidRPr="003A0120" w:rsidRDefault="00FC08DA" w:rsidP="00BD3D05">
            <w:pPr>
              <w:pStyle w:val="Tabletext"/>
              <w:rPr>
                <w:rFonts w:ascii="Calibri" w:hAnsi="Calibri" w:cs="Calibri"/>
              </w:rPr>
            </w:pPr>
            <w:r w:rsidRPr="003A0120">
              <w:rPr>
                <w:rFonts w:ascii="Calibri" w:hAnsi="Calibri" w:cs="Calibri"/>
              </w:rPr>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D3D05">
            <w:pPr>
              <w:pStyle w:val="Tabletext"/>
              <w:rPr>
                <w:rFonts w:ascii="Calibri" w:hAnsi="Calibri" w:cs="Calibri"/>
              </w:rPr>
            </w:pPr>
            <w:r w:rsidRPr="003A0120">
              <w:rPr>
                <w:rFonts w:ascii="Calibri" w:hAnsi="Calibri" w:cs="Calibri"/>
              </w:rPr>
              <w:t>10</w:t>
            </w:r>
          </w:p>
        </w:tc>
        <w:tc>
          <w:tcPr>
            <w:tcW w:w="1691" w:type="dxa"/>
          </w:tcPr>
          <w:p w14:paraId="0BDEFF39" w14:textId="77777777" w:rsidR="00FC08DA" w:rsidRPr="003A0120" w:rsidRDefault="00FC08DA" w:rsidP="00BD3D05">
            <w:pPr>
              <w:pStyle w:val="Tabletext"/>
              <w:rPr>
                <w:rFonts w:ascii="Calibri" w:hAnsi="Calibri" w:cs="Calibri"/>
              </w:rPr>
            </w:pPr>
            <w:r w:rsidRPr="003A0120">
              <w:rPr>
                <w:rFonts w:ascii="Calibri" w:hAnsi="Calibri" w:cs="Calibri"/>
              </w:rPr>
              <w:t>Exercise physiology</w:t>
            </w:r>
          </w:p>
        </w:tc>
        <w:tc>
          <w:tcPr>
            <w:tcW w:w="5954" w:type="dxa"/>
          </w:tcPr>
          <w:p w14:paraId="04F1E3BC" w14:textId="77777777" w:rsidR="00FC08DA" w:rsidRPr="003A0120" w:rsidRDefault="00FC08DA" w:rsidP="00BD3D05">
            <w:pPr>
              <w:pStyle w:val="Tabletext"/>
              <w:rPr>
                <w:rFonts w:ascii="Calibri" w:hAnsi="Calibri" w:cs="Calibri"/>
              </w:rPr>
            </w:pPr>
            <w:r w:rsidRPr="003A0120">
              <w:rPr>
                <w:rFonts w:ascii="Calibri" w:hAnsi="Calibri" w:cs="Calibri"/>
              </w:rPr>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D3D05">
            <w:pPr>
              <w:pStyle w:val="Tabletext"/>
              <w:rPr>
                <w:rFonts w:ascii="Calibri" w:hAnsi="Calibri" w:cs="Calibri"/>
              </w:rPr>
            </w:pPr>
            <w:r w:rsidRPr="003A0120">
              <w:rPr>
                <w:rFonts w:ascii="Calibri" w:hAnsi="Calibri" w:cs="Calibri"/>
              </w:rPr>
              <w:t>11</w:t>
            </w:r>
          </w:p>
        </w:tc>
        <w:tc>
          <w:tcPr>
            <w:tcW w:w="1691" w:type="dxa"/>
          </w:tcPr>
          <w:p w14:paraId="24B3006A" w14:textId="77777777" w:rsidR="00FC08DA" w:rsidRPr="003A0120" w:rsidRDefault="00FC08DA" w:rsidP="00BD3D05">
            <w:pPr>
              <w:pStyle w:val="Tabletext"/>
              <w:rPr>
                <w:rFonts w:ascii="Calibri" w:hAnsi="Calibri" w:cs="Calibri"/>
              </w:rPr>
            </w:pPr>
            <w:r w:rsidRPr="003A0120">
              <w:rPr>
                <w:rFonts w:ascii="Calibri" w:hAnsi="Calibri" w:cs="Calibri"/>
              </w:rPr>
              <w:t>Occupational therapy</w:t>
            </w:r>
          </w:p>
        </w:tc>
        <w:tc>
          <w:tcPr>
            <w:tcW w:w="5954" w:type="dxa"/>
          </w:tcPr>
          <w:p w14:paraId="0223A99E" w14:textId="77777777" w:rsidR="00FC08DA" w:rsidRPr="003A0120" w:rsidRDefault="00FC08DA" w:rsidP="00BD3D05">
            <w:pPr>
              <w:pStyle w:val="Tabletext"/>
              <w:rPr>
                <w:rFonts w:ascii="Calibri" w:hAnsi="Calibri" w:cs="Calibri"/>
              </w:rPr>
            </w:pPr>
            <w:r w:rsidRPr="003A0120">
              <w:rPr>
                <w:rFonts w:ascii="Calibri" w:hAnsi="Calibri" w:cs="Calibri"/>
              </w:rPr>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D3D05">
            <w:pPr>
              <w:pStyle w:val="Tabletext"/>
              <w:rPr>
                <w:rFonts w:ascii="Calibri" w:hAnsi="Calibri" w:cs="Calibri"/>
              </w:rPr>
            </w:pPr>
            <w:r w:rsidRPr="003A0120">
              <w:rPr>
                <w:rFonts w:ascii="Calibri" w:hAnsi="Calibri" w:cs="Calibri"/>
              </w:rPr>
              <w:t>12</w:t>
            </w:r>
          </w:p>
        </w:tc>
        <w:tc>
          <w:tcPr>
            <w:tcW w:w="1691" w:type="dxa"/>
            <w:tcBorders>
              <w:bottom w:val="single" w:sz="2" w:space="0" w:color="auto"/>
            </w:tcBorders>
          </w:tcPr>
          <w:p w14:paraId="7CDA35A5"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w:t>
            </w:r>
          </w:p>
        </w:tc>
        <w:tc>
          <w:tcPr>
            <w:tcW w:w="5954" w:type="dxa"/>
            <w:tcBorders>
              <w:bottom w:val="single" w:sz="2" w:space="0" w:color="auto"/>
            </w:tcBorders>
          </w:tcPr>
          <w:p w14:paraId="5A49087B"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D3D05">
            <w:pPr>
              <w:pStyle w:val="Tabletext"/>
              <w:rPr>
                <w:rFonts w:ascii="Calibri" w:hAnsi="Calibri" w:cs="Calibri"/>
              </w:rPr>
            </w:pPr>
            <w:r w:rsidRPr="003A0120">
              <w:rPr>
                <w:rFonts w:ascii="Calibri" w:hAnsi="Calibri" w:cs="Calibri"/>
              </w:rPr>
              <w:t>13</w:t>
            </w:r>
          </w:p>
        </w:tc>
        <w:tc>
          <w:tcPr>
            <w:tcW w:w="1691" w:type="dxa"/>
            <w:tcBorders>
              <w:top w:val="single" w:sz="2" w:space="0" w:color="auto"/>
              <w:bottom w:val="single" w:sz="12" w:space="0" w:color="auto"/>
            </w:tcBorders>
          </w:tcPr>
          <w:p w14:paraId="12A4394F" w14:textId="77777777" w:rsidR="00FC08DA" w:rsidRPr="003A0120" w:rsidRDefault="00FC08DA" w:rsidP="00BD3D05">
            <w:pPr>
              <w:pStyle w:val="Tabletext"/>
              <w:rPr>
                <w:rFonts w:ascii="Calibri" w:hAnsi="Calibri" w:cs="Calibri"/>
              </w:rPr>
            </w:pPr>
            <w:r w:rsidRPr="003A0120">
              <w:rPr>
                <w:rFonts w:ascii="Calibri" w:hAnsi="Calibri" w:cs="Calibri"/>
              </w:rPr>
              <w:t>Music therapy</w:t>
            </w:r>
          </w:p>
        </w:tc>
        <w:tc>
          <w:tcPr>
            <w:tcW w:w="5954" w:type="dxa"/>
            <w:tcBorders>
              <w:top w:val="single" w:sz="2" w:space="0" w:color="auto"/>
              <w:bottom w:val="single" w:sz="12" w:space="0" w:color="auto"/>
            </w:tcBorders>
          </w:tcPr>
          <w:p w14:paraId="41374ACA" w14:textId="77777777" w:rsidR="00FC08DA" w:rsidRPr="003A0120" w:rsidRDefault="00FC08DA" w:rsidP="00BD3D05">
            <w:pPr>
              <w:pStyle w:val="Tabletext"/>
              <w:rPr>
                <w:rFonts w:ascii="Calibri" w:hAnsi="Calibri" w:cs="Calibri"/>
              </w:rPr>
            </w:pPr>
            <w:r w:rsidRPr="003A0120">
              <w:rPr>
                <w:rFonts w:ascii="Calibri" w:hAnsi="Calibri" w:cs="Calibri"/>
              </w:rPr>
              <w:t>Music therapy that meets the service requirements specified in subsection (2)</w:t>
            </w:r>
          </w:p>
        </w:tc>
      </w:tr>
    </w:tbl>
    <w:p w14:paraId="23831DDD" w14:textId="77777777" w:rsidR="00EA3AA3" w:rsidRDefault="00EA3AA3" w:rsidP="00FC08DA">
      <w:pPr>
        <w:pStyle w:val="ActHead"/>
        <w:rPr>
          <w:rStyle w:val="CharSectno"/>
          <w:rFonts w:ascii="Calibri" w:hAnsi="Calibri" w:cs="Calibri"/>
          <w:sz w:val="20"/>
        </w:rPr>
      </w:pPr>
    </w:p>
    <w:p w14:paraId="1C0E7D43" w14:textId="781D6E17" w:rsidR="00FC08DA" w:rsidRPr="003A0120" w:rsidRDefault="00EA3AA3" w:rsidP="007B7277">
      <w:pPr>
        <w:rPr>
          <w:rFonts w:cs="Calibri"/>
        </w:rPr>
      </w:pPr>
      <w:r>
        <w:rPr>
          <w:rStyle w:val="CharSectno"/>
          <w:rFonts w:cs="Calibri"/>
        </w:rPr>
        <w:br w:type="column"/>
      </w:r>
      <w:r w:rsidR="00FC08DA" w:rsidRPr="007B7277">
        <w:rPr>
          <w:b/>
          <w:bCs/>
          <w:sz w:val="22"/>
          <w:szCs w:val="22"/>
        </w:rPr>
        <w:lastRenderedPageBreak/>
        <w:t>8</w:t>
      </w:r>
      <w:r w:rsidR="00FC08DA" w:rsidRPr="007B7277">
        <w:rPr>
          <w:b/>
          <w:bCs/>
          <w:sz w:val="22"/>
          <w:szCs w:val="22"/>
        </w:rPr>
        <w:noBreakHyphen/>
        <w:t>20 Assistance with transition care</w:t>
      </w:r>
    </w:p>
    <w:p w14:paraId="505C6F22" w14:textId="50810184" w:rsidR="00FC08DA" w:rsidRDefault="00FC08DA" w:rsidP="007206E9">
      <w:pPr>
        <w:pStyle w:val="subsection"/>
        <w:rPr>
          <w:sz w:val="20"/>
        </w:rPr>
      </w:pPr>
      <w:r w:rsidRPr="003A0120">
        <w:rPr>
          <w:sz w:val="20"/>
        </w:rPr>
        <w:t>Each service listed and described the following table is in the service type assistance with transition care.</w:t>
      </w:r>
    </w:p>
    <w:p w14:paraId="0148226D" w14:textId="77777777" w:rsidR="004B3B52" w:rsidRPr="003A0120" w:rsidRDefault="004B3B52" w:rsidP="007206E9">
      <w:pPr>
        <w:pStyle w:val="subsection"/>
        <w:rPr>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549" w:type="dxa"/>
            <w:tcBorders>
              <w:top w:val="single" w:sz="6" w:space="0" w:color="auto"/>
              <w:bottom w:val="single" w:sz="12" w:space="0" w:color="auto"/>
            </w:tcBorders>
          </w:tcPr>
          <w:p w14:paraId="7412E5A1"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003D5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096" w:type="dxa"/>
            <w:tcBorders>
              <w:top w:val="single" w:sz="6" w:space="0" w:color="auto"/>
              <w:bottom w:val="single" w:sz="12" w:space="0" w:color="auto"/>
            </w:tcBorders>
          </w:tcPr>
          <w:p w14:paraId="683CE83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3A5BB76"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549" w:type="dxa"/>
            <w:tcBorders>
              <w:top w:val="single" w:sz="12" w:space="0" w:color="auto"/>
            </w:tcBorders>
          </w:tcPr>
          <w:p w14:paraId="2EED52B0" w14:textId="77777777" w:rsidR="00FC08DA" w:rsidRPr="003A0120" w:rsidRDefault="00FC08DA" w:rsidP="00BD3D05">
            <w:pPr>
              <w:pStyle w:val="Tabletext"/>
              <w:rPr>
                <w:rFonts w:ascii="Calibri" w:hAnsi="Calibri" w:cs="Calibri"/>
              </w:rPr>
            </w:pPr>
            <w:r w:rsidRPr="003A0120">
              <w:rPr>
                <w:rFonts w:ascii="Calibri" w:hAnsi="Calibri" w:cs="Calibri"/>
              </w:rPr>
              <w:t>Transition care management</w:t>
            </w:r>
          </w:p>
        </w:tc>
        <w:tc>
          <w:tcPr>
            <w:tcW w:w="6096" w:type="dxa"/>
            <w:tcBorders>
              <w:top w:val="single" w:sz="12" w:space="0" w:color="auto"/>
            </w:tcBorders>
          </w:tcPr>
          <w:p w14:paraId="6189EB6C" w14:textId="77777777" w:rsidR="00FC08DA" w:rsidRPr="003A0120" w:rsidRDefault="00FC08DA" w:rsidP="00BD3D05">
            <w:pPr>
              <w:pStyle w:val="Tabletext"/>
              <w:rPr>
                <w:rFonts w:ascii="Calibri" w:hAnsi="Calibri" w:cs="Calibri"/>
              </w:rPr>
            </w:pPr>
            <w:r w:rsidRPr="003A0120">
              <w:rPr>
                <w:rFonts w:ascii="Calibri" w:hAnsi="Calibri" w:cs="Calibri"/>
              </w:rPr>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(i) the individual’s care and services plan is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549" w:type="dxa"/>
          </w:tcPr>
          <w:p w14:paraId="5BE049EC" w14:textId="77777777" w:rsidR="00FC08DA" w:rsidRPr="003A0120" w:rsidRDefault="00FC08DA" w:rsidP="00BD3D05">
            <w:pPr>
              <w:pStyle w:val="Tabletext"/>
              <w:rPr>
                <w:rFonts w:ascii="Calibri" w:hAnsi="Calibri" w:cs="Calibri"/>
              </w:rPr>
            </w:pPr>
            <w:r w:rsidRPr="003A0120">
              <w:rPr>
                <w:rFonts w:ascii="Calibri" w:hAnsi="Calibri" w:cs="Calibri"/>
              </w:rPr>
              <w:t>Assistance to access medical practitioner</w:t>
            </w:r>
          </w:p>
        </w:tc>
        <w:tc>
          <w:tcPr>
            <w:tcW w:w="6096" w:type="dxa"/>
          </w:tcPr>
          <w:p w14:paraId="4680DA05" w14:textId="77777777" w:rsidR="00FC08DA" w:rsidRPr="003A0120" w:rsidRDefault="00FC08DA" w:rsidP="00BD3D05">
            <w:pPr>
              <w:pStyle w:val="Tabletext"/>
              <w:rPr>
                <w:rFonts w:ascii="Calibri" w:hAnsi="Calibri" w:cs="Calibri"/>
              </w:rPr>
            </w:pPr>
            <w:r w:rsidRPr="003A0120">
              <w:rPr>
                <w:rFonts w:ascii="Calibri" w:hAnsi="Calibri" w:cs="Calibri"/>
              </w:rPr>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549" w:type="dxa"/>
          </w:tcPr>
          <w:p w14:paraId="2B53E229" w14:textId="77777777" w:rsidR="00FC08DA" w:rsidRPr="003A0120" w:rsidRDefault="00FC08DA" w:rsidP="00BD3D05">
            <w:pPr>
              <w:pStyle w:val="Tabletext"/>
              <w:rPr>
                <w:rFonts w:ascii="Calibri" w:hAnsi="Calibri" w:cs="Calibri"/>
              </w:rPr>
            </w:pPr>
            <w:r w:rsidRPr="003A0120">
              <w:rPr>
                <w:rFonts w:ascii="Calibri" w:hAnsi="Calibri" w:cs="Calibri"/>
              </w:rPr>
              <w:t>Transition care medication management</w:t>
            </w:r>
          </w:p>
        </w:tc>
        <w:tc>
          <w:tcPr>
            <w:tcW w:w="6096" w:type="dxa"/>
          </w:tcPr>
          <w:p w14:paraId="4C1807B9"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549" w:type="dxa"/>
          </w:tcPr>
          <w:p w14:paraId="5AEF974A" w14:textId="77777777" w:rsidR="00FC08DA" w:rsidRPr="003A0120" w:rsidRDefault="00FC08DA" w:rsidP="00BD3D05">
            <w:pPr>
              <w:pStyle w:val="Tabletext"/>
              <w:rPr>
                <w:rFonts w:ascii="Calibri" w:hAnsi="Calibri" w:cs="Calibri"/>
              </w:rPr>
            </w:pPr>
            <w:r w:rsidRPr="003A0120">
              <w:rPr>
                <w:rFonts w:ascii="Calibri" w:hAnsi="Calibri" w:cs="Calibri"/>
                <w:bCs/>
              </w:rPr>
              <w:t>Transition care emergency or after hours assistance</w:t>
            </w:r>
          </w:p>
        </w:tc>
        <w:tc>
          <w:tcPr>
            <w:tcW w:w="6096" w:type="dxa"/>
          </w:tcPr>
          <w:p w14:paraId="348BCF8B" w14:textId="77777777" w:rsidR="00FC08DA" w:rsidRPr="003A0120" w:rsidRDefault="00FC08DA" w:rsidP="00BD3D05">
            <w:pPr>
              <w:pStyle w:val="Tabletext"/>
              <w:rPr>
                <w:rFonts w:ascii="Calibri" w:hAnsi="Calibri" w:cs="Calibri"/>
              </w:rPr>
            </w:pPr>
            <w:r w:rsidRPr="003A0120">
              <w:rPr>
                <w:rFonts w:ascii="Calibri" w:hAnsi="Calibri" w:cs="Calibri"/>
              </w:rPr>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549" w:type="dxa"/>
            <w:tcBorders>
              <w:bottom w:val="single" w:sz="2" w:space="0" w:color="auto"/>
            </w:tcBorders>
          </w:tcPr>
          <w:p w14:paraId="51BFB88E" w14:textId="77777777" w:rsidR="00FC08DA" w:rsidRPr="003A0120" w:rsidRDefault="00FC08DA" w:rsidP="00BD3D05">
            <w:pPr>
              <w:pStyle w:val="Tabletext"/>
              <w:rPr>
                <w:rFonts w:ascii="Calibri" w:hAnsi="Calibri" w:cs="Calibri"/>
              </w:rPr>
            </w:pPr>
            <w:r w:rsidRPr="003A0120">
              <w:rPr>
                <w:rFonts w:ascii="Calibri" w:hAnsi="Calibri" w:cs="Calibri"/>
              </w:rPr>
              <w:t>Transition care continence management</w:t>
            </w:r>
          </w:p>
        </w:tc>
        <w:tc>
          <w:tcPr>
            <w:tcW w:w="6096" w:type="dxa"/>
            <w:tcBorders>
              <w:bottom w:val="single" w:sz="2" w:space="0" w:color="auto"/>
            </w:tcBorders>
          </w:tcPr>
          <w:p w14:paraId="4317F78D"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3A0120">
            <w:pPr>
              <w:pStyle w:val="Tablea"/>
              <w:numPr>
                <w:ilvl w:val="0"/>
                <w:numId w:val="0"/>
              </w:numPr>
              <w:ind w:left="720"/>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lastRenderedPageBreak/>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D3D05">
            <w:pPr>
              <w:pStyle w:val="Tabletext"/>
              <w:rPr>
                <w:rFonts w:ascii="Calibri" w:hAnsi="Calibri" w:cs="Calibri"/>
              </w:rPr>
            </w:pPr>
            <w:r w:rsidRPr="003A0120">
              <w:rPr>
                <w:rFonts w:ascii="Calibri" w:hAnsi="Calibri" w:cs="Calibri"/>
              </w:rPr>
              <w:lastRenderedPageBreak/>
              <w:t>6</w:t>
            </w:r>
          </w:p>
        </w:tc>
        <w:tc>
          <w:tcPr>
            <w:tcW w:w="1549" w:type="dxa"/>
            <w:tcBorders>
              <w:top w:val="single" w:sz="2" w:space="0" w:color="auto"/>
              <w:bottom w:val="single" w:sz="12" w:space="0" w:color="auto"/>
            </w:tcBorders>
          </w:tcPr>
          <w:p w14:paraId="7954DB72" w14:textId="77777777" w:rsidR="00FC08DA" w:rsidRPr="003A0120" w:rsidRDefault="00FC08DA" w:rsidP="00BD3D05">
            <w:pPr>
              <w:pStyle w:val="Tabletext"/>
              <w:rPr>
                <w:rFonts w:ascii="Calibri" w:hAnsi="Calibri" w:cs="Calibri"/>
              </w:rPr>
            </w:pPr>
            <w:r w:rsidRPr="003A0120">
              <w:rPr>
                <w:rFonts w:ascii="Calibri" w:hAnsi="Calibri" w:cs="Calibri"/>
              </w:rPr>
              <w:t>Waste disposal</w:t>
            </w:r>
          </w:p>
        </w:tc>
        <w:tc>
          <w:tcPr>
            <w:tcW w:w="6096" w:type="dxa"/>
            <w:tcBorders>
              <w:top w:val="single" w:sz="2" w:space="0" w:color="auto"/>
              <w:bottom w:val="single" w:sz="12" w:space="0" w:color="auto"/>
            </w:tcBorders>
          </w:tcPr>
          <w:p w14:paraId="47738CA4" w14:textId="77777777" w:rsidR="00FC08DA" w:rsidRPr="003A0120" w:rsidRDefault="00FC08DA" w:rsidP="00BD3D05">
            <w:pPr>
              <w:pStyle w:val="Tabletext"/>
              <w:rPr>
                <w:rFonts w:ascii="Calibri" w:hAnsi="Calibri" w:cs="Calibri"/>
              </w:rPr>
            </w:pPr>
            <w:r w:rsidRPr="003A0120">
              <w:rPr>
                <w:rFonts w:ascii="Calibri" w:hAnsi="Calibri" w:cs="Calibri"/>
              </w:rPr>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9F85FD0" w14:textId="6C8892FB" w:rsidR="00FC08DA" w:rsidRDefault="00FC08DA" w:rsidP="007206E9">
      <w:pPr>
        <w:pStyle w:val="subsection"/>
        <w:rPr>
          <w:rFonts w:cs="Calibri"/>
          <w:sz w:val="20"/>
        </w:rPr>
      </w:pPr>
      <w:r w:rsidRPr="003A0120">
        <w:rPr>
          <w:rFonts w:cs="Calibri"/>
          <w:sz w:val="20"/>
        </w:rPr>
        <w:t>A service listed and described in an item of the following table is in the service type domestic assistance.</w:t>
      </w:r>
    </w:p>
    <w:p w14:paraId="648C2320"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300" w:type="dxa"/>
            <w:tcBorders>
              <w:top w:val="single" w:sz="6" w:space="0" w:color="auto"/>
              <w:bottom w:val="single" w:sz="12" w:space="0" w:color="auto"/>
            </w:tcBorders>
          </w:tcPr>
          <w:p w14:paraId="248EC93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CA872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45" w:type="dxa"/>
            <w:tcBorders>
              <w:top w:val="single" w:sz="6" w:space="0" w:color="auto"/>
              <w:bottom w:val="single" w:sz="12" w:space="0" w:color="auto"/>
            </w:tcBorders>
          </w:tcPr>
          <w:p w14:paraId="38AF5E7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AC72A9C"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300" w:type="dxa"/>
            <w:tcBorders>
              <w:top w:val="single" w:sz="12" w:space="0" w:color="auto"/>
            </w:tcBorders>
          </w:tcPr>
          <w:p w14:paraId="4133B7A9" w14:textId="77777777" w:rsidR="00FC08DA" w:rsidRPr="003A0120" w:rsidRDefault="00FC08DA" w:rsidP="00BD3D05">
            <w:pPr>
              <w:pStyle w:val="Tabletext"/>
              <w:rPr>
                <w:rFonts w:ascii="Calibri" w:hAnsi="Calibri" w:cs="Calibri"/>
              </w:rPr>
            </w:pPr>
            <w:r w:rsidRPr="003A0120">
              <w:rPr>
                <w:rFonts w:ascii="Calibri" w:hAnsi="Calibri" w:cs="Calibri"/>
              </w:rPr>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 w:val="20"/>
                <w:szCs w:val="20"/>
              </w:rPr>
            </w:pPr>
            <w:r w:rsidRPr="003A0120">
              <w:rPr>
                <w:sz w:val="20"/>
                <w:szCs w:val="20"/>
              </w:rPr>
              <w:t>The following:</w:t>
            </w:r>
          </w:p>
          <w:p w14:paraId="084CDA85" w14:textId="2419DC8D" w:rsidR="00FC08DA" w:rsidRPr="003A0120" w:rsidRDefault="00FC08DA" w:rsidP="00535811">
            <w:pPr>
              <w:pStyle w:val="Tablea"/>
              <w:numPr>
                <w:ilvl w:val="0"/>
                <w:numId w:val="73"/>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 w:val="20"/>
                <w:szCs w:val="20"/>
              </w:rPr>
            </w:pPr>
            <w:r w:rsidRPr="003A0120">
              <w:rPr>
                <w:sz w:val="20"/>
                <w:szCs w:val="20"/>
              </w:rPr>
              <w:t xml:space="preserve">but not including professional cleaning that would usually be paid for </w:t>
            </w:r>
            <w:r w:rsidRPr="003A0120">
              <w:rPr>
                <w:rFonts w:eastAsia="Calibri"/>
                <w:sz w:val="20"/>
                <w:szCs w:val="20"/>
              </w:rPr>
              <w:t xml:space="preserve">by an individual </w:t>
            </w:r>
            <w:r w:rsidRPr="003A0120">
              <w:rPr>
                <w:sz w:val="20"/>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300" w:type="dxa"/>
            <w:tcBorders>
              <w:bottom w:val="single" w:sz="2" w:space="0" w:color="auto"/>
            </w:tcBorders>
          </w:tcPr>
          <w:p w14:paraId="31DAA39E" w14:textId="77777777" w:rsidR="00FC08DA" w:rsidRPr="003A0120" w:rsidRDefault="00FC08DA" w:rsidP="00BD3D05">
            <w:pPr>
              <w:pStyle w:val="Tabletext"/>
              <w:rPr>
                <w:rFonts w:ascii="Calibri" w:hAnsi="Calibri" w:cs="Calibri"/>
              </w:rPr>
            </w:pPr>
            <w:r w:rsidRPr="003A0120">
              <w:rPr>
                <w:rFonts w:ascii="Calibri" w:hAnsi="Calibri" w:cs="Calibri"/>
              </w:rPr>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 w:val="20"/>
                <w:szCs w:val="20"/>
              </w:rPr>
            </w:pPr>
            <w:r w:rsidRPr="003A0120">
              <w:rPr>
                <w:sz w:val="20"/>
                <w:szCs w:val="20"/>
              </w:rPr>
              <w:t>The following:</w:t>
            </w:r>
          </w:p>
          <w:p w14:paraId="0DB9AF1B" w14:textId="4AAEC4CE" w:rsidR="00FC08DA" w:rsidRPr="003A0120" w:rsidRDefault="00FC08DA" w:rsidP="00535811">
            <w:pPr>
              <w:pStyle w:val="Tablea"/>
              <w:numPr>
                <w:ilvl w:val="0"/>
                <w:numId w:val="74"/>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 w:val="20"/>
                <w:szCs w:val="20"/>
              </w:rPr>
            </w:pPr>
            <w:r w:rsidRPr="003A0120">
              <w:rPr>
                <w:sz w:val="20"/>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300" w:type="dxa"/>
            <w:tcBorders>
              <w:top w:val="single" w:sz="2" w:space="0" w:color="auto"/>
              <w:bottom w:val="single" w:sz="12" w:space="0" w:color="auto"/>
            </w:tcBorders>
          </w:tcPr>
          <w:p w14:paraId="4B1F5530" w14:textId="77777777" w:rsidR="00FC08DA" w:rsidRPr="003A0120" w:rsidRDefault="00FC08DA" w:rsidP="00BD3D05">
            <w:pPr>
              <w:pStyle w:val="Tabletext"/>
              <w:rPr>
                <w:rFonts w:ascii="Calibri" w:hAnsi="Calibri" w:cs="Calibri"/>
              </w:rPr>
            </w:pPr>
            <w:r w:rsidRPr="003A0120">
              <w:rPr>
                <w:rFonts w:ascii="Calibri" w:hAnsi="Calibri" w:cs="Calibri"/>
              </w:rPr>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 w:val="20"/>
                <w:szCs w:val="20"/>
              </w:rPr>
            </w:pPr>
            <w:r w:rsidRPr="003A0120">
              <w:rPr>
                <w:sz w:val="20"/>
                <w:szCs w:val="20"/>
              </w:rPr>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257754C4" w14:textId="45C9679F" w:rsidR="00FC08DA" w:rsidRDefault="00FC08DA" w:rsidP="007206E9">
      <w:pPr>
        <w:pStyle w:val="subsection"/>
        <w:rPr>
          <w:rFonts w:cs="Calibri"/>
          <w:sz w:val="20"/>
        </w:rPr>
      </w:pPr>
      <w:r w:rsidRPr="003A0120">
        <w:rPr>
          <w:rFonts w:cs="Calibri"/>
          <w:sz w:val="20"/>
        </w:rPr>
        <w:t>A service listed and described in an item of the following table is in the service type home maintenance and repairs.</w:t>
      </w:r>
    </w:p>
    <w:p w14:paraId="17340CC1"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A7C2DED"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58FA8C0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1ED9D0F7"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5325BF7"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60BCFCE" w14:textId="77777777" w:rsidR="00FC08DA" w:rsidRPr="003A0120" w:rsidRDefault="00FC08DA" w:rsidP="00BD3D05">
            <w:pPr>
              <w:pStyle w:val="Tabletext"/>
              <w:rPr>
                <w:rFonts w:ascii="Calibri" w:hAnsi="Calibri" w:cs="Calibri"/>
              </w:rPr>
            </w:pPr>
            <w:r w:rsidRPr="003A0120">
              <w:rPr>
                <w:rFonts w:ascii="Calibri" w:hAnsi="Calibri" w:cs="Calibri"/>
              </w:rPr>
              <w:t>Gardening</w:t>
            </w:r>
          </w:p>
        </w:tc>
        <w:tc>
          <w:tcPr>
            <w:tcW w:w="6237" w:type="dxa"/>
            <w:tcBorders>
              <w:top w:val="single" w:sz="12" w:space="0" w:color="auto"/>
            </w:tcBorders>
          </w:tcPr>
          <w:p w14:paraId="5E2FCD2D" w14:textId="77777777" w:rsidR="00FC08DA" w:rsidRPr="003A0120" w:rsidRDefault="00FC08DA" w:rsidP="00BD3D05">
            <w:pPr>
              <w:pStyle w:val="Tabletext"/>
              <w:rPr>
                <w:rFonts w:ascii="Calibri" w:hAnsi="Calibri" w:cs="Calibri"/>
              </w:rPr>
            </w:pPr>
            <w:r w:rsidRPr="003A0120">
              <w:rPr>
                <w:rFonts w:ascii="Calibri" w:hAnsi="Calibri" w:cs="Calibri"/>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rsidP="00535811">
            <w:pPr>
              <w:pStyle w:val="Tablea"/>
              <w:numPr>
                <w:ilvl w:val="0"/>
                <w:numId w:val="75"/>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lastRenderedPageBreak/>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D3D05">
            <w:pPr>
              <w:pStyle w:val="Tabletext"/>
              <w:rPr>
                <w:rFonts w:ascii="Calibri" w:hAnsi="Calibri" w:cs="Calibri"/>
              </w:rPr>
            </w:pPr>
            <w:r w:rsidRPr="003A0120">
              <w:rPr>
                <w:rFonts w:ascii="Calibri" w:hAnsi="Calibri" w:cs="Calibri"/>
              </w:rPr>
              <w:lastRenderedPageBreak/>
              <w:t>2</w:t>
            </w:r>
          </w:p>
        </w:tc>
        <w:tc>
          <w:tcPr>
            <w:tcW w:w="1408" w:type="dxa"/>
          </w:tcPr>
          <w:p w14:paraId="7379BDAE" w14:textId="77777777" w:rsidR="00FC08DA" w:rsidRPr="003A0120" w:rsidRDefault="00FC08DA" w:rsidP="00BD3D05">
            <w:pPr>
              <w:pStyle w:val="Tabletext"/>
              <w:rPr>
                <w:rFonts w:ascii="Calibri" w:hAnsi="Calibri" w:cs="Calibri"/>
              </w:rPr>
            </w:pPr>
            <w:r w:rsidRPr="003A0120">
              <w:rPr>
                <w:rFonts w:ascii="Calibri" w:hAnsi="Calibri" w:cs="Calibri"/>
              </w:rPr>
              <w:t>Assistance with home maintenance and repairs</w:t>
            </w:r>
          </w:p>
        </w:tc>
        <w:tc>
          <w:tcPr>
            <w:tcW w:w="6237" w:type="dxa"/>
          </w:tcPr>
          <w:p w14:paraId="206EA8A2"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Essential minor repairs and maintenance:</w:t>
            </w:r>
          </w:p>
          <w:p w14:paraId="50482265" w14:textId="126E3A87" w:rsidR="00FC08DA" w:rsidRPr="003A0120" w:rsidRDefault="00FC08DA" w:rsidP="00535811">
            <w:pPr>
              <w:pStyle w:val="Tablea"/>
              <w:numPr>
                <w:ilvl w:val="0"/>
                <w:numId w:val="76"/>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4B663CE7" w14:textId="77777777" w:rsidR="00FC08DA" w:rsidRPr="003A0120" w:rsidRDefault="00FC08DA" w:rsidP="00BD3D05">
            <w:pPr>
              <w:pStyle w:val="Tabletext"/>
              <w:rPr>
                <w:rFonts w:ascii="Calibri" w:hAnsi="Calibri" w:cs="Calibri"/>
              </w:rPr>
            </w:pPr>
            <w:r w:rsidRPr="003A0120">
              <w:rPr>
                <w:rFonts w:ascii="Calibri" w:hAnsi="Calibri" w:cs="Calibri"/>
              </w:rPr>
              <w:t>Expenses for home maintenance and repairs</w:t>
            </w:r>
          </w:p>
        </w:tc>
        <w:tc>
          <w:tcPr>
            <w:tcW w:w="6237" w:type="dxa"/>
            <w:tcBorders>
              <w:bottom w:val="single" w:sz="2" w:space="0" w:color="auto"/>
            </w:tcBorders>
          </w:tcPr>
          <w:p w14:paraId="2C3B4F73" w14:textId="77777777" w:rsidR="00FC08DA" w:rsidRPr="003A0120" w:rsidRDefault="00FC08DA" w:rsidP="00535811">
            <w:pPr>
              <w:pStyle w:val="Tablea"/>
              <w:numPr>
                <w:ilvl w:val="0"/>
                <w:numId w:val="77"/>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ascii="Calibri" w:eastAsia="Calibri" w:hAnsi="Calibri" w:cs="Calibri"/>
              </w:rPr>
            </w:pPr>
          </w:p>
        </w:tc>
      </w:tr>
    </w:tbl>
    <w:p w14:paraId="73ABFE18" w14:textId="033A6708" w:rsidR="00FC08DA" w:rsidRPr="007B7277" w:rsidRDefault="00FC08DA" w:rsidP="007B7277">
      <w:pPr>
        <w:rPr>
          <w:b/>
          <w:bCs/>
          <w:sz w:val="22"/>
          <w:szCs w:val="22"/>
        </w:rPr>
      </w:pPr>
      <w:r w:rsidRPr="007B7277">
        <w:rPr>
          <w:b/>
          <w:bCs/>
          <w:sz w:val="22"/>
          <w:szCs w:val="22"/>
        </w:rPr>
        <w:t>8</w:t>
      </w:r>
      <w:r w:rsidRPr="007B7277">
        <w:rPr>
          <w:b/>
          <w:bCs/>
          <w:sz w:val="22"/>
          <w:szCs w:val="22"/>
        </w:rPr>
        <w:noBreakHyphen/>
        <w:t>55 Meals</w:t>
      </w:r>
    </w:p>
    <w:p w14:paraId="326F56E7" w14:textId="3FD5AC29" w:rsidR="00FC08DA" w:rsidRDefault="00FC08DA" w:rsidP="007206E9">
      <w:pPr>
        <w:pStyle w:val="subsection"/>
        <w:rPr>
          <w:rFonts w:cs="Calibri"/>
          <w:sz w:val="20"/>
        </w:rPr>
      </w:pPr>
      <w:r w:rsidRPr="003A0120">
        <w:rPr>
          <w:rFonts w:cs="Calibri"/>
          <w:sz w:val="20"/>
        </w:rPr>
        <w:t>A service listed and described in an item of the following table is in the service type meals.</w:t>
      </w:r>
    </w:p>
    <w:p w14:paraId="41504D9D"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266" w:type="dxa"/>
            <w:tcBorders>
              <w:top w:val="single" w:sz="6" w:space="0" w:color="auto"/>
              <w:bottom w:val="single" w:sz="12" w:space="0" w:color="auto"/>
            </w:tcBorders>
          </w:tcPr>
          <w:p w14:paraId="3927D4A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8166F2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79" w:type="dxa"/>
            <w:tcBorders>
              <w:top w:val="single" w:sz="6" w:space="0" w:color="auto"/>
              <w:bottom w:val="single" w:sz="12" w:space="0" w:color="auto"/>
            </w:tcBorders>
          </w:tcPr>
          <w:p w14:paraId="1FB1F1A6"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8902AAD"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266" w:type="dxa"/>
            <w:tcBorders>
              <w:top w:val="single" w:sz="12" w:space="0" w:color="auto"/>
              <w:bottom w:val="single" w:sz="2" w:space="0" w:color="auto"/>
            </w:tcBorders>
          </w:tcPr>
          <w:p w14:paraId="32CB7A46" w14:textId="77777777" w:rsidR="00FC08DA" w:rsidRPr="003A0120" w:rsidRDefault="00FC08DA" w:rsidP="00BD3D05">
            <w:pPr>
              <w:pStyle w:val="Tabletext"/>
              <w:rPr>
                <w:rFonts w:ascii="Calibri" w:hAnsi="Calibri" w:cs="Calibri"/>
              </w:rPr>
            </w:pPr>
            <w:r w:rsidRPr="003A0120">
              <w:rPr>
                <w:rFonts w:ascii="Calibri" w:hAnsi="Calibri" w:cs="Calibri"/>
              </w:rPr>
              <w:t>Meal delivery</w:t>
            </w:r>
          </w:p>
        </w:tc>
        <w:tc>
          <w:tcPr>
            <w:tcW w:w="6379" w:type="dxa"/>
            <w:tcBorders>
              <w:top w:val="single" w:sz="12" w:space="0" w:color="auto"/>
              <w:bottom w:val="single" w:sz="2" w:space="0" w:color="auto"/>
            </w:tcBorders>
          </w:tcPr>
          <w:p w14:paraId="431E96B0"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Preparation, packaging and delivery of pre</w:t>
            </w:r>
            <w:r w:rsidRPr="003A0120">
              <w:rPr>
                <w:rFonts w:ascii="Calibri" w:eastAsia="Calibri" w:hAnsi="Calibri" w:cs="Calibri"/>
              </w:rPr>
              <w:noBreakHyphen/>
              <w:t>prepared meals, but not including the following:</w:t>
            </w:r>
          </w:p>
          <w:p w14:paraId="0787ADD1" w14:textId="36B6A034" w:rsidR="00FC08DA" w:rsidRPr="003A0120" w:rsidRDefault="00FC08DA" w:rsidP="00535811">
            <w:pPr>
              <w:pStyle w:val="Tablea"/>
              <w:numPr>
                <w:ilvl w:val="0"/>
                <w:numId w:val="78"/>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266" w:type="dxa"/>
            <w:tcBorders>
              <w:top w:val="single" w:sz="2" w:space="0" w:color="auto"/>
              <w:bottom w:val="single" w:sz="12" w:space="0" w:color="auto"/>
            </w:tcBorders>
          </w:tcPr>
          <w:p w14:paraId="541879AD" w14:textId="77777777" w:rsidR="00FC08DA" w:rsidRPr="003A0120" w:rsidRDefault="00FC08DA" w:rsidP="00BD3D05">
            <w:pPr>
              <w:pStyle w:val="Tabletext"/>
              <w:rPr>
                <w:rFonts w:ascii="Calibri" w:hAnsi="Calibri" w:cs="Calibri"/>
              </w:rPr>
            </w:pPr>
            <w:r w:rsidRPr="003A0120">
              <w:rPr>
                <w:rFonts w:ascii="Calibri" w:hAnsi="Calibri" w:cs="Calibri"/>
              </w:rPr>
              <w:t>Meal preparation</w:t>
            </w:r>
          </w:p>
        </w:tc>
        <w:tc>
          <w:tcPr>
            <w:tcW w:w="6379" w:type="dxa"/>
            <w:tcBorders>
              <w:top w:val="single" w:sz="2" w:space="0" w:color="auto"/>
              <w:bottom w:val="single" w:sz="12" w:space="0" w:color="auto"/>
            </w:tcBorders>
          </w:tcPr>
          <w:p w14:paraId="4A00D636" w14:textId="77777777" w:rsidR="00FC08DA" w:rsidRPr="003A0120" w:rsidRDefault="00FC08DA" w:rsidP="00BD3D05">
            <w:pPr>
              <w:pStyle w:val="Tabletext"/>
              <w:rPr>
                <w:rFonts w:ascii="Calibri" w:hAnsi="Calibri" w:cs="Calibri"/>
              </w:rPr>
            </w:pPr>
            <w:r w:rsidRPr="003A0120">
              <w:rPr>
                <w:rFonts w:ascii="Calibri" w:eastAsia="Calibri" w:hAnsi="Calibri" w:cs="Calibri"/>
              </w:rPr>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7B34454"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nursing care.</w:t>
      </w:r>
    </w:p>
    <w:p w14:paraId="4EDB2A29" w14:textId="77777777" w:rsidR="00FC08DA" w:rsidRPr="003A0120" w:rsidRDefault="00FC08DA" w:rsidP="00FC08DA">
      <w:pPr>
        <w:pStyle w:val="SubsectionHead"/>
        <w:rPr>
          <w:rFonts w:ascii="Calibri" w:eastAsia="Calibri" w:hAnsi="Calibri" w:cs="Calibri"/>
          <w:sz w:val="20"/>
        </w:rPr>
      </w:pPr>
      <w:r w:rsidRPr="003A0120">
        <w:rPr>
          <w:rFonts w:ascii="Calibri" w:eastAsia="Calibri" w:hAnsi="Calibri" w:cs="Calibri"/>
          <w:sz w:val="20"/>
        </w:rPr>
        <w:t>Clinical care matters</w:t>
      </w:r>
    </w:p>
    <w:p w14:paraId="48ED3B90" w14:textId="035109E9" w:rsidR="00FC08DA" w:rsidRPr="003A0120" w:rsidRDefault="00FC08DA" w:rsidP="00FC08DA">
      <w:pPr>
        <w:pStyle w:val="subsection"/>
        <w:rPr>
          <w:rFonts w:cs="Calibri"/>
          <w:sz w:val="20"/>
        </w:rPr>
      </w:pPr>
      <w:r w:rsidRPr="003A0120">
        <w:rPr>
          <w:rFonts w:cs="Calibri"/>
          <w:sz w:val="20"/>
        </w:rPr>
        <w:t>(2)</w:t>
      </w:r>
      <w:r w:rsidRPr="003A0120">
        <w:rPr>
          <w:rFonts w:cs="Calibri"/>
          <w:sz w:val="20"/>
        </w:rPr>
        <w:tab/>
        <w:t>For items 1 to 3 of the following table, the clinical care matters are the following:</w:t>
      </w:r>
    </w:p>
    <w:p w14:paraId="5012E6E4"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(a) the assessment, treatment and monitoring of clinical conditions;</w:t>
      </w:r>
    </w:p>
    <w:p w14:paraId="0030A20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(b) administration of medications;</w:t>
      </w:r>
    </w:p>
    <w:p w14:paraId="64C4C147"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(c) wound care;</w:t>
      </w:r>
    </w:p>
    <w:p w14:paraId="6B37BFB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lastRenderedPageBreak/>
        <w:tab/>
        <w:t>(d) clinical continence management;</w:t>
      </w:r>
    </w:p>
    <w:p w14:paraId="54C2F8E4"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(e) management of skin integrity;</w:t>
      </w:r>
    </w:p>
    <w:p w14:paraId="56D3373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(f) education;</w:t>
      </w:r>
    </w:p>
    <w:p w14:paraId="15B3BB6F" w14:textId="4E1C881C" w:rsidR="00FC08DA" w:rsidRPr="003A0120" w:rsidRDefault="00FC08DA" w:rsidP="0035039C">
      <w:pPr>
        <w:pStyle w:val="paragraph"/>
        <w:ind w:left="720"/>
        <w:rPr>
          <w:rFonts w:ascii="Calibri" w:hAnsi="Calibri" w:cs="Calibri"/>
          <w:sz w:val="20"/>
          <w:szCs w:val="20"/>
        </w:rPr>
      </w:pPr>
      <w:r w:rsidRPr="003A0120">
        <w:rPr>
          <w:rFonts w:ascii="Calibri" w:eastAsia="Calibri" w:hAnsi="Calibri" w:cs="Calibri"/>
          <w:sz w:val="20"/>
          <w:szCs w:val="20"/>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C90CBD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9E8429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4E4F1B4E"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BD75C9F"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42DA8ACE" w14:textId="77777777" w:rsidR="00FC08DA" w:rsidRPr="003A0120" w:rsidRDefault="00FC08DA" w:rsidP="00540316">
            <w:pPr>
              <w:pStyle w:val="TableParagraph"/>
              <w:rPr>
                <w:sz w:val="20"/>
                <w:szCs w:val="20"/>
              </w:rPr>
            </w:pPr>
            <w:r w:rsidRPr="003A0120">
              <w:rPr>
                <w:sz w:val="20"/>
                <w:szCs w:val="20"/>
              </w:rPr>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 w:val="20"/>
                <w:szCs w:val="20"/>
              </w:rPr>
            </w:pPr>
            <w:r w:rsidRPr="003A0120">
              <w:rPr>
                <w:sz w:val="20"/>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4F70738F" w14:textId="77777777" w:rsidR="00FC08DA" w:rsidRPr="003A0120" w:rsidRDefault="00FC08DA" w:rsidP="00540316">
            <w:pPr>
              <w:pStyle w:val="TableParagraph"/>
              <w:rPr>
                <w:sz w:val="20"/>
                <w:szCs w:val="20"/>
              </w:rPr>
            </w:pPr>
            <w:r w:rsidRPr="003A0120">
              <w:rPr>
                <w:sz w:val="20"/>
                <w:szCs w:val="20"/>
              </w:rPr>
              <w:t>Enrolled nurse clinical care</w:t>
            </w:r>
          </w:p>
        </w:tc>
        <w:tc>
          <w:tcPr>
            <w:tcW w:w="6237" w:type="dxa"/>
          </w:tcPr>
          <w:p w14:paraId="280E1C6D" w14:textId="77777777" w:rsidR="00FC08DA" w:rsidRPr="003A0120" w:rsidRDefault="00FC08DA" w:rsidP="00540316">
            <w:pPr>
              <w:pStyle w:val="TableParagraph"/>
              <w:rPr>
                <w:sz w:val="20"/>
                <w:szCs w:val="20"/>
              </w:rPr>
            </w:pPr>
            <w:r w:rsidRPr="003A0120">
              <w:rPr>
                <w:sz w:val="20"/>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1AC05A74" w14:textId="77777777" w:rsidR="00FC08DA" w:rsidRPr="003A0120" w:rsidRDefault="00FC08DA" w:rsidP="00540316">
            <w:pPr>
              <w:pStyle w:val="TableParagraph"/>
              <w:rPr>
                <w:sz w:val="20"/>
                <w:szCs w:val="20"/>
              </w:rPr>
            </w:pPr>
            <w:r w:rsidRPr="003A0120">
              <w:rPr>
                <w:sz w:val="20"/>
                <w:szCs w:val="20"/>
              </w:rPr>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 w:val="20"/>
                <w:szCs w:val="20"/>
              </w:rPr>
            </w:pPr>
            <w:r w:rsidRPr="003A0120">
              <w:rPr>
                <w:sz w:val="20"/>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Borders>
              <w:top w:val="single" w:sz="2" w:space="0" w:color="auto"/>
              <w:bottom w:val="single" w:sz="12" w:space="0" w:color="auto"/>
            </w:tcBorders>
          </w:tcPr>
          <w:p w14:paraId="15CCA9FC" w14:textId="77777777" w:rsidR="00FC08DA" w:rsidRPr="003A0120" w:rsidRDefault="00FC08DA" w:rsidP="00540316">
            <w:pPr>
              <w:pStyle w:val="TableParagraph"/>
              <w:rPr>
                <w:sz w:val="20"/>
                <w:szCs w:val="20"/>
              </w:rPr>
            </w:pPr>
            <w:r w:rsidRPr="003A0120">
              <w:rPr>
                <w:sz w:val="20"/>
                <w:szCs w:val="20"/>
              </w:rPr>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 w:val="20"/>
                <w:szCs w:val="20"/>
              </w:rPr>
            </w:pPr>
            <w:r w:rsidRPr="003A0120">
              <w:rPr>
                <w:rFonts w:eastAsia="Calibri"/>
                <w:sz w:val="20"/>
                <w:szCs w:val="20"/>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124" w:type="dxa"/>
            <w:tcBorders>
              <w:top w:val="single" w:sz="6" w:space="0" w:color="auto"/>
              <w:bottom w:val="single" w:sz="12" w:space="0" w:color="auto"/>
            </w:tcBorders>
          </w:tcPr>
          <w:p w14:paraId="4B10DBA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0C7D92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521" w:type="dxa"/>
            <w:tcBorders>
              <w:top w:val="single" w:sz="6" w:space="0" w:color="auto"/>
              <w:bottom w:val="single" w:sz="12" w:space="0" w:color="auto"/>
            </w:tcBorders>
          </w:tcPr>
          <w:p w14:paraId="6DE2A98C"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B8F4DC8"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124" w:type="dxa"/>
            <w:tcBorders>
              <w:top w:val="single" w:sz="12" w:space="0" w:color="auto"/>
              <w:bottom w:val="single" w:sz="12" w:space="0" w:color="auto"/>
            </w:tcBorders>
          </w:tcPr>
          <w:p w14:paraId="69C09453" w14:textId="77777777" w:rsidR="00FC08DA" w:rsidRPr="003A0120" w:rsidRDefault="00FC08DA" w:rsidP="00BD3D05">
            <w:pPr>
              <w:pStyle w:val="Tabletext"/>
              <w:rPr>
                <w:rFonts w:ascii="Calibri" w:hAnsi="Calibri" w:cs="Calibri"/>
              </w:rPr>
            </w:pPr>
            <w:r w:rsidRPr="003A0120">
              <w:rPr>
                <w:rFonts w:ascii="Calibri" w:hAnsi="Calibri" w:cs="Calibri"/>
              </w:rPr>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D3D05">
            <w:pPr>
              <w:pStyle w:val="Tabletext"/>
              <w:rPr>
                <w:rFonts w:ascii="Calibri" w:hAnsi="Calibri" w:cs="Calibri"/>
              </w:rPr>
            </w:pPr>
            <w:r w:rsidRPr="003A0120">
              <w:rPr>
                <w:rFonts w:ascii="Calibri" w:hAnsi="Calibri" w:cs="Calibri"/>
              </w:rPr>
              <w:t>The supply of:</w:t>
            </w:r>
          </w:p>
          <w:p w14:paraId="5BACB603" w14:textId="53C67ECF" w:rsidR="00FC08DA" w:rsidRPr="003A0120" w:rsidRDefault="00FC08DA" w:rsidP="00535811">
            <w:pPr>
              <w:pStyle w:val="Tablea"/>
              <w:numPr>
                <w:ilvl w:val="0"/>
                <w:numId w:val="79"/>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773" w:type="dxa"/>
            <w:tcBorders>
              <w:top w:val="single" w:sz="6" w:space="0" w:color="auto"/>
              <w:bottom w:val="single" w:sz="12" w:space="0" w:color="auto"/>
            </w:tcBorders>
          </w:tcPr>
          <w:p w14:paraId="58C1EFB9"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3167AA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872" w:type="dxa"/>
            <w:tcBorders>
              <w:top w:val="single" w:sz="6" w:space="0" w:color="auto"/>
              <w:bottom w:val="single" w:sz="12" w:space="0" w:color="auto"/>
            </w:tcBorders>
          </w:tcPr>
          <w:p w14:paraId="306C2878"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059483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 w:val="20"/>
                <w:szCs w:val="20"/>
              </w:rPr>
            </w:pPr>
            <w:r w:rsidRPr="003A0120">
              <w:rPr>
                <w:sz w:val="20"/>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 w:val="20"/>
                <w:szCs w:val="20"/>
              </w:rPr>
            </w:pPr>
            <w:r w:rsidRPr="003A0120">
              <w:rPr>
                <w:sz w:val="20"/>
                <w:szCs w:val="20"/>
              </w:rPr>
              <w:t>Continence management (non</w:t>
            </w:r>
            <w:r w:rsidRPr="003A0120">
              <w:rPr>
                <w:sz w:val="20"/>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 w:val="20"/>
                <w:szCs w:val="20"/>
              </w:rPr>
            </w:pPr>
            <w:r w:rsidRPr="003A0120">
              <w:rPr>
                <w:rFonts w:eastAsia="Calibri"/>
                <w:sz w:val="20"/>
                <w:szCs w:val="20"/>
              </w:rPr>
              <w:t>Attendant non</w:t>
            </w:r>
            <w:r w:rsidRPr="003A0120">
              <w:rPr>
                <w:rFonts w:eastAsia="Calibri"/>
                <w:sz w:val="20"/>
                <w:szCs w:val="20"/>
              </w:rPr>
              <w:noBreakHyphen/>
              <w:t>clinical care to manage continence needs (such as support to access advice or funding, or assistance changing aids)</w:t>
            </w:r>
          </w:p>
        </w:tc>
      </w:tr>
    </w:tbl>
    <w:p w14:paraId="5A73986E" w14:textId="6D8066B2" w:rsidR="00FC08DA" w:rsidRDefault="002151B8" w:rsidP="00D53ED4">
      <w:pPr>
        <w:rPr>
          <w:b/>
          <w:bCs/>
          <w:color w:val="227ACB"/>
          <w:sz w:val="24"/>
        </w:rPr>
      </w:pPr>
      <w:r>
        <w:rPr>
          <w:szCs w:val="20"/>
        </w:rPr>
        <w:br w:type="column"/>
      </w:r>
      <w:r w:rsidR="00FC08DA" w:rsidRPr="00D53ED4">
        <w:rPr>
          <w:b/>
          <w:bCs/>
          <w:color w:val="227ACB"/>
          <w:sz w:val="24"/>
        </w:rPr>
        <w:lastRenderedPageBreak/>
        <w:t>Division 3</w:t>
      </w:r>
      <w:r w:rsidR="000173E4" w:rsidRPr="00D53ED4">
        <w:rPr>
          <w:b/>
          <w:bCs/>
          <w:color w:val="227ACB"/>
          <w:sz w:val="24"/>
        </w:rPr>
        <w:t xml:space="preserve"> – </w:t>
      </w:r>
      <w:r w:rsidR="00FC08DA" w:rsidRPr="00D53ED4">
        <w:rPr>
          <w:b/>
          <w:bCs/>
          <w:color w:val="227ACB"/>
          <w:sz w:val="24"/>
        </w:rPr>
        <w:t>Other</w:t>
      </w:r>
      <w:r w:rsidR="000173E4" w:rsidRPr="00D53ED4">
        <w:rPr>
          <w:b/>
          <w:bCs/>
          <w:color w:val="227ACB"/>
          <w:sz w:val="24"/>
        </w:rPr>
        <w:t xml:space="preserve"> </w:t>
      </w:r>
      <w:r w:rsidR="00FC08DA" w:rsidRPr="00D53ED4">
        <w:rPr>
          <w:b/>
          <w:bCs/>
          <w:color w:val="227ACB"/>
          <w:sz w:val="24"/>
        </w:rPr>
        <w:t>specified matters for home support service types</w:t>
      </w:r>
    </w:p>
    <w:p w14:paraId="7C6F6876" w14:textId="77777777" w:rsidR="00557E7B" w:rsidRPr="003A0120" w:rsidRDefault="00557E7B" w:rsidP="00D53ED4">
      <w:pPr>
        <w:rPr>
          <w:szCs w:val="20"/>
        </w:rPr>
      </w:pPr>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147CD6DD" w14:textId="6DF08CA4" w:rsidR="00FC08DA" w:rsidRDefault="00FC08DA" w:rsidP="00FC08DA">
      <w:pPr>
        <w:pStyle w:val="subsection"/>
        <w:rPr>
          <w:rFonts w:cs="Calibri"/>
          <w:sz w:val="20"/>
        </w:rPr>
      </w:pPr>
      <w:r w:rsidRPr="003A0120">
        <w:rPr>
          <w:rFonts w:cs="Calibri"/>
          <w:sz w:val="20"/>
        </w:rPr>
        <w:t>All service types in the service group home support must be delivered in a home or community setting.</w:t>
      </w:r>
    </w:p>
    <w:p w14:paraId="6B99E318" w14:textId="77777777" w:rsidR="007B7277" w:rsidRPr="003A0120" w:rsidRDefault="007B7277" w:rsidP="00FC08DA">
      <w:pPr>
        <w:pStyle w:val="subsection"/>
        <w:rPr>
          <w:rFonts w:cs="Calibri"/>
          <w:sz w:val="20"/>
        </w:rPr>
      </w:pP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3A0120" w:rsidRDefault="00FC08DA" w:rsidP="00FC08DA">
      <w:pPr>
        <w:pStyle w:val="subsection"/>
        <w:rPr>
          <w:rFonts w:cs="Calibri"/>
          <w:sz w:val="20"/>
        </w:rPr>
      </w:pPr>
      <w:r w:rsidRPr="003A0120">
        <w:rPr>
          <w:rFonts w:cs="Calibri"/>
          <w:sz w:val="20"/>
        </w:rPr>
        <w:t>A service type mentioned in column 1 of an item of the following table:</w:t>
      </w:r>
    </w:p>
    <w:p w14:paraId="4F407A1D"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home support; and</w:t>
      </w:r>
    </w:p>
    <w:p w14:paraId="77999BE6"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(b) can only be delivered under a specialist aged care program mentioned in column 2 of the item; and</w:t>
      </w:r>
    </w:p>
    <w:p w14:paraId="7A163DEA" w14:textId="405054BB" w:rsidR="00FC08DA" w:rsidRPr="003A0120" w:rsidRDefault="00FC08DA" w:rsidP="007206E9">
      <w:pPr>
        <w:pStyle w:val="paragraph"/>
        <w:ind w:left="72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F3F79E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134639E"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2977" w:type="dxa"/>
            <w:tcBorders>
              <w:top w:val="single" w:sz="6" w:space="0" w:color="auto"/>
              <w:bottom w:val="single" w:sz="12" w:space="0" w:color="auto"/>
            </w:tcBorders>
          </w:tcPr>
          <w:p w14:paraId="41DE6FE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D78B489"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977" w:type="dxa"/>
            <w:tcBorders>
              <w:top w:val="single" w:sz="6" w:space="0" w:color="auto"/>
              <w:bottom w:val="single" w:sz="12" w:space="0" w:color="auto"/>
            </w:tcBorders>
          </w:tcPr>
          <w:p w14:paraId="6AB2B2A6"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647C8410"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3E548EB4" w14:textId="77777777" w:rsidR="00FC08DA" w:rsidRPr="003A0120" w:rsidRDefault="00FC08DA" w:rsidP="00540316">
            <w:pPr>
              <w:pStyle w:val="TableParagraph"/>
              <w:rPr>
                <w:sz w:val="20"/>
                <w:szCs w:val="20"/>
              </w:rPr>
            </w:pPr>
            <w:r w:rsidRPr="003A0120">
              <w:rPr>
                <w:sz w:val="20"/>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 w:val="20"/>
                <w:szCs w:val="20"/>
              </w:rPr>
            </w:pPr>
            <w:r w:rsidRPr="003A0120">
              <w:rPr>
                <w:sz w:val="20"/>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 w:val="20"/>
                <w:szCs w:val="20"/>
              </w:rPr>
            </w:pPr>
            <w:r w:rsidRPr="003A0120">
              <w:rPr>
                <w:sz w:val="20"/>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Service group, specialist aged care programs and provider registration categories</w:t>
      </w:r>
    </w:p>
    <w:p w14:paraId="5F4CBB8C" w14:textId="77777777" w:rsidR="00FC08DA" w:rsidRPr="003A0120" w:rsidRDefault="00FC08DA" w:rsidP="00FC08DA">
      <w:pPr>
        <w:pStyle w:val="subsection"/>
        <w:rPr>
          <w:rFonts w:cs="Calibri"/>
          <w:sz w:val="20"/>
        </w:rPr>
      </w:pPr>
      <w:r w:rsidRPr="003A0120">
        <w:rPr>
          <w:rFonts w:cs="Calibri"/>
          <w:sz w:val="20"/>
        </w:rPr>
        <w:tab/>
        <w:t>(1)</w:t>
      </w:r>
      <w:r w:rsidRPr="003A0120">
        <w:rPr>
          <w:rFonts w:cs="Calibri"/>
          <w:sz w:val="20"/>
        </w:rPr>
        <w:tab/>
        <w:t>A service type mentioned in column 1 of an item of the following table:</w:t>
      </w:r>
    </w:p>
    <w:p w14:paraId="1DC3D5E9"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(a) is in the service group home support; and</w:t>
      </w:r>
    </w:p>
    <w:p w14:paraId="7CF1FC45"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(b) can be delivered under a specialist aged care program mentioned in column 2 of the item; and</w:t>
      </w:r>
    </w:p>
    <w:p w14:paraId="6A67DED8"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p w14:paraId="2DDD075F" w14:textId="77777777" w:rsidR="00FC08DA" w:rsidRPr="003A0120" w:rsidRDefault="00FC08DA" w:rsidP="00FC08DA">
      <w:pPr>
        <w:pStyle w:val="SubsectionHead"/>
        <w:rPr>
          <w:rFonts w:ascii="Calibri" w:hAnsi="Calibri" w:cs="Calibri"/>
          <w:strike/>
          <w:sz w:val="20"/>
        </w:rPr>
      </w:pPr>
      <w:r w:rsidRPr="003A0120">
        <w:rPr>
          <w:rFonts w:ascii="Calibri" w:hAnsi="Calibri" w:cs="Calibri"/>
          <w:strike/>
          <w:sz w:val="20"/>
        </w:rPr>
        <w:t>Means testing categories</w:t>
      </w:r>
    </w:p>
    <w:p w14:paraId="5F0B17FC" w14:textId="3666B2D7" w:rsidR="00FC08DA" w:rsidRDefault="00FC08DA" w:rsidP="00297A79">
      <w:pPr>
        <w:pStyle w:val="subsection"/>
        <w:rPr>
          <w:rFonts w:cs="Calibri"/>
          <w:strike/>
          <w:sz w:val="20"/>
        </w:rPr>
      </w:pPr>
      <w:r w:rsidRPr="003A0120">
        <w:rPr>
          <w:rFonts w:cs="Calibri"/>
          <w:strike/>
          <w:sz w:val="20"/>
        </w:rPr>
        <w:tab/>
        <w:t>(2)</w:t>
      </w:r>
      <w:r w:rsidRPr="003A0120">
        <w:rPr>
          <w:rFonts w:cs="Calibri"/>
          <w:strike/>
          <w:sz w:val="20"/>
        </w:rPr>
        <w:tab/>
        <w:t>The means testing category for a service in a service type mentioned in column 1 of an item of the following table is the means testing category mentioned in column 4 of the item.</w:t>
      </w:r>
    </w:p>
    <w:p w14:paraId="0CD1D1EA" w14:textId="77777777" w:rsidR="00557E7B" w:rsidRPr="003A0120" w:rsidRDefault="00557E7B" w:rsidP="00297A79">
      <w:pPr>
        <w:pStyle w:val="subsection"/>
        <w:rPr>
          <w:rFonts w:cs="Calibri"/>
          <w:strike/>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067B42C2"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1BCB47D"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1985" w:type="dxa"/>
            <w:tcBorders>
              <w:top w:val="single" w:sz="6" w:space="0" w:color="auto"/>
              <w:bottom w:val="single" w:sz="12" w:space="0" w:color="auto"/>
            </w:tcBorders>
          </w:tcPr>
          <w:p w14:paraId="7F64F91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5FB51E2E"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409" w:type="dxa"/>
            <w:tcBorders>
              <w:top w:val="single" w:sz="6" w:space="0" w:color="auto"/>
              <w:bottom w:val="single" w:sz="12" w:space="0" w:color="auto"/>
            </w:tcBorders>
          </w:tcPr>
          <w:p w14:paraId="4253AC58"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1F077972"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c>
          <w:tcPr>
            <w:tcW w:w="1560" w:type="dxa"/>
            <w:tcBorders>
              <w:top w:val="single" w:sz="6" w:space="0" w:color="auto"/>
              <w:bottom w:val="single" w:sz="12" w:space="0" w:color="auto"/>
            </w:tcBorders>
          </w:tcPr>
          <w:p w14:paraId="7CCADD35" w14:textId="77777777" w:rsidR="00FC08DA" w:rsidRPr="003A0120" w:rsidRDefault="00FC08DA" w:rsidP="00BD3D05">
            <w:pPr>
              <w:pStyle w:val="TableHeading"/>
              <w:rPr>
                <w:rFonts w:ascii="Calibri" w:hAnsi="Calibri" w:cs="Calibri"/>
              </w:rPr>
            </w:pPr>
            <w:r w:rsidRPr="003A0120">
              <w:rPr>
                <w:rFonts w:ascii="Calibri" w:hAnsi="Calibri" w:cs="Calibri"/>
              </w:rPr>
              <w:t>Column 4</w:t>
            </w:r>
          </w:p>
          <w:p w14:paraId="0D952F72" w14:textId="77777777" w:rsidR="00FC08DA" w:rsidRPr="003A0120" w:rsidRDefault="00FC08DA" w:rsidP="00BD3D05">
            <w:pPr>
              <w:pStyle w:val="TableHeading"/>
              <w:rPr>
                <w:rFonts w:ascii="Calibri" w:hAnsi="Calibri" w:cs="Calibri"/>
              </w:rPr>
            </w:pPr>
            <w:r w:rsidRPr="003A0120">
              <w:rPr>
                <w:rFonts w:ascii="Calibri" w:hAnsi="Calibri"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755FBA13" w14:textId="77777777" w:rsidR="00FC08DA" w:rsidRPr="003A0120" w:rsidRDefault="00FC08DA" w:rsidP="00540316">
            <w:pPr>
              <w:pStyle w:val="TableParagraph"/>
              <w:rPr>
                <w:sz w:val="20"/>
                <w:szCs w:val="20"/>
              </w:rPr>
            </w:pPr>
            <w:r w:rsidRPr="003A0120">
              <w:rPr>
                <w:sz w:val="20"/>
                <w:szCs w:val="20"/>
              </w:rPr>
              <w:t>Allied health and therapy</w:t>
            </w:r>
          </w:p>
        </w:tc>
        <w:tc>
          <w:tcPr>
            <w:tcW w:w="1985" w:type="dxa"/>
            <w:tcBorders>
              <w:top w:val="single" w:sz="12" w:space="0" w:color="auto"/>
            </w:tcBorders>
          </w:tcPr>
          <w:p w14:paraId="74726FF9" w14:textId="3247B8DB" w:rsidR="00FC08DA" w:rsidRPr="003A0120" w:rsidRDefault="00FC08DA" w:rsidP="00535811">
            <w:pPr>
              <w:pStyle w:val="Tablea"/>
              <w:numPr>
                <w:ilvl w:val="0"/>
                <w:numId w:val="80"/>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 w:val="20"/>
                <w:szCs w:val="20"/>
              </w:rPr>
            </w:pPr>
            <w:r w:rsidRPr="003A0120">
              <w:rPr>
                <w:sz w:val="20"/>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 w:val="20"/>
                <w:szCs w:val="20"/>
              </w:rPr>
            </w:pPr>
            <w:r w:rsidRPr="003A0120">
              <w:rPr>
                <w:sz w:val="20"/>
                <w:szCs w:val="20"/>
              </w:rPr>
              <w:t>Clinical supports</w:t>
            </w:r>
          </w:p>
        </w:tc>
      </w:tr>
      <w:tr w:rsidR="0035039C" w:rsidRPr="004636D4" w14:paraId="42B0BBBB" w14:textId="77777777">
        <w:tc>
          <w:tcPr>
            <w:tcW w:w="8359" w:type="dxa"/>
            <w:gridSpan w:val="5"/>
          </w:tcPr>
          <w:p w14:paraId="13085BA6" w14:textId="77777777" w:rsidR="0035039C" w:rsidRPr="003A0120" w:rsidRDefault="0035039C" w:rsidP="00BD3D05">
            <w:pPr>
              <w:pStyle w:val="Tabletext"/>
              <w:rPr>
                <w:rFonts w:ascii="Calibri" w:hAnsi="Calibri" w:cs="Calibri"/>
              </w:rPr>
            </w:pPr>
          </w:p>
        </w:tc>
      </w:tr>
      <w:tr w:rsidR="00FC08DA" w:rsidRPr="004636D4" w14:paraId="3D125E6D" w14:textId="77777777" w:rsidTr="00BD3D05">
        <w:tc>
          <w:tcPr>
            <w:tcW w:w="714" w:type="dxa"/>
          </w:tcPr>
          <w:p w14:paraId="111ED94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781C17E" w14:textId="77777777" w:rsidR="00FC08DA" w:rsidRPr="003A0120" w:rsidRDefault="00FC08DA" w:rsidP="00BD3D05">
            <w:pPr>
              <w:pStyle w:val="Tabletext"/>
              <w:rPr>
                <w:rFonts w:ascii="Calibri" w:hAnsi="Calibri" w:cs="Calibri"/>
              </w:rPr>
            </w:pPr>
            <w:r w:rsidRPr="003A0120">
              <w:rPr>
                <w:rFonts w:ascii="Calibri" w:hAnsi="Calibri" w:cs="Calibri"/>
              </w:rPr>
              <w:t>Domestic assistance</w:t>
            </w:r>
          </w:p>
        </w:tc>
        <w:tc>
          <w:tcPr>
            <w:tcW w:w="1985" w:type="dxa"/>
          </w:tcPr>
          <w:p w14:paraId="77E8FD06" w14:textId="5957EFDA" w:rsidR="00FC08DA" w:rsidRPr="003A0120" w:rsidRDefault="00FC08DA" w:rsidP="00535811">
            <w:pPr>
              <w:pStyle w:val="Tablea"/>
              <w:numPr>
                <w:ilvl w:val="0"/>
                <w:numId w:val="81"/>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lastRenderedPageBreak/>
              <w:t>TCP</w:t>
            </w:r>
          </w:p>
        </w:tc>
        <w:tc>
          <w:tcPr>
            <w:tcW w:w="2409" w:type="dxa"/>
          </w:tcPr>
          <w:p w14:paraId="640D2F5A" w14:textId="77777777" w:rsidR="00FC08DA" w:rsidRPr="003A0120" w:rsidRDefault="00FC08DA" w:rsidP="00BD3D05">
            <w:pPr>
              <w:pStyle w:val="Tabletext"/>
              <w:rPr>
                <w:rFonts w:ascii="Calibri" w:hAnsi="Calibri" w:cs="Calibri"/>
              </w:rPr>
            </w:pPr>
            <w:r w:rsidRPr="003A0120">
              <w:rPr>
                <w:rFonts w:ascii="Calibri" w:hAnsi="Calibri" w:cs="Calibri"/>
              </w:rPr>
              <w:lastRenderedPageBreak/>
              <w:t>Home and community services</w:t>
            </w:r>
          </w:p>
        </w:tc>
        <w:tc>
          <w:tcPr>
            <w:tcW w:w="1560" w:type="dxa"/>
          </w:tcPr>
          <w:p w14:paraId="68DE8E9F"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73773EF4" w14:textId="77777777" w:rsidTr="00BD3D05">
        <w:tc>
          <w:tcPr>
            <w:tcW w:w="714" w:type="dxa"/>
          </w:tcPr>
          <w:p w14:paraId="04BD4E53"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D7267A5" w14:textId="77777777" w:rsidR="00FC08DA" w:rsidRPr="003A0120" w:rsidRDefault="00FC08DA" w:rsidP="00BD3D05">
            <w:pPr>
              <w:pStyle w:val="Tabletext"/>
              <w:rPr>
                <w:rFonts w:ascii="Calibri" w:hAnsi="Calibri" w:cs="Calibri"/>
              </w:rPr>
            </w:pPr>
            <w:r w:rsidRPr="003A0120">
              <w:rPr>
                <w:rFonts w:ascii="Calibri" w:hAnsi="Calibri" w:cs="Calibri"/>
              </w:rPr>
              <w:t>Home maintenance and repairs</w:t>
            </w:r>
          </w:p>
        </w:tc>
        <w:tc>
          <w:tcPr>
            <w:tcW w:w="1985" w:type="dxa"/>
          </w:tcPr>
          <w:p w14:paraId="58FF0632" w14:textId="5FDB7766" w:rsidR="00FC08DA" w:rsidRPr="003A0120" w:rsidRDefault="00FC08DA" w:rsidP="00535811">
            <w:pPr>
              <w:pStyle w:val="Tablea"/>
              <w:numPr>
                <w:ilvl w:val="0"/>
                <w:numId w:val="82"/>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054642A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35039C" w:rsidRPr="004636D4" w14:paraId="62966D06" w14:textId="77777777">
        <w:tc>
          <w:tcPr>
            <w:tcW w:w="8359" w:type="dxa"/>
            <w:gridSpan w:val="5"/>
          </w:tcPr>
          <w:p w14:paraId="3776C5FE" w14:textId="77777777" w:rsidR="0035039C" w:rsidRPr="003A0120" w:rsidRDefault="0035039C" w:rsidP="00BD3D05">
            <w:pPr>
              <w:pStyle w:val="Tabletext"/>
              <w:rPr>
                <w:rFonts w:ascii="Calibri" w:hAnsi="Calibri" w:cs="Calibri"/>
              </w:rPr>
            </w:pPr>
          </w:p>
        </w:tc>
      </w:tr>
      <w:tr w:rsidR="00FC08DA" w:rsidRPr="004636D4" w14:paraId="70DF20F0" w14:textId="77777777" w:rsidTr="00BD3D05">
        <w:tc>
          <w:tcPr>
            <w:tcW w:w="714" w:type="dxa"/>
          </w:tcPr>
          <w:p w14:paraId="3FE1718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46CCDC33" w14:textId="77777777" w:rsidR="00FC08DA" w:rsidRPr="003A0120" w:rsidRDefault="00FC08DA" w:rsidP="00BD3D05">
            <w:pPr>
              <w:pStyle w:val="Tabletext"/>
              <w:rPr>
                <w:rFonts w:ascii="Calibri" w:hAnsi="Calibri" w:cs="Calibri"/>
              </w:rPr>
            </w:pPr>
            <w:r w:rsidRPr="003A0120">
              <w:rPr>
                <w:rFonts w:ascii="Calibri" w:hAnsi="Calibri" w:cs="Calibri"/>
              </w:rPr>
              <w:t>Meals</w:t>
            </w:r>
          </w:p>
        </w:tc>
        <w:tc>
          <w:tcPr>
            <w:tcW w:w="1985" w:type="dxa"/>
          </w:tcPr>
          <w:p w14:paraId="3C28650C" w14:textId="5A0E97DC" w:rsidR="00FC08DA" w:rsidRPr="003A0120" w:rsidRDefault="00FC08DA" w:rsidP="00535811">
            <w:pPr>
              <w:pStyle w:val="Tablea"/>
              <w:numPr>
                <w:ilvl w:val="0"/>
                <w:numId w:val="83"/>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2EF7BB7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16FC77C0" w14:textId="77777777" w:rsidTr="00BD3D05">
        <w:tc>
          <w:tcPr>
            <w:tcW w:w="714" w:type="dxa"/>
          </w:tcPr>
          <w:p w14:paraId="3AFF8230"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77322D99" w14:textId="77777777" w:rsidR="00FC08DA" w:rsidRPr="003A0120" w:rsidRDefault="00FC08DA" w:rsidP="00BD3D05">
            <w:pPr>
              <w:pStyle w:val="Tabletext"/>
              <w:rPr>
                <w:rFonts w:ascii="Calibri" w:hAnsi="Calibri" w:cs="Calibri"/>
              </w:rPr>
            </w:pPr>
            <w:r w:rsidRPr="003A0120">
              <w:rPr>
                <w:rFonts w:ascii="Calibri" w:hAnsi="Calibri" w:cs="Calibri"/>
              </w:rPr>
              <w:t>Nursing care</w:t>
            </w:r>
          </w:p>
        </w:tc>
        <w:tc>
          <w:tcPr>
            <w:tcW w:w="1985" w:type="dxa"/>
          </w:tcPr>
          <w:p w14:paraId="5B0C2F55" w14:textId="3DCDB7DA" w:rsidR="00FC08DA" w:rsidRPr="003A0120" w:rsidRDefault="00FC08DA" w:rsidP="00535811">
            <w:pPr>
              <w:pStyle w:val="Tablea"/>
              <w:numPr>
                <w:ilvl w:val="0"/>
                <w:numId w:val="84"/>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D3D05">
            <w:pPr>
              <w:pStyle w:val="Tabletext"/>
              <w:rPr>
                <w:rFonts w:ascii="Calibri" w:hAnsi="Calibri" w:cs="Calibri"/>
              </w:rPr>
            </w:pPr>
            <w:r w:rsidRPr="003A0120">
              <w:rPr>
                <w:rFonts w:ascii="Calibri" w:hAnsi="Calibri" w:cs="Calibri"/>
              </w:rPr>
              <w:t>Nursing and transition care</w:t>
            </w:r>
          </w:p>
        </w:tc>
        <w:tc>
          <w:tcPr>
            <w:tcW w:w="1560" w:type="dxa"/>
          </w:tcPr>
          <w:p w14:paraId="3619CDE4"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61E808EB" w14:textId="77777777" w:rsidTr="00BD3D05">
        <w:tc>
          <w:tcPr>
            <w:tcW w:w="714" w:type="dxa"/>
          </w:tcPr>
          <w:p w14:paraId="6E8AC502"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5CB4C9C6" w14:textId="77777777" w:rsidR="00FC08DA" w:rsidRPr="003A0120" w:rsidRDefault="00FC08DA" w:rsidP="00BD3D05">
            <w:pPr>
              <w:pStyle w:val="Tabletext"/>
              <w:rPr>
                <w:rFonts w:ascii="Calibri" w:hAnsi="Calibri" w:cs="Calibri"/>
              </w:rPr>
            </w:pPr>
            <w:r w:rsidRPr="003A0120">
              <w:rPr>
                <w:rFonts w:ascii="Calibri" w:hAnsi="Calibri" w:cs="Calibri"/>
              </w:rPr>
              <w:t>Nutrition</w:t>
            </w:r>
          </w:p>
        </w:tc>
        <w:tc>
          <w:tcPr>
            <w:tcW w:w="1985" w:type="dxa"/>
          </w:tcPr>
          <w:p w14:paraId="1EAD8813" w14:textId="63150A53" w:rsidR="00FC08DA" w:rsidRPr="003A0120" w:rsidRDefault="00FC08DA" w:rsidP="00535811">
            <w:pPr>
              <w:pStyle w:val="Tablea"/>
              <w:numPr>
                <w:ilvl w:val="0"/>
                <w:numId w:val="85"/>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4359AA53"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15C14036" w14:textId="77777777" w:rsidTr="00BD3D05">
        <w:tc>
          <w:tcPr>
            <w:tcW w:w="714" w:type="dxa"/>
          </w:tcPr>
          <w:p w14:paraId="1DAB0640"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451B87C9" w14:textId="77777777" w:rsidR="00FC08DA" w:rsidRPr="003A0120" w:rsidRDefault="00FC08DA" w:rsidP="00BD3D05">
            <w:pPr>
              <w:pStyle w:val="Tabletext"/>
              <w:rPr>
                <w:rFonts w:ascii="Calibri" w:hAnsi="Calibri" w:cs="Calibri"/>
              </w:rPr>
            </w:pPr>
            <w:r w:rsidRPr="003A0120">
              <w:rPr>
                <w:rFonts w:ascii="Calibri" w:hAnsi="Calibri" w:cs="Calibri"/>
              </w:rPr>
              <w:t>Personal care</w:t>
            </w:r>
          </w:p>
        </w:tc>
        <w:tc>
          <w:tcPr>
            <w:tcW w:w="1985" w:type="dxa"/>
          </w:tcPr>
          <w:p w14:paraId="4C350F3F" w14:textId="1E63817A" w:rsidR="00FC08DA" w:rsidRPr="003A0120" w:rsidRDefault="00FC08DA" w:rsidP="00535811">
            <w:pPr>
              <w:pStyle w:val="Tablea"/>
              <w:numPr>
                <w:ilvl w:val="0"/>
                <w:numId w:val="86"/>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5185D174" w14:textId="77777777" w:rsidR="00FC08DA" w:rsidRPr="003A0120" w:rsidRDefault="00FC08DA" w:rsidP="00BD3D05">
            <w:pPr>
              <w:pStyle w:val="Tabletext"/>
              <w:rPr>
                <w:rFonts w:ascii="Calibri" w:hAnsi="Calibri" w:cs="Calibri"/>
              </w:rPr>
            </w:pPr>
            <w:r w:rsidRPr="003A0120">
              <w:rPr>
                <w:rFonts w:ascii="Calibri" w:hAnsi="Calibri" w:cs="Calibri"/>
              </w:rPr>
              <w:t>Independence</w:t>
            </w:r>
          </w:p>
        </w:tc>
      </w:tr>
    </w:tbl>
    <w:p w14:paraId="31C90EC4" w14:textId="190CE778" w:rsidR="00FC08DA" w:rsidRPr="00D53ED4" w:rsidRDefault="00FC08DA" w:rsidP="00D53ED4">
      <w:pPr>
        <w:rPr>
          <w:color w:val="227ACB"/>
          <w:sz w:val="24"/>
        </w:rPr>
      </w:pPr>
      <w:r w:rsidRPr="00D53ED4">
        <w:rPr>
          <w:b/>
          <w:bCs/>
          <w:color w:val="227ACB"/>
          <w:sz w:val="24"/>
        </w:rPr>
        <w:t>Division 4</w:t>
      </w:r>
      <w:r w:rsidR="000173E4" w:rsidRPr="00D53ED4">
        <w:rPr>
          <w:b/>
          <w:bCs/>
          <w:color w:val="227ACB"/>
          <w:sz w:val="24"/>
        </w:rPr>
        <w:t xml:space="preserve"> – </w:t>
      </w:r>
      <w:r w:rsidRPr="00D53ED4">
        <w:rPr>
          <w:b/>
          <w:bCs/>
          <w:color w:val="227ACB"/>
          <w:sz w:val="24"/>
        </w:rPr>
        <w:t>Assistive</w:t>
      </w:r>
      <w:r w:rsidR="000173E4" w:rsidRPr="00D53ED4">
        <w:rPr>
          <w:b/>
          <w:bCs/>
          <w:color w:val="227ACB"/>
          <w:sz w:val="24"/>
        </w:rPr>
        <w:t xml:space="preserve"> </w:t>
      </w:r>
      <w:r w:rsidRPr="00D53ED4">
        <w:rPr>
          <w:b/>
          <w:bCs/>
          <w:color w:val="227ACB"/>
          <w:sz w:val="24"/>
        </w:rPr>
        <w:t>technology service types</w:t>
      </w:r>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291D3A73"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equipment and products.</w:t>
      </w:r>
    </w:p>
    <w:p w14:paraId="46288D0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Means testing category</w:t>
      </w:r>
    </w:p>
    <w:p w14:paraId="1CB63E60" w14:textId="61581A47" w:rsidR="00FC08DA" w:rsidRPr="003A0120" w:rsidRDefault="00FC08DA" w:rsidP="001752A7">
      <w:pPr>
        <w:pStyle w:val="subsection"/>
        <w:ind w:left="720" w:hanging="720"/>
        <w:rPr>
          <w:rFonts w:cs="Calibri"/>
          <w:sz w:val="20"/>
        </w:rPr>
      </w:pPr>
      <w:r w:rsidRPr="003A0120">
        <w:rPr>
          <w:rFonts w:cs="Calibri"/>
          <w:sz w:val="20"/>
        </w:rPr>
        <w:t>(2)</w:t>
      </w:r>
      <w:r w:rsidRPr="003A0120">
        <w:rPr>
          <w:rFonts w:cs="Calibri"/>
          <w:sz w:val="20"/>
        </w:rPr>
        <w:tab/>
        <w:t xml:space="preserve">For a service listed and described in any of items 1 to 10 of the following table, </w:t>
      </w:r>
      <w:r w:rsidRPr="003A0120">
        <w:rPr>
          <w:rFonts w:eastAsia="Calibri" w:cs="Calibri"/>
          <w:sz w:val="20"/>
        </w:rPr>
        <w:t>the means testing category is independence.</w:t>
      </w:r>
    </w:p>
    <w:p w14:paraId="1683A8A4" w14:textId="0BF50118" w:rsidR="00FC08DA" w:rsidRDefault="00FC08DA" w:rsidP="00FC08DA">
      <w:pPr>
        <w:pStyle w:val="subsection"/>
        <w:rPr>
          <w:rFonts w:eastAsia="Calibri" w:cs="Calibri"/>
          <w:sz w:val="20"/>
        </w:rPr>
      </w:pPr>
      <w:r w:rsidRPr="003A0120">
        <w:rPr>
          <w:rFonts w:cs="Calibri"/>
          <w:sz w:val="20"/>
        </w:rPr>
        <w:t>(3)</w:t>
      </w:r>
      <w:r w:rsidRPr="003A0120">
        <w:rPr>
          <w:rFonts w:cs="Calibri"/>
          <w:sz w:val="20"/>
        </w:rPr>
        <w:tab/>
        <w:t>For the service listed and described in item 11 of the following table, t</w:t>
      </w:r>
      <w:r w:rsidRPr="003A0120">
        <w:rPr>
          <w:rFonts w:eastAsia="Calibri" w:cs="Calibri"/>
          <w:sz w:val="20"/>
        </w:rPr>
        <w:t>he means testing category is clinical supports.</w:t>
      </w:r>
    </w:p>
    <w:p w14:paraId="29CF0BF7" w14:textId="77777777" w:rsidR="0007229E" w:rsidRPr="003A0120" w:rsidRDefault="0007229E" w:rsidP="00FC08DA">
      <w:pPr>
        <w:pStyle w:val="subsection"/>
        <w:rPr>
          <w:rFonts w:eastAsia="Calibri"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5CB4A8F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9C3865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7D068E2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7F893FDE"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3603441" w14:textId="77777777" w:rsidTr="00BD3D05">
        <w:tc>
          <w:tcPr>
            <w:tcW w:w="714" w:type="dxa"/>
          </w:tcPr>
          <w:p w14:paraId="4E5FBEB4"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4A23DC27" w14:textId="77777777" w:rsidR="00FC08DA" w:rsidRPr="003A0120" w:rsidRDefault="00FC08DA" w:rsidP="00BD3D05">
            <w:pPr>
              <w:pStyle w:val="Tabletext"/>
              <w:rPr>
                <w:rFonts w:ascii="Calibri" w:hAnsi="Calibri" w:cs="Calibri"/>
              </w:rPr>
            </w:pPr>
            <w:r w:rsidRPr="003A0120">
              <w:rPr>
                <w:rFonts w:ascii="Calibri" w:hAnsi="Calibri" w:cs="Calibri"/>
              </w:rPr>
              <w:t>Mobility items (non</w:t>
            </w:r>
            <w:r w:rsidRPr="003A0120">
              <w:rPr>
                <w:rFonts w:ascii="Calibri" w:hAnsi="Calibri" w:cs="Calibri"/>
              </w:rPr>
              <w:noBreakHyphen/>
              <w:t>loan)</w:t>
            </w:r>
          </w:p>
        </w:tc>
        <w:tc>
          <w:tcPr>
            <w:tcW w:w="5954" w:type="dxa"/>
          </w:tcPr>
          <w:p w14:paraId="5CC1990F"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0A19CCF0" w14:textId="151842B3" w:rsidR="00FC08DA" w:rsidRPr="003A0120" w:rsidRDefault="00FC08DA" w:rsidP="00535811">
            <w:pPr>
              <w:pStyle w:val="Tablea"/>
              <w:numPr>
                <w:ilvl w:val="0"/>
                <w:numId w:val="87"/>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29A37508" w14:textId="77777777" w:rsidR="00FC08DA" w:rsidRPr="003A0120" w:rsidRDefault="00FC08DA" w:rsidP="00BD3D05">
            <w:pPr>
              <w:pStyle w:val="Tabletext"/>
              <w:rPr>
                <w:rFonts w:ascii="Calibri" w:hAnsi="Calibri" w:cs="Calibri"/>
              </w:rPr>
            </w:pPr>
            <w:r w:rsidRPr="003A0120">
              <w:rPr>
                <w:rFonts w:ascii="Calibri" w:hAnsi="Calibri" w:cs="Calibri"/>
              </w:rPr>
              <w:t>Mobility items (loan)</w:t>
            </w:r>
          </w:p>
        </w:tc>
        <w:tc>
          <w:tcPr>
            <w:tcW w:w="5954" w:type="dxa"/>
          </w:tcPr>
          <w:p w14:paraId="7ECD8C3E"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2E8A2CA5" w14:textId="2C2FF89C" w:rsidR="00FC08DA" w:rsidRPr="003A0120" w:rsidRDefault="00540316" w:rsidP="00535811">
            <w:pPr>
              <w:pStyle w:val="Tablea"/>
              <w:numPr>
                <w:ilvl w:val="0"/>
                <w:numId w:val="88"/>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11</w:t>
            </w:r>
          </w:p>
        </w:tc>
        <w:tc>
          <w:tcPr>
            <w:tcW w:w="1691" w:type="dxa"/>
          </w:tcPr>
          <w:p w14:paraId="6B2DD92E" w14:textId="77777777" w:rsidR="00FC08DA" w:rsidRPr="003A0120" w:rsidRDefault="00FC08DA" w:rsidP="00BD3D05">
            <w:pPr>
              <w:pStyle w:val="Tabletext"/>
              <w:rPr>
                <w:rFonts w:ascii="Calibri" w:hAnsi="Calibri" w:cs="Calibri"/>
              </w:rPr>
            </w:pPr>
            <w:r w:rsidRPr="003A0120">
              <w:rPr>
                <w:rFonts w:ascii="Calibri" w:eastAsia="Calibri" w:hAnsi="Calibri" w:cs="Calibri"/>
              </w:rPr>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 xml:space="preserve">(i)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D53ED4" w:rsidRDefault="00FC08DA" w:rsidP="00D53ED4">
      <w:pPr>
        <w:rPr>
          <w:color w:val="227ACB"/>
          <w:sz w:val="24"/>
        </w:rPr>
      </w:pPr>
      <w:r w:rsidRPr="00D53ED4">
        <w:rPr>
          <w:b/>
          <w:bCs/>
          <w:color w:val="227ACB"/>
          <w:sz w:val="24"/>
        </w:rPr>
        <w:t>Division 5</w:t>
      </w:r>
      <w:r w:rsidR="000173E4" w:rsidRPr="00D53ED4">
        <w:rPr>
          <w:b/>
          <w:bCs/>
          <w:color w:val="227ACB"/>
          <w:sz w:val="24"/>
        </w:rPr>
        <w:t xml:space="preserve"> – </w:t>
      </w:r>
      <w:r w:rsidRPr="00D53ED4">
        <w:rPr>
          <w:b/>
          <w:bCs/>
          <w:color w:val="227ACB"/>
          <w:sz w:val="24"/>
        </w:rPr>
        <w:t>Other</w:t>
      </w:r>
      <w:r w:rsidR="000173E4" w:rsidRPr="00D53ED4">
        <w:rPr>
          <w:b/>
          <w:bCs/>
          <w:color w:val="227ACB"/>
          <w:sz w:val="24"/>
        </w:rPr>
        <w:t xml:space="preserve"> </w:t>
      </w:r>
      <w:r w:rsidRPr="00D53ED4">
        <w:rPr>
          <w:b/>
          <w:bCs/>
          <w:color w:val="227ACB"/>
          <w:sz w:val="24"/>
        </w:rPr>
        <w:t>specified matters for assistive technology service types</w:t>
      </w:r>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t>115  All service types must be delivered in a home or community setting</w:t>
      </w:r>
    </w:p>
    <w:p w14:paraId="5737B7E6" w14:textId="4AE2656B" w:rsidR="00FC08DA" w:rsidRPr="003A0120" w:rsidRDefault="00FC08DA" w:rsidP="00FC08DA">
      <w:pPr>
        <w:pStyle w:val="subsection"/>
        <w:rPr>
          <w:rFonts w:cs="Calibri"/>
          <w:sz w:val="20"/>
        </w:rPr>
      </w:pPr>
      <w:r w:rsidRPr="003A0120">
        <w:rPr>
          <w:rFonts w:cs="Calibri"/>
          <w:sz w:val="20"/>
        </w:rPr>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77777777" w:rsidR="00FC08DA" w:rsidRPr="003A0120" w:rsidRDefault="00FC08DA" w:rsidP="00FC08DA">
      <w:pPr>
        <w:pStyle w:val="subsection"/>
        <w:rPr>
          <w:rFonts w:cs="Calibri"/>
          <w:sz w:val="20"/>
        </w:rPr>
      </w:pPr>
      <w:r w:rsidRPr="003A0120">
        <w:rPr>
          <w:rFonts w:cs="Calibri"/>
          <w:sz w:val="20"/>
        </w:rPr>
        <w:tab/>
      </w:r>
      <w:r w:rsidRPr="003A0120">
        <w:rPr>
          <w:rFonts w:cs="Calibri"/>
          <w:sz w:val="20"/>
        </w:rPr>
        <w:tab/>
        <w:t>The service type equipment and products:</w:t>
      </w:r>
    </w:p>
    <w:p w14:paraId="218F2851"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assistive technology; and</w:t>
      </w:r>
    </w:p>
    <w:p w14:paraId="0C0A680C"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can be delivered under any of the following specialist aged care programs:</w:t>
      </w:r>
    </w:p>
    <w:p w14:paraId="064645D1"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w:t>
      </w:r>
      <w:r w:rsidRPr="003A0120">
        <w:rPr>
          <w:rFonts w:ascii="Calibri" w:hAnsi="Calibri" w:cs="Calibri"/>
          <w:sz w:val="20"/>
        </w:rPr>
        <w:tab/>
        <w:t>CHSP;</w:t>
      </w:r>
    </w:p>
    <w:p w14:paraId="50F111E8"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w:t>
      </w:r>
      <w:r w:rsidRPr="003A0120">
        <w:rPr>
          <w:rFonts w:ascii="Calibri" w:hAnsi="Calibri" w:cs="Calibri"/>
          <w:sz w:val="20"/>
        </w:rPr>
        <w:tab/>
        <w:t>MPSP;</w:t>
      </w:r>
    </w:p>
    <w:p w14:paraId="4B48C6D9"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(iii)</w:t>
      </w:r>
      <w:r w:rsidRPr="003A0120">
        <w:rPr>
          <w:rFonts w:ascii="Calibri" w:hAnsi="Calibri" w:cs="Calibri"/>
          <w:sz w:val="20"/>
        </w:rPr>
        <w:tab/>
        <w:t>NATSIFACP;</w:t>
      </w:r>
    </w:p>
    <w:p w14:paraId="42015D4E"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(iv)</w:t>
      </w:r>
      <w:r w:rsidRPr="003A0120">
        <w:rPr>
          <w:rFonts w:ascii="Calibri" w:hAnsi="Calibri" w:cs="Calibri"/>
          <w:sz w:val="20"/>
        </w:rPr>
        <w:tab/>
        <w:t>TCP; and</w:t>
      </w:r>
    </w:p>
    <w:p w14:paraId="49655772" w14:textId="77777777" w:rsidR="00FC08DA" w:rsidRPr="003A0120" w:rsidRDefault="00FC08DA" w:rsidP="00FC08DA">
      <w:pPr>
        <w:pStyle w:val="paragraph"/>
        <w:ind w:left="720" w:hanging="720"/>
        <w:rPr>
          <w:rFonts w:ascii="Calibri" w:hAnsi="Calibri" w:cs="Calibri"/>
          <w:sz w:val="20"/>
          <w:szCs w:val="20"/>
        </w:rPr>
      </w:pPr>
      <w:r w:rsidRPr="003A0120">
        <w:rPr>
          <w:rFonts w:ascii="Calibri" w:hAnsi="Calibri" w:cs="Calibri"/>
          <w:sz w:val="20"/>
          <w:szCs w:val="20"/>
        </w:rPr>
        <w:tab/>
        <w:t>(c) can be delivered under the provider registration category assistive technology and home modifications.</w:t>
      </w:r>
    </w:p>
    <w:p w14:paraId="4FD88FA6" w14:textId="73CE0A72" w:rsidR="00FC08DA" w:rsidRPr="003A0120" w:rsidRDefault="00FC08DA" w:rsidP="00D53ED4">
      <w:pPr>
        <w:rPr>
          <w:szCs w:val="20"/>
        </w:rPr>
      </w:pPr>
      <w:r w:rsidRPr="00D53ED4">
        <w:rPr>
          <w:b/>
          <w:bCs/>
          <w:color w:val="227ACB"/>
          <w:sz w:val="24"/>
        </w:rPr>
        <w:t>Division 8</w:t>
      </w:r>
      <w:r w:rsidR="000173E4" w:rsidRPr="00D53ED4">
        <w:rPr>
          <w:b/>
          <w:bCs/>
          <w:color w:val="227ACB"/>
          <w:sz w:val="24"/>
        </w:rPr>
        <w:t xml:space="preserve"> </w:t>
      </w:r>
      <w:r w:rsidR="00662B12" w:rsidRPr="00D53ED4">
        <w:rPr>
          <w:b/>
          <w:bCs/>
          <w:color w:val="227ACB"/>
          <w:sz w:val="24"/>
        </w:rPr>
        <w:t xml:space="preserve">– </w:t>
      </w:r>
      <w:r w:rsidRPr="00D53ED4">
        <w:rPr>
          <w:b/>
          <w:bCs/>
          <w:color w:val="227ACB"/>
          <w:sz w:val="24"/>
        </w:rPr>
        <w:t>Residential</w:t>
      </w:r>
      <w:r w:rsidR="00662B12" w:rsidRPr="00D53ED4">
        <w:rPr>
          <w:b/>
          <w:bCs/>
          <w:color w:val="227ACB"/>
          <w:sz w:val="24"/>
        </w:rPr>
        <w:t xml:space="preserve"> </w:t>
      </w:r>
      <w:r w:rsidRPr="00D53ED4">
        <w:rPr>
          <w:b/>
          <w:bCs/>
          <w:color w:val="227ACB"/>
          <w:sz w:val="24"/>
        </w:rPr>
        <w:t>care service types</w:t>
      </w:r>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accommodation.</w:t>
      </w:r>
    </w:p>
    <w:p w14:paraId="41D75719"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4D8CA01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6E680F4"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73EDC80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41EFDD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2" w:space="0" w:color="auto"/>
              <w:bottom w:val="single" w:sz="2" w:space="0" w:color="auto"/>
            </w:tcBorders>
          </w:tcPr>
          <w:p w14:paraId="0752102A" w14:textId="77777777" w:rsidR="00FC08DA" w:rsidRPr="003A0120" w:rsidRDefault="00FC08DA" w:rsidP="00BD3D05">
            <w:pPr>
              <w:pStyle w:val="Tabletext"/>
              <w:rPr>
                <w:rFonts w:ascii="Calibri" w:hAnsi="Calibri" w:cs="Calibri"/>
              </w:rPr>
            </w:pPr>
            <w:r w:rsidRPr="003A0120">
              <w:rPr>
                <w:rFonts w:ascii="Calibri" w:hAnsi="Calibri" w:cs="Calibri"/>
              </w:rPr>
              <w:t>Accommodation</w:t>
            </w:r>
          </w:p>
        </w:tc>
        <w:tc>
          <w:tcPr>
            <w:tcW w:w="5765" w:type="dxa"/>
            <w:tcBorders>
              <w:top w:val="single" w:sz="2" w:space="0" w:color="auto"/>
              <w:bottom w:val="single" w:sz="2" w:space="0" w:color="auto"/>
            </w:tcBorders>
          </w:tcPr>
          <w:p w14:paraId="7242C451"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67245F3" w14:textId="45A2CCCF" w:rsidR="00FC08DA" w:rsidRPr="003A0120" w:rsidRDefault="00FC08DA" w:rsidP="00535811">
            <w:pPr>
              <w:pStyle w:val="Tablea"/>
              <w:numPr>
                <w:ilvl w:val="0"/>
                <w:numId w:val="89"/>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D3D05">
            <w:pPr>
              <w:pStyle w:val="Tabletext"/>
              <w:rPr>
                <w:rFonts w:ascii="Calibri" w:hAnsi="Calibri" w:cs="Calibri"/>
              </w:rPr>
            </w:pPr>
            <w:r w:rsidRPr="003A0120">
              <w:rPr>
                <w:rFonts w:ascii="Calibri" w:hAnsi="Calibri" w:cs="Calibri"/>
              </w:rPr>
              <w:lastRenderedPageBreak/>
              <w:t>2</w:t>
            </w:r>
          </w:p>
        </w:tc>
        <w:tc>
          <w:tcPr>
            <w:tcW w:w="1833" w:type="dxa"/>
            <w:tcBorders>
              <w:top w:val="single" w:sz="2" w:space="0" w:color="auto"/>
              <w:bottom w:val="single" w:sz="12" w:space="0" w:color="auto"/>
            </w:tcBorders>
          </w:tcPr>
          <w:p w14:paraId="581A856C" w14:textId="77777777" w:rsidR="00FC08DA" w:rsidRPr="003A0120" w:rsidRDefault="00FC08DA" w:rsidP="00BD3D05">
            <w:pPr>
              <w:pStyle w:val="Tabletext"/>
              <w:rPr>
                <w:rFonts w:ascii="Calibri" w:hAnsi="Calibri" w:cs="Calibri"/>
              </w:rPr>
            </w:pPr>
            <w:r w:rsidRPr="003A0120">
              <w:rPr>
                <w:rFonts w:ascii="Calibri" w:hAnsi="Calibri" w:cs="Calibri"/>
              </w:rPr>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D3D05">
            <w:pPr>
              <w:pStyle w:val="Tabletext"/>
              <w:rPr>
                <w:rFonts w:ascii="Calibri" w:hAnsi="Calibri" w:cs="Calibri"/>
              </w:rPr>
            </w:pPr>
            <w:r w:rsidRPr="003A0120">
              <w:rPr>
                <w:rFonts w:ascii="Calibri" w:hAnsi="Calibri" w:cs="Calibri"/>
              </w:rPr>
              <w:t>Administration relating to the general operation of the residential care home, including accommodation agreements, accommodation bond agreements and accommodation charge agreements</w:t>
            </w:r>
          </w:p>
        </w:tc>
      </w:tr>
    </w:tbl>
    <w:p w14:paraId="55D0BB79" w14:textId="77777777" w:rsidR="00483173" w:rsidRDefault="00483173" w:rsidP="007B7277">
      <w:pPr>
        <w:rPr>
          <w:b/>
          <w:bCs/>
          <w:sz w:val="22"/>
          <w:szCs w:val="22"/>
        </w:rPr>
      </w:pPr>
    </w:p>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everyday living.</w:t>
      </w:r>
    </w:p>
    <w:p w14:paraId="0B776D0A"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654D5E8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42FD80D"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07" w:type="dxa"/>
            <w:tcBorders>
              <w:top w:val="single" w:sz="6" w:space="0" w:color="auto"/>
              <w:bottom w:val="single" w:sz="12" w:space="0" w:color="auto"/>
            </w:tcBorders>
          </w:tcPr>
          <w:p w14:paraId="1A804C5B"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6FE0C8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69F9B6A2" w14:textId="77777777" w:rsidR="00FC08DA" w:rsidRPr="003A0120" w:rsidRDefault="00FC08DA" w:rsidP="00BD3D05">
            <w:pPr>
              <w:pStyle w:val="Tabletext"/>
              <w:rPr>
                <w:rFonts w:ascii="Calibri" w:hAnsi="Calibri" w:cs="Calibri"/>
              </w:rPr>
            </w:pPr>
            <w:r w:rsidRPr="003A0120">
              <w:rPr>
                <w:rFonts w:ascii="Calibri" w:hAnsi="Calibri" w:cs="Calibri"/>
              </w:rPr>
              <w:t>Operational administration and emergency assistance</w:t>
            </w:r>
          </w:p>
        </w:tc>
        <w:tc>
          <w:tcPr>
            <w:tcW w:w="5907" w:type="dxa"/>
            <w:tcBorders>
              <w:top w:val="single" w:sz="12" w:space="0" w:color="auto"/>
            </w:tcBorders>
          </w:tcPr>
          <w:p w14:paraId="2BE05C9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94CCA5F" w14:textId="183F128B" w:rsidR="00FC08DA" w:rsidRPr="003A0120" w:rsidRDefault="00FC08DA" w:rsidP="00535811">
            <w:pPr>
              <w:pStyle w:val="Tablea"/>
              <w:numPr>
                <w:ilvl w:val="0"/>
                <w:numId w:val="90"/>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(i)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(i) at all times, having at least one suitable employee of the registered provider onsite and able to take action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(ii) if an individual is in need of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(iii) activation of emergency plans in the case of fire, floods or other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549AABC3" w14:textId="77777777" w:rsidR="00FC08DA" w:rsidRPr="003A0120" w:rsidRDefault="00FC08DA" w:rsidP="00BD3D05">
            <w:pPr>
              <w:pStyle w:val="Tabletext"/>
              <w:rPr>
                <w:rFonts w:ascii="Calibri" w:hAnsi="Calibri" w:cs="Calibri"/>
              </w:rPr>
            </w:pPr>
            <w:r w:rsidRPr="003A0120">
              <w:rPr>
                <w:rFonts w:ascii="Calibri" w:hAnsi="Calibri" w:cs="Calibri"/>
              </w:rPr>
              <w:t>Communication services</w:t>
            </w:r>
          </w:p>
        </w:tc>
        <w:tc>
          <w:tcPr>
            <w:tcW w:w="5907" w:type="dxa"/>
          </w:tcPr>
          <w:p w14:paraId="4CBC2E75" w14:textId="77777777" w:rsidR="00FC08DA" w:rsidRPr="003A0120" w:rsidRDefault="00FC08DA" w:rsidP="00BD3D05">
            <w:pPr>
              <w:pStyle w:val="Tabletext"/>
              <w:rPr>
                <w:rFonts w:ascii="Calibri" w:hAnsi="Calibri" w:cs="Calibri"/>
              </w:rPr>
            </w:pPr>
            <w:r w:rsidRPr="003A0120">
              <w:rPr>
                <w:rFonts w:ascii="Calibri" w:hAnsi="Calibri" w:cs="Calibri"/>
              </w:rPr>
              <w:t>Access for individuals to an external telecommunications mechanism in the residential care home (and in individual’s rooms if requested), such as telephone, internet or Wi</w:t>
            </w:r>
            <w:r w:rsidRPr="003A0120">
              <w:rPr>
                <w:rFonts w:ascii="Calibri" w:hAnsi="Calibri" w:cs="Calibri"/>
              </w:rPr>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942AB47" w14:textId="77777777" w:rsidR="00FC08DA" w:rsidRPr="003A0120" w:rsidRDefault="00FC08DA" w:rsidP="00BD3D05">
            <w:pPr>
              <w:pStyle w:val="Tabletext"/>
              <w:rPr>
                <w:rFonts w:ascii="Calibri" w:hAnsi="Calibri" w:cs="Calibri"/>
              </w:rPr>
            </w:pPr>
            <w:r w:rsidRPr="003A0120">
              <w:rPr>
                <w:rFonts w:ascii="Calibri" w:hAnsi="Calibri" w:cs="Calibri"/>
              </w:rPr>
              <w:t>Utilities</w:t>
            </w:r>
          </w:p>
        </w:tc>
        <w:tc>
          <w:tcPr>
            <w:tcW w:w="5907" w:type="dxa"/>
          </w:tcPr>
          <w:p w14:paraId="3DB1B2F6"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652B5DFB" w14:textId="39C208D2" w:rsidR="00FC08DA" w:rsidRPr="003A0120" w:rsidRDefault="00FC08DA" w:rsidP="00535811">
            <w:pPr>
              <w:pStyle w:val="Tablea"/>
              <w:numPr>
                <w:ilvl w:val="0"/>
                <w:numId w:val="91"/>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D3D05">
            <w:pPr>
              <w:pStyle w:val="Tabletext"/>
              <w:rPr>
                <w:rFonts w:ascii="Calibri" w:hAnsi="Calibri" w:cs="Calibri"/>
              </w:rPr>
            </w:pPr>
            <w:r w:rsidRPr="003A0120">
              <w:rPr>
                <w:rFonts w:ascii="Calibri" w:hAnsi="Calibri" w:cs="Calibri"/>
              </w:rPr>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5C174FC7" w14:textId="77777777" w:rsidR="00FC08DA" w:rsidRPr="003A0120" w:rsidRDefault="00FC08DA" w:rsidP="00BD3D05">
            <w:pPr>
              <w:pStyle w:val="Tabletext"/>
              <w:rPr>
                <w:rFonts w:ascii="Calibri" w:hAnsi="Calibri" w:cs="Calibri"/>
              </w:rPr>
            </w:pPr>
            <w:r w:rsidRPr="003A0120">
              <w:rPr>
                <w:rFonts w:ascii="Calibri" w:hAnsi="Calibri" w:cs="Calibri"/>
              </w:rPr>
              <w:t>Cleaning services and waste disposal</w:t>
            </w:r>
          </w:p>
        </w:tc>
        <w:tc>
          <w:tcPr>
            <w:tcW w:w="5907" w:type="dxa"/>
          </w:tcPr>
          <w:p w14:paraId="055C761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72A0573" w14:textId="05EB08E3" w:rsidR="00FC08DA" w:rsidRPr="003A0120" w:rsidRDefault="00FC08DA" w:rsidP="00535811">
            <w:pPr>
              <w:pStyle w:val="Tablea"/>
              <w:numPr>
                <w:ilvl w:val="0"/>
                <w:numId w:val="92"/>
              </w:numPr>
              <w:rPr>
                <w:sz w:val="20"/>
              </w:rPr>
            </w:pPr>
            <w:r w:rsidRPr="003A0120">
              <w:rPr>
                <w:sz w:val="20"/>
              </w:rPr>
              <w:t>cleanliness and tidiness of the entire residential care home, including the individual’s personal area unless the individual chooses to and is able to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7F14F8D9" w14:textId="77777777" w:rsidR="00FC08DA" w:rsidRPr="003A0120" w:rsidRDefault="00FC08DA" w:rsidP="00BD3D05">
            <w:pPr>
              <w:pStyle w:val="Tabletext"/>
              <w:rPr>
                <w:rFonts w:ascii="Calibri" w:hAnsi="Calibri" w:cs="Calibri"/>
              </w:rPr>
            </w:pPr>
            <w:r w:rsidRPr="003A0120">
              <w:rPr>
                <w:rFonts w:ascii="Calibri" w:hAnsi="Calibri" w:cs="Calibri"/>
              </w:rPr>
              <w:t>Communal furnishings</w:t>
            </w:r>
          </w:p>
        </w:tc>
        <w:tc>
          <w:tcPr>
            <w:tcW w:w="5907" w:type="dxa"/>
          </w:tcPr>
          <w:p w14:paraId="629BA1D4" w14:textId="77777777" w:rsidR="00FC08DA" w:rsidRPr="003A0120" w:rsidRDefault="00FC08DA" w:rsidP="00BD3D05">
            <w:pPr>
              <w:pStyle w:val="Tabletext"/>
              <w:rPr>
                <w:rFonts w:ascii="Calibri" w:hAnsi="Calibri" w:cs="Calibri"/>
              </w:rPr>
            </w:pPr>
            <w:r w:rsidRPr="003A0120">
              <w:rPr>
                <w:rFonts w:ascii="Calibri" w:hAnsi="Calibri" w:cs="Calibri"/>
              </w:rPr>
              <w:t>Fit</w:t>
            </w:r>
            <w:r w:rsidRPr="003A0120">
              <w:rPr>
                <w:rFonts w:ascii="Calibri" w:hAnsi="Calibri" w:cs="Calibri"/>
              </w:rPr>
              <w:noBreakHyphen/>
              <w:t>for</w:t>
            </w:r>
            <w:r w:rsidRPr="003A0120">
              <w:rPr>
                <w:rFonts w:ascii="Calibri" w:hAnsi="Calibri" w:cs="Calibri"/>
              </w:rPr>
              <w:noBreakHyphen/>
              <w:t>purpose communal lounge and dining furniture, including the following:</w:t>
            </w:r>
          </w:p>
          <w:p w14:paraId="079C2BBE" w14:textId="4528949B" w:rsidR="00FC08DA" w:rsidRPr="003A0120" w:rsidRDefault="00FC08DA" w:rsidP="00535811">
            <w:pPr>
              <w:pStyle w:val="Tablea"/>
              <w:numPr>
                <w:ilvl w:val="0"/>
                <w:numId w:val="93"/>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lastRenderedPageBreak/>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D3D05">
            <w:pPr>
              <w:pStyle w:val="Tabletext"/>
              <w:rPr>
                <w:rFonts w:ascii="Calibri" w:hAnsi="Calibri" w:cs="Calibri"/>
              </w:rPr>
            </w:pPr>
            <w:r w:rsidRPr="003A0120">
              <w:rPr>
                <w:rFonts w:ascii="Calibri" w:hAnsi="Calibri" w:cs="Calibri"/>
              </w:rPr>
              <w:lastRenderedPageBreak/>
              <w:t>6</w:t>
            </w:r>
          </w:p>
        </w:tc>
        <w:tc>
          <w:tcPr>
            <w:tcW w:w="1691" w:type="dxa"/>
          </w:tcPr>
          <w:p w14:paraId="140E83B9" w14:textId="77777777" w:rsidR="00FC08DA" w:rsidRPr="003A0120" w:rsidRDefault="00FC08DA" w:rsidP="00BD3D05">
            <w:pPr>
              <w:pStyle w:val="Tabletext"/>
              <w:rPr>
                <w:rFonts w:ascii="Calibri" w:hAnsi="Calibri" w:cs="Calibri"/>
              </w:rPr>
            </w:pPr>
            <w:r w:rsidRPr="003A0120">
              <w:rPr>
                <w:rFonts w:ascii="Calibri" w:hAnsi="Calibri" w:cs="Calibri"/>
              </w:rPr>
              <w:t>Bedroom and bathroom furnishings</w:t>
            </w:r>
          </w:p>
        </w:tc>
        <w:tc>
          <w:tcPr>
            <w:tcW w:w="5907" w:type="dxa"/>
          </w:tcPr>
          <w:p w14:paraId="0BDFFAEB" w14:textId="77777777" w:rsidR="00FC08DA" w:rsidRPr="003A0120" w:rsidRDefault="00FC08DA" w:rsidP="00BD3D05">
            <w:pPr>
              <w:pStyle w:val="Tabletext"/>
              <w:rPr>
                <w:rFonts w:ascii="Calibri" w:hAnsi="Calibri" w:cs="Calibri"/>
              </w:rPr>
            </w:pPr>
            <w:r w:rsidRPr="003A0120">
              <w:rPr>
                <w:rFonts w:ascii="Calibri" w:hAnsi="Calibri" w:cs="Calibri"/>
              </w:rPr>
              <w:t>The following (other than bedroom and bathroom furnishings that are customised or that the individual chooses to provide):</w:t>
            </w:r>
          </w:p>
          <w:p w14:paraId="2AA9D161" w14:textId="2CE493BD" w:rsidR="00FC08DA" w:rsidRPr="003A0120" w:rsidRDefault="00FC08DA" w:rsidP="00535811">
            <w:pPr>
              <w:pStyle w:val="Tablea"/>
              <w:numPr>
                <w:ilvl w:val="0"/>
                <w:numId w:val="94"/>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a chair, with arms, that meets the individual’s care, safety and comfort needs, including, if required, a chair with particular features,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57E4E9E2" w14:textId="77777777" w:rsidR="00FC08DA" w:rsidRPr="003A0120" w:rsidRDefault="00FC08DA" w:rsidP="00BD3D05">
            <w:pPr>
              <w:pStyle w:val="Tabletext"/>
              <w:rPr>
                <w:rFonts w:ascii="Calibri" w:hAnsi="Calibri" w:cs="Calibri"/>
              </w:rPr>
            </w:pPr>
            <w:r w:rsidRPr="003A0120">
              <w:rPr>
                <w:rFonts w:ascii="Calibri" w:hAnsi="Calibri" w:cs="Calibri"/>
              </w:rPr>
              <w:t>Toiletry goods</w:t>
            </w:r>
          </w:p>
        </w:tc>
        <w:tc>
          <w:tcPr>
            <w:tcW w:w="5907" w:type="dxa"/>
          </w:tcPr>
          <w:p w14:paraId="03ED7406" w14:textId="77777777" w:rsidR="00FC08DA" w:rsidRPr="003A0120" w:rsidRDefault="00FC08DA" w:rsidP="00BD3D05">
            <w:pPr>
              <w:pStyle w:val="Tabletext"/>
              <w:rPr>
                <w:rFonts w:ascii="Calibri" w:hAnsi="Calibri" w:cs="Calibri"/>
              </w:rPr>
            </w:pPr>
            <w:r w:rsidRPr="003A0120">
              <w:rPr>
                <w:rFonts w:ascii="Calibri" w:hAnsi="Calibri" w:cs="Calibri"/>
                <w:bCs/>
              </w:rPr>
              <w:t>The supply of the following goods (or substitutes if needed to meet the individual’s medical needs, including specialist products for conditions such as dermatitis) but not including alternative items requested on the basis of the individual’s personal preferences</w:t>
            </w:r>
            <w:r w:rsidRPr="003A0120">
              <w:rPr>
                <w:rFonts w:ascii="Calibri" w:hAnsi="Calibri" w:cs="Calibri"/>
              </w:rPr>
              <w:t>:</w:t>
            </w:r>
          </w:p>
          <w:p w14:paraId="4788B364" w14:textId="3190ABDD" w:rsidR="00FC08DA" w:rsidRPr="003A0120" w:rsidRDefault="00FC08DA" w:rsidP="00535811">
            <w:pPr>
              <w:pStyle w:val="Tablea"/>
              <w:numPr>
                <w:ilvl w:val="0"/>
                <w:numId w:val="95"/>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Borders>
              <w:bottom w:val="single" w:sz="2" w:space="0" w:color="auto"/>
            </w:tcBorders>
          </w:tcPr>
          <w:p w14:paraId="0F597130" w14:textId="77777777" w:rsidR="00FC08DA" w:rsidRPr="003A0120" w:rsidRDefault="00FC08DA" w:rsidP="00BD3D05">
            <w:pPr>
              <w:pStyle w:val="Tabletext"/>
              <w:rPr>
                <w:rFonts w:ascii="Calibri" w:hAnsi="Calibri" w:cs="Calibri"/>
              </w:rPr>
            </w:pPr>
            <w:r w:rsidRPr="003A0120">
              <w:rPr>
                <w:rFonts w:ascii="Calibri" w:hAnsi="Calibri" w:cs="Calibri"/>
              </w:rPr>
              <w:t>Personal laundry</w:t>
            </w:r>
          </w:p>
        </w:tc>
        <w:tc>
          <w:tcPr>
            <w:tcW w:w="5907" w:type="dxa"/>
            <w:tcBorders>
              <w:bottom w:val="single" w:sz="2" w:space="0" w:color="auto"/>
            </w:tcBorders>
          </w:tcPr>
          <w:p w14:paraId="7557F15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9D170B7" w14:textId="37099F21" w:rsidR="00FC08DA" w:rsidRPr="003A0120" w:rsidRDefault="00FC08DA" w:rsidP="00535811">
            <w:pPr>
              <w:pStyle w:val="Tablea"/>
              <w:numPr>
                <w:ilvl w:val="0"/>
                <w:numId w:val="96"/>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lastRenderedPageBreak/>
              <w:t>a labelling system for the individual’s clothing, but not including alternate labelling systems requested on the basis of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D3D05">
            <w:pPr>
              <w:pStyle w:val="Tabletext"/>
              <w:rPr>
                <w:rFonts w:ascii="Calibri" w:hAnsi="Calibri" w:cs="Calibri"/>
              </w:rPr>
            </w:pPr>
            <w:r w:rsidRPr="003A0120">
              <w:rPr>
                <w:rFonts w:ascii="Calibri" w:hAnsi="Calibri" w:cs="Calibri"/>
              </w:rPr>
              <w:lastRenderedPageBreak/>
              <w:t>9</w:t>
            </w:r>
          </w:p>
        </w:tc>
        <w:tc>
          <w:tcPr>
            <w:tcW w:w="1691" w:type="dxa"/>
            <w:tcBorders>
              <w:top w:val="single" w:sz="2" w:space="0" w:color="auto"/>
              <w:bottom w:val="single" w:sz="12" w:space="0" w:color="auto"/>
            </w:tcBorders>
          </w:tcPr>
          <w:p w14:paraId="038E5678" w14:textId="77777777" w:rsidR="00FC08DA" w:rsidRPr="003A0120" w:rsidRDefault="00FC08DA" w:rsidP="00BD3D05">
            <w:pPr>
              <w:pStyle w:val="Tabletext"/>
              <w:rPr>
                <w:rFonts w:ascii="Calibri" w:hAnsi="Calibri" w:cs="Calibri"/>
              </w:rPr>
            </w:pPr>
            <w:r w:rsidRPr="003A0120">
              <w:rPr>
                <w:rFonts w:ascii="Calibri" w:hAnsi="Calibri" w:cs="Calibri"/>
              </w:rPr>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A668022" w14:textId="5C8464E6" w:rsidR="00FC08DA" w:rsidRPr="003A0120" w:rsidRDefault="00FC08DA" w:rsidP="00535811">
            <w:pPr>
              <w:pStyle w:val="Tablea"/>
              <w:numPr>
                <w:ilvl w:val="0"/>
                <w:numId w:val="97"/>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alcoholic beverages available at all times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snack foods of adequate variety, including fruit and options suitable for texture modified diets, available at all times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non</w:t>
      </w:r>
      <w:r w:rsidRPr="003A0120">
        <w:rPr>
          <w:rFonts w:cs="Calibri"/>
          <w:sz w:val="20"/>
        </w:rPr>
        <w:noBreakHyphen/>
        <w:t>clinical care.</w:t>
      </w:r>
    </w:p>
    <w:p w14:paraId="0A79492E"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non</w:t>
            </w:r>
            <w:r w:rsidRPr="003A0120">
              <w:rPr>
                <w:rFonts w:ascii="Calibri" w:hAnsi="Calibri"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1CAC628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C4D2DD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57E34AB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5B5691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12" w:space="0" w:color="auto"/>
            </w:tcBorders>
          </w:tcPr>
          <w:p w14:paraId="35128FBE" w14:textId="77777777" w:rsidR="00FC08DA" w:rsidRPr="003A0120" w:rsidRDefault="00FC08DA" w:rsidP="00BD3D05">
            <w:pPr>
              <w:pStyle w:val="Tabletext"/>
              <w:rPr>
                <w:rFonts w:ascii="Calibri" w:hAnsi="Calibri" w:cs="Calibri"/>
              </w:rPr>
            </w:pPr>
            <w:r w:rsidRPr="003A0120">
              <w:rPr>
                <w:rFonts w:ascii="Calibri" w:hAnsi="Calibri" w:cs="Calibri"/>
              </w:rPr>
              <w:t>Care and services administration</w:t>
            </w:r>
          </w:p>
        </w:tc>
        <w:tc>
          <w:tcPr>
            <w:tcW w:w="5765" w:type="dxa"/>
            <w:tcBorders>
              <w:top w:val="single" w:sz="12" w:space="0" w:color="auto"/>
            </w:tcBorders>
          </w:tcPr>
          <w:p w14:paraId="242141F8" w14:textId="77777777" w:rsidR="00FC08DA" w:rsidRPr="003A0120" w:rsidRDefault="00FC08DA" w:rsidP="00BD3D05">
            <w:pPr>
              <w:pStyle w:val="Tabletext"/>
              <w:rPr>
                <w:rFonts w:ascii="Calibri" w:hAnsi="Calibri" w:cs="Calibri"/>
              </w:rPr>
            </w:pPr>
            <w:r w:rsidRPr="003A0120">
              <w:rPr>
                <w:rFonts w:ascii="Calibri" w:hAnsi="Calibri" w:cs="Calibri"/>
              </w:rPr>
              <w:t>Administration related to:</w:t>
            </w:r>
          </w:p>
          <w:p w14:paraId="2AEC87AF" w14:textId="075AB853" w:rsidR="00FC08DA" w:rsidRPr="003A0120" w:rsidRDefault="00FC08DA" w:rsidP="00535811">
            <w:pPr>
              <w:pStyle w:val="Tablea"/>
              <w:numPr>
                <w:ilvl w:val="0"/>
                <w:numId w:val="98"/>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833" w:type="dxa"/>
          </w:tcPr>
          <w:p w14:paraId="23E85778" w14:textId="77777777" w:rsidR="00FC08DA" w:rsidRPr="003A0120" w:rsidRDefault="00FC08DA" w:rsidP="00BD3D05">
            <w:pPr>
              <w:pStyle w:val="Tabletext"/>
              <w:rPr>
                <w:rFonts w:ascii="Calibri" w:hAnsi="Calibri" w:cs="Calibri"/>
              </w:rPr>
            </w:pPr>
            <w:r w:rsidRPr="003A0120">
              <w:rPr>
                <w:rFonts w:ascii="Calibri" w:hAnsi="Calibri" w:cs="Calibri"/>
              </w:rPr>
              <w:t>Personal care assistance</w:t>
            </w:r>
          </w:p>
        </w:tc>
        <w:tc>
          <w:tcPr>
            <w:tcW w:w="5765" w:type="dxa"/>
          </w:tcPr>
          <w:p w14:paraId="237062CC" w14:textId="77777777" w:rsidR="00FC08DA" w:rsidRPr="003A0120" w:rsidRDefault="00FC08DA" w:rsidP="00BD3D05">
            <w:pPr>
              <w:pStyle w:val="Tabletext"/>
              <w:rPr>
                <w:rFonts w:ascii="Calibri" w:hAnsi="Calibri" w:cs="Calibri"/>
              </w:rPr>
            </w:pPr>
            <w:r w:rsidRPr="003A0120">
              <w:rPr>
                <w:rFonts w:ascii="Calibri" w:hAnsi="Calibri" w:cs="Calibri"/>
              </w:rPr>
              <w:t>Personal assistance, including individual attention, individual supervision and physical assistance, with the following:</w:t>
            </w:r>
          </w:p>
          <w:p w14:paraId="298AFB89" w14:textId="3C92994C" w:rsidR="00FC08DA" w:rsidRPr="003A0120" w:rsidRDefault="00FC08DA" w:rsidP="00535811">
            <w:pPr>
              <w:pStyle w:val="Tablea"/>
              <w:numPr>
                <w:ilvl w:val="0"/>
                <w:numId w:val="99"/>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3</w:t>
            </w:r>
          </w:p>
        </w:tc>
        <w:tc>
          <w:tcPr>
            <w:tcW w:w="1833" w:type="dxa"/>
          </w:tcPr>
          <w:p w14:paraId="1636B782" w14:textId="77777777" w:rsidR="00FC08DA" w:rsidRPr="003A0120" w:rsidRDefault="00FC08DA" w:rsidP="00BD3D05">
            <w:pPr>
              <w:pStyle w:val="Tabletext"/>
              <w:rPr>
                <w:rFonts w:ascii="Calibri" w:hAnsi="Calibri" w:cs="Calibri"/>
              </w:rPr>
            </w:pPr>
            <w:r w:rsidRPr="003A0120">
              <w:rPr>
                <w:rFonts w:ascii="Calibri" w:hAnsi="Calibri" w:cs="Calibri"/>
              </w:rPr>
              <w:t>Communication</w:t>
            </w:r>
          </w:p>
        </w:tc>
        <w:tc>
          <w:tcPr>
            <w:tcW w:w="5765" w:type="dxa"/>
          </w:tcPr>
          <w:p w14:paraId="4C2AC307" w14:textId="77777777" w:rsidR="00FC08DA" w:rsidRPr="003A0120" w:rsidRDefault="00FC08DA" w:rsidP="00BD3D05">
            <w:pPr>
              <w:pStyle w:val="Tabletext"/>
              <w:rPr>
                <w:rFonts w:ascii="Calibri" w:hAnsi="Calibri" w:cs="Calibri"/>
              </w:rPr>
            </w:pPr>
            <w:r w:rsidRPr="003A0120">
              <w:rPr>
                <w:rFonts w:ascii="Calibri" w:hAnsi="Calibri" w:cs="Calibri"/>
              </w:rPr>
              <w:t>Assistance with daily communication, including the following:</w:t>
            </w:r>
          </w:p>
          <w:p w14:paraId="1F88C45A" w14:textId="64A34F9B" w:rsidR="00FC08DA" w:rsidRPr="003A0120" w:rsidRDefault="00FC08DA" w:rsidP="00535811">
            <w:pPr>
              <w:pStyle w:val="Tablea"/>
              <w:numPr>
                <w:ilvl w:val="0"/>
                <w:numId w:val="101"/>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833" w:type="dxa"/>
          </w:tcPr>
          <w:p w14:paraId="58D79705" w14:textId="77777777" w:rsidR="00FC08DA" w:rsidRPr="003A0120" w:rsidRDefault="00FC08DA" w:rsidP="00BD3D05">
            <w:pPr>
              <w:pStyle w:val="Tabletext"/>
              <w:rPr>
                <w:rFonts w:ascii="Calibri" w:hAnsi="Calibri" w:cs="Calibri"/>
              </w:rPr>
            </w:pPr>
            <w:r w:rsidRPr="003A0120">
              <w:rPr>
                <w:rFonts w:ascii="Calibri" w:hAnsi="Calibri" w:cs="Calibri"/>
              </w:rPr>
              <w:t>Emotional support</w:t>
            </w:r>
          </w:p>
        </w:tc>
        <w:tc>
          <w:tcPr>
            <w:tcW w:w="5765" w:type="dxa"/>
          </w:tcPr>
          <w:p w14:paraId="61C98F0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C80F52F" w14:textId="5E07310C" w:rsidR="00FC08DA" w:rsidRPr="003A0120" w:rsidRDefault="00FC08DA" w:rsidP="00535811">
            <w:pPr>
              <w:pStyle w:val="Tablea"/>
              <w:numPr>
                <w:ilvl w:val="0"/>
                <w:numId w:val="100"/>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833" w:type="dxa"/>
          </w:tcPr>
          <w:p w14:paraId="1F182306" w14:textId="77777777" w:rsidR="00FC08DA" w:rsidRPr="003A0120" w:rsidRDefault="00FC08DA" w:rsidP="00BD3D05">
            <w:pPr>
              <w:pStyle w:val="Tabletext"/>
              <w:rPr>
                <w:rFonts w:ascii="Calibri" w:hAnsi="Calibri" w:cs="Calibri"/>
              </w:rPr>
            </w:pPr>
            <w:r w:rsidRPr="003A0120">
              <w:rPr>
                <w:rFonts w:ascii="Calibri" w:hAnsi="Calibri" w:cs="Calibri"/>
              </w:rPr>
              <w:t>Mobility and movement needs</w:t>
            </w:r>
          </w:p>
        </w:tc>
        <w:tc>
          <w:tcPr>
            <w:tcW w:w="5765" w:type="dxa"/>
          </w:tcPr>
          <w:p w14:paraId="7C045C1E" w14:textId="77777777" w:rsidR="00FC08DA" w:rsidRPr="003A0120" w:rsidRDefault="00FC08DA" w:rsidP="00BD3D05">
            <w:pPr>
              <w:pStyle w:val="Tabletext"/>
              <w:rPr>
                <w:rFonts w:ascii="Calibri" w:hAnsi="Calibri" w:cs="Calibri"/>
              </w:rPr>
            </w:pPr>
            <w:r w:rsidRPr="003A0120">
              <w:rPr>
                <w:rFonts w:ascii="Calibri" w:hAnsi="Calibri" w:cs="Calibri"/>
              </w:rPr>
              <w:t>The following (other than the provision of motorised wheelchairs, electric mobility scooters, customised aids, or mobility aids requested on the basis of the individual’s personal preferences):</w:t>
            </w:r>
          </w:p>
          <w:p w14:paraId="4E4EDAEA" w14:textId="0C47CAFF" w:rsidR="00FC08DA" w:rsidRPr="003A0120" w:rsidRDefault="00FC08DA" w:rsidP="00535811">
            <w:pPr>
              <w:pStyle w:val="Tablea"/>
              <w:numPr>
                <w:ilvl w:val="0"/>
                <w:numId w:val="102"/>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taking into account: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833" w:type="dxa"/>
          </w:tcPr>
          <w:p w14:paraId="2AC051B9" w14:textId="77777777" w:rsidR="00FC08DA" w:rsidRPr="003A0120" w:rsidRDefault="00FC08DA" w:rsidP="00BD3D05">
            <w:pPr>
              <w:pStyle w:val="Tabletext"/>
              <w:rPr>
                <w:rFonts w:ascii="Calibri" w:hAnsi="Calibri" w:cs="Calibri"/>
              </w:rPr>
            </w:pPr>
            <w:r w:rsidRPr="003A0120">
              <w:rPr>
                <w:rFonts w:ascii="Calibri" w:hAnsi="Calibri" w:cs="Calibri"/>
              </w:rPr>
              <w:t>Continence management</w:t>
            </w:r>
          </w:p>
        </w:tc>
        <w:tc>
          <w:tcPr>
            <w:tcW w:w="5765" w:type="dxa"/>
          </w:tcPr>
          <w:p w14:paraId="2F0BEEE4"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77D85BA5" w14:textId="542E493F" w:rsidR="00FC08DA" w:rsidRPr="003A0120" w:rsidRDefault="00FC08DA" w:rsidP="00535811">
            <w:pPr>
              <w:pStyle w:val="Tablea"/>
              <w:numPr>
                <w:ilvl w:val="0"/>
                <w:numId w:val="103"/>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(i)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lastRenderedPageBreak/>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D3D05">
            <w:pPr>
              <w:pStyle w:val="Tabletext"/>
              <w:rPr>
                <w:rFonts w:ascii="Calibri" w:hAnsi="Calibri" w:cs="Calibri"/>
              </w:rPr>
            </w:pPr>
            <w:r w:rsidRPr="003A0120">
              <w:rPr>
                <w:rFonts w:ascii="Calibri" w:hAnsi="Calibri" w:cs="Calibri"/>
              </w:rPr>
              <w:lastRenderedPageBreak/>
              <w:t>7</w:t>
            </w:r>
          </w:p>
        </w:tc>
        <w:tc>
          <w:tcPr>
            <w:tcW w:w="1833" w:type="dxa"/>
            <w:tcBorders>
              <w:top w:val="single" w:sz="2" w:space="0" w:color="auto"/>
              <w:bottom w:val="single" w:sz="12" w:space="0" w:color="auto"/>
            </w:tcBorders>
          </w:tcPr>
          <w:p w14:paraId="68E79D21" w14:textId="77777777" w:rsidR="00FC08DA" w:rsidRPr="003A0120" w:rsidRDefault="00FC08DA" w:rsidP="00BD3D05">
            <w:pPr>
              <w:pStyle w:val="Tabletext"/>
              <w:rPr>
                <w:rFonts w:ascii="Calibri" w:hAnsi="Calibri" w:cs="Calibri"/>
              </w:rPr>
            </w:pPr>
            <w:r w:rsidRPr="003A0120">
              <w:rPr>
                <w:rFonts w:ascii="Calibri" w:hAnsi="Calibri" w:cs="Calibri"/>
              </w:rPr>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BD3D05">
            <w:pPr>
              <w:pStyle w:val="Tabletext"/>
              <w:rPr>
                <w:rFonts w:ascii="Calibri" w:hAnsi="Calibri" w:cs="Calibri"/>
              </w:rPr>
            </w:pPr>
            <w:r w:rsidRPr="003A0120">
              <w:rPr>
                <w:rFonts w:ascii="Calibri" w:hAnsi="Calibri" w:cs="Calibri"/>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rsidP="00535811">
            <w:pPr>
              <w:pStyle w:val="Tablea"/>
              <w:numPr>
                <w:ilvl w:val="0"/>
                <w:numId w:val="104"/>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clinical care.</w:t>
      </w:r>
    </w:p>
    <w:p w14:paraId="297FA622" w14:textId="77777777" w:rsidR="007A3796" w:rsidRPr="003A0120" w:rsidRDefault="007A3796"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7146A713"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E84793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190" w:type="dxa"/>
            <w:tcBorders>
              <w:top w:val="single" w:sz="6" w:space="0" w:color="auto"/>
              <w:bottom w:val="single" w:sz="12" w:space="0" w:color="auto"/>
            </w:tcBorders>
          </w:tcPr>
          <w:p w14:paraId="7B2C0461"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62B0FAAB"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C4AB317" w14:textId="77777777" w:rsidR="00FC08DA" w:rsidRPr="003A0120" w:rsidRDefault="00FC08DA" w:rsidP="00BD3D05">
            <w:pPr>
              <w:pStyle w:val="Tabletext"/>
              <w:rPr>
                <w:rFonts w:ascii="Calibri" w:hAnsi="Calibri" w:cs="Calibri"/>
                <w:highlight w:val="yellow"/>
              </w:rPr>
            </w:pPr>
            <w:r w:rsidRPr="003A0120">
              <w:rPr>
                <w:rFonts w:ascii="Calibri" w:hAnsi="Calibri" w:cs="Calibri"/>
              </w:rPr>
              <w:t>Care and services plan oversight</w:t>
            </w:r>
          </w:p>
        </w:tc>
        <w:tc>
          <w:tcPr>
            <w:tcW w:w="6190" w:type="dxa"/>
            <w:tcBorders>
              <w:top w:val="single" w:sz="12" w:space="0" w:color="auto"/>
            </w:tcBorders>
          </w:tcPr>
          <w:p w14:paraId="78C52EB4" w14:textId="77777777" w:rsidR="00FC08DA" w:rsidRPr="003A0120" w:rsidRDefault="00FC08DA" w:rsidP="00BD3D05">
            <w:pPr>
              <w:pStyle w:val="Tabletext"/>
              <w:rPr>
                <w:rFonts w:ascii="Calibri" w:hAnsi="Calibri" w:cs="Calibri"/>
              </w:rPr>
            </w:pPr>
            <w:r w:rsidRPr="003A0120">
              <w:rPr>
                <w:rFonts w:ascii="Calibri" w:hAnsi="Calibri" w:cs="Calibri"/>
              </w:rPr>
              <w:t>Ensuring that:</w:t>
            </w:r>
          </w:p>
          <w:p w14:paraId="3F9D95D1" w14:textId="2F040CB2" w:rsidR="00FC08DA" w:rsidRPr="003B7A88" w:rsidRDefault="00FC08DA" w:rsidP="003A0120">
            <w:pPr>
              <w:pStyle w:val="Tabletext"/>
              <w:rPr>
                <w:rFonts w:cs="Calibri"/>
              </w:rPr>
            </w:pPr>
            <w:r w:rsidRPr="003A0120">
              <w:rPr>
                <w:rFonts w:ascii="Calibri" w:hAnsi="Calibri" w:cs="Calibri"/>
              </w:rPr>
              <w:t>the individual’s care and services plan is carried out; and</w:t>
            </w:r>
          </w:p>
          <w:p w14:paraId="1B895875" w14:textId="77777777" w:rsidR="00FC08DA" w:rsidRPr="003A0120" w:rsidRDefault="00FC08DA" w:rsidP="00BD3D05">
            <w:pPr>
              <w:pStyle w:val="Tabletext"/>
              <w:rPr>
                <w:rFonts w:ascii="Calibri" w:hAnsi="Calibri" w:cs="Calibri"/>
              </w:rPr>
            </w:pPr>
            <w:r w:rsidRPr="003A0120">
              <w:rPr>
                <w:rFonts w:ascii="Calibri" w:hAnsi="Calibri" w:cs="Calibri"/>
              </w:rPr>
              <w:t>(b) progress against the care and services plan goals is monitored</w:t>
            </w:r>
          </w:p>
          <w:p w14:paraId="7F1338B2"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3DD4F426" w14:textId="77777777" w:rsidR="00FC08DA" w:rsidRPr="003A0120" w:rsidRDefault="00FC08DA" w:rsidP="00BD3D05">
            <w:pPr>
              <w:pStyle w:val="Tabletext"/>
              <w:rPr>
                <w:rFonts w:ascii="Calibri" w:hAnsi="Calibri" w:cs="Calibri"/>
              </w:rPr>
            </w:pPr>
            <w:r w:rsidRPr="003A0120">
              <w:rPr>
                <w:rFonts w:ascii="Calibri" w:hAnsi="Calibri" w:cs="Calibri"/>
              </w:rPr>
              <w:t>Allied health, rehabilitation and therapeutic exercise therapy programs</w:t>
            </w:r>
          </w:p>
        </w:tc>
        <w:tc>
          <w:tcPr>
            <w:tcW w:w="6190" w:type="dxa"/>
          </w:tcPr>
          <w:p w14:paraId="2DA725C1" w14:textId="77777777" w:rsidR="00FC08DA" w:rsidRPr="003A0120" w:rsidRDefault="00FC08DA" w:rsidP="00BD3D05">
            <w:pPr>
              <w:pStyle w:val="Tabletext"/>
              <w:rPr>
                <w:rFonts w:ascii="Calibri" w:hAnsi="Calibri" w:cs="Calibri"/>
              </w:rPr>
            </w:pPr>
            <w:r w:rsidRPr="003A0120">
              <w:rPr>
                <w:rFonts w:ascii="Calibri" w:hAnsi="Calibri" w:cs="Calibri"/>
              </w:rPr>
              <w:t>Allied health, rehabilitation and therapeutic exercise therapy programs that are:</w:t>
            </w:r>
          </w:p>
          <w:p w14:paraId="00602FB0" w14:textId="7A6F5052" w:rsidR="00FC08DA" w:rsidRPr="003A0120" w:rsidRDefault="00FC08DA" w:rsidP="00535811">
            <w:pPr>
              <w:pStyle w:val="Tablea"/>
              <w:numPr>
                <w:ilvl w:val="0"/>
                <w:numId w:val="105"/>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(i)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(i)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(i)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lastRenderedPageBreak/>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D3D05">
            <w:pPr>
              <w:pStyle w:val="Tabletext"/>
              <w:rPr>
                <w:rFonts w:ascii="Calibri" w:hAnsi="Calibri" w:cs="Calibri"/>
              </w:rPr>
            </w:pPr>
            <w:r w:rsidRPr="003A0120">
              <w:rPr>
                <w:rFonts w:ascii="Calibri" w:hAnsi="Calibri" w:cs="Calibri"/>
              </w:rPr>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ascii="Calibri" w:hAnsi="Calibri" w:cs="Calibri"/>
              </w:rPr>
            </w:pPr>
          </w:p>
        </w:tc>
        <w:tc>
          <w:tcPr>
            <w:tcW w:w="1408" w:type="dxa"/>
          </w:tcPr>
          <w:p w14:paraId="61021D41" w14:textId="77777777" w:rsidR="00FC08DA" w:rsidRPr="003A0120" w:rsidRDefault="00FC08DA" w:rsidP="00BD3D05">
            <w:pPr>
              <w:pStyle w:val="Tabletext"/>
              <w:rPr>
                <w:rFonts w:ascii="Calibri" w:hAnsi="Calibri" w:cs="Calibri"/>
              </w:rPr>
            </w:pPr>
            <w:r w:rsidRPr="003A0120">
              <w:rPr>
                <w:rFonts w:ascii="Calibri" w:hAnsi="Calibri" w:cs="Calibri"/>
              </w:rPr>
              <w:t>Medication management</w:t>
            </w:r>
          </w:p>
        </w:tc>
        <w:tc>
          <w:tcPr>
            <w:tcW w:w="6190" w:type="dxa"/>
          </w:tcPr>
          <w:p w14:paraId="29292613"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2AA66A1D" w14:textId="1B8B196A" w:rsidR="00FC08DA" w:rsidRPr="003A0120" w:rsidRDefault="00FC08DA" w:rsidP="00535811">
            <w:pPr>
              <w:pStyle w:val="Tablea"/>
              <w:numPr>
                <w:ilvl w:val="0"/>
                <w:numId w:val="106"/>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D3D05">
            <w:pPr>
              <w:pStyle w:val="Tabletext"/>
              <w:rPr>
                <w:rFonts w:ascii="Calibri" w:hAnsi="Calibri" w:cs="Calibri"/>
              </w:rPr>
            </w:pPr>
            <w:r w:rsidRPr="003A0120">
              <w:rPr>
                <w:rFonts w:ascii="Calibri" w:hAnsi="Calibri" w:cs="Calibri"/>
              </w:rPr>
              <w:t>but not including the cost of prescription and over</w:t>
            </w:r>
            <w:r w:rsidRPr="003A0120">
              <w:rPr>
                <w:rFonts w:ascii="Calibri" w:hAnsi="Calibri" w:cs="Calibri"/>
              </w:rPr>
              <w:noBreakHyphen/>
              <w:t>the</w:t>
            </w:r>
            <w:r w:rsidRPr="003A0120">
              <w:rPr>
                <w:rFonts w:ascii="Calibri" w:hAnsi="Calibri" w:cs="Calibri"/>
              </w:rPr>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Pr>
          <w:p w14:paraId="13781FF0" w14:textId="77777777" w:rsidR="00FC08DA" w:rsidRPr="003A0120" w:rsidRDefault="00FC08DA" w:rsidP="00BD3D05">
            <w:pPr>
              <w:pStyle w:val="Tabletext"/>
              <w:rPr>
                <w:rFonts w:ascii="Calibri" w:hAnsi="Calibri" w:cs="Calibri"/>
              </w:rPr>
            </w:pPr>
            <w:r w:rsidRPr="003A0120">
              <w:rPr>
                <w:rFonts w:ascii="Calibri" w:hAnsi="Calibri" w:cs="Calibri"/>
              </w:rPr>
              <w:t>Nursing</w:t>
            </w:r>
          </w:p>
        </w:tc>
        <w:tc>
          <w:tcPr>
            <w:tcW w:w="6190" w:type="dxa"/>
          </w:tcPr>
          <w:p w14:paraId="026E00B3" w14:textId="77777777" w:rsidR="00FC08DA" w:rsidRPr="003A0120" w:rsidRDefault="00FC08DA" w:rsidP="00BD3D05">
            <w:pPr>
              <w:pStyle w:val="Tabletext"/>
              <w:rPr>
                <w:rFonts w:ascii="Calibri" w:hAnsi="Calibri" w:cs="Calibri"/>
              </w:rPr>
            </w:pPr>
            <w:r w:rsidRPr="003A0120">
              <w:rPr>
                <w:rFonts w:ascii="Calibri" w:hAnsi="Calibri" w:cs="Calibri"/>
              </w:rPr>
              <w:t>Services provided by or under the supervision of a registered nurse, including but not limited to the following:</w:t>
            </w:r>
          </w:p>
          <w:p w14:paraId="511D8395" w14:textId="5D7AB695" w:rsidR="00FC08DA" w:rsidRPr="003A0120" w:rsidRDefault="00FC08DA" w:rsidP="00535811">
            <w:pPr>
              <w:pStyle w:val="Tablea"/>
              <w:numPr>
                <w:ilvl w:val="0"/>
                <w:numId w:val="107"/>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497EDC">
            <w:pPr>
              <w:pStyle w:val="Tablea"/>
              <w:rPr>
                <w:sz w:val="20"/>
              </w:rPr>
            </w:pPr>
            <w:r w:rsidRPr="003A0120">
              <w:rPr>
                <w:sz w:val="20"/>
              </w:rPr>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497EDC">
            <w:pPr>
              <w:pStyle w:val="Tablea"/>
              <w:rPr>
                <w:sz w:val="20"/>
              </w:rPr>
            </w:pPr>
            <w:r w:rsidRPr="003A0120">
              <w:rPr>
                <w:sz w:val="20"/>
              </w:rPr>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(i)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 xml:space="preserve">appropriate registered health practitioners, appropriate allied health professionals, or </w:t>
            </w:r>
            <w:r w:rsidRPr="003A0120">
              <w:rPr>
                <w:rFonts w:ascii="Calibri" w:hAnsi="Calibri" w:cs="Calibri"/>
              </w:rPr>
              <w:lastRenderedPageBreak/>
              <w:t>appropriate registered health practitioners and appropriate allied health professionals</w:t>
            </w:r>
          </w:p>
          <w:p w14:paraId="61C97976"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 1:</w:t>
            </w:r>
            <w:r w:rsidRPr="003A0120">
              <w:rPr>
                <w:rFonts w:ascii="Calibri" w:hAnsi="Calibri" w:cs="Calibri"/>
                <w:sz w:val="16"/>
                <w:szCs w:val="16"/>
              </w:rPr>
              <w:tab/>
              <w:t>Examples of services include (but are not limited to) the following:</w:t>
            </w:r>
          </w:p>
          <w:p w14:paraId="09459BE8" w14:textId="77777777" w:rsidR="00FC08DA" w:rsidRPr="003A0120" w:rsidRDefault="00FC08DA" w:rsidP="00BD3D05">
            <w:pPr>
              <w:pStyle w:val="notepara"/>
              <w:ind w:left="1026" w:hanging="284"/>
              <w:rPr>
                <w:rFonts w:cs="Calibri"/>
                <w:sz w:val="16"/>
                <w:szCs w:val="16"/>
              </w:rPr>
            </w:pPr>
            <w:r w:rsidRPr="003A0120">
              <w:rPr>
                <w:rFonts w:cs="Calibri"/>
                <w:sz w:val="16"/>
                <w:szCs w:val="16"/>
              </w:rPr>
              <w:t>(a)</w:t>
            </w:r>
            <w:r w:rsidRPr="003A0120">
              <w:rPr>
                <w:rFonts w:cs="Calibri"/>
                <w:sz w:val="16"/>
                <w:szCs w:val="16"/>
              </w:rPr>
              <w:tab/>
              <w:t>ongoing monitoring and evaluation of the individual, and identification where care may need to be escalated or altered due to the changing health or needs of the individual;</w:t>
            </w:r>
          </w:p>
          <w:p w14:paraId="4E7AC64F" w14:textId="77777777" w:rsidR="00FC08DA" w:rsidRPr="003A0120" w:rsidRDefault="00FC08DA" w:rsidP="00BD3D05">
            <w:pPr>
              <w:pStyle w:val="notepara"/>
              <w:ind w:left="1026" w:hanging="284"/>
              <w:rPr>
                <w:rFonts w:cs="Calibri"/>
                <w:sz w:val="16"/>
                <w:szCs w:val="16"/>
              </w:rPr>
            </w:pPr>
            <w:r w:rsidRPr="003A0120">
              <w:rPr>
                <w:rFonts w:cs="Calibri"/>
                <w:sz w:val="16"/>
                <w:szCs w:val="16"/>
              </w:rPr>
              <w:t>(b)</w:t>
            </w:r>
            <w:r w:rsidRPr="003A0120">
              <w:rPr>
                <w:rFonts w:cs="Calibri"/>
                <w:sz w:val="16"/>
                <w:szCs w:val="16"/>
              </w:rPr>
              <w:tab/>
              <w:t>maintaining accurate, comprehensive, and up</w:t>
            </w:r>
            <w:r w:rsidRPr="003A0120">
              <w:rPr>
                <w:rFonts w:cs="Calibri"/>
                <w:sz w:val="16"/>
                <w:szCs w:val="16"/>
              </w:rPr>
              <w:noBreakHyphen/>
              <w:t>to</w:t>
            </w:r>
            <w:r w:rsidRPr="003A0120">
              <w:rPr>
                <w:rFonts w:cs="Calibri"/>
                <w:sz w:val="16"/>
                <w:szCs w:val="16"/>
              </w:rPr>
              <w:noBreakHyphen/>
              <w:t>date clinical documentation of the individual’s care;</w:t>
            </w:r>
          </w:p>
          <w:p w14:paraId="571692EC" w14:textId="77777777" w:rsidR="00FC08DA" w:rsidRPr="003A0120" w:rsidRDefault="00FC08DA" w:rsidP="00BD3D05">
            <w:pPr>
              <w:pStyle w:val="notepara"/>
              <w:ind w:left="1026" w:hanging="284"/>
              <w:rPr>
                <w:rFonts w:cs="Calibri"/>
                <w:sz w:val="16"/>
                <w:szCs w:val="16"/>
              </w:rPr>
            </w:pPr>
            <w:r w:rsidRPr="003A0120">
              <w:rPr>
                <w:rFonts w:cs="Calibri"/>
                <w:sz w:val="16"/>
                <w:szCs w:val="16"/>
              </w:rPr>
              <w:t>(c)</w:t>
            </w:r>
            <w:r w:rsidRPr="003A0120">
              <w:rPr>
                <w:rFonts w:cs="Calibri"/>
                <w:sz w:val="16"/>
                <w:szCs w:val="16"/>
              </w:rPr>
              <w:tab/>
              <w:t>assistance with, or provision of support for, personal hygiene, including oral health management and considerations for bariatric care needs;</w:t>
            </w:r>
          </w:p>
          <w:p w14:paraId="180F59DA" w14:textId="77777777" w:rsidR="00FC08DA" w:rsidRPr="003A0120" w:rsidRDefault="00FC08DA" w:rsidP="00BD3D05">
            <w:pPr>
              <w:pStyle w:val="notepara"/>
              <w:ind w:left="1026" w:hanging="284"/>
              <w:rPr>
                <w:rFonts w:cs="Calibri"/>
                <w:sz w:val="16"/>
                <w:szCs w:val="16"/>
              </w:rPr>
            </w:pPr>
            <w:r w:rsidRPr="003A0120">
              <w:rPr>
                <w:rFonts w:cs="Calibri"/>
                <w:sz w:val="16"/>
                <w:szCs w:val="16"/>
              </w:rPr>
              <w:t>(d)</w:t>
            </w:r>
            <w:r w:rsidRPr="003A0120">
              <w:rPr>
                <w:rFonts w:cs="Calibri"/>
                <w:sz w:val="16"/>
                <w:szCs w:val="16"/>
              </w:rPr>
              <w:tab/>
              <w:t>chronic disease management, including blood glucose monitoring;</w:t>
            </w:r>
          </w:p>
          <w:p w14:paraId="1FF6CC2D" w14:textId="77777777" w:rsidR="00FC08DA" w:rsidRPr="003A0120" w:rsidRDefault="00FC08DA" w:rsidP="00BD3D05">
            <w:pPr>
              <w:pStyle w:val="notepara"/>
              <w:ind w:left="1026" w:hanging="284"/>
              <w:rPr>
                <w:rFonts w:cs="Calibri"/>
                <w:sz w:val="16"/>
                <w:szCs w:val="16"/>
              </w:rPr>
            </w:pPr>
            <w:r w:rsidRPr="003A0120">
              <w:rPr>
                <w:rFonts w:cs="Calibri"/>
                <w:sz w:val="16"/>
                <w:szCs w:val="16"/>
              </w:rPr>
              <w:t>(e)</w:t>
            </w:r>
            <w:r w:rsidRPr="003A0120">
              <w:rPr>
                <w:rFonts w:cs="Calibri"/>
                <w:sz w:val="16"/>
                <w:szCs w:val="16"/>
              </w:rPr>
              <w:tab/>
              <w:t>if the individual is living with cognitive decline—support and supervision of the individual;</w:t>
            </w:r>
          </w:p>
          <w:p w14:paraId="5A0394DE" w14:textId="77777777" w:rsidR="00FC08DA" w:rsidRPr="003A0120" w:rsidRDefault="00FC08DA" w:rsidP="00BD3D05">
            <w:pPr>
              <w:pStyle w:val="notepara"/>
              <w:ind w:left="1026" w:hanging="284"/>
              <w:rPr>
                <w:rFonts w:cs="Calibri"/>
                <w:sz w:val="16"/>
                <w:szCs w:val="16"/>
              </w:rPr>
            </w:pPr>
            <w:r w:rsidRPr="003A0120">
              <w:rPr>
                <w:rFonts w:cs="Calibri"/>
                <w:sz w:val="16"/>
                <w:szCs w:val="16"/>
              </w:rPr>
              <w:t>(f)</w:t>
            </w:r>
            <w:r w:rsidRPr="003A0120">
              <w:rPr>
                <w:rFonts w:cs="Calibri"/>
                <w:sz w:val="16"/>
                <w:szCs w:val="16"/>
              </w:rPr>
              <w:tab/>
              <w:t>if the individual is living with mental health decline—support and supervision of the individual;</w:t>
            </w:r>
          </w:p>
          <w:p w14:paraId="5672DD2B" w14:textId="77777777" w:rsidR="00FC08DA" w:rsidRPr="003A0120" w:rsidRDefault="00FC08DA" w:rsidP="00BD3D05">
            <w:pPr>
              <w:pStyle w:val="notepara"/>
              <w:ind w:left="1026" w:hanging="284"/>
              <w:rPr>
                <w:rFonts w:cs="Calibri"/>
                <w:sz w:val="16"/>
                <w:szCs w:val="16"/>
              </w:rPr>
            </w:pPr>
            <w:r w:rsidRPr="003A0120">
              <w:rPr>
                <w:rFonts w:cs="Calibri"/>
                <w:sz w:val="16"/>
                <w:szCs w:val="16"/>
              </w:rPr>
              <w:t>(g)</w:t>
            </w:r>
            <w:r w:rsidRPr="003A0120">
              <w:rPr>
                <w:rFonts w:cs="Calibri"/>
                <w:sz w:val="16"/>
                <w:szCs w:val="16"/>
              </w:rPr>
              <w:tab/>
              <w:t>establishment and supervision of a pain management plan, including the management and monitoring of chronic pain;</w:t>
            </w:r>
          </w:p>
          <w:p w14:paraId="0F9B9044" w14:textId="77777777" w:rsidR="00FC08DA" w:rsidRPr="003A0120" w:rsidRDefault="00FC08DA" w:rsidP="00BD3D05">
            <w:pPr>
              <w:pStyle w:val="notepara"/>
              <w:ind w:left="1026" w:hanging="284"/>
              <w:rPr>
                <w:rFonts w:cs="Calibri"/>
                <w:sz w:val="16"/>
                <w:szCs w:val="16"/>
              </w:rPr>
            </w:pPr>
            <w:r w:rsidRPr="003A0120">
              <w:rPr>
                <w:rFonts w:cs="Calibri"/>
                <w:sz w:val="16"/>
                <w:szCs w:val="16"/>
              </w:rPr>
              <w:t>(h)</w:t>
            </w:r>
            <w:r w:rsidRPr="003A0120">
              <w:rPr>
                <w:rFonts w:cs="Calibri"/>
                <w:sz w:val="16"/>
                <w:szCs w:val="16"/>
              </w:rPr>
              <w:tab/>
              <w:t>medication management (as listed and described in item 3 of this table);</w:t>
            </w:r>
          </w:p>
          <w:p w14:paraId="5DFA4BC8" w14:textId="77777777" w:rsidR="00FC08DA" w:rsidRPr="003A0120" w:rsidRDefault="00FC08DA" w:rsidP="00BD3D05">
            <w:pPr>
              <w:pStyle w:val="notepara"/>
              <w:ind w:left="1026" w:hanging="284"/>
              <w:rPr>
                <w:rFonts w:cs="Calibri"/>
                <w:sz w:val="16"/>
                <w:szCs w:val="16"/>
              </w:rPr>
            </w:pPr>
            <w:r w:rsidRPr="003A0120">
              <w:rPr>
                <w:rFonts w:cs="Calibri"/>
                <w:sz w:val="16"/>
                <w:szCs w:val="16"/>
              </w:rPr>
              <w:t>(i)</w:t>
            </w:r>
            <w:r w:rsidRPr="003A0120">
              <w:rPr>
                <w:rFonts w:cs="Calibri"/>
                <w:sz w:val="16"/>
                <w:szCs w:val="16"/>
              </w:rPr>
              <w:tab/>
              <w:t>insertion, maintenance, monitoring and removal of devices, including intravenous lines, naso</w:t>
            </w:r>
            <w:r w:rsidRPr="003A0120">
              <w:rPr>
                <w:rFonts w:cs="Calibri"/>
                <w:sz w:val="16"/>
                <w:szCs w:val="16"/>
              </w:rPr>
              <w:noBreakHyphen/>
              <w:t>gastric tubes, catheters and negative pressure devices;</w:t>
            </w:r>
          </w:p>
          <w:p w14:paraId="663A11A5" w14:textId="77777777" w:rsidR="00FC08DA" w:rsidRPr="003A0120" w:rsidRDefault="00FC08DA" w:rsidP="00BD3D05">
            <w:pPr>
              <w:pStyle w:val="notepara"/>
              <w:ind w:left="1026" w:hanging="284"/>
              <w:rPr>
                <w:rFonts w:cs="Calibri"/>
                <w:sz w:val="16"/>
                <w:szCs w:val="16"/>
              </w:rPr>
            </w:pPr>
            <w:r w:rsidRPr="003A0120">
              <w:rPr>
                <w:rFonts w:cs="Calibri"/>
                <w:sz w:val="16"/>
                <w:szCs w:val="16"/>
              </w:rPr>
              <w:t>(j)</w:t>
            </w:r>
            <w:r w:rsidRPr="003A0120">
              <w:rPr>
                <w:rFonts w:cs="Calibri"/>
                <w:sz w:val="16"/>
                <w:szCs w:val="16"/>
              </w:rPr>
              <w:tab/>
              <w:t>if the individual has identified feeding and swallowing needs—support for the individual;</w:t>
            </w:r>
          </w:p>
          <w:p w14:paraId="5CC3C68C" w14:textId="77777777" w:rsidR="00FC08DA" w:rsidRPr="003A0120" w:rsidRDefault="00FC08DA" w:rsidP="00BD3D05">
            <w:pPr>
              <w:pStyle w:val="notepara"/>
              <w:ind w:left="1026" w:hanging="284"/>
              <w:rPr>
                <w:rFonts w:cs="Calibri"/>
                <w:sz w:val="16"/>
                <w:szCs w:val="16"/>
              </w:rPr>
            </w:pPr>
            <w:r w:rsidRPr="003A0120">
              <w:rPr>
                <w:rFonts w:cs="Calibri"/>
                <w:sz w:val="16"/>
                <w:szCs w:val="16"/>
              </w:rPr>
              <w:t>(k)</w:t>
            </w:r>
            <w:r w:rsidRPr="003A0120">
              <w:rPr>
                <w:rFonts w:cs="Calibri"/>
                <w:sz w:val="16"/>
                <w:szCs w:val="16"/>
              </w:rPr>
              <w:tab/>
              <w:t>skin assessment and the prevention and management of pressure injury wounds;</w:t>
            </w:r>
          </w:p>
          <w:p w14:paraId="5DA4E05E" w14:textId="77777777" w:rsidR="00FC08DA" w:rsidRPr="003A0120" w:rsidRDefault="00FC08DA" w:rsidP="00BD3D05">
            <w:pPr>
              <w:pStyle w:val="notepara"/>
              <w:ind w:left="1026" w:hanging="284"/>
              <w:rPr>
                <w:rFonts w:cs="Calibri"/>
                <w:sz w:val="16"/>
                <w:szCs w:val="16"/>
              </w:rPr>
            </w:pPr>
            <w:r w:rsidRPr="003A0120">
              <w:rPr>
                <w:rFonts w:cs="Calibri"/>
                <w:sz w:val="16"/>
                <w:szCs w:val="16"/>
              </w:rPr>
              <w:t>(l)</w:t>
            </w:r>
            <w:r w:rsidRPr="003A0120">
              <w:rPr>
                <w:rFonts w:cs="Calibri"/>
                <w:sz w:val="16"/>
                <w:szCs w:val="16"/>
              </w:rPr>
              <w:tab/>
              <w:t>establishment and supervision of a continence management plan;</w:t>
            </w:r>
          </w:p>
          <w:p w14:paraId="19406B7D" w14:textId="77777777" w:rsidR="00FC08DA" w:rsidRPr="003A0120" w:rsidRDefault="00FC08DA" w:rsidP="00BD3D05">
            <w:pPr>
              <w:pStyle w:val="notepara"/>
              <w:ind w:left="1026" w:hanging="284"/>
              <w:rPr>
                <w:rFonts w:cs="Calibri"/>
                <w:sz w:val="16"/>
                <w:szCs w:val="16"/>
              </w:rPr>
            </w:pPr>
            <w:r w:rsidRPr="003A0120">
              <w:rPr>
                <w:rFonts w:cs="Calibri"/>
                <w:sz w:val="16"/>
                <w:szCs w:val="16"/>
              </w:rPr>
              <w:t>(m)</w:t>
            </w:r>
            <w:r w:rsidRPr="003A0120">
              <w:rPr>
                <w:rFonts w:cs="Calibri"/>
                <w:sz w:val="16"/>
                <w:szCs w:val="16"/>
              </w:rPr>
              <w:tab/>
              <w:t>stoma care;</w:t>
            </w:r>
          </w:p>
          <w:p w14:paraId="57685F1E" w14:textId="77777777" w:rsidR="00FC08DA" w:rsidRPr="003A0120" w:rsidRDefault="00FC08DA" w:rsidP="007E509A">
            <w:pPr>
              <w:pStyle w:val="notepara"/>
              <w:rPr>
                <w:sz w:val="16"/>
                <w:szCs w:val="16"/>
              </w:rPr>
            </w:pPr>
            <w:r w:rsidRPr="003A0120">
              <w:rPr>
                <w:sz w:val="16"/>
                <w:szCs w:val="16"/>
              </w:rPr>
              <w:t>(n)</w:t>
            </w:r>
            <w:r w:rsidRPr="003A0120">
              <w:rPr>
                <w:sz w:val="16"/>
                <w:szCs w:val="16"/>
              </w:rPr>
              <w:tab/>
              <w:t>wound management, including of complex and chronic wounds;</w:t>
            </w:r>
          </w:p>
          <w:p w14:paraId="5A15F164" w14:textId="77777777" w:rsidR="00FC08DA" w:rsidRPr="003A0120" w:rsidRDefault="00FC08DA" w:rsidP="007E509A">
            <w:pPr>
              <w:pStyle w:val="notepara"/>
              <w:rPr>
                <w:rFonts w:cs="Calibri"/>
                <w:sz w:val="16"/>
                <w:szCs w:val="16"/>
              </w:rPr>
            </w:pPr>
            <w:r w:rsidRPr="003A0120">
              <w:rPr>
                <w:rFonts w:cs="Calibri"/>
                <w:sz w:val="16"/>
                <w:szCs w:val="16"/>
              </w:rPr>
              <w:t>(o)</w:t>
            </w:r>
            <w:r w:rsidRPr="003A0120">
              <w:rPr>
                <w:rFonts w:cs="Calibri"/>
                <w:sz w:val="16"/>
                <w:szCs w:val="16"/>
              </w:rPr>
              <w:tab/>
              <w:t xml:space="preserve">provision of </w:t>
            </w:r>
            <w:r w:rsidRPr="003A0120">
              <w:rPr>
                <w:sz w:val="16"/>
                <w:szCs w:val="16"/>
              </w:rPr>
              <w:t>bandages, dressings, swabs, saline, drips, catheters, tubes and other medical items required as a part of nursing services;</w:t>
            </w:r>
          </w:p>
          <w:p w14:paraId="16DA6DF6" w14:textId="77777777" w:rsidR="00FC08DA" w:rsidRPr="003A0120" w:rsidRDefault="00FC08DA" w:rsidP="00BD3D05">
            <w:pPr>
              <w:pStyle w:val="notepara"/>
              <w:ind w:left="1026" w:hanging="284"/>
              <w:rPr>
                <w:rFonts w:cs="Calibri"/>
                <w:sz w:val="16"/>
                <w:szCs w:val="16"/>
              </w:rPr>
            </w:pPr>
            <w:r w:rsidRPr="003A0120">
              <w:rPr>
                <w:rFonts w:cs="Calibri"/>
                <w:sz w:val="16"/>
                <w:szCs w:val="16"/>
              </w:rPr>
              <w:t>(p)</w:t>
            </w:r>
            <w:r w:rsidRPr="003A0120">
              <w:rPr>
                <w:rFonts w:cs="Calibri"/>
                <w:sz w:val="16"/>
                <w:szCs w:val="16"/>
              </w:rPr>
              <w:tab/>
              <w:t>assistance with, and ongoing supervision of, breathing, including oxygen therapy, suctioning of airways and tracheostomy care;</w:t>
            </w:r>
          </w:p>
          <w:p w14:paraId="54B927AB" w14:textId="77777777" w:rsidR="00FC08DA" w:rsidRPr="003A0120" w:rsidRDefault="00FC08DA" w:rsidP="00BD3D05">
            <w:pPr>
              <w:pStyle w:val="notepara"/>
              <w:ind w:left="1026" w:hanging="284"/>
              <w:rPr>
                <w:rFonts w:cs="Calibri"/>
                <w:sz w:val="16"/>
                <w:szCs w:val="16"/>
              </w:rPr>
            </w:pPr>
            <w:r w:rsidRPr="003A0120">
              <w:rPr>
                <w:rFonts w:cs="Calibri"/>
                <w:sz w:val="16"/>
                <w:szCs w:val="16"/>
              </w:rPr>
              <w:t>(q)</w:t>
            </w:r>
            <w:r w:rsidRPr="003A0120">
              <w:rPr>
                <w:rFonts w:cs="Calibri"/>
                <w:sz w:val="16"/>
                <w:szCs w:val="16"/>
              </w:rPr>
              <w:tab/>
              <w:t>required support and observations for peritoneal dialysis treatment;</w:t>
            </w:r>
          </w:p>
          <w:p w14:paraId="5E33B8E4" w14:textId="77777777" w:rsidR="00FC08DA" w:rsidRPr="003A0120" w:rsidRDefault="00FC08DA" w:rsidP="00BD3D05">
            <w:pPr>
              <w:pStyle w:val="notepara"/>
              <w:ind w:left="1026" w:hanging="284"/>
              <w:rPr>
                <w:rFonts w:cs="Calibri"/>
                <w:sz w:val="16"/>
                <w:szCs w:val="16"/>
              </w:rPr>
            </w:pPr>
            <w:r w:rsidRPr="003A0120">
              <w:rPr>
                <w:rFonts w:cs="Calibri"/>
                <w:sz w:val="16"/>
                <w:szCs w:val="16"/>
              </w:rPr>
              <w:t>(r)</w:t>
            </w:r>
            <w:r w:rsidRPr="003A0120">
              <w:rPr>
                <w:rFonts w:cs="Calibri"/>
                <w:sz w:val="16"/>
                <w:szCs w:val="16"/>
              </w:rPr>
              <w:tab/>
              <w:t>assisting or supporting an individual to use appropriate healthcare technology in support of their care, including telehealth;</w:t>
            </w:r>
          </w:p>
          <w:p w14:paraId="0148E0A4" w14:textId="77777777" w:rsidR="00FC08DA" w:rsidRPr="003A0120" w:rsidRDefault="00FC08DA" w:rsidP="00BD3D05">
            <w:pPr>
              <w:pStyle w:val="notepara"/>
              <w:ind w:left="1026" w:hanging="284"/>
              <w:rPr>
                <w:rFonts w:cs="Calibri"/>
                <w:sz w:val="16"/>
                <w:szCs w:val="16"/>
              </w:rPr>
            </w:pPr>
            <w:r w:rsidRPr="003A0120">
              <w:rPr>
                <w:rFonts w:cs="Calibri"/>
                <w:sz w:val="16"/>
                <w:szCs w:val="16"/>
              </w:rPr>
              <w:t>(s)</w:t>
            </w:r>
            <w:r w:rsidRPr="003A0120">
              <w:rPr>
                <w:rFonts w:cs="Calibri"/>
                <w:sz w:val="16"/>
                <w:szCs w:val="16"/>
              </w:rPr>
              <w:tab/>
              <w:t>risk management relating to infection prevention and control;</w:t>
            </w:r>
          </w:p>
          <w:p w14:paraId="63DEB6F0" w14:textId="77777777" w:rsidR="00FC08DA" w:rsidRPr="003A0120" w:rsidRDefault="00FC08DA" w:rsidP="00BD3D05">
            <w:pPr>
              <w:pStyle w:val="notepara"/>
              <w:ind w:left="1026" w:hanging="284"/>
              <w:rPr>
                <w:rFonts w:cs="Calibri"/>
                <w:sz w:val="16"/>
                <w:szCs w:val="16"/>
              </w:rPr>
            </w:pPr>
            <w:r w:rsidRPr="003A0120">
              <w:rPr>
                <w:rFonts w:cs="Calibri"/>
                <w:sz w:val="16"/>
                <w:szCs w:val="16"/>
              </w:rPr>
              <w:t>(t)</w:t>
            </w:r>
            <w:r w:rsidRPr="003A0120">
              <w:rPr>
                <w:rFonts w:cs="Calibri"/>
                <w:sz w:val="16"/>
                <w:szCs w:val="16"/>
              </w:rPr>
              <w:tab/>
              <w:t>advance care planning, palliative care and end</w:t>
            </w:r>
            <w:r w:rsidRPr="003A0120">
              <w:rPr>
                <w:rFonts w:cs="Calibri"/>
                <w:sz w:val="16"/>
                <w:szCs w:val="16"/>
              </w:rPr>
              <w:noBreakHyphen/>
              <w:t>of</w:t>
            </w:r>
            <w:r w:rsidRPr="003A0120">
              <w:rPr>
                <w:rFonts w:cs="Calibri"/>
                <w:sz w:val="16"/>
                <w:szCs w:val="16"/>
              </w:rPr>
              <w:noBreakHyphen/>
              <w:t>life care.</w:t>
            </w:r>
          </w:p>
          <w:p w14:paraId="721CFA57" w14:textId="77777777" w:rsidR="00FC08DA" w:rsidRPr="003A0120" w:rsidRDefault="00FC08DA" w:rsidP="00BD3D05">
            <w:pPr>
              <w:pStyle w:val="notemargin"/>
              <w:rPr>
                <w:rFonts w:ascii="Calibri" w:hAnsi="Calibri" w:cs="Calibri"/>
                <w:sz w:val="20"/>
              </w:rPr>
            </w:pPr>
            <w:r w:rsidRPr="003A0120">
              <w:rPr>
                <w:rFonts w:ascii="Calibri" w:hAnsi="Calibri" w:cs="Calibri"/>
                <w:sz w:val="16"/>
                <w:szCs w:val="16"/>
              </w:rPr>
              <w:t>Note 2:</w:t>
            </w:r>
            <w:r w:rsidRPr="003A0120">
              <w:rPr>
                <w:rFonts w:ascii="Calibri" w:hAnsi="Calibri" w:cs="Calibri"/>
                <w:sz w:val="16"/>
                <w:szCs w:val="16"/>
              </w:rPr>
              <w:tab/>
              <w:t>For requirements for care and services plans, see paragraph 148(e) of the Act and Subdivisions A and D of Division 3 of Part 4 of Chapter 4 of this instrument. For Aged</w:t>
            </w:r>
            <w:r w:rsidRPr="003A0120">
              <w:rPr>
                <w:rFonts w:ascii="Calibri" w:hAnsi="Calibri" w:cs="Calibri"/>
                <w:sz w:val="20"/>
              </w:rPr>
              <w:t xml:space="preserve"> </w:t>
            </w:r>
            <w:r w:rsidRPr="003A0120">
              <w:rPr>
                <w:rFonts w:ascii="Calibri" w:hAnsi="Calibri" w:cs="Calibri"/>
                <w:sz w:val="16"/>
                <w:szCs w:val="16"/>
              </w:rPr>
              <w:t>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5</w:t>
            </w:r>
          </w:p>
        </w:tc>
        <w:tc>
          <w:tcPr>
            <w:tcW w:w="1408" w:type="dxa"/>
            <w:tcBorders>
              <w:bottom w:val="single" w:sz="2" w:space="0" w:color="auto"/>
            </w:tcBorders>
          </w:tcPr>
          <w:p w14:paraId="5C5EB65E" w14:textId="77777777" w:rsidR="00FC08DA" w:rsidRPr="003A0120" w:rsidRDefault="00FC08DA" w:rsidP="00BD3D05">
            <w:pPr>
              <w:pStyle w:val="Tabletext"/>
              <w:rPr>
                <w:rFonts w:ascii="Calibri" w:hAnsi="Calibri" w:cs="Calibri"/>
              </w:rPr>
            </w:pPr>
            <w:r w:rsidRPr="003A0120">
              <w:rPr>
                <w:rFonts w:ascii="Calibri" w:hAnsi="Calibri" w:cs="Calibri"/>
              </w:rPr>
              <w:t>Dementia and cognition management</w:t>
            </w:r>
          </w:p>
        </w:tc>
        <w:tc>
          <w:tcPr>
            <w:tcW w:w="6190" w:type="dxa"/>
            <w:tcBorders>
              <w:bottom w:val="single" w:sz="2" w:space="0" w:color="auto"/>
            </w:tcBorders>
          </w:tcPr>
          <w:p w14:paraId="38870FF0" w14:textId="77777777" w:rsidR="00FC08DA" w:rsidRPr="003A0120" w:rsidRDefault="00FC08DA" w:rsidP="00BD3D05">
            <w:pPr>
              <w:pStyle w:val="Tabletext"/>
              <w:rPr>
                <w:rFonts w:ascii="Calibri" w:hAnsi="Calibri" w:cs="Calibri"/>
              </w:rPr>
            </w:pPr>
            <w:r w:rsidRPr="003A0120">
              <w:rPr>
                <w:rFonts w:ascii="Calibri" w:hAnsi="Calibri" w:cs="Calibri"/>
              </w:rPr>
              <w:t>If the individual has dementia or other cognitive impairments:</w:t>
            </w:r>
          </w:p>
          <w:p w14:paraId="307B3139" w14:textId="54E82835" w:rsidR="00FC08DA" w:rsidRPr="003A0120" w:rsidRDefault="00FC08DA" w:rsidP="00535811">
            <w:pPr>
              <w:pStyle w:val="Tablea"/>
              <w:numPr>
                <w:ilvl w:val="0"/>
                <w:numId w:val="108"/>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(i)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408" w:type="dxa"/>
            <w:tcBorders>
              <w:top w:val="single" w:sz="2" w:space="0" w:color="auto"/>
              <w:bottom w:val="single" w:sz="12" w:space="0" w:color="auto"/>
            </w:tcBorders>
          </w:tcPr>
          <w:p w14:paraId="6B510133" w14:textId="77777777" w:rsidR="00FC08DA" w:rsidRPr="003A0120" w:rsidRDefault="00FC08DA" w:rsidP="00BD3D05">
            <w:pPr>
              <w:pStyle w:val="Tabletext"/>
              <w:rPr>
                <w:rFonts w:ascii="Calibri" w:hAnsi="Calibri" w:cs="Calibri"/>
              </w:rPr>
            </w:pPr>
            <w:r w:rsidRPr="003A0120">
              <w:rPr>
                <w:rFonts w:ascii="Calibri" w:hAnsi="Calibri" w:cs="Calibri"/>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F5D4B71" w14:textId="6C8C02C3" w:rsidR="00FC08DA" w:rsidRPr="003A0120" w:rsidRDefault="00FC08DA" w:rsidP="00535811">
            <w:pPr>
              <w:pStyle w:val="Tablea"/>
              <w:numPr>
                <w:ilvl w:val="0"/>
                <w:numId w:val="109"/>
              </w:numPr>
              <w:rPr>
                <w:sz w:val="20"/>
              </w:rPr>
            </w:pPr>
            <w:r w:rsidRPr="003A0120">
              <w:rPr>
                <w:sz w:val="20"/>
              </w:rPr>
              <w:t xml:space="preserve">making arrangements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r w:rsidRPr="003A0120">
              <w:rPr>
                <w:sz w:val="20"/>
              </w:rPr>
              <w:t xml:space="preserve">making arrangements for the individual to attend any necessary registered health practitioner </w:t>
            </w:r>
            <w:r w:rsidRPr="003A0120">
              <w:rPr>
                <w:rFonts w:eastAsia="Calibri"/>
                <w:sz w:val="20"/>
              </w:rPr>
              <w:t xml:space="preserve">appointments (but not the cost of </w:t>
            </w:r>
            <w:r w:rsidRPr="003A0120">
              <w:rPr>
                <w:rFonts w:eastAsia="Calibri"/>
                <w:sz w:val="20"/>
              </w:rPr>
              <w:lastRenderedPageBreak/>
              <w:t xml:space="preserve">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r w:rsidRPr="003A0120">
              <w:rPr>
                <w:sz w:val="20"/>
              </w:rPr>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ascii="Calibri" w:hAnsi="Calibri" w:cs="Calibri"/>
        </w:rPr>
      </w:pPr>
      <w:bookmarkStart w:id="2153" w:name="_Attachment_C"/>
      <w:bookmarkStart w:id="2154" w:name="_Toc228284312"/>
      <w:bookmarkStart w:id="2155" w:name="_Toc395537225"/>
      <w:bookmarkStart w:id="2156" w:name="_Toc422732581"/>
      <w:bookmarkStart w:id="2157" w:name="_Toc422752921"/>
      <w:bookmarkEnd w:id="2152"/>
      <w:bookmarkEnd w:id="2153"/>
      <w:r w:rsidRPr="003A173C">
        <w:rPr>
          <w:rStyle w:val="Attachmentheading"/>
          <w:rFonts w:ascii="Calibri" w:hAnsi="Calibri" w:cs="Calibri"/>
        </w:rPr>
        <w:lastRenderedPageBreak/>
        <w:t>ATTACHMENT B – CLIENT SERVICE AGREEMENT TEMP</w:t>
      </w:r>
      <w:r w:rsidR="00C22240" w:rsidRPr="003A173C">
        <w:rPr>
          <w:rStyle w:val="Attachmentheading"/>
          <w:rFonts w:ascii="Calibri" w:hAnsi="Calibri" w:cs="Calibri"/>
        </w:rPr>
        <w:t>LATE</w:t>
      </w:r>
      <w:bookmarkEnd w:id="2154"/>
    </w:p>
    <w:p w14:paraId="4A8948CF" w14:textId="77777777" w:rsidR="00353CEA" w:rsidRPr="00D53ED4" w:rsidRDefault="00353CEA" w:rsidP="00D53ED4">
      <w:pPr>
        <w:jc w:val="center"/>
        <w:rPr>
          <w:color w:val="227ACB"/>
          <w:sz w:val="24"/>
        </w:rPr>
      </w:pPr>
      <w:r w:rsidRPr="00D53ED4">
        <w:rPr>
          <w:b/>
          <w:bCs/>
          <w:color w:val="227ACB"/>
          <w:sz w:val="24"/>
        </w:rPr>
        <w:t>Transition Care Program (TCP) – Client Service Agreement – Template</w:t>
      </w:r>
    </w:p>
    <w:p w14:paraId="0FBAFBBA" w14:textId="77777777" w:rsidR="00353CEA" w:rsidRPr="00185B91" w:rsidRDefault="00353CEA" w:rsidP="00185B91">
      <w:pPr>
        <w:rPr>
          <w:rStyle w:val="Strong"/>
          <w:rFonts w:eastAsia="Arial"/>
        </w:rPr>
      </w:pPr>
      <w:r w:rsidRPr="00185B91">
        <w:rPr>
          <w:rStyle w:val="Strong"/>
          <w:rFonts w:eastAsia="Arial"/>
        </w:rPr>
        <w:t>Overview:</w:t>
      </w:r>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each individual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Template (the Template) can be used by providers to enter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185B91" w:rsidRDefault="00353CEA" w:rsidP="00185B91">
      <w:pPr>
        <w:rPr>
          <w:rStyle w:val="Strong"/>
          <w:rFonts w:eastAsia="Arial"/>
        </w:rPr>
      </w:pPr>
      <w:r w:rsidRPr="00185B91">
        <w:rPr>
          <w:rStyle w:val="Strong"/>
          <w:rFonts w:eastAsia="Arial"/>
        </w:rPr>
        <w:t>Important:</w:t>
      </w:r>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on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434D7D7" w14:textId="77777777" w:rsidR="00353CEA"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provider obligations. Providers should create these documents separately where </w:t>
      </w:r>
      <w:bookmarkStart w:id="2158" w:name="_Int_HxK9GmBM"/>
      <w:r w:rsidRPr="00FE0BC9">
        <w:rPr>
          <w:rFonts w:eastAsia="Arial"/>
          <w:lang w:val="en-US"/>
        </w:rPr>
        <w:t>required, or</w:t>
      </w:r>
      <w:bookmarkEnd w:id="2158"/>
      <w:r w:rsidRPr="00FE0BC9">
        <w:rPr>
          <w:rFonts w:eastAsia="Arial"/>
          <w:lang w:val="en-US"/>
        </w:rPr>
        <w:t xml:space="preserve"> combine with this document where considered appropriate.</w:t>
      </w:r>
    </w:p>
    <w:p w14:paraId="6A49163D" w14:textId="77777777" w:rsidR="00353CEA" w:rsidRPr="00FE0BC9" w:rsidRDefault="00353CEA" w:rsidP="00185B91">
      <w:pPr>
        <w:pStyle w:val="ListBullet"/>
        <w:rPr>
          <w:rFonts w:eastAsia="Arial"/>
          <w:lang w:val="en-US"/>
        </w:rPr>
      </w:pPr>
      <w:r w:rsidRPr="00FE0BC9">
        <w:rPr>
          <w:rFonts w:eastAsia="Arial"/>
          <w:lang w:val="en-US"/>
        </w:rPr>
        <w:t xml:space="preserve">If an older person seeks to access your service for the first time </w:t>
      </w:r>
      <w:r w:rsidRPr="00FE0BC9">
        <w:rPr>
          <w:rFonts w:eastAsia="Arial"/>
          <w:b/>
          <w:bCs/>
          <w:lang w:val="en-US"/>
        </w:rPr>
        <w:t>after 1 November 2025</w:t>
      </w:r>
      <w:r w:rsidRPr="00FE0BC9">
        <w:rPr>
          <w:rFonts w:eastAsia="Arial"/>
          <w:lang w:val="en-US"/>
        </w:rPr>
        <w:t xml:space="preserve"> and refuses to enter into a service agreement, you cannot provide Australian Government funded TCP services to them. This agreement should be signed by both parties. </w:t>
      </w:r>
    </w:p>
    <w:p w14:paraId="0CAE2C04" w14:textId="44444B2E" w:rsidR="00353CEA" w:rsidRPr="00185B91" w:rsidRDefault="00353CEA" w:rsidP="00185B91">
      <w:pPr>
        <w:pStyle w:val="ListBullet"/>
        <w:rPr>
          <w:rFonts w:eastAsia="Arial"/>
          <w:lang w:val="en-US"/>
        </w:rPr>
      </w:pPr>
      <w:r w:rsidRPr="00FE0BC9">
        <w:rPr>
          <w:rFonts w:eastAsia="Arial"/>
          <w:lang w:val="en-US"/>
        </w:rPr>
        <w:t>If an older person start</w:t>
      </w:r>
      <w:r w:rsidR="00ED4B88">
        <w:rPr>
          <w:rFonts w:eastAsia="Arial"/>
          <w:lang w:val="en-US"/>
        </w:rPr>
        <w:t>ed</w:t>
      </w:r>
      <w:r w:rsidRPr="00FE0BC9">
        <w:rPr>
          <w:rFonts w:eastAsia="Arial"/>
          <w:lang w:val="en-US"/>
        </w:rPr>
        <w:t xml:space="preserve"> accessing your service </w:t>
      </w:r>
      <w:r w:rsidRPr="00FE0BC9">
        <w:rPr>
          <w:rFonts w:eastAsia="Arial"/>
          <w:b/>
          <w:bCs/>
          <w:lang w:val="en-US"/>
        </w:rPr>
        <w:t>before 1 November 2025</w:t>
      </w:r>
      <w:r w:rsidRPr="00FE0BC9">
        <w:rPr>
          <w:rFonts w:eastAsia="Arial"/>
          <w:b/>
          <w:lang w:val="en-US"/>
        </w:rPr>
        <w:t xml:space="preserve"> </w:t>
      </w:r>
      <w:r w:rsidRPr="00FE0BC9">
        <w:rPr>
          <w:rFonts w:eastAsia="Arial"/>
          <w:bCs/>
          <w:lang w:val="en-US"/>
        </w:rPr>
        <w:t xml:space="preserve">this template </w:t>
      </w:r>
      <w:r w:rsidRPr="00FE0BC9">
        <w:rPr>
          <w:rFonts w:eastAsia="Arial"/>
          <w:lang w:val="en-US"/>
        </w:rPr>
        <w:t xml:space="preserve">does not apply to them. </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is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organisation when making the Template available to your organisation.</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organisation to use this Template, your organisation should obtain, and rely on, appropriate independent legal advice to understand the legal rights and obligations your organisation will have and whether the Template is suitable for use by your organisation.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organisation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take into account your particular circumstances or specific legal requirements. To the maximum extent permitted by law, the Department excludes all liability and accepts no responsibility for any damage or loss arising directly or indirectly from your organisation’s use of the Template.</w:t>
      </w:r>
    </w:p>
    <w:p w14:paraId="07593862" w14:textId="77777777" w:rsidR="007357E6" w:rsidRDefault="007357E6" w:rsidP="007357E6">
      <w:pPr>
        <w:pStyle w:val="Heading2withoutnumbering"/>
        <w:jc w:val="center"/>
      </w:pPr>
    </w:p>
    <w:p w14:paraId="5BCAD3CE" w14:textId="77777777" w:rsidR="007357E6" w:rsidRDefault="007357E6" w:rsidP="007357E6">
      <w:pPr>
        <w:pStyle w:val="Heading2withoutnumbering"/>
        <w:jc w:val="center"/>
      </w:pPr>
    </w:p>
    <w:p w14:paraId="27639E92" w14:textId="77777777" w:rsidR="007357E6" w:rsidRDefault="007357E6" w:rsidP="007357E6">
      <w:pPr>
        <w:pStyle w:val="Heading2withoutnumbering"/>
        <w:jc w:val="center"/>
      </w:pPr>
    </w:p>
    <w:p w14:paraId="42D2269E" w14:textId="77777777" w:rsidR="007357E6" w:rsidRDefault="007357E6" w:rsidP="007357E6">
      <w:pPr>
        <w:pStyle w:val="Heading2withoutnumbering"/>
        <w:jc w:val="center"/>
      </w:pPr>
    </w:p>
    <w:p w14:paraId="52746D86" w14:textId="77777777" w:rsidR="007357E6" w:rsidRDefault="007357E6" w:rsidP="007357E6">
      <w:pPr>
        <w:pStyle w:val="Heading2withoutnumbering"/>
        <w:jc w:val="center"/>
      </w:pPr>
    </w:p>
    <w:p w14:paraId="5B98BD14" w14:textId="77777777" w:rsidR="007357E6" w:rsidRDefault="007357E6" w:rsidP="007357E6">
      <w:pPr>
        <w:pStyle w:val="Heading2withoutnumbering"/>
        <w:jc w:val="center"/>
      </w:pPr>
    </w:p>
    <w:p w14:paraId="323A173C" w14:textId="479288D9" w:rsidR="00353CEA" w:rsidRPr="00D53ED4" w:rsidRDefault="00353CEA" w:rsidP="00D53ED4">
      <w:pPr>
        <w:jc w:val="center"/>
        <w:rPr>
          <w:color w:val="227ACB"/>
          <w:sz w:val="24"/>
        </w:rPr>
      </w:pPr>
      <w:r w:rsidRPr="00D53ED4">
        <w:rPr>
          <w:b/>
          <w:bCs/>
          <w:color w:val="227ACB"/>
          <w:sz w:val="24"/>
        </w:rPr>
        <w:lastRenderedPageBreak/>
        <w:t>Transition Care Program (TCP) – Client Service Agreement</w:t>
      </w:r>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1D6820" w:rsidRDefault="00353CEA" w:rsidP="00185B91">
      <w:pPr>
        <w:widowControl w:val="0"/>
        <w:spacing w:after="0"/>
        <w:ind w:right="-24"/>
        <w:rPr>
          <w:rFonts w:eastAsia="Arial" w:cs="Calibri"/>
          <w:szCs w:val="20"/>
          <w:lang w:val="en-US"/>
        </w:rPr>
      </w:pPr>
      <w:r w:rsidRPr="001D6820">
        <w:rPr>
          <w:rFonts w:eastAsia="Arial" w:cs="Calibri"/>
          <w:szCs w:val="20"/>
          <w:lang w:val="en-US"/>
        </w:rPr>
        <w:t>It is to be written in plain language that is easy for you to understand. As your Transition Care registered provider, we will also help to explain</w:t>
      </w:r>
      <w:r w:rsidRPr="001D6820" w:rsidDel="003F05E4">
        <w:rPr>
          <w:rFonts w:eastAsia="Arial" w:cs="Calibri"/>
          <w:szCs w:val="20"/>
          <w:lang w:val="en-US"/>
        </w:rPr>
        <w:t xml:space="preserve"> </w:t>
      </w:r>
      <w:r w:rsidRPr="001D6820">
        <w:rPr>
          <w:rFonts w:eastAsia="Arial" w:cs="Calibri"/>
          <w:szCs w:val="20"/>
          <w:lang w:val="en-US"/>
        </w:rPr>
        <w:t>all of the details and any terms outlined in this</w:t>
      </w:r>
      <w:r w:rsidRPr="001D6820" w:rsidDel="00DB2682">
        <w:rPr>
          <w:rFonts w:eastAsia="Arial" w:cs="Calibri"/>
          <w:szCs w:val="20"/>
          <w:lang w:val="en-US"/>
        </w:rPr>
        <w:t xml:space="preserve"> </w:t>
      </w:r>
      <w:r w:rsidRPr="001D6820">
        <w:rPr>
          <w:rFonts w:eastAsia="Arial" w:cs="Calibri"/>
          <w:szCs w:val="20"/>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185B91">
        <w:trPr>
          <w:trHeight w:val="236"/>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rsidP="00535811">
            <w:pPr>
              <w:pStyle w:val="TableParagraph"/>
              <w:numPr>
                <w:ilvl w:val="0"/>
                <w:numId w:val="63"/>
              </w:numPr>
              <w:ind w:left="0" w:right="-24"/>
              <w:rPr>
                <w:rFonts w:eastAsia="Arial" w:cs="Calibri"/>
                <w:color w:val="0E151A"/>
                <w:sz w:val="20"/>
                <w:szCs w:val="20"/>
              </w:rPr>
            </w:pPr>
            <w:r w:rsidRPr="003A0120">
              <w:rPr>
                <w:rFonts w:eastAsia="Arial" w:cs="Calibri"/>
                <w:b/>
                <w:bCs/>
                <w:color w:val="121212"/>
                <w:sz w:val="20"/>
                <w:szCs w:val="20"/>
              </w:rPr>
              <w:t xml:space="preserve">1. </w:t>
            </w:r>
            <w:r w:rsidR="00353CEA" w:rsidRPr="003A0120">
              <w:rPr>
                <w:rFonts w:eastAsia="Arial" w:cs="Calibri"/>
                <w:b/>
                <w:bCs/>
                <w:color w:val="121212"/>
                <w:sz w:val="20"/>
                <w:szCs w:val="20"/>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3A0120" w:rsidRDefault="00353CEA" w:rsidP="00BD3D05">
            <w:pPr>
              <w:pStyle w:val="TableParagraph"/>
              <w:ind w:right="-24"/>
              <w:rPr>
                <w:rFonts w:eastAsia="Arial" w:cs="Calibri"/>
                <w:color w:val="131313"/>
                <w:sz w:val="20"/>
                <w:szCs w:val="20"/>
              </w:rPr>
            </w:pPr>
            <w:r w:rsidRPr="003A0120">
              <w:rPr>
                <w:rFonts w:eastAsia="Arial" w:cs="Calibri"/>
                <w:color w:val="131313"/>
                <w:sz w:val="20"/>
                <w:szCs w:val="20"/>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BD3D05">
            <w:pPr>
              <w:widowControl w:val="0"/>
              <w:spacing w:after="0"/>
              <w:ind w:right="-24"/>
              <w:rPr>
                <w:rFonts w:eastAsia="Arial" w:cs="Calibri"/>
                <w:szCs w:val="20"/>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BD3D05">
            <w:pPr>
              <w:widowControl w:val="0"/>
              <w:spacing w:after="0"/>
              <w:ind w:right="-24"/>
              <w:rPr>
                <w:rFonts w:eastAsia="Arial" w:cs="Calibri"/>
                <w:szCs w:val="20"/>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BD3D05">
            <w:pPr>
              <w:widowControl w:val="0"/>
              <w:spacing w:after="0"/>
              <w:ind w:right="-24"/>
              <w:rPr>
                <w:rFonts w:eastAsia="Arial" w:cs="Calibri"/>
                <w:szCs w:val="20"/>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BD3D05">
            <w:pPr>
              <w:widowControl w:val="0"/>
              <w:spacing w:after="0"/>
              <w:ind w:right="-24"/>
              <w:rPr>
                <w:rFonts w:eastAsia="Arial" w:cs="Calibri"/>
                <w:szCs w:val="20"/>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BD3D05">
            <w:pPr>
              <w:widowControl w:val="0"/>
              <w:spacing w:after="0"/>
              <w:ind w:right="-24"/>
              <w:rPr>
                <w:rFonts w:eastAsia="Arial" w:cs="Calibri"/>
                <w:szCs w:val="20"/>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rsidP="00535811">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t xml:space="preserve">2. </w:t>
            </w:r>
            <w:r w:rsidR="00353CEA" w:rsidRPr="003A0120">
              <w:rPr>
                <w:rFonts w:eastAsia="Arial" w:cs="Calibri"/>
                <w:b/>
                <w:bCs/>
                <w:color w:val="121212"/>
                <w:sz w:val="20"/>
                <w:szCs w:val="20"/>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 w:val="20"/>
                <w:szCs w:val="20"/>
              </w:rPr>
            </w:pPr>
            <w:r w:rsidRPr="003A0120">
              <w:rPr>
                <w:rFonts w:eastAsia="Arial" w:cs="Calibri"/>
                <w:b/>
                <w:color w:val="121212"/>
                <w:sz w:val="20"/>
                <w:szCs w:val="20"/>
              </w:rPr>
              <w:t xml:space="preserve">Transition Care Registered </w:t>
            </w:r>
            <w:r w:rsidRPr="003A0120">
              <w:rPr>
                <w:rFonts w:eastAsia="Arial" w:cs="Calibri"/>
                <w:b/>
                <w:bCs/>
                <w:color w:val="121212"/>
                <w:sz w:val="20"/>
                <w:szCs w:val="20"/>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b/>
                <w:bCs/>
                <w:color w:val="121212"/>
                <w:sz w:val="20"/>
                <w:szCs w:val="20"/>
              </w:rPr>
              <w:t>Approved Transition Care service/s</w:t>
            </w:r>
            <w:r w:rsidRPr="003A0120">
              <w:rPr>
                <w:rFonts w:eastAsia="Arial" w:cs="Calibri"/>
                <w:color w:val="121212"/>
                <w:sz w:val="20"/>
                <w:szCs w:val="20"/>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BD3D05">
            <w:pPr>
              <w:widowControl w:val="0"/>
              <w:spacing w:after="0"/>
              <w:ind w:right="-24" w:firstLine="2"/>
              <w:rPr>
                <w:rFonts w:eastAsia="Arial" w:cs="Calibri"/>
                <w:color w:val="121212"/>
                <w:szCs w:val="20"/>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rsidP="00535811">
            <w:pPr>
              <w:pStyle w:val="TableParagraph"/>
              <w:numPr>
                <w:ilvl w:val="0"/>
                <w:numId w:val="63"/>
              </w:numPr>
              <w:ind w:left="0" w:right="-24"/>
              <w:rPr>
                <w:rFonts w:eastAsia="Arial" w:cs="Calibri"/>
                <w:b/>
                <w:sz w:val="20"/>
                <w:szCs w:val="20"/>
              </w:rPr>
            </w:pPr>
            <w:r w:rsidRPr="003A0120">
              <w:rPr>
                <w:rFonts w:eastAsia="Arial" w:cs="Calibri"/>
                <w:b/>
                <w:sz w:val="20"/>
                <w:szCs w:val="20"/>
              </w:rPr>
              <w:t xml:space="preserve">3. </w:t>
            </w:r>
            <w:r w:rsidR="00353CEA" w:rsidRPr="003A0120">
              <w:rPr>
                <w:rFonts w:eastAsia="Arial" w:cs="Calibri"/>
                <w:b/>
                <w:sz w:val="20"/>
                <w:szCs w:val="20"/>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BD3D05">
            <w:pPr>
              <w:pStyle w:val="TableParagraph"/>
              <w:spacing w:before="80" w:after="120"/>
              <w:ind w:right="-24"/>
              <w:rPr>
                <w:rFonts w:eastAsia="Arial" w:cs="Calibri"/>
                <w:i/>
                <w:color w:val="FF0000"/>
                <w:sz w:val="20"/>
                <w:szCs w:val="20"/>
              </w:rPr>
            </w:pPr>
            <w:r w:rsidRPr="003A0120">
              <w:rPr>
                <w:rFonts w:eastAsia="Arial" w:cs="Calibri"/>
                <w:color w:val="121212"/>
                <w:sz w:val="20"/>
                <w:szCs w:val="20"/>
              </w:rPr>
              <w:t>How your Transition Care provider will</w:t>
            </w:r>
            <w:r w:rsidRPr="003A0120" w:rsidDel="006558EF">
              <w:rPr>
                <w:rFonts w:eastAsia="Arial" w:cs="Calibri"/>
                <w:color w:val="121212"/>
                <w:sz w:val="20"/>
                <w:szCs w:val="20"/>
              </w:rPr>
              <w:t xml:space="preserve"> </w:t>
            </w:r>
            <w:r w:rsidRPr="003A0120">
              <w:rPr>
                <w:rFonts w:eastAsia="Arial" w:cs="Calibri"/>
                <w:color w:val="121212"/>
                <w:sz w:val="20"/>
                <w:szCs w:val="20"/>
              </w:rPr>
              <w:t xml:space="preserve">involve you, and if you request it, your supporter, a family member or carer, in decisions about how, when and by whom your transition care services are delivered: </w:t>
            </w:r>
            <w:r w:rsidRPr="003A0120">
              <w:rPr>
                <w:rFonts w:eastAsia="Arial" w:cs="Calibri"/>
                <w:i/>
                <w:iCs/>
                <w:color w:val="FF0000"/>
                <w:sz w:val="20"/>
                <w:szCs w:val="20"/>
              </w:rPr>
              <w:t xml:space="preserve">[Provider to </w:t>
            </w:r>
            <w:r w:rsidRPr="003A0120">
              <w:rPr>
                <w:rFonts w:eastAsia="Arial" w:cs="Calibri"/>
                <w:i/>
                <w:color w:val="FF0000"/>
                <w:sz w:val="20"/>
                <w:szCs w:val="20"/>
              </w:rPr>
              <w:t xml:space="preserve">outline </w:t>
            </w:r>
            <w:r w:rsidRPr="003A0120">
              <w:rPr>
                <w:rFonts w:eastAsia="Arial" w:cs="Calibri"/>
                <w:i/>
                <w:iCs/>
                <w:color w:val="FF0000"/>
                <w:sz w:val="20"/>
                <w:szCs w:val="2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rsidP="00535811">
            <w:pPr>
              <w:pStyle w:val="TableParagraph"/>
              <w:numPr>
                <w:ilvl w:val="0"/>
                <w:numId w:val="63"/>
              </w:numPr>
              <w:ind w:left="0" w:right="-24"/>
              <w:rPr>
                <w:rFonts w:eastAsia="Arial" w:cs="Calibri"/>
                <w:b/>
                <w:bCs/>
                <w:color w:val="0B1217"/>
                <w:sz w:val="20"/>
                <w:szCs w:val="20"/>
              </w:rPr>
            </w:pPr>
            <w:r w:rsidRPr="003A0120">
              <w:rPr>
                <w:rFonts w:eastAsia="Arial" w:cs="Calibri"/>
                <w:b/>
                <w:bCs/>
                <w:color w:val="0B1217"/>
                <w:sz w:val="20"/>
                <w:szCs w:val="20"/>
              </w:rPr>
              <w:t xml:space="preserve">4. </w:t>
            </w:r>
            <w:r w:rsidR="00353CEA" w:rsidRPr="003A0120">
              <w:rPr>
                <w:rFonts w:eastAsia="Arial" w:cs="Calibri"/>
                <w:b/>
                <w:bCs/>
                <w:color w:val="0B1217"/>
                <w:sz w:val="20"/>
                <w:szCs w:val="20"/>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 w:val="20"/>
                <w:szCs w:val="20"/>
              </w:rPr>
            </w:pPr>
            <w:r w:rsidRPr="003A0120">
              <w:rPr>
                <w:rFonts w:eastAsia="Arial" w:cs="Calibri"/>
                <w:b/>
                <w:bCs/>
                <w:color w:val="0B1217"/>
                <w:sz w:val="20"/>
                <w:szCs w:val="20"/>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Date Transition Care Access Approval received: [</w:t>
            </w:r>
            <w:r w:rsidRPr="003A0120">
              <w:rPr>
                <w:rFonts w:eastAsia="Arial" w:cs="Calibri"/>
                <w:sz w:val="20"/>
                <w:szCs w:val="20"/>
                <w:highlight w:val="yellow"/>
              </w:rPr>
              <w:t>enter date</w:t>
            </w:r>
            <w:r w:rsidRPr="003A0120">
              <w:rPr>
                <w:rFonts w:eastAsia="Arial" w:cs="Calibri"/>
                <w:sz w:val="20"/>
                <w:szCs w:val="20"/>
              </w:rPr>
              <w:t>]</w:t>
            </w:r>
          </w:p>
          <w:p w14:paraId="11C49602" w14:textId="27039166" w:rsidR="00353CEA" w:rsidRPr="003A0120" w:rsidRDefault="00353CEA" w:rsidP="00535811">
            <w:pPr>
              <w:pStyle w:val="TableParagraph"/>
              <w:numPr>
                <w:ilvl w:val="0"/>
                <w:numId w:val="66"/>
              </w:numPr>
              <w:tabs>
                <w:tab w:val="left" w:pos="1497"/>
              </w:tabs>
              <w:ind w:left="314" w:right="-24" w:hanging="284"/>
              <w:rPr>
                <w:rFonts w:eastAsia="Arial" w:cs="Calibri"/>
                <w:b/>
                <w:sz w:val="20"/>
                <w:szCs w:val="20"/>
              </w:rPr>
            </w:pPr>
            <w:r w:rsidRPr="003A0120">
              <w:rPr>
                <w:rFonts w:eastAsia="Arial" w:cs="Calibri"/>
                <w:b/>
                <w:bCs/>
                <w:sz w:val="20"/>
                <w:szCs w:val="20"/>
              </w:rPr>
              <w:t>Copy</w:t>
            </w:r>
            <w:r w:rsidRPr="003A0120">
              <w:rPr>
                <w:rFonts w:eastAsia="Arial" w:cs="Calibri"/>
                <w:b/>
                <w:sz w:val="20"/>
                <w:szCs w:val="20"/>
              </w:rPr>
              <w:t xml:space="preserve"> of Transition Care </w:t>
            </w:r>
            <w:r w:rsidRPr="003A0120">
              <w:rPr>
                <w:rFonts w:eastAsia="Arial" w:cs="Calibri"/>
                <w:b/>
                <w:bCs/>
                <w:sz w:val="20"/>
                <w:szCs w:val="20"/>
              </w:rPr>
              <w:t>Access Approval</w:t>
            </w:r>
            <w:r w:rsidRPr="003A0120">
              <w:rPr>
                <w:rFonts w:eastAsia="Arial" w:cs="Calibri"/>
                <w:b/>
                <w:sz w:val="20"/>
                <w:szCs w:val="20"/>
              </w:rPr>
              <w:t xml:space="preserve"> attached</w:t>
            </w:r>
          </w:p>
          <w:p w14:paraId="3DBB894B" w14:textId="77777777" w:rsidR="00353CEA" w:rsidRPr="003A0120" w:rsidRDefault="00353CEA" w:rsidP="00BD3D05">
            <w:pPr>
              <w:pStyle w:val="TableParagraph"/>
              <w:tabs>
                <w:tab w:val="left" w:pos="1497"/>
              </w:tabs>
              <w:spacing w:after="120"/>
              <w:ind w:right="-24"/>
              <w:rPr>
                <w:rFonts w:eastAsia="Arial" w:cs="Calibri"/>
                <w:color w:val="0B1217"/>
                <w:sz w:val="20"/>
                <w:szCs w:val="20"/>
              </w:rPr>
            </w:pPr>
            <w:r w:rsidRPr="003A0120">
              <w:rPr>
                <w:rFonts w:eastAsia="Arial" w:cs="Calibri"/>
                <w:sz w:val="20"/>
                <w:szCs w:val="20"/>
              </w:rPr>
              <w:t>Your Transition Care Access Approval is provided as part of your approved aged care assessment.</w:t>
            </w:r>
            <w:r w:rsidRPr="003A0120">
              <w:rPr>
                <w:rFonts w:eastAsia="Arial" w:cs="Calibri"/>
                <w:color w:val="0B1217"/>
                <w:sz w:val="20"/>
                <w:szCs w:val="20"/>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rsidP="00535811">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w:t>
            </w:r>
            <w:r w:rsidRPr="003A0120">
              <w:rPr>
                <w:rFonts w:eastAsia="Arial" w:cs="Calibri"/>
                <w:b/>
                <w:bCs/>
                <w:sz w:val="20"/>
                <w:szCs w:val="20"/>
              </w:rPr>
              <w:t>provided a copy of my Transition Care Access Approval</w:t>
            </w:r>
            <w:r w:rsidRPr="003A0120">
              <w:rPr>
                <w:rFonts w:eastAsia="Arial" w:cs="Calibri"/>
                <w:b/>
                <w:sz w:val="20"/>
                <w:szCs w:val="20"/>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 Provide a brief summary of the types of care and services to be delivered as per the client’s access approval. Suggested</w:t>
            </w:r>
            <w:r w:rsidRPr="003A0120" w:rsidDel="007D6793">
              <w:rPr>
                <w:rFonts w:eastAsia="Arial" w:cs="Calibri"/>
                <w:i/>
                <w:iCs/>
                <w:color w:val="FF0000"/>
                <w:sz w:val="20"/>
                <w:szCs w:val="20"/>
              </w:rPr>
              <w:t xml:space="preserve"> </w:t>
            </w:r>
            <w:r w:rsidRPr="003A0120">
              <w:rPr>
                <w:rFonts w:eastAsia="Arial" w:cs="Calibri"/>
                <w:i/>
                <w:iCs/>
                <w:color w:val="FF0000"/>
                <w:sz w:val="20"/>
                <w:szCs w:val="20"/>
              </w:rPr>
              <w:t>general text for inclusion in this section is outlined below. A summary of the full list of approved TCP Service Types is available as an attachment and should be provided to all clients along with their Service Agreement]</w:t>
            </w:r>
            <w:r w:rsidR="009C053E" w:rsidRPr="003A0120">
              <w:rPr>
                <w:rFonts w:eastAsia="Arial" w:cs="Calibri"/>
                <w:i/>
                <w:iCs/>
                <w:color w:val="FF0000"/>
                <w:sz w:val="20"/>
                <w:szCs w:val="20"/>
              </w:rPr>
              <w:t>.</w:t>
            </w:r>
          </w:p>
          <w:p w14:paraId="19538C4B" w14:textId="07D5A87A"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 have been approved for care through the TCP. Transition Care is a short-term program of no more than 12-weeks, which is designed to improve your health following a </w:t>
            </w:r>
            <w:r w:rsidRPr="003A0120">
              <w:rPr>
                <w:rFonts w:eastAsia="Arial" w:cs="Calibri"/>
                <w:sz w:val="20"/>
                <w:szCs w:val="20"/>
              </w:rPr>
              <w:lastRenderedPageBreak/>
              <w:t xml:space="preserve">hospital episode. The package of care and services you will receive will be a mixture of </w:t>
            </w:r>
            <w:r w:rsidRPr="003A0120">
              <w:rPr>
                <w:rFonts w:eastAsia="Arial" w:cs="Calibri"/>
                <w:b/>
                <w:bCs/>
                <w:sz w:val="20"/>
                <w:szCs w:val="20"/>
              </w:rPr>
              <w:t>low intensity</w:t>
            </w:r>
            <w:r w:rsidRPr="003A0120">
              <w:rPr>
                <w:rFonts w:eastAsia="Arial" w:cs="Calibri"/>
                <w:sz w:val="20"/>
                <w:szCs w:val="20"/>
              </w:rPr>
              <w:t xml:space="preserve"> </w:t>
            </w:r>
            <w:r w:rsidRPr="003A0120">
              <w:rPr>
                <w:rFonts w:eastAsia="Arial" w:cs="Calibri"/>
                <w:b/>
                <w:bCs/>
                <w:sz w:val="20"/>
                <w:szCs w:val="20"/>
              </w:rPr>
              <w:t>therapy services, nursing support, and personal care supports</w:t>
            </w:r>
            <w:r w:rsidRPr="003A0120">
              <w:rPr>
                <w:rFonts w:eastAsia="Arial" w:cs="Calibri"/>
                <w:sz w:val="20"/>
                <w:szCs w:val="20"/>
              </w:rPr>
              <w:t xml:space="preserve">, tailored to meet the restorative care goals identified in your Access Approval. </w:t>
            </w:r>
          </w:p>
          <w:p w14:paraId="07E80A6E" w14:textId="78664E45"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will explain to you in detail</w:t>
            </w:r>
            <w:r w:rsidRPr="003A0120">
              <w:rPr>
                <w:rFonts w:eastAsia="Arial" w:cs="Calibri"/>
                <w:b/>
                <w:bCs/>
                <w:sz w:val="20"/>
                <w:szCs w:val="20"/>
              </w:rPr>
              <w:t xml:space="preserve"> the identified services and supports that will be delivered to you</w:t>
            </w:r>
            <w:r w:rsidRPr="003A0120">
              <w:rPr>
                <w:rFonts w:eastAsia="Arial" w:cs="Calibri"/>
                <w:sz w:val="20"/>
                <w:szCs w:val="20"/>
              </w:rPr>
              <w:t xml:space="preserve">. These are to be based on your assessed restorative goals and needs, and also what care setting you are to receive Transition Care in. </w:t>
            </w:r>
          </w:p>
          <w:p w14:paraId="464EAFD2" w14:textId="2AAD0A17"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The specific types and levels of services you are to receive will be outlined in your individual detailed client </w:t>
            </w:r>
            <w:r w:rsidRPr="003A0120">
              <w:rPr>
                <w:rFonts w:eastAsia="Arial" w:cs="Calibri"/>
                <w:b/>
                <w:bCs/>
                <w:sz w:val="20"/>
                <w:szCs w:val="20"/>
              </w:rPr>
              <w:t>Care and Services Plan</w:t>
            </w:r>
            <w:r w:rsidRPr="003A0120">
              <w:rPr>
                <w:rFonts w:eastAsia="Arial" w:cs="Calibri"/>
                <w:sz w:val="20"/>
                <w:szCs w:val="20"/>
              </w:rPr>
              <w:t xml:space="preserve"> (see below for more information) which we will develop in consultation with yourself. </w:t>
            </w:r>
          </w:p>
          <w:p w14:paraId="53BBF5E9"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Your supports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rsidP="00535811">
            <w:pPr>
              <w:pStyle w:val="TableParagraph"/>
              <w:numPr>
                <w:ilvl w:val="0"/>
                <w:numId w:val="66"/>
              </w:numPr>
              <w:tabs>
                <w:tab w:val="left" w:pos="1497"/>
              </w:tabs>
              <w:spacing w:before="80"/>
              <w:ind w:left="312" w:right="-23" w:hanging="284"/>
              <w:rPr>
                <w:rFonts w:eastAsia="Arial" w:cs="Calibri"/>
                <w:sz w:val="20"/>
                <w:szCs w:val="20"/>
              </w:rPr>
            </w:pPr>
            <w:r w:rsidRPr="003A0120" w:rsidDel="001A6F68">
              <w:rPr>
                <w:rFonts w:eastAsia="Arial" w:cs="Calibri"/>
                <w:b/>
                <w:bCs/>
                <w:sz w:val="20"/>
                <w:szCs w:val="20"/>
              </w:rPr>
              <w:lastRenderedPageBreak/>
              <w:t xml:space="preserve">I </w:t>
            </w:r>
            <w:r w:rsidRPr="003A0120">
              <w:rPr>
                <w:rFonts w:eastAsia="Arial" w:cs="Calibri"/>
                <w:b/>
                <w:bCs/>
                <w:sz w:val="20"/>
                <w:szCs w:val="20"/>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An initial client</w:t>
            </w:r>
            <w:r w:rsidRPr="003A0120">
              <w:rPr>
                <w:rFonts w:eastAsia="Arial" w:cs="Calibri"/>
                <w:b/>
                <w:bCs/>
                <w:sz w:val="20"/>
                <w:szCs w:val="20"/>
              </w:rPr>
              <w:t xml:space="preserve"> Care and Services Plan</w:t>
            </w:r>
            <w:r w:rsidRPr="003A0120">
              <w:rPr>
                <w:rFonts w:eastAsia="Arial" w:cs="Calibri"/>
                <w:sz w:val="20"/>
                <w:szCs w:val="20"/>
              </w:rPr>
              <w:t xml:space="preserve"> is to be developed by your care team in consultation with you, on or before the start date of your Transition Care episode. </w:t>
            </w:r>
          </w:p>
          <w:p w14:paraId="41E74E42" w14:textId="066DF4D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Your initial client Care and Services Plan is attached to this Service Agreement. </w:t>
            </w:r>
          </w:p>
          <w:p w14:paraId="067B7870" w14:textId="4355E498" w:rsidR="00353CEA" w:rsidRPr="003A0120" w:rsidRDefault="00353CEA" w:rsidP="00185B91">
            <w:pPr>
              <w:pStyle w:val="TableParagraph"/>
              <w:rPr>
                <w:sz w:val="20"/>
                <w:szCs w:val="20"/>
              </w:rPr>
            </w:pPr>
            <w:r w:rsidRPr="003A0120">
              <w:rPr>
                <w:sz w:val="20"/>
                <w:szCs w:val="20"/>
              </w:rPr>
              <w:t>It will detail the specific services and therapeutic supports you will receive to help you achieve the goals outlined in your Access Approval.</w:t>
            </w:r>
          </w:p>
          <w:p w14:paraId="1E8060FD" w14:textId="0D816CF0"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Your initial client Care and Services Plan will</w:t>
            </w:r>
            <w:r w:rsidRPr="003A0120">
              <w:rPr>
                <w:rFonts w:eastAsia="Arial" w:cs="Calibri"/>
                <w:b/>
                <w:bCs/>
                <w:sz w:val="20"/>
                <w:szCs w:val="20"/>
              </w:rPr>
              <w:t xml:space="preserve"> continue to be developed and finalised </w:t>
            </w:r>
            <w:r w:rsidRPr="003A0120">
              <w:rPr>
                <w:rFonts w:eastAsia="Arial" w:cs="Calibri"/>
                <w:sz w:val="20"/>
                <w:szCs w:val="20"/>
              </w:rPr>
              <w:t>by our care team in consultation with you, when we have further assessed how to best meet your needs once you have commenced your care episode.</w:t>
            </w:r>
          </w:p>
          <w:p w14:paraId="5C15D281" w14:textId="393CEFE1"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rsidP="00535811">
            <w:pPr>
              <w:pStyle w:val="TableParagraph"/>
              <w:numPr>
                <w:ilvl w:val="0"/>
                <w:numId w:val="66"/>
              </w:numPr>
              <w:tabs>
                <w:tab w:val="left" w:pos="1497"/>
              </w:tabs>
              <w:spacing w:before="80"/>
              <w:ind w:left="312" w:right="-23" w:hanging="284"/>
              <w:rPr>
                <w:rFonts w:eastAsia="Arial" w:cs="Calibri"/>
                <w:b/>
                <w:bCs/>
                <w:sz w:val="20"/>
                <w:szCs w:val="20"/>
              </w:rPr>
            </w:pPr>
            <w:r w:rsidRPr="003A0120">
              <w:rPr>
                <w:rFonts w:eastAsia="Arial" w:cs="Calibri"/>
                <w:b/>
                <w:bCs/>
                <w:sz w:val="20"/>
                <w:szCs w:val="20"/>
              </w:rPr>
              <w:t>I confirm my client Care and Services Plan</w:t>
            </w:r>
            <w:r w:rsidRPr="003A0120" w:rsidDel="00D45BB7">
              <w:rPr>
                <w:rFonts w:eastAsia="Arial" w:cs="Calibri"/>
                <w:b/>
                <w:bCs/>
                <w:sz w:val="20"/>
                <w:szCs w:val="20"/>
              </w:rPr>
              <w:t xml:space="preserve"> </w:t>
            </w:r>
            <w:r w:rsidRPr="003A0120">
              <w:rPr>
                <w:rFonts w:eastAsia="Arial" w:cs="Calibri"/>
                <w:b/>
                <w:bCs/>
                <w:sz w:val="20"/>
                <w:szCs w:val="20"/>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3A0120">
              <w:rPr>
                <w:rFonts w:eastAsia="Arial" w:cs="Calibri"/>
                <w:i/>
                <w:iCs/>
                <w:color w:val="FF0000"/>
                <w:sz w:val="20"/>
                <w:szCs w:val="20"/>
              </w:rPr>
              <w:t>.</w:t>
            </w:r>
          </w:p>
          <w:p w14:paraId="5C9D70C9"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To begin with, your Transition Care episode will commence and you will receive services and supports in the following care delivery </w:t>
            </w:r>
            <w:r w:rsidRPr="003A0120">
              <w:rPr>
                <w:rFonts w:eastAsia="Arial" w:cs="Calibri"/>
                <w:sz w:val="20"/>
                <w:szCs w:val="20"/>
              </w:rPr>
              <w:lastRenderedPageBreak/>
              <w:t>setting:</w:t>
            </w:r>
          </w:p>
          <w:p w14:paraId="1EFCB3E0" w14:textId="77777777" w:rsidR="00353CEA" w:rsidRPr="003A0120" w:rsidRDefault="00353CEA" w:rsidP="00BD3D05">
            <w:pPr>
              <w:pStyle w:val="TableParagraph"/>
              <w:tabs>
                <w:tab w:val="left" w:pos="1497"/>
              </w:tabs>
              <w:spacing w:before="120" w:after="120"/>
              <w:ind w:right="-24"/>
              <w:rPr>
                <w:rFonts w:eastAsia="Arial" w:cs="Calibri"/>
                <w:i/>
                <w:iCs/>
                <w:color w:val="FF0000"/>
                <w:sz w:val="20"/>
                <w:szCs w:val="20"/>
              </w:rPr>
            </w:pPr>
            <w:r w:rsidRPr="003A0120">
              <w:rPr>
                <w:rFonts w:eastAsia="Arial" w:cs="Calibri"/>
                <w:i/>
                <w:iCs/>
                <w:color w:val="FF0000"/>
                <w:sz w:val="20"/>
                <w:szCs w:val="20"/>
              </w:rPr>
              <w:t>[Provider to</w:t>
            </w:r>
            <w:r w:rsidRPr="003A0120" w:rsidDel="001A6F68">
              <w:rPr>
                <w:rFonts w:eastAsia="Arial" w:cs="Calibri"/>
                <w:i/>
                <w:iCs/>
                <w:color w:val="FF0000"/>
                <w:sz w:val="20"/>
                <w:szCs w:val="20"/>
              </w:rPr>
              <w:t xml:space="preserve"> tick </w:t>
            </w:r>
            <w:r w:rsidRPr="003A0120">
              <w:rPr>
                <w:rFonts w:eastAsia="Arial" w:cs="Calibri"/>
                <w:i/>
                <w:iCs/>
                <w:color w:val="FF0000"/>
                <w:sz w:val="20"/>
                <w:szCs w:val="20"/>
              </w:rPr>
              <w:t>relevant</w:t>
            </w:r>
            <w:r w:rsidRPr="003A0120" w:rsidDel="001A6F68">
              <w:rPr>
                <w:rFonts w:eastAsia="Arial" w:cs="Calibri"/>
                <w:i/>
                <w:iCs/>
                <w:color w:val="FF0000"/>
                <w:sz w:val="20"/>
                <w:szCs w:val="20"/>
              </w:rPr>
              <w:t xml:space="preserve"> box</w:t>
            </w:r>
            <w:r w:rsidRPr="003A0120">
              <w:rPr>
                <w:rFonts w:eastAsia="Arial" w:cs="Calibri"/>
                <w:i/>
                <w:iCs/>
                <w:color w:val="FF0000"/>
                <w:sz w:val="20"/>
                <w:szCs w:val="20"/>
              </w:rPr>
              <w:t>]</w:t>
            </w:r>
          </w:p>
          <w:p w14:paraId="5F8D5E95" w14:textId="165B5DE7" w:rsidR="00353CEA" w:rsidRPr="003A0120" w:rsidRDefault="00353CEA" w:rsidP="00535811">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residential aged care setting</w:t>
            </w:r>
          </w:p>
          <w:p w14:paraId="372E75B4" w14:textId="0034EDA4" w:rsidR="00353CEA" w:rsidRPr="003A0120" w:rsidRDefault="00353CEA" w:rsidP="00535811">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home or community setting</w:t>
            </w:r>
          </w:p>
          <w:p w14:paraId="4D8643EC" w14:textId="098D69F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may deliver Transition Care services to you using a combination of both home/community and residential aged care settings, as needed.</w:t>
            </w:r>
          </w:p>
          <w:p w14:paraId="32E89C70"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rsidP="00535811">
            <w:pPr>
              <w:pStyle w:val="TableParagraph"/>
              <w:numPr>
                <w:ilvl w:val="0"/>
                <w:numId w:val="66"/>
              </w:numPr>
              <w:tabs>
                <w:tab w:val="left" w:pos="1497"/>
              </w:tabs>
              <w:spacing w:before="80"/>
              <w:ind w:left="312" w:right="-23" w:hanging="284"/>
              <w:rPr>
                <w:rFonts w:eastAsia="Arial" w:cs="Calibri"/>
                <w:b/>
                <w:bCs/>
                <w:sz w:val="20"/>
                <w:szCs w:val="20"/>
              </w:rPr>
            </w:pPr>
            <w:r w:rsidRPr="003A0120" w:rsidDel="001A6F68">
              <w:rPr>
                <w:rFonts w:eastAsia="Arial" w:cs="Calibri"/>
                <w:b/>
                <w:bCs/>
                <w:sz w:val="20"/>
                <w:szCs w:val="20"/>
              </w:rPr>
              <w:lastRenderedPageBreak/>
              <w:t xml:space="preserve">I </w:t>
            </w:r>
            <w:r w:rsidRPr="003A0120">
              <w:rPr>
                <w:rFonts w:eastAsia="Arial" w:cs="Calibri"/>
                <w:b/>
                <w:bCs/>
                <w:sz w:val="20"/>
                <w:szCs w:val="20"/>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rsidP="00535811">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5. </w:t>
            </w:r>
            <w:r w:rsidR="00353CEA" w:rsidRPr="003A0120">
              <w:rPr>
                <w:rFonts w:eastAsia="Arial" w:cs="Calibri"/>
                <w:b/>
                <w:bCs/>
                <w:sz w:val="20"/>
                <w:szCs w:val="20"/>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BD3D05">
            <w:pPr>
              <w:widowControl w:val="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iCs/>
                <w:color w:val="FF0000"/>
                <w:szCs w:val="20"/>
                <w:lang w:val="en-US"/>
              </w:rPr>
              <w:t xml:space="preserve"> Registered</w:t>
            </w:r>
            <w:r w:rsidRPr="003A0120">
              <w:rPr>
                <w:rFonts w:eastAsia="Arial" w:cs="Calibri"/>
                <w:i/>
                <w:iCs/>
                <w:color w:val="FF0000"/>
                <w:szCs w:val="20"/>
                <w:lang w:val="en-US"/>
              </w:rPr>
              <w:t xml:space="preserve"> Provider: A reminder this is the TCP episode commencement date, which can be different from the commencement date of this Service Agreement which is the date it is signed and executed by both parties]</w:t>
            </w:r>
            <w:r w:rsidR="0000017C" w:rsidRPr="003A0120">
              <w:rPr>
                <w:rFonts w:eastAsia="Arial" w:cs="Calibri"/>
                <w:i/>
                <w:iCs/>
                <w:color w:val="FF0000"/>
                <w:szCs w:val="20"/>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 w:val="20"/>
                <w:szCs w:val="20"/>
              </w:rPr>
            </w:pPr>
            <w:r w:rsidRPr="003A0120">
              <w:rPr>
                <w:rFonts w:eastAsia="Arial" w:cs="Calibri"/>
                <w:b/>
                <w:sz w:val="20"/>
                <w:szCs w:val="20"/>
              </w:rPr>
              <w:t xml:space="preserve">Expected end date of Transition Care Episode </w:t>
            </w:r>
            <w:r w:rsidRPr="003A0120">
              <w:rPr>
                <w:rFonts w:eastAsia="Arial" w:cs="Calibri"/>
                <w:bCs/>
                <w:sz w:val="20"/>
                <w:szCs w:val="20"/>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iCs/>
                <w:color w:val="FF0000"/>
                <w:szCs w:val="20"/>
                <w:lang w:val="en-US"/>
              </w:rPr>
              <w:t xml:space="preserve"> [Provider to complete]</w:t>
            </w:r>
          </w:p>
          <w:p w14:paraId="459D2359" w14:textId="77777777" w:rsidR="00353CEA" w:rsidRPr="003A0120" w:rsidRDefault="00353CEA" w:rsidP="00BD3D05">
            <w:pPr>
              <w:widowControl w:val="0"/>
              <w:spacing w:after="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color w:val="FF0000"/>
                <w:szCs w:val="20"/>
                <w:lang w:val="en-US"/>
              </w:rPr>
              <w:t xml:space="preserve"> Registered</w:t>
            </w:r>
            <w:r w:rsidRPr="003A0120">
              <w:rPr>
                <w:rFonts w:eastAsia="Arial" w:cs="Calibri"/>
                <w:i/>
                <w:color w:val="FF0000"/>
                <w:szCs w:val="20"/>
                <w:lang w:val="en-US"/>
              </w:rPr>
              <w:t xml:space="preserve"> </w:t>
            </w:r>
            <w:r w:rsidRPr="003A0120">
              <w:rPr>
                <w:rFonts w:eastAsia="Arial" w:cs="Calibri"/>
                <w:i/>
                <w:iCs/>
                <w:color w:val="FF0000"/>
                <w:szCs w:val="20"/>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Extensions to Transition Care episode</w:t>
            </w:r>
          </w:p>
          <w:p w14:paraId="0AA1585A" w14:textId="77777777" w:rsidR="00353CEA" w:rsidRPr="003A0120" w:rsidRDefault="00353CEA" w:rsidP="00BD3D05">
            <w:pPr>
              <w:pStyle w:val="TableParagraph"/>
              <w:ind w:right="-24"/>
              <w:rPr>
                <w:rFonts w:eastAsia="Arial" w:cs="Calibri"/>
                <w:bCs/>
                <w:sz w:val="20"/>
                <w:szCs w:val="20"/>
              </w:rPr>
            </w:pPr>
            <w:r w:rsidRPr="003A0120">
              <w:rPr>
                <w:rFonts w:eastAsia="Arial" w:cs="Calibri"/>
                <w:bCs/>
                <w:sz w:val="20"/>
                <w:szCs w:val="20"/>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0205F1D6" w:rsidR="00353CEA" w:rsidRPr="003A0120" w:rsidRDefault="00353CEA" w:rsidP="00185B91">
            <w:pPr>
              <w:widowControl w:val="0"/>
              <w:spacing w:before="80" w:after="0"/>
              <w:ind w:right="-24"/>
              <w:rPr>
                <w:rFonts w:eastAsia="Arial" w:cs="Calibri"/>
                <w:i/>
                <w:color w:val="FF0000"/>
                <w:szCs w:val="20"/>
                <w:lang w:val="en-US"/>
              </w:rPr>
            </w:pPr>
            <w:r w:rsidRPr="003A0120">
              <w:rPr>
                <w:rFonts w:eastAsia="Arial" w:cs="Calibri"/>
                <w:szCs w:val="20"/>
                <w:highlight w:val="yellow"/>
              </w:rPr>
              <w:t>[add extension details]</w:t>
            </w:r>
            <w:r w:rsidRPr="003A0120">
              <w:rPr>
                <w:rFonts w:eastAsia="Arial" w:cs="Calibri"/>
                <w:i/>
                <w:iCs/>
                <w:color w:val="FF0000"/>
                <w:szCs w:val="20"/>
                <w:lang w:val="en-US"/>
              </w:rPr>
              <w:t xml:space="preserve"> [</w:t>
            </w:r>
            <w:r w:rsidRPr="003A0120">
              <w:rPr>
                <w:rFonts w:eastAsia="Arial" w:cs="Calibri"/>
                <w:i/>
                <w:color w:val="FF0000"/>
                <w:szCs w:val="20"/>
                <w:lang w:val="en-US"/>
              </w:rPr>
              <w:t>Provider</w:t>
            </w:r>
            <w:r w:rsidRPr="003A0120">
              <w:rPr>
                <w:rFonts w:eastAsia="Arial" w:cs="Calibri"/>
                <w:i/>
                <w:iCs/>
                <w:color w:val="FF0000"/>
                <w:szCs w:val="20"/>
                <w:lang w:val="en-US"/>
              </w:rPr>
              <w:t xml:space="preserve"> to </w:t>
            </w:r>
            <w:r w:rsidRPr="003A0120">
              <w:rPr>
                <w:rFonts w:eastAsia="Arial" w:cs="Calibri"/>
                <w:i/>
                <w:color w:val="FF0000"/>
                <w:szCs w:val="20"/>
                <w:lang w:val="en-US"/>
              </w:rPr>
              <w:t>record details of any extension application made to an Assessment Organisation and outcomes of those applications.</w:t>
            </w:r>
          </w:p>
          <w:p w14:paraId="5463B422" w14:textId="7283149C" w:rsidR="00353CEA" w:rsidRPr="003A0120" w:rsidRDefault="00353CEA" w:rsidP="00BD3D05">
            <w:pPr>
              <w:widowControl w:val="0"/>
              <w:ind w:right="-24"/>
              <w:rPr>
                <w:rFonts w:eastAsia="Arial" w:cs="Calibri"/>
                <w:i/>
                <w:color w:val="FF0000"/>
                <w:szCs w:val="20"/>
                <w:lang w:val="en-US"/>
              </w:rPr>
            </w:pPr>
            <w:r w:rsidRPr="003A0120">
              <w:rPr>
                <w:rFonts w:eastAsia="Arial" w:cs="Calibri"/>
                <w:i/>
                <w:iCs/>
                <w:color w:val="FF0000"/>
                <w:szCs w:val="20"/>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rFonts w:eastAsia="Arial" w:cs="Calibri"/>
                <w:i/>
                <w:iCs/>
                <w:color w:val="FF0000"/>
                <w:szCs w:val="20"/>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rsidP="00535811">
            <w:pPr>
              <w:pStyle w:val="TableParagraph"/>
              <w:keepNext/>
              <w:numPr>
                <w:ilvl w:val="0"/>
                <w:numId w:val="63"/>
              </w:numPr>
              <w:ind w:left="0" w:right="-23" w:hanging="357"/>
              <w:rPr>
                <w:rFonts w:eastAsia="Arial" w:cs="Calibri"/>
                <w:sz w:val="20"/>
                <w:szCs w:val="20"/>
              </w:rPr>
            </w:pPr>
            <w:r w:rsidRPr="003A0120">
              <w:rPr>
                <w:rFonts w:eastAsia="Arial" w:cs="Calibri"/>
                <w:b/>
                <w:bCs/>
                <w:sz w:val="20"/>
                <w:szCs w:val="20"/>
              </w:rPr>
              <w:lastRenderedPageBreak/>
              <w:t xml:space="preserve">6. </w:t>
            </w:r>
            <w:r w:rsidR="00353CEA" w:rsidRPr="003A0120">
              <w:rPr>
                <w:rFonts w:eastAsia="Arial" w:cs="Calibri"/>
                <w:b/>
                <w:bCs/>
                <w:sz w:val="20"/>
                <w:szCs w:val="20"/>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5A1FDE4F"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r w:rsidR="00F0057A" w:rsidRPr="003A0120">
              <w:rPr>
                <w:rFonts w:eastAsia="Arial" w:cs="Calibri"/>
                <w:i/>
                <w:iCs/>
                <w:color w:val="FF0000"/>
                <w:sz w:val="20"/>
                <w:szCs w:val="20"/>
              </w:rPr>
              <w:t>.</w:t>
            </w:r>
          </w:p>
          <w:p w14:paraId="21B8F591" w14:textId="77777777"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[Provider, please tick relevant box] </w:t>
            </w:r>
          </w:p>
          <w:p w14:paraId="4FB17C7D" w14:textId="7FD2B859" w:rsidR="00353CEA" w:rsidRPr="003A0120" w:rsidRDefault="00353CEA" w:rsidP="00535811">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No client Transition Care fees to be charged</w:t>
            </w:r>
          </w:p>
          <w:p w14:paraId="45433E08" w14:textId="1C714A22" w:rsidR="00353CEA" w:rsidRPr="003A0120" w:rsidRDefault="00353CEA" w:rsidP="00535811">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Client Transition Care fees to be charged</w:t>
            </w:r>
          </w:p>
          <w:p w14:paraId="3FAFA374" w14:textId="53B41812" w:rsidR="00353CEA" w:rsidRPr="003A0120" w:rsidRDefault="00353CEA" w:rsidP="00BD3D05">
            <w:pPr>
              <w:pStyle w:val="TableParagraph"/>
              <w:ind w:right="-24"/>
              <w:rPr>
                <w:rFonts w:eastAsia="Arial" w:cs="Calibri"/>
                <w:b/>
                <w:bCs/>
                <w:sz w:val="20"/>
                <w:szCs w:val="20"/>
              </w:rPr>
            </w:pPr>
            <w:r w:rsidRPr="003A0120">
              <w:rPr>
                <w:rFonts w:eastAsia="Arial" w:cs="Calibri"/>
                <w:i/>
                <w:iCs/>
                <w:color w:val="FF0000"/>
                <w:sz w:val="20"/>
                <w:szCs w:val="20"/>
              </w:rPr>
              <w:t>[Provider, if charging fees, add in amount in relevant setting box or delete if not applicable]</w:t>
            </w:r>
            <w:r w:rsidR="002B6A2F" w:rsidRPr="003A0120">
              <w:rPr>
                <w:rFonts w:eastAsia="Arial" w:cs="Calibri"/>
                <w:i/>
                <w:iCs/>
                <w:color w:val="FF0000"/>
                <w:sz w:val="20"/>
                <w:szCs w:val="20"/>
              </w:rPr>
              <w:t>.</w:t>
            </w:r>
          </w:p>
          <w:p w14:paraId="501E7E38" w14:textId="77777777" w:rsidR="00353CEA" w:rsidRPr="003A0120" w:rsidDel="0091621D"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 xml:space="preserve">Client fee rate: </w:t>
            </w:r>
            <w:r w:rsidRPr="003A0120">
              <w:rPr>
                <w:rFonts w:eastAsia="Arial" w:cs="Calibri"/>
                <w:sz w:val="20"/>
                <w:szCs w:val="20"/>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283190EB"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Client fee rate:</w:t>
            </w:r>
            <w:r w:rsidRPr="003A0120">
              <w:rPr>
                <w:rFonts w:eastAsia="Arial" w:cs="Calibri"/>
                <w:sz w:val="20"/>
                <w:szCs w:val="20"/>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3A0120" w:rsidRDefault="00353CEA" w:rsidP="00BD3D05">
                  <w:pPr>
                    <w:pStyle w:val="TableParagraph"/>
                    <w:ind w:right="-24"/>
                    <w:rPr>
                      <w:rFonts w:eastAsia="Arial" w:cs="Calibri"/>
                      <w:color w:val="auto"/>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The maximum client fee amount that can be charged for the provision of Transition Care under the </w:t>
            </w:r>
            <w:r w:rsidRPr="003A0120">
              <w:rPr>
                <w:rFonts w:eastAsia="Arial" w:cs="Calibri"/>
                <w:i/>
                <w:sz w:val="20"/>
                <w:szCs w:val="20"/>
              </w:rPr>
              <w:t>Aged Care Act 2024</w:t>
            </w:r>
            <w:r w:rsidRPr="003A0120">
              <w:rPr>
                <w:rFonts w:eastAsia="Arial" w:cs="Calibri"/>
                <w:sz w:val="20"/>
                <w:szCs w:val="20"/>
              </w:rPr>
              <w:t xml:space="preserve"> is:</w:t>
            </w:r>
          </w:p>
          <w:p w14:paraId="59050E78" w14:textId="354A8F33" w:rsidR="00692A16" w:rsidRPr="003A0120" w:rsidRDefault="00353CEA" w:rsidP="00535811">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residential care setting = 85% of the basic age pension amount (worked out on a per day basis); or</w:t>
            </w:r>
          </w:p>
          <w:p w14:paraId="7414509E" w14:textId="77777777" w:rsidR="00353CEA" w:rsidRPr="003A0120" w:rsidRDefault="00353CEA" w:rsidP="00535811">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community/home care setting = 17.5% of the basic age pension amount (worked out on a per day basis).</w:t>
            </w:r>
          </w:p>
          <w:p w14:paraId="3BD9F21C"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Transition Care fees may increase every year in line with changes to the basic aged care pension.</w:t>
            </w:r>
          </w:p>
          <w:p w14:paraId="6B2BCA22" w14:textId="77777777" w:rsidR="00353CEA" w:rsidRPr="003A0120" w:rsidRDefault="00353CEA" w:rsidP="00BD3D05">
            <w:pPr>
              <w:pStyle w:val="TableParagraph"/>
              <w:tabs>
                <w:tab w:val="left" w:pos="1497"/>
              </w:tabs>
              <w:spacing w:after="120"/>
              <w:ind w:right="-24"/>
              <w:rPr>
                <w:rFonts w:eastAsia="Arial" w:cs="Calibri"/>
                <w:b/>
                <w:sz w:val="20"/>
                <w:szCs w:val="20"/>
              </w:rPr>
            </w:pPr>
            <w:r w:rsidRPr="001A6BD1">
              <w:rPr>
                <w:rFonts w:eastAsia="Arial" w:cs="Calibri"/>
                <w:b/>
                <w:sz w:val="20"/>
                <w:szCs w:val="20"/>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rsidP="00535811">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read and agreed to the information </w:t>
            </w:r>
            <w:r w:rsidRPr="003A0120">
              <w:rPr>
                <w:rFonts w:eastAsia="Arial" w:cs="Calibri"/>
                <w:b/>
                <w:bCs/>
                <w:sz w:val="20"/>
                <w:szCs w:val="20"/>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rsidP="00535811">
            <w:pPr>
              <w:pStyle w:val="TableParagraph"/>
              <w:numPr>
                <w:ilvl w:val="0"/>
                <w:numId w:val="63"/>
              </w:numPr>
              <w:ind w:left="0" w:right="-24"/>
              <w:rPr>
                <w:rFonts w:eastAsia="Arial" w:cs="Calibri"/>
                <w:b/>
                <w:bCs/>
                <w:sz w:val="20"/>
                <w:szCs w:val="20"/>
              </w:rPr>
            </w:pPr>
            <w:r w:rsidRPr="003A0120">
              <w:rPr>
                <w:rFonts w:eastAsia="Arial" w:cs="Calibri"/>
                <w:b/>
                <w:bCs/>
                <w:color w:val="121212"/>
                <w:sz w:val="20"/>
                <w:szCs w:val="20"/>
              </w:rPr>
              <w:t xml:space="preserve">7. </w:t>
            </w:r>
            <w:r w:rsidR="00353CEA" w:rsidRPr="003A0120">
              <w:rPr>
                <w:rFonts w:eastAsia="Arial" w:cs="Calibri"/>
                <w:b/>
                <w:bCs/>
                <w:color w:val="121212"/>
                <w:sz w:val="20"/>
                <w:szCs w:val="20"/>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There is a cooling off period where you may withdraw from this agreement by notifying us verbally or in writing </w:t>
            </w:r>
            <w:r w:rsidRPr="003A0120">
              <w:rPr>
                <w:rFonts w:eastAsia="Arial" w:cs="Calibri"/>
                <w:b/>
                <w:bCs/>
                <w:sz w:val="20"/>
                <w:szCs w:val="20"/>
              </w:rPr>
              <w:t>within 14 days of signing</w:t>
            </w:r>
            <w:r w:rsidRPr="003A0120">
              <w:rPr>
                <w:rFonts w:eastAsia="Arial" w:cs="Calibri"/>
                <w:sz w:val="20"/>
                <w:szCs w:val="20"/>
              </w:rPr>
              <w:t xml:space="preserve">. You can withdraw as long as we have not started delivering Transition Care services to you. </w:t>
            </w:r>
          </w:p>
          <w:p w14:paraId="571DB50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If you decide to withdraw from this agreement during the cooling off period, the Client Service Agreement will have no effect.</w:t>
            </w:r>
          </w:p>
          <w:p w14:paraId="29B739C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rsidP="00535811">
            <w:pPr>
              <w:pStyle w:val="TableParagraph"/>
              <w:numPr>
                <w:ilvl w:val="0"/>
                <w:numId w:val="63"/>
              </w:numPr>
              <w:ind w:left="0" w:right="-24"/>
              <w:rPr>
                <w:rFonts w:eastAsia="Arial" w:cs="Calibri"/>
                <w:b/>
                <w:bCs/>
                <w:sz w:val="20"/>
                <w:szCs w:val="20"/>
              </w:rPr>
            </w:pPr>
            <w:r w:rsidRPr="003A0120">
              <w:rPr>
                <w:rFonts w:eastAsia="Arial" w:cs="Calibri"/>
                <w:b/>
                <w:bCs/>
                <w:sz w:val="20"/>
                <w:szCs w:val="20"/>
              </w:rPr>
              <w:t xml:space="preserve">8. </w:t>
            </w:r>
            <w:r w:rsidR="00353CEA" w:rsidRPr="003A0120">
              <w:rPr>
                <w:rFonts w:eastAsia="Arial" w:cs="Calibri"/>
                <w:b/>
                <w:bCs/>
                <w:sz w:val="20"/>
                <w:szCs w:val="20"/>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You can approach us to vary this agreement at any time. There may also be times when we request a variation. We will only vary the agreement </w:t>
            </w:r>
            <w:r w:rsidRPr="003A0120">
              <w:rPr>
                <w:rFonts w:eastAsia="Arial" w:cs="Calibri"/>
                <w:color w:val="121212"/>
                <w:sz w:val="20"/>
                <w:szCs w:val="20"/>
              </w:rPr>
              <w:t>if we both agree</w:t>
            </w:r>
            <w:r w:rsidRPr="003A0120">
              <w:rPr>
                <w:rFonts w:eastAsia="Arial" w:cs="Calibri"/>
                <w:sz w:val="20"/>
                <w:szCs w:val="20"/>
              </w:rPr>
              <w:t xml:space="preserve">. </w:t>
            </w:r>
          </w:p>
          <w:p w14:paraId="4FD0DBAD" w14:textId="77777777" w:rsidR="00353CEA" w:rsidRPr="003A0120" w:rsidRDefault="00353CEA" w:rsidP="00BD3D05">
            <w:pPr>
              <w:pStyle w:val="TableParagraph"/>
              <w:ind w:right="-24"/>
              <w:rPr>
                <w:rFonts w:eastAsia="Arial" w:cs="Calibri"/>
                <w:i/>
                <w:sz w:val="20"/>
                <w:szCs w:val="20"/>
              </w:rPr>
            </w:pPr>
            <w:r w:rsidRPr="003A0120">
              <w:rPr>
                <w:rFonts w:eastAsia="Arial" w:cs="Calibri"/>
                <w:sz w:val="20"/>
                <w:szCs w:val="20"/>
              </w:rPr>
              <w:lastRenderedPageBreak/>
              <w:t xml:space="preserve">Any variations must comply with the </w:t>
            </w:r>
            <w:r w:rsidRPr="003A0120">
              <w:rPr>
                <w:rFonts w:eastAsia="Arial" w:cs="Calibri"/>
                <w:i/>
                <w:iCs/>
                <w:sz w:val="20"/>
                <w:szCs w:val="20"/>
              </w:rPr>
              <w:t xml:space="preserve">Aged Care Act 2024 </w:t>
            </w:r>
            <w:r w:rsidRPr="003A0120">
              <w:rPr>
                <w:rFonts w:eastAsia="Arial" w:cs="Calibri"/>
                <w:sz w:val="20"/>
                <w:szCs w:val="20"/>
              </w:rPr>
              <w:t xml:space="preserve">and </w:t>
            </w:r>
            <w:r w:rsidRPr="003A0120">
              <w:rPr>
                <w:rFonts w:eastAsia="Arial" w:cs="Calibri"/>
                <w:i/>
                <w:iCs/>
                <w:sz w:val="20"/>
                <w:szCs w:val="20"/>
              </w:rPr>
              <w:t xml:space="preserve">A New Tax System (Goods and Services Tax) Act 1999. </w:t>
            </w:r>
          </w:p>
          <w:p w14:paraId="1A8868B9"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sz w:val="20"/>
                <w:szCs w:val="20"/>
              </w:rPr>
              <w:t xml:space="preserve">We may also vary this agreement where this is necessary so that it complies with the </w:t>
            </w:r>
            <w:r w:rsidRPr="003A0120">
              <w:rPr>
                <w:rFonts w:eastAsia="Arial" w:cs="Calibri"/>
                <w:i/>
                <w:iCs/>
                <w:sz w:val="20"/>
                <w:szCs w:val="20"/>
              </w:rPr>
              <w:t xml:space="preserve">A New Tax System (Goods and Services Tax) Act 1999. </w:t>
            </w:r>
            <w:r w:rsidRPr="003A0120">
              <w:rPr>
                <w:rFonts w:eastAsia="Arial" w:cs="Calibri"/>
                <w:sz w:val="20"/>
                <w:szCs w:val="20"/>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rsidP="00535811">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lastRenderedPageBreak/>
              <w:t xml:space="preserve">9. </w:t>
            </w:r>
            <w:r w:rsidR="00353CEA" w:rsidRPr="003A0120">
              <w:rPr>
                <w:rFonts w:eastAsia="Arial" w:cs="Calibri"/>
                <w:b/>
                <w:bCs/>
                <w:color w:val="121212"/>
                <w:sz w:val="20"/>
                <w:szCs w:val="20"/>
              </w:rPr>
              <w:t>Terminating this</w:t>
            </w:r>
            <w:r w:rsidR="00353CEA" w:rsidRPr="003A0120" w:rsidDel="00940C94">
              <w:rPr>
                <w:rFonts w:eastAsia="Arial" w:cs="Calibri"/>
                <w:b/>
                <w:bCs/>
                <w:color w:val="121212"/>
                <w:sz w:val="20"/>
                <w:szCs w:val="20"/>
              </w:rPr>
              <w:t xml:space="preserve"> </w:t>
            </w:r>
            <w:r w:rsidR="00353CEA" w:rsidRPr="003A0120">
              <w:rPr>
                <w:rFonts w:eastAsia="Arial" w:cs="Calibri"/>
                <w:b/>
                <w:bCs/>
                <w:color w:val="121212"/>
                <w:sz w:val="20"/>
                <w:szCs w:val="20"/>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3A0120" w:rsidRDefault="00353CEA" w:rsidP="00BD3D05">
            <w:pPr>
              <w:pStyle w:val="TableParagraph"/>
              <w:spacing w:before="80" w:after="120"/>
              <w:ind w:right="-24"/>
              <w:rPr>
                <w:rFonts w:eastAsia="Arial" w:cs="Calibri"/>
                <w:i/>
                <w:iCs/>
                <w:color w:val="FF0000"/>
                <w:sz w:val="20"/>
                <w:szCs w:val="20"/>
                <w:lang w:val="en-GB"/>
              </w:rPr>
            </w:pPr>
            <w:r w:rsidRPr="003A0120">
              <w:rPr>
                <w:rFonts w:eastAsia="Arial" w:cs="Calibri"/>
                <w:b/>
                <w:bCs/>
                <w:sz w:val="20"/>
                <w:szCs w:val="20"/>
                <w:lang w:val="en-GB"/>
              </w:rPr>
              <w:t>You</w:t>
            </w:r>
            <w:r w:rsidRPr="003A0120">
              <w:rPr>
                <w:rFonts w:eastAsia="Arial" w:cs="Calibri"/>
                <w:sz w:val="20"/>
                <w:szCs w:val="20"/>
                <w:lang w:val="en-GB"/>
              </w:rPr>
              <w:t xml:space="preserve"> can </w:t>
            </w:r>
            <w:r w:rsidRPr="003A0120">
              <w:rPr>
                <w:rFonts w:eastAsia="Arial" w:cs="Calibri"/>
                <w:sz w:val="20"/>
                <w:szCs w:val="20"/>
              </w:rPr>
              <w:t>terminate</w:t>
            </w:r>
            <w:r w:rsidRPr="003A0120">
              <w:rPr>
                <w:rFonts w:eastAsia="Arial" w:cs="Calibri"/>
                <w:sz w:val="20"/>
                <w:szCs w:val="20"/>
                <w:lang w:val="en-GB"/>
              </w:rPr>
              <w:t xml:space="preserve"> this agreement if you notify us in writing that: </w:t>
            </w:r>
            <w:r w:rsidRPr="003A0120">
              <w:rPr>
                <w:rFonts w:eastAsia="Arial" w:cs="Calibri"/>
                <w:i/>
                <w:iCs/>
                <w:color w:val="FF0000"/>
                <w:sz w:val="20"/>
                <w:szCs w:val="20"/>
                <w:lang w:val="en-GB"/>
              </w:rPr>
              <w:t>[Provider to include detail of process]</w:t>
            </w:r>
          </w:p>
          <w:p w14:paraId="3DDD5512" w14:textId="77777777" w:rsidR="00353CEA" w:rsidRPr="003A0120" w:rsidRDefault="00353CEA" w:rsidP="00BD3D05">
            <w:pPr>
              <w:pStyle w:val="TableParagraph"/>
              <w:spacing w:after="120"/>
              <w:ind w:right="-24"/>
              <w:rPr>
                <w:rFonts w:eastAsia="Arial" w:cs="Calibri"/>
                <w:i/>
                <w:color w:val="FF0000"/>
                <w:sz w:val="20"/>
                <w:szCs w:val="20"/>
                <w:lang w:val="en-GB"/>
              </w:rPr>
            </w:pPr>
            <w:r w:rsidRPr="003A0120">
              <w:rPr>
                <w:rFonts w:eastAsia="Arial" w:cs="Calibri"/>
                <w:b/>
                <w:bCs/>
                <w:sz w:val="20"/>
                <w:szCs w:val="20"/>
                <w:lang w:val="en-GB"/>
              </w:rPr>
              <w:t>We</w:t>
            </w:r>
            <w:r w:rsidRPr="003A0120">
              <w:rPr>
                <w:rFonts w:eastAsia="Arial" w:cs="Calibri"/>
                <w:sz w:val="20"/>
                <w:szCs w:val="20"/>
                <w:lang w:val="en-GB"/>
              </w:rPr>
              <w:t xml:space="preserve"> can terminate this agreement if we notify you in writing that: </w:t>
            </w:r>
            <w:r w:rsidRPr="003A0120">
              <w:rPr>
                <w:rFonts w:eastAsia="Arial" w:cs="Calibri"/>
                <w:i/>
                <w:iCs/>
                <w:color w:val="FF0000"/>
                <w:sz w:val="20"/>
                <w:szCs w:val="20"/>
                <w:lang w:val="en-GB"/>
              </w:rPr>
              <w:t>[Provider</w:t>
            </w:r>
            <w:r w:rsidRPr="003A0120">
              <w:rPr>
                <w:rFonts w:eastAsia="Arial" w:cs="Calibri"/>
                <w:i/>
                <w:color w:val="FF0000"/>
                <w:sz w:val="20"/>
                <w:szCs w:val="20"/>
                <w:lang w:val="en-GB"/>
              </w:rPr>
              <w:t xml:space="preserve"> to include detail of process</w:t>
            </w:r>
            <w:r w:rsidRPr="003A0120">
              <w:rPr>
                <w:rFonts w:eastAsia="Arial" w:cs="Calibri"/>
                <w:i/>
                <w:iCs/>
                <w:color w:val="FF0000"/>
                <w:sz w:val="20"/>
                <w:szCs w:val="2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rsidP="00535811">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10. </w:t>
            </w:r>
            <w:r w:rsidR="00353CEA" w:rsidRPr="003A0120">
              <w:rPr>
                <w:rFonts w:eastAsia="Arial" w:cs="Calibri"/>
                <w:b/>
                <w:bCs/>
                <w:sz w:val="20"/>
                <w:szCs w:val="20"/>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BD3D05">
            <w:pPr>
              <w:widowControl w:val="0"/>
              <w:spacing w:after="0"/>
              <w:ind w:right="-24"/>
              <w:rPr>
                <w:rFonts w:eastAsia="Arial" w:cs="Calibri"/>
                <w:szCs w:val="20"/>
              </w:rPr>
            </w:pPr>
          </w:p>
        </w:tc>
      </w:tr>
      <w:tr w:rsidR="00047713" w:rsidRPr="00FE0BC9" w14:paraId="3CF3B962" w14:textId="77777777" w:rsidTr="00185B91">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BD3D05">
            <w:pPr>
              <w:widowControl w:val="0"/>
              <w:spacing w:after="0"/>
              <w:ind w:right="-24"/>
              <w:rPr>
                <w:rFonts w:eastAsia="Arial" w:cs="Calibri"/>
                <w:szCs w:val="20"/>
              </w:rPr>
            </w:pPr>
          </w:p>
        </w:tc>
      </w:tr>
      <w:tr w:rsidR="00047713" w:rsidRPr="00FE0BC9" w14:paraId="3BF7B89A" w14:textId="77777777" w:rsidTr="00185B91">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BD3D05">
            <w:pPr>
              <w:widowControl w:val="0"/>
              <w:spacing w:after="0"/>
              <w:ind w:right="-24"/>
              <w:rPr>
                <w:rFonts w:eastAsia="Arial" w:cs="Calibri"/>
                <w:szCs w:val="20"/>
              </w:rPr>
            </w:pPr>
          </w:p>
        </w:tc>
      </w:tr>
      <w:tr w:rsidR="00047713" w:rsidRPr="00FE0BC9" w14:paraId="57C63729" w14:textId="77777777" w:rsidTr="00185B91">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BD3D05">
            <w:pPr>
              <w:widowControl w:val="0"/>
              <w:spacing w:after="0"/>
              <w:ind w:right="-24"/>
              <w:rPr>
                <w:rFonts w:eastAsia="Arial" w:cs="Calibri"/>
                <w:szCs w:val="20"/>
              </w:rPr>
            </w:pPr>
          </w:p>
        </w:tc>
      </w:tr>
      <w:tr w:rsidR="00047713" w:rsidRPr="00FE0BC9" w14:paraId="2150A195" w14:textId="77777777" w:rsidTr="00185B91">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BD3D05">
            <w:pPr>
              <w:widowControl w:val="0"/>
              <w:spacing w:after="0"/>
              <w:ind w:right="-24"/>
              <w:rPr>
                <w:rFonts w:eastAsia="Arial" w:cs="Calibri"/>
                <w:szCs w:val="20"/>
              </w:rPr>
            </w:pPr>
          </w:p>
        </w:tc>
      </w:tr>
      <w:tr w:rsidR="00047713" w:rsidRPr="00FE0BC9" w14:paraId="3C0F9EED" w14:textId="77777777" w:rsidTr="00185B91">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w:t>
            </w:r>
            <w:r w:rsidR="00185B91" w:rsidRPr="003A0120">
              <w:rPr>
                <w:rFonts w:eastAsia="Arial" w:cs="Calibri"/>
                <w:sz w:val="20"/>
                <w:szCs w:val="20"/>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490CA8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BD3D05">
            <w:pPr>
              <w:widowControl w:val="0"/>
              <w:spacing w:after="0"/>
              <w:ind w:right="-24"/>
              <w:rPr>
                <w:rFonts w:eastAsia="Arial" w:cs="Calibri"/>
                <w:szCs w:val="20"/>
              </w:rPr>
            </w:pPr>
          </w:p>
        </w:tc>
      </w:tr>
      <w:tr w:rsidR="00047713" w:rsidRPr="00FE0BC9" w14:paraId="40C71D8C" w14:textId="77777777" w:rsidTr="00185B91">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BD3D05">
            <w:pPr>
              <w:widowControl w:val="0"/>
              <w:spacing w:after="0"/>
              <w:ind w:right="-24"/>
              <w:rPr>
                <w:rFonts w:eastAsia="Arial" w:cs="Calibri"/>
                <w:szCs w:val="20"/>
              </w:rPr>
            </w:pPr>
          </w:p>
        </w:tc>
      </w:tr>
      <w:tr w:rsidR="00047713" w:rsidRPr="00FE0BC9" w14:paraId="6DEC6D09" w14:textId="77777777" w:rsidTr="00185B91">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BD3D05">
            <w:pPr>
              <w:widowControl w:val="0"/>
              <w:spacing w:after="0"/>
              <w:ind w:right="-24"/>
              <w:rPr>
                <w:rFonts w:eastAsia="Arial" w:cs="Calibri"/>
                <w:szCs w:val="20"/>
              </w:rPr>
            </w:pPr>
          </w:p>
        </w:tc>
      </w:tr>
      <w:tr w:rsidR="00047713" w:rsidRPr="00FE0BC9" w14:paraId="6BA4279C" w14:textId="77777777" w:rsidTr="00185B91">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BD3D05">
            <w:pPr>
              <w:widowControl w:val="0"/>
              <w:spacing w:after="0"/>
              <w:ind w:right="-24"/>
              <w:rPr>
                <w:rFonts w:eastAsia="Arial" w:cs="Calibri"/>
                <w:szCs w:val="20"/>
              </w:rPr>
            </w:pPr>
          </w:p>
        </w:tc>
      </w:tr>
      <w:tr w:rsidR="00047713" w:rsidRPr="00FE0BC9" w14:paraId="46B2FCA2" w14:textId="77777777" w:rsidTr="00185B91">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BD3D05">
            <w:pPr>
              <w:widowControl w:val="0"/>
              <w:spacing w:after="0"/>
              <w:ind w:right="-24"/>
              <w:rPr>
                <w:rFonts w:eastAsia="Arial" w:cs="Calibri"/>
                <w:szCs w:val="20"/>
              </w:rPr>
            </w:pPr>
          </w:p>
        </w:tc>
      </w:tr>
      <w:tr w:rsidR="00047713" w:rsidRPr="00FE0BC9" w14:paraId="652C1B48" w14:textId="77777777" w:rsidTr="00185B91">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2B93EE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rsidP="00535811">
            <w:pPr>
              <w:pStyle w:val="TableParagraph"/>
              <w:numPr>
                <w:ilvl w:val="0"/>
                <w:numId w:val="63"/>
              </w:numPr>
              <w:ind w:left="323" w:right="-24"/>
              <w:rPr>
                <w:rFonts w:eastAsia="Arial" w:cs="Calibri"/>
                <w:b/>
                <w:bCs/>
                <w:color w:val="121212"/>
                <w:sz w:val="20"/>
                <w:szCs w:val="20"/>
              </w:rPr>
            </w:pPr>
            <w:r w:rsidRPr="003A0120">
              <w:rPr>
                <w:rFonts w:eastAsia="Arial" w:cs="Calibri"/>
                <w:b/>
                <w:bCs/>
                <w:color w:val="121212"/>
                <w:sz w:val="20"/>
                <w:szCs w:val="20"/>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You can ask for assistance from a registered supporter or an unregistered friend or family member.</w:t>
            </w:r>
          </w:p>
          <w:p w14:paraId="3B0F9A82" w14:textId="77777777" w:rsidR="00353CEA" w:rsidRPr="003A0120" w:rsidRDefault="00353CEA" w:rsidP="00BD3D05">
            <w:pPr>
              <w:pStyle w:val="TableParagraph"/>
              <w:spacing w:after="120"/>
              <w:ind w:right="-24"/>
              <w:rPr>
                <w:rFonts w:eastAsia="Arial" w:cs="Calibri"/>
                <w:sz w:val="20"/>
                <w:szCs w:val="20"/>
                <w:lang w:val="en-GB"/>
              </w:rPr>
            </w:pPr>
            <w:r w:rsidRPr="003A0120">
              <w:rPr>
                <w:rFonts w:eastAsia="Arial" w:cs="Calibri"/>
                <w:sz w:val="20"/>
                <w:szCs w:val="20"/>
                <w:lang w:val="en-GB"/>
              </w:rPr>
              <w:t xml:space="preserve">In addition, you can seek legal and financial advice or seek the services of the Older Persons Advocacy Network on 1800 700 600 or by visiting </w:t>
            </w:r>
            <w:hyperlink r:id="rId91" w:history="1">
              <w:r w:rsidRPr="003A0120">
                <w:rPr>
                  <w:rStyle w:val="Hyperlink"/>
                  <w:rFonts w:ascii="Calibri" w:eastAsia="Arial" w:hAnsi="Calibri" w:cs="Calibri"/>
                  <w:sz w:val="20"/>
                  <w:szCs w:val="20"/>
                  <w:lang w:val="en-GB"/>
                </w:rPr>
                <w:t>www.opan.org.au</w:t>
              </w:r>
            </w:hyperlink>
            <w:r w:rsidRPr="003A0120">
              <w:rPr>
                <w:rFonts w:eastAsia="Arial" w:cs="Calibri"/>
                <w:sz w:val="20"/>
                <w:szCs w:val="20"/>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If you have a complaint that you have not been able to work through with your Transition Care provider, you are able to raise it with:</w:t>
            </w:r>
          </w:p>
          <w:p w14:paraId="7EF60339" w14:textId="77777777" w:rsidR="00353CEA" w:rsidRPr="003A0120" w:rsidRDefault="00353CEA" w:rsidP="00535811">
            <w:pPr>
              <w:pStyle w:val="TableParagraph"/>
              <w:numPr>
                <w:ilvl w:val="0"/>
                <w:numId w:val="64"/>
              </w:numPr>
              <w:ind w:left="0" w:right="-24"/>
              <w:rPr>
                <w:rFonts w:eastAsia="Arial" w:cs="Calibri"/>
                <w:sz w:val="20"/>
                <w:szCs w:val="20"/>
                <w:lang w:val="en-GB"/>
              </w:rPr>
            </w:pPr>
            <w:r w:rsidRPr="003A0120">
              <w:rPr>
                <w:rFonts w:eastAsia="Arial" w:cs="Calibri"/>
                <w:sz w:val="20"/>
                <w:szCs w:val="20"/>
                <w:lang w:val="en-GB"/>
              </w:rPr>
              <w:t xml:space="preserve">The </w:t>
            </w:r>
            <w:r w:rsidRPr="003A0120">
              <w:rPr>
                <w:rFonts w:eastAsia="Arial" w:cs="Calibri"/>
                <w:b/>
                <w:bCs/>
                <w:sz w:val="20"/>
                <w:szCs w:val="20"/>
                <w:lang w:val="en-GB"/>
              </w:rPr>
              <w:t>Aged Care Quality and Safety Commission</w:t>
            </w:r>
            <w:r w:rsidRPr="003A0120">
              <w:rPr>
                <w:rFonts w:eastAsia="Arial" w:cs="Calibri"/>
                <w:sz w:val="20"/>
                <w:szCs w:val="20"/>
                <w:lang w:val="en-GB"/>
              </w:rPr>
              <w:t xml:space="preserve"> phone: </w:t>
            </w:r>
            <w:hyperlink r:id="rId92" w:history="1">
              <w:r w:rsidRPr="003A0120">
                <w:rPr>
                  <w:rStyle w:val="Hyperlink"/>
                  <w:rFonts w:ascii="Calibri" w:eastAsia="Arial" w:hAnsi="Calibri" w:cs="Calibri"/>
                  <w:sz w:val="20"/>
                  <w:szCs w:val="20"/>
                  <w:lang w:val="en-GB"/>
                </w:rPr>
                <w:t>1800 951 822</w:t>
              </w:r>
            </w:hyperlink>
            <w:r w:rsidRPr="003A0120">
              <w:rPr>
                <w:rFonts w:eastAsia="Arial" w:cs="Calibri"/>
                <w:sz w:val="20"/>
                <w:szCs w:val="20"/>
                <w:lang w:val="en-GB"/>
              </w:rPr>
              <w:t xml:space="preserve"> or via their website at </w:t>
            </w:r>
            <w:hyperlink r:id="rId93" w:history="1">
              <w:r w:rsidRPr="003A0120">
                <w:rPr>
                  <w:rStyle w:val="Hyperlink"/>
                  <w:rFonts w:ascii="Calibri" w:eastAsia="Arial" w:hAnsi="Calibri" w:cs="Calibri"/>
                  <w:sz w:val="20"/>
                  <w:szCs w:val="20"/>
                  <w:lang w:val="en-GB"/>
                </w:rPr>
                <w:t>What to do if you have a complaint | Aged Care Quality and Safety Commission</w:t>
              </w:r>
            </w:hyperlink>
          </w:p>
          <w:p w14:paraId="3EE6A37C"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 xml:space="preserve">Or </w:t>
            </w:r>
          </w:p>
          <w:p w14:paraId="7CF77381" w14:textId="77777777" w:rsidR="00353CEA" w:rsidRDefault="00353CEA" w:rsidP="00535811">
            <w:pPr>
              <w:pStyle w:val="TableParagraph"/>
              <w:numPr>
                <w:ilvl w:val="0"/>
                <w:numId w:val="64"/>
              </w:numPr>
              <w:spacing w:after="120"/>
              <w:ind w:left="0" w:right="-24" w:hanging="357"/>
              <w:rPr>
                <w:rFonts w:eastAsia="Arial" w:cs="Calibri"/>
                <w:sz w:val="20"/>
                <w:szCs w:val="20"/>
                <w:lang w:val="en-GB"/>
              </w:rPr>
            </w:pPr>
            <w:r w:rsidRPr="003A0120">
              <w:rPr>
                <w:rFonts w:eastAsia="Arial" w:cs="Calibri"/>
                <w:sz w:val="20"/>
                <w:szCs w:val="20"/>
                <w:highlight w:val="yellow"/>
                <w:lang w:val="en-GB"/>
              </w:rPr>
              <w:t>[insert relevant state or territory health body]</w:t>
            </w:r>
          </w:p>
          <w:p w14:paraId="483E6C77" w14:textId="77777777" w:rsidR="00670610" w:rsidRDefault="00670610" w:rsidP="00670610">
            <w:pPr>
              <w:pStyle w:val="TableParagraph"/>
              <w:spacing w:after="120"/>
              <w:ind w:right="-24"/>
              <w:rPr>
                <w:rFonts w:eastAsia="Arial" w:cs="Calibri"/>
                <w:sz w:val="20"/>
                <w:szCs w:val="20"/>
                <w:lang w:val="en-GB"/>
              </w:rPr>
            </w:pPr>
          </w:p>
          <w:p w14:paraId="25E302BF" w14:textId="77777777" w:rsidR="00670610" w:rsidRDefault="00670610" w:rsidP="00670610">
            <w:pPr>
              <w:pStyle w:val="TableParagraph"/>
              <w:spacing w:after="120"/>
              <w:ind w:right="-24"/>
              <w:rPr>
                <w:rFonts w:eastAsia="Arial" w:cs="Calibri"/>
                <w:sz w:val="20"/>
                <w:szCs w:val="20"/>
                <w:lang w:val="en-GB"/>
              </w:rPr>
            </w:pPr>
          </w:p>
          <w:p w14:paraId="1C65EDDA" w14:textId="77777777" w:rsidR="00670610" w:rsidRDefault="00670610" w:rsidP="00670610">
            <w:pPr>
              <w:pStyle w:val="TableParagraph"/>
              <w:spacing w:after="120"/>
              <w:ind w:right="-24"/>
              <w:rPr>
                <w:rFonts w:eastAsia="Arial" w:cs="Calibri"/>
                <w:sz w:val="20"/>
                <w:szCs w:val="20"/>
                <w:lang w:val="en-GB"/>
              </w:rPr>
            </w:pPr>
          </w:p>
          <w:p w14:paraId="7D610D85" w14:textId="77777777" w:rsidR="00670610" w:rsidRDefault="00670610" w:rsidP="00670610">
            <w:pPr>
              <w:pStyle w:val="TableParagraph"/>
              <w:spacing w:after="120"/>
              <w:ind w:right="-24"/>
              <w:rPr>
                <w:rFonts w:eastAsia="Arial" w:cs="Calibri"/>
                <w:sz w:val="20"/>
                <w:szCs w:val="20"/>
                <w:lang w:val="en-GB"/>
              </w:rPr>
            </w:pPr>
          </w:p>
          <w:p w14:paraId="1D73C5E9" w14:textId="77777777" w:rsidR="00670610" w:rsidRDefault="00670610" w:rsidP="00670610">
            <w:pPr>
              <w:pStyle w:val="TableParagraph"/>
              <w:spacing w:after="120"/>
              <w:ind w:right="-24"/>
              <w:rPr>
                <w:rFonts w:eastAsia="Arial" w:cs="Calibri"/>
                <w:sz w:val="20"/>
                <w:szCs w:val="20"/>
                <w:lang w:val="en-GB"/>
              </w:rPr>
            </w:pPr>
          </w:p>
          <w:p w14:paraId="311A969A" w14:textId="075A4800" w:rsidR="00670610" w:rsidRPr="003A0120" w:rsidRDefault="00670610" w:rsidP="003D57EA">
            <w:pPr>
              <w:pStyle w:val="TableParagraph"/>
              <w:spacing w:after="120"/>
              <w:ind w:right="-24"/>
              <w:rPr>
                <w:rFonts w:eastAsia="Arial" w:cs="Calibri"/>
                <w:sz w:val="20"/>
                <w:szCs w:val="20"/>
                <w:lang w:val="en-GB"/>
              </w:rPr>
            </w:pP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rsidP="00535811">
            <w:pPr>
              <w:pStyle w:val="TableParagraph"/>
              <w:numPr>
                <w:ilvl w:val="0"/>
                <w:numId w:val="63"/>
              </w:numPr>
              <w:ind w:left="323" w:right="-24"/>
              <w:rPr>
                <w:rFonts w:eastAsia="Arial" w:cs="Calibri"/>
                <w:i/>
                <w:iCs/>
                <w:sz w:val="20"/>
                <w:szCs w:val="20"/>
              </w:rPr>
            </w:pPr>
            <w:r w:rsidRPr="003A0120">
              <w:rPr>
                <w:rFonts w:eastAsia="Arial" w:cs="Calibri"/>
                <w:b/>
                <w:bCs/>
                <w:color w:val="121212"/>
                <w:sz w:val="20"/>
                <w:szCs w:val="20"/>
              </w:rPr>
              <w:lastRenderedPageBreak/>
              <w:t>Important</w:t>
            </w:r>
            <w:r w:rsidRPr="003A0120">
              <w:rPr>
                <w:rFonts w:cs="Calibri"/>
                <w:b/>
                <w:bCs/>
                <w:sz w:val="20"/>
                <w:szCs w:val="20"/>
              </w:rPr>
              <w:t xml:space="preserve"> </w:t>
            </w:r>
            <w:r w:rsidRPr="003A0120">
              <w:rPr>
                <w:rFonts w:eastAsia="Arial" w:cs="Calibri"/>
                <w:b/>
                <w:bCs/>
                <w:color w:val="121212"/>
                <w:sz w:val="20"/>
                <w:szCs w:val="20"/>
              </w:rPr>
              <w:t>information</w:t>
            </w:r>
            <w:r w:rsidRPr="003A0120">
              <w:rPr>
                <w:rFonts w:cs="Calibri"/>
                <w:b/>
                <w:bCs/>
                <w:sz w:val="20"/>
                <w:szCs w:val="20"/>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I have been provided a copy of key documents that relate to my care and I understand what my rights are</w:t>
            </w:r>
            <w:r w:rsidR="004725F8" w:rsidRPr="003A0120">
              <w:rPr>
                <w:rFonts w:eastAsia="Arial" w:cs="Calibri"/>
                <w:b/>
                <w:bCs/>
                <w:szCs w:val="20"/>
                <w:lang w:val="en-US"/>
              </w:rPr>
              <w:t>.</w:t>
            </w:r>
          </w:p>
          <w:p w14:paraId="16A6EB3F" w14:textId="051F50C4" w:rsidR="00353CEA" w:rsidRPr="003A0120" w:rsidRDefault="00353CEA" w:rsidP="00535811">
            <w:pPr>
              <w:pStyle w:val="TableParagraph"/>
              <w:numPr>
                <w:ilvl w:val="0"/>
                <w:numId w:val="67"/>
              </w:numPr>
              <w:ind w:left="594" w:right="-24"/>
              <w:rPr>
                <w:rFonts w:eastAsia="Wingdings" w:cs="Calibri"/>
                <w:sz w:val="20"/>
                <w:szCs w:val="20"/>
              </w:rPr>
            </w:pPr>
            <w:r w:rsidRPr="003A0120">
              <w:rPr>
                <w:rFonts w:eastAsia="Wingdings" w:cs="Calibri"/>
                <w:sz w:val="20"/>
                <w:szCs w:val="20"/>
              </w:rPr>
              <w:t>a copy of the Statement of Rights and information about my rights</w:t>
            </w:r>
          </w:p>
          <w:p w14:paraId="1C9B8BE8" w14:textId="1D6A139F" w:rsidR="00353CEA" w:rsidRPr="003A0120" w:rsidRDefault="00353CEA" w:rsidP="00535811">
            <w:pPr>
              <w:pStyle w:val="TableParagraph"/>
              <w:numPr>
                <w:ilvl w:val="0"/>
                <w:numId w:val="67"/>
              </w:numPr>
              <w:ind w:left="594" w:right="-24"/>
              <w:rPr>
                <w:rFonts w:eastAsia="Wingdings" w:cs="Calibri"/>
                <w:sz w:val="20"/>
                <w:szCs w:val="20"/>
              </w:rPr>
            </w:pPr>
            <w:r w:rsidRPr="003A0120">
              <w:rPr>
                <w:rFonts w:eastAsia="Wingdings" w:cs="Calibri"/>
                <w:sz w:val="20"/>
                <w:szCs w:val="20"/>
              </w:rPr>
              <w:t>a copy of the Aged Care Code of Conduct</w:t>
            </w:r>
          </w:p>
          <w:p w14:paraId="165309B7" w14:textId="097F78E2" w:rsidR="00353CEA" w:rsidRPr="003A0120" w:rsidRDefault="00353CEA" w:rsidP="00535811">
            <w:pPr>
              <w:pStyle w:val="TableParagraph"/>
              <w:numPr>
                <w:ilvl w:val="0"/>
                <w:numId w:val="67"/>
              </w:numPr>
              <w:ind w:left="594" w:right="-24"/>
              <w:rPr>
                <w:rFonts w:eastAsia="Wingdings" w:cs="Calibri"/>
                <w:sz w:val="20"/>
                <w:szCs w:val="20"/>
              </w:rPr>
            </w:pPr>
            <w:r w:rsidRPr="003A0120">
              <w:rPr>
                <w:rFonts w:eastAsia="Wingdings" w:cs="Calibri"/>
                <w:sz w:val="20"/>
                <w:szCs w:val="20"/>
              </w:rPr>
              <w:t xml:space="preserve">information about how I can make a complaint or provide feedback </w:t>
            </w:r>
          </w:p>
          <w:p w14:paraId="0AA8816F" w14:textId="7A4D1977" w:rsidR="00353CEA" w:rsidRPr="003A0120" w:rsidRDefault="00353CEA" w:rsidP="00535811">
            <w:pPr>
              <w:pStyle w:val="TableParagraph"/>
              <w:numPr>
                <w:ilvl w:val="0"/>
                <w:numId w:val="67"/>
              </w:numPr>
              <w:ind w:left="594" w:right="-24"/>
              <w:rPr>
                <w:rFonts w:eastAsia="Arial" w:cs="Calibri"/>
                <w:sz w:val="20"/>
                <w:szCs w:val="20"/>
              </w:rPr>
            </w:pPr>
            <w:r w:rsidRPr="003A0120">
              <w:rPr>
                <w:rFonts w:eastAsia="Wingdings" w:cs="Calibri"/>
                <w:sz w:val="20"/>
                <w:szCs w:val="20"/>
              </w:rPr>
              <w:t>information about how my personal information will be protected</w:t>
            </w:r>
          </w:p>
          <w:p w14:paraId="7D7A2B87" w14:textId="7AD6E03D" w:rsidR="00353CEA" w:rsidRPr="003A0120" w:rsidRDefault="00353CEA" w:rsidP="00535811">
            <w:pPr>
              <w:pStyle w:val="TableParagraph"/>
              <w:numPr>
                <w:ilvl w:val="0"/>
                <w:numId w:val="67"/>
              </w:numPr>
              <w:ind w:left="594" w:right="-24"/>
              <w:rPr>
                <w:rFonts w:eastAsia="Wingdings" w:cs="Calibri"/>
                <w:sz w:val="20"/>
                <w:szCs w:val="20"/>
              </w:rPr>
            </w:pPr>
            <w:r w:rsidRPr="003A0120">
              <w:rPr>
                <w:rFonts w:eastAsia="Wingdings" w:cs="Calibri"/>
                <w:sz w:val="20"/>
                <w:szCs w:val="20"/>
                <w:lang w:val="en-GB"/>
              </w:rPr>
              <w:t xml:space="preserve">information about any ‘policies or protocols’ that are relevant to the individual </w:t>
            </w:r>
            <w:r w:rsidRPr="003A0120">
              <w:rPr>
                <w:rFonts w:eastAsia="Wingdings" w:cs="Calibri"/>
                <w:i/>
                <w:iCs/>
                <w:color w:val="FF0000"/>
                <w:sz w:val="20"/>
                <w:szCs w:val="20"/>
              </w:rPr>
              <w:t>[Provider, delete if not applicable]</w:t>
            </w:r>
          </w:p>
          <w:p w14:paraId="52E4E0B0" w14:textId="6AC6E8B7" w:rsidR="00353CEA" w:rsidRPr="003A0120" w:rsidRDefault="00353CEA" w:rsidP="00535811">
            <w:pPr>
              <w:pStyle w:val="TableParagraph"/>
              <w:numPr>
                <w:ilvl w:val="0"/>
                <w:numId w:val="67"/>
              </w:numPr>
              <w:spacing w:after="120"/>
              <w:ind w:left="594" w:right="-24"/>
              <w:rPr>
                <w:rFonts w:eastAsia="Arial" w:cs="Calibri"/>
                <w:sz w:val="20"/>
                <w:szCs w:val="20"/>
              </w:rPr>
            </w:pPr>
            <w:r w:rsidRPr="003A0120">
              <w:rPr>
                <w:rFonts w:eastAsia="Wingdings" w:cs="Calibri"/>
                <w:sz w:val="20"/>
                <w:szCs w:val="20"/>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rsidP="00535811">
            <w:pPr>
              <w:pStyle w:val="TableParagraph"/>
              <w:numPr>
                <w:ilvl w:val="0"/>
                <w:numId w:val="63"/>
              </w:numPr>
              <w:ind w:left="323" w:right="-24"/>
              <w:rPr>
                <w:rFonts w:eastAsia="Arial" w:cs="Calibri"/>
                <w:b/>
                <w:bCs/>
                <w:sz w:val="20"/>
                <w:szCs w:val="20"/>
              </w:rPr>
            </w:pPr>
            <w:r w:rsidRPr="003A0120">
              <w:rPr>
                <w:rFonts w:eastAsia="Arial" w:cs="Calibri"/>
                <w:b/>
                <w:bCs/>
                <w:color w:val="121212"/>
                <w:sz w:val="20"/>
                <w:szCs w:val="20"/>
              </w:rPr>
              <w:t>Development</w:t>
            </w:r>
            <w:r w:rsidRPr="003A0120">
              <w:rPr>
                <w:rFonts w:eastAsia="Arial" w:cs="Calibri"/>
                <w:b/>
                <w:bCs/>
                <w:sz w:val="20"/>
                <w:szCs w:val="20"/>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This agreement has been developed in partnership with me, and I understand all parts of the agreement</w:t>
            </w:r>
            <w:r w:rsidR="008F2BB7" w:rsidRPr="003A0120">
              <w:rPr>
                <w:rFonts w:eastAsia="Arial" w:cs="Calibri"/>
                <w:sz w:val="20"/>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 w:val="20"/>
                <w:szCs w:val="20"/>
              </w:rPr>
            </w:pPr>
            <w:r w:rsidRPr="005E16C4">
              <w:rPr>
                <w:rFonts w:cs="Calibri"/>
                <w:b/>
                <w:sz w:val="20"/>
                <w:szCs w:val="20"/>
                <w:shd w:val="clear" w:color="auto" w:fill="A3DBFF"/>
              </w:rPr>
              <w:t xml:space="preserve">Signing </w:t>
            </w:r>
            <w:r w:rsidR="00473B15" w:rsidRPr="005E16C4">
              <w:rPr>
                <w:rFonts w:cs="Calibri"/>
                <w:b/>
                <w:sz w:val="20"/>
                <w:szCs w:val="20"/>
                <w:shd w:val="clear" w:color="auto" w:fill="A3DBFF"/>
              </w:rPr>
              <w:t>S</w:t>
            </w:r>
            <w:r w:rsidRPr="005E16C4">
              <w:rPr>
                <w:rFonts w:cs="Calibri"/>
                <w:b/>
                <w:sz w:val="20"/>
                <w:szCs w:val="20"/>
                <w:shd w:val="clear" w:color="auto" w:fill="A3DBFF"/>
              </w:rPr>
              <w:t>ection</w:t>
            </w:r>
            <w:r w:rsidRPr="003A0120">
              <w:rPr>
                <w:rFonts w:cs="Calibri"/>
                <w:b/>
                <w:bCs/>
                <w:sz w:val="20"/>
                <w:szCs w:val="20"/>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Please sign below if:</w:t>
            </w:r>
          </w:p>
          <w:p w14:paraId="413FFCD9" w14:textId="77777777" w:rsidR="00353CEA" w:rsidRPr="003A0120" w:rsidRDefault="00353CEA" w:rsidP="00624415">
            <w:pPr>
              <w:pStyle w:val="TLPTableBullet"/>
              <w:rPr>
                <w:rFonts w:eastAsia="Arial"/>
                <w:sz w:val="20"/>
                <w:lang w:val="en-US"/>
              </w:rPr>
            </w:pPr>
            <w:r w:rsidRPr="003A0120">
              <w:rPr>
                <w:rFonts w:eastAsia="Arial"/>
                <w:sz w:val="20"/>
                <w:lang w:val="en-US"/>
              </w:rPr>
              <w:t>you would like to access the Transition Care Program services as outlined;</w:t>
            </w:r>
          </w:p>
          <w:p w14:paraId="4ED3D577" w14:textId="77777777" w:rsidR="00353CEA" w:rsidRPr="003A0120" w:rsidRDefault="00353CEA" w:rsidP="00624415">
            <w:pPr>
              <w:pStyle w:val="TLPTableBullet"/>
              <w:rPr>
                <w:rFonts w:eastAsia="Arial"/>
                <w:sz w:val="20"/>
                <w:lang w:val="en-US"/>
              </w:rPr>
            </w:pPr>
            <w:r w:rsidRPr="003A0120">
              <w:rPr>
                <w:rFonts w:eastAsia="Arial"/>
                <w:sz w:val="20"/>
                <w:lang w:val="en-US"/>
              </w:rPr>
              <w:t>you agree, to the best of your knowledge, that the above information is accurate; and</w:t>
            </w:r>
          </w:p>
          <w:p w14:paraId="2FB11EC2" w14:textId="77777777" w:rsidR="00353CEA" w:rsidRPr="003A0120" w:rsidRDefault="00353CEA" w:rsidP="00624415">
            <w:pPr>
              <w:pStyle w:val="TLPTableBullet"/>
              <w:rPr>
                <w:rFonts w:eastAsia="Arial"/>
                <w:sz w:val="20"/>
                <w:lang w:val="en-US"/>
              </w:rPr>
            </w:pPr>
            <w:r w:rsidRPr="003A0120">
              <w:rPr>
                <w:rFonts w:eastAsia="Arial"/>
                <w:sz w:val="20"/>
                <w:lang w:val="en-US"/>
              </w:rPr>
              <w:t xml:space="preserve">you agree to the conditions in this document. </w:t>
            </w:r>
          </w:p>
          <w:p w14:paraId="38F5BADD" w14:textId="77777777" w:rsidR="00353CEA" w:rsidRPr="003A0120" w:rsidRDefault="00353CEA" w:rsidP="00BD3D05">
            <w:pPr>
              <w:ind w:right="-24"/>
              <w:rPr>
                <w:rFonts w:eastAsia="Arial" w:cs="Calibri"/>
                <w:szCs w:val="20"/>
              </w:rPr>
            </w:pPr>
            <w:r w:rsidRPr="003A0120">
              <w:rPr>
                <w:rFonts w:eastAsia="Arial" w:cs="Calibri"/>
                <w:szCs w:val="20"/>
                <w:lang w:val="en-US"/>
              </w:rPr>
              <w:t xml:space="preserve">As your Transition Care provider, we will also sign this agreement. </w:t>
            </w:r>
          </w:p>
          <w:p w14:paraId="460E8794" w14:textId="77777777" w:rsidR="00353CEA" w:rsidRPr="003A0120" w:rsidRDefault="00353CEA" w:rsidP="00BD3D05">
            <w:pPr>
              <w:pStyle w:val="TableParagraph"/>
              <w:spacing w:after="80"/>
              <w:ind w:right="-24"/>
              <w:rPr>
                <w:rFonts w:eastAsia="Arial" w:cs="Calibri"/>
                <w:sz w:val="20"/>
                <w:szCs w:val="20"/>
              </w:rPr>
            </w:pPr>
            <w:r w:rsidRPr="003A0120">
              <w:rPr>
                <w:rFonts w:eastAsia="Arial" w:cs="Calibri"/>
                <w:sz w:val="20"/>
                <w:szCs w:val="20"/>
              </w:rPr>
              <w:t>You may wish to obtain independent legal or financial advice before signing. You can also seek assistance from:</w:t>
            </w:r>
          </w:p>
          <w:p w14:paraId="367403B2" w14:textId="77777777" w:rsidR="00353CEA" w:rsidRPr="003A0120" w:rsidRDefault="00353CEA" w:rsidP="00624415">
            <w:pPr>
              <w:pStyle w:val="TLPTableBullet"/>
              <w:rPr>
                <w:rFonts w:eastAsia="Arial"/>
                <w:sz w:val="20"/>
              </w:rPr>
            </w:pPr>
            <w:r w:rsidRPr="003A0120">
              <w:rPr>
                <w:rFonts w:eastAsia="Arial"/>
                <w:sz w:val="20"/>
              </w:rPr>
              <w:t>a supporter, family member, carer, advocate, or other significant person; and/or</w:t>
            </w:r>
          </w:p>
          <w:p w14:paraId="1BBE8FB8" w14:textId="77777777" w:rsidR="00353CEA" w:rsidRPr="003A0120" w:rsidRDefault="00353CEA" w:rsidP="00624415">
            <w:pPr>
              <w:pStyle w:val="TLPTableBullet"/>
              <w:rPr>
                <w:rFonts w:eastAsia="Arial"/>
                <w:sz w:val="20"/>
              </w:rPr>
            </w:pPr>
            <w:r w:rsidRPr="003A0120">
              <w:rPr>
                <w:rFonts w:eastAsia="Arial"/>
                <w:sz w:val="20"/>
              </w:rPr>
              <w:t xml:space="preserve">a translation service if needed (the </w:t>
            </w:r>
            <w:r w:rsidRPr="003A0120">
              <w:rPr>
                <w:rFonts w:eastAsia="Arial"/>
                <w:sz w:val="20"/>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b/>
                <w:bCs/>
                <w:sz w:val="20"/>
                <w:szCs w:val="20"/>
              </w:rPr>
              <w:t xml:space="preserve">Transition Care Program Client Service Agreement for </w:t>
            </w:r>
            <w:r w:rsidRPr="003A0120">
              <w:rPr>
                <w:rFonts w:eastAsia="Arial" w:cs="Calibri"/>
                <w:b/>
                <w:bCs/>
                <w:sz w:val="20"/>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 xml:space="preserve">Date this Client Service Agreement will commence: </w:t>
            </w:r>
            <w:r w:rsidRPr="003A0120">
              <w:rPr>
                <w:rFonts w:eastAsia="Arial" w:cs="Calibri"/>
                <w:b/>
                <w:bCs/>
                <w:sz w:val="20"/>
                <w:szCs w:val="20"/>
              </w:rPr>
              <w:t>[</w:t>
            </w:r>
            <w:r w:rsidRPr="003A0120">
              <w:rPr>
                <w:rFonts w:eastAsia="Arial" w:cs="Calibri"/>
                <w:b/>
                <w:bCs/>
                <w:sz w:val="20"/>
                <w:szCs w:val="20"/>
                <w:highlight w:val="yellow"/>
              </w:rPr>
              <w:t>enter date</w:t>
            </w:r>
            <w:r w:rsidRPr="003A0120">
              <w:rPr>
                <w:rFonts w:eastAsia="Arial" w:cs="Calibri"/>
                <w:b/>
                <w:bCs/>
                <w:sz w:val="20"/>
                <w:szCs w:val="20"/>
              </w:rPr>
              <w:t>]</w:t>
            </w:r>
          </w:p>
          <w:p w14:paraId="3D59DFFD"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sz w:val="20"/>
                <w:szCs w:val="20"/>
              </w:rPr>
              <w:t>Date first service will be delivered:</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p>
          <w:p w14:paraId="3BF2D489" w14:textId="43512DF8"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Cessation date:</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r w:rsidRPr="003A0120">
              <w:rPr>
                <w:rFonts w:eastAsia="Arial" w:cs="Calibri"/>
                <w:sz w:val="20"/>
                <w:szCs w:val="20"/>
              </w:rPr>
              <w:t xml:space="preserve"> </w:t>
            </w:r>
            <w:r w:rsidRPr="003A0120">
              <w:rPr>
                <w:rFonts w:eastAsia="Arial" w:cs="Calibri"/>
                <w:i/>
                <w:iCs/>
                <w:color w:val="FF0000"/>
                <w:sz w:val="20"/>
                <w:szCs w:val="20"/>
              </w:rPr>
              <w:t xml:space="preserve">[Note to Registered Provider </w:t>
            </w:r>
            <w:r w:rsidR="001844C0">
              <w:rPr>
                <w:rFonts w:eastAsia="Arial" w:cs="Calibri"/>
                <w:i/>
                <w:iCs/>
                <w:color w:val="FF0000"/>
                <w:sz w:val="20"/>
                <w:szCs w:val="20"/>
              </w:rPr>
              <w:t>–</w:t>
            </w:r>
            <w:r w:rsidRPr="003A0120">
              <w:rPr>
                <w:rFonts w:eastAsia="Arial" w:cs="Calibri"/>
                <w:i/>
                <w:iCs/>
                <w:color w:val="FF0000"/>
                <w:sz w:val="20"/>
                <w:szCs w:val="20"/>
              </w:rPr>
              <w:t xml:space="preserve"> add</w:t>
            </w:r>
            <w:r w:rsidR="001844C0">
              <w:rPr>
                <w:rFonts w:eastAsia="Arial" w:cs="Calibri"/>
                <w:i/>
                <w:iCs/>
                <w:color w:val="FF0000"/>
                <w:sz w:val="20"/>
                <w:szCs w:val="20"/>
              </w:rPr>
              <w:t xml:space="preserve"> </w:t>
            </w:r>
            <w:r w:rsidRPr="003A0120">
              <w:rPr>
                <w:rFonts w:eastAsia="Arial" w:cs="Calibri"/>
                <w:i/>
                <w:iCs/>
                <w:color w:val="FF0000"/>
                <w:sz w:val="20"/>
                <w:szCs w:val="20"/>
              </w:rPr>
              <w:t>only if needed]</w:t>
            </w:r>
          </w:p>
          <w:p w14:paraId="700A7581" w14:textId="77777777" w:rsidR="00353CEA" w:rsidRPr="003A0120" w:rsidRDefault="00353CEA" w:rsidP="00BD3D05">
            <w:pPr>
              <w:pStyle w:val="TableParagraph"/>
              <w:spacing w:after="120"/>
              <w:ind w:right="-24"/>
              <w:rPr>
                <w:rFonts w:eastAsia="Arial" w:cs="Calibri"/>
                <w:i/>
                <w:iCs/>
                <w:color w:val="FF0000"/>
                <w:sz w:val="20"/>
                <w:szCs w:val="20"/>
              </w:rPr>
            </w:pPr>
            <w:r w:rsidRPr="003A0120">
              <w:rPr>
                <w:rFonts w:eastAsia="Arial" w:cs="Calibri"/>
                <w:b/>
                <w:i/>
                <w:iCs/>
                <w:color w:val="FF0000"/>
                <w:sz w:val="20"/>
                <w:szCs w:val="20"/>
              </w:rPr>
              <w:t>[Provider, insert your PROVIDER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color w:val="FF0000"/>
                <w:sz w:val="20"/>
                <w:szCs w:val="20"/>
              </w:rPr>
              <w:t xml:space="preserve"> </w:t>
            </w:r>
            <w:r w:rsidRPr="003A0120">
              <w:rPr>
                <w:rFonts w:eastAsia="Arial" w:cs="Calibri"/>
                <w:i/>
                <w:iCs/>
                <w:color w:val="FF0000"/>
                <w:sz w:val="20"/>
                <w:szCs w:val="20"/>
              </w:rPr>
              <w:t xml:space="preserve"> </w:t>
            </w:r>
          </w:p>
          <w:p w14:paraId="5C4AC2BC" w14:textId="5E206219" w:rsidR="00353CEA" w:rsidRPr="003A0120" w:rsidRDefault="00353CEA" w:rsidP="00BD3D05">
            <w:pPr>
              <w:pStyle w:val="TableParagraph"/>
              <w:spacing w:after="120"/>
              <w:ind w:right="-24"/>
              <w:rPr>
                <w:rFonts w:eastAsia="Arial" w:cs="Calibri"/>
                <w:i/>
                <w:iCs/>
                <w:sz w:val="20"/>
                <w:szCs w:val="20"/>
                <w:lang w:val="en-GB"/>
              </w:rPr>
            </w:pPr>
            <w:r w:rsidRPr="003A0120">
              <w:rPr>
                <w:rFonts w:eastAsia="Arial" w:cs="Calibri"/>
                <w:i/>
                <w:iCs/>
                <w:color w:val="FF0000"/>
                <w:sz w:val="20"/>
                <w:szCs w:val="20"/>
              </w:rPr>
              <w:t xml:space="preserve">[Note </w:t>
            </w:r>
            <w:r w:rsidRPr="003A0120">
              <w:rPr>
                <w:rFonts w:eastAsia="Arial" w:cs="Calibri"/>
                <w:i/>
                <w:iCs/>
                <w:color w:val="FF0000"/>
                <w:sz w:val="20"/>
                <w:szCs w:val="20"/>
                <w:lang w:val="en-GB"/>
              </w:rPr>
              <w:t>to Registered Provider: an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3A0120">
              <w:rPr>
                <w:rFonts w:eastAsia="Arial" w:cs="Calibri"/>
                <w:i/>
                <w:iCs/>
                <w:color w:val="FF0000"/>
                <w:sz w:val="20"/>
                <w:szCs w:val="20"/>
                <w:lang w:val="en-GB"/>
              </w:rPr>
              <w:t>.</w:t>
            </w:r>
          </w:p>
          <w:p w14:paraId="3B1D7D4A" w14:textId="77777777" w:rsidR="00353CEA" w:rsidRPr="003A0120" w:rsidRDefault="00353CEA" w:rsidP="00BD3D05">
            <w:pPr>
              <w:pStyle w:val="TableParagraph"/>
              <w:ind w:right="-24"/>
              <w:rPr>
                <w:rFonts w:eastAsia="Arial" w:cs="Calibri"/>
                <w:b/>
                <w:i/>
                <w:iCs/>
                <w:color w:val="FF0000"/>
                <w:sz w:val="20"/>
                <w:szCs w:val="20"/>
              </w:rPr>
            </w:pPr>
            <w:r w:rsidRPr="003A0120">
              <w:rPr>
                <w:rFonts w:eastAsia="Arial" w:cs="Calibri"/>
                <w:b/>
                <w:i/>
                <w:iCs/>
                <w:color w:val="FF0000"/>
                <w:sz w:val="20"/>
                <w:szCs w:val="20"/>
              </w:rPr>
              <w:t>[Provider, insert the CLIENT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b/>
                <w:i/>
                <w:iCs/>
                <w:color w:val="FF0000"/>
                <w:sz w:val="20"/>
                <w:szCs w:val="20"/>
              </w:rPr>
              <w:t xml:space="preserve"> </w:t>
            </w:r>
          </w:p>
          <w:p w14:paraId="4D612CA7" w14:textId="3D4871A3" w:rsidR="00353CEA" w:rsidRPr="003A0120" w:rsidRDefault="00353CEA" w:rsidP="00185B91">
            <w:pPr>
              <w:pStyle w:val="TableParagraph"/>
              <w:ind w:right="-24"/>
              <w:rPr>
                <w:rFonts w:eastAsia="Arial" w:cs="Calibri"/>
                <w:i/>
                <w:iCs/>
                <w:color w:val="FF0000"/>
                <w:sz w:val="20"/>
                <w:szCs w:val="20"/>
              </w:rPr>
            </w:pPr>
            <w:r w:rsidRPr="003A0120">
              <w:rPr>
                <w:rFonts w:eastAsia="Arial" w:cs="Calibri"/>
                <w:i/>
                <w:iCs/>
                <w:color w:val="FF0000"/>
                <w:sz w:val="20"/>
                <w:szCs w:val="20"/>
              </w:rPr>
              <w:t xml:space="preserve">[Note to Registered Provider: If signed by an authorised representative, please specify their name and authority to enter into this agreement on behalf of the participant (e.g. power of attorney/guardian or </w:t>
            </w:r>
            <w:r w:rsidR="009D1C96" w:rsidRPr="003A0120">
              <w:rPr>
                <w:rFonts w:eastAsia="Arial" w:cs="Calibri"/>
                <w:i/>
                <w:iCs/>
                <w:color w:val="FF0000"/>
                <w:sz w:val="20"/>
                <w:szCs w:val="20"/>
              </w:rPr>
              <w:t xml:space="preserve">your </w:t>
            </w:r>
            <w:r w:rsidRPr="003A0120">
              <w:rPr>
                <w:rFonts w:eastAsia="Arial" w:cs="Calibri"/>
                <w:i/>
                <w:iCs/>
                <w:color w:val="FF0000"/>
                <w:sz w:val="20"/>
                <w:szCs w:val="20"/>
              </w:rPr>
              <w:t>authorised guardian), and the date the authority has been enacted]</w:t>
            </w:r>
            <w:r w:rsidR="004B7044" w:rsidRPr="003A0120">
              <w:rPr>
                <w:rFonts w:eastAsia="Arial" w:cs="Calibri"/>
                <w:i/>
                <w:iCs/>
                <w:color w:val="FF0000"/>
                <w:sz w:val="20"/>
                <w:szCs w:val="20"/>
              </w:rPr>
              <w:t>.</w:t>
            </w:r>
          </w:p>
        </w:tc>
      </w:tr>
    </w:tbl>
    <w:p w14:paraId="74BE74D9" w14:textId="77777777" w:rsidR="006C5FB0" w:rsidRDefault="006C5FB0" w:rsidP="00185B91">
      <w:pPr>
        <w:pStyle w:val="Heading2withoutnumbering"/>
        <w:rPr>
          <w:sz w:val="20"/>
          <w:szCs w:val="20"/>
        </w:rPr>
      </w:pPr>
    </w:p>
    <w:p w14:paraId="10D47361" w14:textId="77777777" w:rsidR="006C5FB0" w:rsidRDefault="006C5FB0" w:rsidP="00185B91">
      <w:pPr>
        <w:pStyle w:val="Heading2withoutnumbering"/>
        <w:rPr>
          <w:sz w:val="20"/>
          <w:szCs w:val="20"/>
        </w:rPr>
      </w:pPr>
    </w:p>
    <w:p w14:paraId="5DED2794" w14:textId="77777777" w:rsidR="006C5FB0" w:rsidRDefault="006C5FB0" w:rsidP="00185B91">
      <w:pPr>
        <w:pStyle w:val="Heading2withoutnumbering"/>
        <w:rPr>
          <w:sz w:val="20"/>
          <w:szCs w:val="20"/>
        </w:rPr>
      </w:pPr>
    </w:p>
    <w:p w14:paraId="09E6DB4C" w14:textId="77777777" w:rsidR="006C5FB0" w:rsidRDefault="006C5FB0" w:rsidP="00185B91">
      <w:pPr>
        <w:pStyle w:val="Heading2withoutnumbering"/>
        <w:rPr>
          <w:sz w:val="20"/>
          <w:szCs w:val="20"/>
        </w:rPr>
      </w:pPr>
    </w:p>
    <w:p w14:paraId="52663909" w14:textId="77777777" w:rsidR="006C5FB0" w:rsidRDefault="006C5FB0" w:rsidP="00185B91">
      <w:pPr>
        <w:pStyle w:val="Heading2withoutnumbering"/>
        <w:rPr>
          <w:sz w:val="20"/>
          <w:szCs w:val="20"/>
        </w:rPr>
      </w:pPr>
    </w:p>
    <w:p w14:paraId="306A6207" w14:textId="77777777" w:rsidR="006C5FB0" w:rsidRDefault="006C5FB0" w:rsidP="00185B91">
      <w:pPr>
        <w:pStyle w:val="Heading2withoutnumbering"/>
        <w:rPr>
          <w:sz w:val="20"/>
          <w:szCs w:val="20"/>
        </w:rPr>
      </w:pPr>
    </w:p>
    <w:p w14:paraId="0615CD47" w14:textId="77777777" w:rsidR="006C5FB0" w:rsidRDefault="006C5FB0" w:rsidP="00185B91">
      <w:pPr>
        <w:pStyle w:val="Heading2withoutnumbering"/>
        <w:rPr>
          <w:sz w:val="20"/>
          <w:szCs w:val="20"/>
        </w:rPr>
      </w:pPr>
    </w:p>
    <w:p w14:paraId="23D4D089" w14:textId="77777777" w:rsidR="006C5FB0" w:rsidRDefault="006C5FB0" w:rsidP="00185B91">
      <w:pPr>
        <w:pStyle w:val="Heading2withoutnumbering"/>
        <w:rPr>
          <w:sz w:val="20"/>
          <w:szCs w:val="20"/>
        </w:rPr>
      </w:pPr>
    </w:p>
    <w:p w14:paraId="0201DEB5" w14:textId="2394F056" w:rsidR="00561085" w:rsidRPr="00D53ED4" w:rsidRDefault="00561085" w:rsidP="00D53ED4">
      <w:pPr>
        <w:jc w:val="center"/>
        <w:rPr>
          <w:color w:val="227ACB"/>
          <w:sz w:val="24"/>
        </w:rPr>
      </w:pPr>
      <w:r w:rsidRPr="00D53ED4">
        <w:rPr>
          <w:b/>
          <w:bCs/>
          <w:color w:val="227ACB"/>
          <w:sz w:val="24"/>
        </w:rPr>
        <w:t>Transition Care Program: Full List of Approved Service Types</w:t>
      </w:r>
    </w:p>
    <w:p w14:paraId="1CC96AB2" w14:textId="5F0B7DB8" w:rsidR="00561085" w:rsidRPr="003A0120" w:rsidRDefault="00561085" w:rsidP="00561085">
      <w:pPr>
        <w:rPr>
          <w:rFonts w:cs="Calibri"/>
          <w:szCs w:val="20"/>
        </w:rPr>
      </w:pPr>
      <w:r w:rsidRPr="003A0120">
        <w:rPr>
          <w:rFonts w:cs="Calibri"/>
          <w:szCs w:val="20"/>
        </w:rPr>
        <w:t xml:space="preserve">The new </w:t>
      </w:r>
      <w:r w:rsidRPr="003A0120">
        <w:rPr>
          <w:rFonts w:cs="Calibri"/>
          <w:i/>
          <w:iCs/>
          <w:szCs w:val="20"/>
          <w:u w:val="single"/>
        </w:rPr>
        <w:t>Aged Care Act 2024</w:t>
      </w:r>
      <w:r w:rsidRPr="003A0120">
        <w:rPr>
          <w:rFonts w:cs="Calibri"/>
          <w:szCs w:val="20"/>
        </w:rPr>
        <w:t xml:space="preserve"> and its subordinate legislation (the </w:t>
      </w:r>
      <w:r w:rsidRPr="000A39EF">
        <w:rPr>
          <w:rFonts w:cs="Calibri"/>
          <w:szCs w:val="20"/>
        </w:rPr>
        <w:t>Aged Care Rules</w:t>
      </w:r>
      <w:r w:rsidR="00703875" w:rsidRPr="000A39EF">
        <w:rPr>
          <w:rFonts w:cs="Calibri"/>
          <w:szCs w:val="20"/>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3A0120" w:rsidRDefault="00561085" w:rsidP="00561085">
      <w:pPr>
        <w:rPr>
          <w:rFonts w:cs="Calibri"/>
          <w:b/>
          <w:bCs/>
          <w:szCs w:val="20"/>
          <w:u w:val="single"/>
        </w:rPr>
      </w:pPr>
      <w:r w:rsidRPr="003A0120">
        <w:rPr>
          <w:rFonts w:cs="Calibri"/>
          <w:b/>
          <w:bCs/>
          <w:szCs w:val="20"/>
        </w:rPr>
        <w:t>The specific type and level of approved TCP services and supports a TCP client is to receive will be determined by what is required to meet the client’s individual assessed goals and needs.</w:t>
      </w:r>
      <w:r w:rsidRPr="003A0120">
        <w:rPr>
          <w:rFonts w:cs="Calibri"/>
          <w:b/>
          <w:bCs/>
          <w:szCs w:val="20"/>
          <w:u w:val="single"/>
        </w:rPr>
        <w:t xml:space="preserve"> </w:t>
      </w:r>
    </w:p>
    <w:p w14:paraId="3288116D" w14:textId="716AC00B" w:rsidR="00391F80" w:rsidRPr="003A0120" w:rsidRDefault="00561085" w:rsidP="00561085">
      <w:pPr>
        <w:pStyle w:val="TableParagraph"/>
        <w:tabs>
          <w:tab w:val="left" w:pos="1497"/>
        </w:tabs>
        <w:rPr>
          <w:rFonts w:cs="Calibri"/>
          <w:kern w:val="2"/>
          <w:sz w:val="20"/>
          <w:szCs w:val="20"/>
          <w:lang w:eastAsia="en-US"/>
          <w14:ligatures w14:val="standardContextual"/>
        </w:rPr>
      </w:pPr>
      <w:r w:rsidRPr="003A0120">
        <w:rPr>
          <w:rFonts w:cs="Calibri"/>
          <w:kern w:val="2"/>
          <w:sz w:val="20"/>
          <w:szCs w:val="20"/>
          <w:lang w:eastAsia="en-US"/>
          <w14:ligatures w14:val="standardContextual"/>
        </w:rPr>
        <w:t xml:space="preserve">The exact package of approved services and supports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3A0120" w:rsidRDefault="00561085" w:rsidP="00BD3D05">
            <w:pPr>
              <w:pStyle w:val="TableParagraph"/>
              <w:jc w:val="center"/>
              <w:rPr>
                <w:rFonts w:eastAsia="Arial" w:cs="Calibri"/>
                <w:b w:val="0"/>
                <w:bCs/>
                <w:sz w:val="20"/>
                <w:szCs w:val="20"/>
              </w:rPr>
            </w:pPr>
            <w:r w:rsidRPr="003A0120">
              <w:rPr>
                <w:rFonts w:eastAsia="Arial" w:cs="Calibri"/>
                <w:bCs/>
                <w:sz w:val="20"/>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rPr>
                <w:rFonts w:eastAsia="Arial" w:cs="Calibri"/>
                <w:b w:val="0"/>
                <w:bCs/>
                <w:sz w:val="20"/>
                <w:szCs w:val="20"/>
              </w:rPr>
            </w:pPr>
            <w:r w:rsidRPr="003A0120">
              <w:rPr>
                <w:rFonts w:eastAsia="Arial" w:cs="Calibri"/>
                <w:bCs/>
                <w:sz w:val="20"/>
                <w:szCs w:val="20"/>
              </w:rPr>
              <w:t>TCP Service Types</w:t>
            </w:r>
          </w:p>
        </w:tc>
      </w:tr>
      <w:tr w:rsidR="00561085" w:rsidRPr="00FE0BC9" w14:paraId="559EBC2C" w14:textId="77777777" w:rsidTr="00BD3D05">
        <w:tc>
          <w:tcPr>
            <w:tcW w:w="2547" w:type="dxa"/>
          </w:tcPr>
          <w:p w14:paraId="6BE4E315" w14:textId="645812EF"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 xml:space="preserve">For </w:t>
            </w:r>
            <w:r w:rsidRPr="003A0120">
              <w:rPr>
                <w:rFonts w:eastAsia="Arial" w:cs="Calibri"/>
                <w:b/>
                <w:bCs/>
                <w:sz w:val="20"/>
                <w:szCs w:val="20"/>
                <w:u w:val="single"/>
              </w:rPr>
              <w:t>All</w:t>
            </w:r>
            <w:r w:rsidRPr="003A0120">
              <w:rPr>
                <w:rFonts w:eastAsia="Arial" w:cs="Calibri"/>
                <w:b/>
                <w:bCs/>
                <w:sz w:val="20"/>
                <w:szCs w:val="20"/>
              </w:rPr>
              <w:t xml:space="preserve"> TCP Clients regardless of setting</w:t>
            </w:r>
          </w:p>
        </w:tc>
        <w:tc>
          <w:tcPr>
            <w:tcW w:w="8080" w:type="dxa"/>
          </w:tcPr>
          <w:p w14:paraId="46E87EDC" w14:textId="77777777" w:rsidR="00561085" w:rsidRPr="003A0120" w:rsidRDefault="00561085" w:rsidP="00624415">
            <w:pPr>
              <w:pStyle w:val="TLPTableBullet"/>
              <w:rPr>
                <w:rFonts w:eastAsia="Arial"/>
                <w:sz w:val="20"/>
              </w:rPr>
            </w:pPr>
            <w:r w:rsidRPr="003A0120">
              <w:rPr>
                <w:rFonts w:eastAsia="Arial"/>
                <w:sz w:val="20"/>
              </w:rPr>
              <w:t>Assistance with transition care</w:t>
            </w:r>
          </w:p>
          <w:p w14:paraId="60579CDB" w14:textId="77777777" w:rsidR="00561085" w:rsidRPr="003A0120" w:rsidRDefault="00561085" w:rsidP="00624415">
            <w:pPr>
              <w:pStyle w:val="TLPNotebullet"/>
              <w:rPr>
                <w:rFonts w:eastAsia="Arial"/>
                <w:sz w:val="20"/>
              </w:rPr>
            </w:pPr>
            <w:r w:rsidRPr="003A0120">
              <w:rPr>
                <w:rFonts w:eastAsia="Arial"/>
                <w:sz w:val="20"/>
              </w:rPr>
              <w:t>Item 1 – Transition care management</w:t>
            </w:r>
          </w:p>
          <w:p w14:paraId="79D6CC8B" w14:textId="5480981A" w:rsidR="00561085" w:rsidRPr="003A0120" w:rsidRDefault="00561085" w:rsidP="00624415">
            <w:pPr>
              <w:pStyle w:val="TLPNotebullet"/>
              <w:rPr>
                <w:rFonts w:eastAsia="Arial"/>
                <w:sz w:val="20"/>
              </w:rPr>
            </w:pPr>
            <w:r w:rsidRPr="003A0120">
              <w:rPr>
                <w:rFonts w:eastAsia="Arial"/>
                <w:sz w:val="20"/>
              </w:rPr>
              <w:t xml:space="preserve">Item 2 – Assistance to access medical practitioner </w:t>
            </w:r>
          </w:p>
          <w:p w14:paraId="4071D832" w14:textId="2494A49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1-2 must be provided to all TCP clients regardless of their care setting</w:t>
            </w:r>
            <w:r w:rsidR="00C67371" w:rsidRPr="003A0120">
              <w:rPr>
                <w:rFonts w:eastAsia="Arial" w:cs="Calibri"/>
                <w:sz w:val="20"/>
                <w:szCs w:val="20"/>
              </w:rPr>
              <w:t>.</w:t>
            </w:r>
          </w:p>
          <w:p w14:paraId="6A7FDEFD" w14:textId="38F37964" w:rsidR="00561085" w:rsidRPr="003A0120" w:rsidRDefault="00561085" w:rsidP="00535811">
            <w:pPr>
              <w:pStyle w:val="TableParagraph"/>
              <w:numPr>
                <w:ilvl w:val="0"/>
                <w:numId w:val="65"/>
              </w:numPr>
              <w:tabs>
                <w:tab w:val="left" w:pos="1497"/>
              </w:tabs>
              <w:rPr>
                <w:rFonts w:eastAsia="Arial" w:cs="Calibri"/>
                <w:sz w:val="20"/>
                <w:szCs w:val="20"/>
              </w:rPr>
            </w:pPr>
            <w:r w:rsidRPr="003A0120">
              <w:rPr>
                <w:rFonts w:eastAsia="Arial" w:cs="Calibri"/>
                <w:sz w:val="20"/>
                <w:szCs w:val="20"/>
              </w:rPr>
              <w:t>Item 1 must be delivered to all TCP clients</w:t>
            </w:r>
            <w:r w:rsidR="00C67371" w:rsidRPr="003A0120">
              <w:rPr>
                <w:rFonts w:eastAsia="Arial" w:cs="Calibri"/>
                <w:sz w:val="20"/>
                <w:szCs w:val="20"/>
              </w:rPr>
              <w:t>.</w:t>
            </w:r>
          </w:p>
          <w:p w14:paraId="2D8154CB" w14:textId="6C8E65A0" w:rsidR="00561085" w:rsidRPr="003A0120" w:rsidRDefault="00561085" w:rsidP="00535811">
            <w:pPr>
              <w:pStyle w:val="TableParagraph"/>
              <w:numPr>
                <w:ilvl w:val="0"/>
                <w:numId w:val="65"/>
              </w:numPr>
              <w:tabs>
                <w:tab w:val="left" w:pos="1497"/>
              </w:tabs>
              <w:rPr>
                <w:rFonts w:eastAsia="Arial" w:cs="Calibri"/>
                <w:sz w:val="20"/>
                <w:szCs w:val="20"/>
              </w:rPr>
            </w:pPr>
            <w:r w:rsidRPr="003A0120">
              <w:rPr>
                <w:rFonts w:eastAsia="Arial" w:cs="Calibri"/>
                <w:sz w:val="20"/>
                <w:szCs w:val="20"/>
              </w:rPr>
              <w:t>Item 2 must be delivered to TCP clients on an as-needs basis</w:t>
            </w:r>
            <w:r w:rsidR="00C67371" w:rsidRPr="003A0120">
              <w:rPr>
                <w:rFonts w:eastAsia="Arial" w:cs="Calibri"/>
                <w:sz w:val="20"/>
                <w:szCs w:val="20"/>
              </w:rPr>
              <w:t>.</w:t>
            </w:r>
          </w:p>
        </w:tc>
      </w:tr>
      <w:tr w:rsidR="00561085" w:rsidRPr="00FE0BC9" w14:paraId="2597B205" w14:textId="77777777" w:rsidTr="00BD3D05">
        <w:tc>
          <w:tcPr>
            <w:tcW w:w="2547" w:type="dxa"/>
          </w:tcPr>
          <w:p w14:paraId="04028739" w14:textId="156DF17B"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For TCP Delivered in a Home/Community Setting</w:t>
            </w:r>
          </w:p>
        </w:tc>
        <w:tc>
          <w:tcPr>
            <w:tcW w:w="8080" w:type="dxa"/>
          </w:tcPr>
          <w:p w14:paraId="555BA51C" w14:textId="7A94BD82" w:rsidR="00561085" w:rsidRPr="003A0120" w:rsidRDefault="00561085" w:rsidP="0035039C">
            <w:pPr>
              <w:pStyle w:val="TLPTableBullet"/>
              <w:rPr>
                <w:rFonts w:eastAsia="Arial"/>
                <w:sz w:val="20"/>
              </w:rPr>
            </w:pPr>
            <w:r w:rsidRPr="003A0120">
              <w:rPr>
                <w:rFonts w:eastAsia="Arial"/>
                <w:sz w:val="20"/>
              </w:rPr>
              <w:t>Allied Health and Therapy</w:t>
            </w:r>
          </w:p>
          <w:p w14:paraId="3F8A3C3F" w14:textId="668B9F5F" w:rsidR="00561085" w:rsidRPr="003A0120" w:rsidRDefault="00561085" w:rsidP="00497EDC">
            <w:pPr>
              <w:pStyle w:val="TableParagraph"/>
              <w:rPr>
                <w:sz w:val="20"/>
                <w:szCs w:val="20"/>
              </w:rPr>
            </w:pPr>
            <w:r w:rsidRPr="003A0120">
              <w:rPr>
                <w:sz w:val="20"/>
                <w:szCs w:val="20"/>
              </w:rPr>
              <w:t>This Item must be delivered to TCP clients in a home or community care setting.</w:t>
            </w:r>
          </w:p>
          <w:p w14:paraId="772F6DF2" w14:textId="75D42490" w:rsidR="00561085" w:rsidRPr="003A0120" w:rsidRDefault="00561085" w:rsidP="0035039C">
            <w:pPr>
              <w:pStyle w:val="TLPTableBullet"/>
              <w:rPr>
                <w:rFonts w:eastAsia="Arial"/>
                <w:sz w:val="20"/>
              </w:rPr>
            </w:pPr>
            <w:r w:rsidRPr="003A0120">
              <w:rPr>
                <w:rFonts w:eastAsia="Arial"/>
                <w:sz w:val="20"/>
              </w:rPr>
              <w:t>Assistance with transition care</w:t>
            </w:r>
          </w:p>
          <w:p w14:paraId="7199D9D1" w14:textId="7777777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3-6 under this service type must be provided to all TCP clients receiving care in a home or community setting who need them:</w:t>
            </w:r>
          </w:p>
          <w:p w14:paraId="36461F56" w14:textId="77777777" w:rsidR="00561085" w:rsidRPr="003A0120" w:rsidRDefault="00561085" w:rsidP="0035039C">
            <w:pPr>
              <w:pStyle w:val="TLPNotebullet"/>
              <w:rPr>
                <w:rFonts w:eastAsia="Arial"/>
                <w:sz w:val="20"/>
              </w:rPr>
            </w:pPr>
            <w:r w:rsidRPr="003A0120">
              <w:rPr>
                <w:rFonts w:eastAsia="Arial"/>
                <w:sz w:val="20"/>
              </w:rPr>
              <w:t xml:space="preserve">Item 3 – Transition care medication management </w:t>
            </w:r>
          </w:p>
          <w:p w14:paraId="3B2CFC30" w14:textId="77777777" w:rsidR="00561085" w:rsidRPr="003A0120" w:rsidRDefault="00561085" w:rsidP="0035039C">
            <w:pPr>
              <w:pStyle w:val="TLPNotebullet"/>
              <w:rPr>
                <w:rFonts w:eastAsia="Arial"/>
                <w:sz w:val="20"/>
              </w:rPr>
            </w:pPr>
            <w:r w:rsidRPr="003A0120">
              <w:rPr>
                <w:rFonts w:eastAsia="Arial"/>
                <w:sz w:val="20"/>
              </w:rPr>
              <w:t xml:space="preserve">Item 4 – Transition care emergency or after-hours assistance </w:t>
            </w:r>
          </w:p>
          <w:p w14:paraId="47D37E07" w14:textId="77777777" w:rsidR="00561085" w:rsidRPr="003A0120" w:rsidRDefault="00561085" w:rsidP="0035039C">
            <w:pPr>
              <w:pStyle w:val="TLPNotebullet"/>
              <w:rPr>
                <w:rFonts w:eastAsia="Arial"/>
                <w:sz w:val="20"/>
              </w:rPr>
            </w:pPr>
            <w:r w:rsidRPr="003A0120">
              <w:rPr>
                <w:rFonts w:eastAsia="Arial"/>
                <w:sz w:val="20"/>
              </w:rPr>
              <w:t xml:space="preserve">Item 5 – Transition care continence management </w:t>
            </w:r>
          </w:p>
          <w:p w14:paraId="07ED5978" w14:textId="593844E4" w:rsidR="00561085" w:rsidRPr="003A0120" w:rsidRDefault="00561085" w:rsidP="0035039C">
            <w:pPr>
              <w:pStyle w:val="TLPNotebullet"/>
              <w:rPr>
                <w:rFonts w:eastAsia="Arial"/>
                <w:sz w:val="20"/>
              </w:rPr>
            </w:pPr>
            <w:r w:rsidRPr="003A0120">
              <w:rPr>
                <w:rFonts w:eastAsia="Arial"/>
                <w:sz w:val="20"/>
              </w:rPr>
              <w:t xml:space="preserve">Item 6 – Waste disposal </w:t>
            </w:r>
          </w:p>
          <w:p w14:paraId="378E13A8" w14:textId="77777777" w:rsidR="00561085" w:rsidRPr="003A0120" w:rsidRDefault="00561085" w:rsidP="00185B91">
            <w:pPr>
              <w:pStyle w:val="TableParagraph"/>
              <w:rPr>
                <w:sz w:val="20"/>
                <w:szCs w:val="20"/>
              </w:rPr>
            </w:pPr>
            <w:r w:rsidRPr="003A0120">
              <w:rPr>
                <w:sz w:val="20"/>
                <w:szCs w:val="20"/>
              </w:rPr>
              <w:t>The following Service Types must be provided to TCP clients in a home or community setting if required to address their specified goals and needs:</w:t>
            </w:r>
          </w:p>
          <w:p w14:paraId="6094DD4F" w14:textId="77777777" w:rsidR="00561085" w:rsidRPr="003A0120" w:rsidRDefault="00561085" w:rsidP="0035039C">
            <w:pPr>
              <w:pStyle w:val="TLPTableBullet"/>
              <w:rPr>
                <w:rFonts w:eastAsia="Arial"/>
                <w:sz w:val="20"/>
              </w:rPr>
            </w:pPr>
            <w:r w:rsidRPr="003A0120">
              <w:rPr>
                <w:rFonts w:eastAsia="Arial"/>
                <w:sz w:val="20"/>
              </w:rPr>
              <w:t>Domestic Assistance</w:t>
            </w:r>
          </w:p>
          <w:p w14:paraId="49FB1244" w14:textId="77777777" w:rsidR="00561085" w:rsidRPr="003A0120" w:rsidRDefault="00561085" w:rsidP="0035039C">
            <w:pPr>
              <w:pStyle w:val="TLPTableBullet"/>
              <w:rPr>
                <w:rFonts w:eastAsia="Arial"/>
                <w:sz w:val="20"/>
              </w:rPr>
            </w:pPr>
            <w:r w:rsidRPr="003A0120">
              <w:rPr>
                <w:rFonts w:eastAsia="Arial"/>
                <w:sz w:val="20"/>
              </w:rPr>
              <w:t>Home Maintenance and Repairs</w:t>
            </w:r>
          </w:p>
          <w:p w14:paraId="3FF88A21" w14:textId="77777777" w:rsidR="00561085" w:rsidRPr="003A0120" w:rsidRDefault="00561085" w:rsidP="0035039C">
            <w:pPr>
              <w:pStyle w:val="TLPTableBullet"/>
              <w:rPr>
                <w:rFonts w:eastAsia="Arial"/>
                <w:sz w:val="20"/>
              </w:rPr>
            </w:pPr>
            <w:r w:rsidRPr="003A0120">
              <w:rPr>
                <w:rFonts w:eastAsia="Arial"/>
                <w:sz w:val="20"/>
              </w:rPr>
              <w:t>Meals</w:t>
            </w:r>
          </w:p>
          <w:p w14:paraId="3CD7DC25" w14:textId="77777777" w:rsidR="00561085" w:rsidRPr="003A0120" w:rsidRDefault="00561085" w:rsidP="0035039C">
            <w:pPr>
              <w:pStyle w:val="TLPTableBullet"/>
              <w:rPr>
                <w:rFonts w:eastAsia="Arial"/>
                <w:sz w:val="20"/>
              </w:rPr>
            </w:pPr>
            <w:r w:rsidRPr="003A0120">
              <w:rPr>
                <w:rFonts w:eastAsia="Arial"/>
                <w:sz w:val="20"/>
              </w:rPr>
              <w:t>Nursing Care</w:t>
            </w:r>
          </w:p>
          <w:p w14:paraId="40254E35" w14:textId="77777777" w:rsidR="00561085" w:rsidRPr="003A0120" w:rsidRDefault="00561085" w:rsidP="0035039C">
            <w:pPr>
              <w:pStyle w:val="TLPTableBullet"/>
              <w:rPr>
                <w:rFonts w:eastAsia="Arial"/>
                <w:sz w:val="20"/>
              </w:rPr>
            </w:pPr>
            <w:r w:rsidRPr="003A0120">
              <w:rPr>
                <w:rFonts w:eastAsia="Arial"/>
                <w:sz w:val="20"/>
              </w:rPr>
              <w:t>Nutrition</w:t>
            </w:r>
          </w:p>
          <w:p w14:paraId="72362E21" w14:textId="77777777" w:rsidR="00561085" w:rsidRPr="003A0120" w:rsidRDefault="00561085" w:rsidP="0035039C">
            <w:pPr>
              <w:pStyle w:val="TLPTableBullet"/>
              <w:rPr>
                <w:rFonts w:eastAsia="Arial"/>
                <w:sz w:val="20"/>
              </w:rPr>
            </w:pPr>
            <w:r w:rsidRPr="003A0120">
              <w:rPr>
                <w:rFonts w:eastAsia="Arial"/>
                <w:sz w:val="20"/>
              </w:rPr>
              <w:t>Personal care</w:t>
            </w:r>
          </w:p>
          <w:p w14:paraId="239490E4" w14:textId="77777777" w:rsidR="00561085" w:rsidRPr="003A0120" w:rsidRDefault="00561085" w:rsidP="00185B91">
            <w:pPr>
              <w:pStyle w:val="TLPTableBullet"/>
              <w:rPr>
                <w:rFonts w:eastAsia="Arial"/>
                <w:sz w:val="20"/>
              </w:rPr>
            </w:pPr>
            <w:r w:rsidRPr="003A0120">
              <w:rPr>
                <w:rFonts w:eastAsia="Arial"/>
                <w:sz w:val="20"/>
              </w:rPr>
              <w:t>Equipment and products</w:t>
            </w:r>
          </w:p>
          <w:p w14:paraId="158739B2" w14:textId="77777777" w:rsidR="00561085" w:rsidRPr="003A0120" w:rsidRDefault="00561085" w:rsidP="0035039C">
            <w:pPr>
              <w:pStyle w:val="TLPNotebullet"/>
              <w:rPr>
                <w:rFonts w:eastAsia="Arial"/>
                <w:sz w:val="20"/>
              </w:rPr>
            </w:pPr>
            <w:r w:rsidRPr="003A0120">
              <w:rPr>
                <w:rFonts w:eastAsia="Arial"/>
                <w:sz w:val="20"/>
              </w:rPr>
              <w:t xml:space="preserve">Mobility items </w:t>
            </w:r>
          </w:p>
          <w:p w14:paraId="16285D80" w14:textId="51B317D6" w:rsidR="00561085" w:rsidRPr="003A0120" w:rsidRDefault="00561085" w:rsidP="0035039C">
            <w:pPr>
              <w:pStyle w:val="TLPNotebullet"/>
              <w:rPr>
                <w:rFonts w:eastAsia="Arial"/>
                <w:sz w:val="20"/>
              </w:rPr>
            </w:pPr>
            <w:r w:rsidRPr="003A0120">
              <w:rPr>
                <w:rFonts w:eastAsia="Arial"/>
                <w:sz w:val="20"/>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3A0120" w:rsidRDefault="00561085" w:rsidP="00BD3D05">
            <w:pPr>
              <w:pStyle w:val="TableParagraph"/>
              <w:tabs>
                <w:tab w:val="left" w:pos="1497"/>
              </w:tabs>
              <w:rPr>
                <w:rFonts w:eastAsia="Arial" w:cs="Calibri"/>
                <w:b/>
                <w:bCs/>
                <w:sz w:val="20"/>
                <w:szCs w:val="20"/>
              </w:rPr>
            </w:pPr>
            <w:r w:rsidRPr="003A0120">
              <w:rPr>
                <w:rFonts w:eastAsia="Arial" w:cs="Calibri"/>
                <w:b/>
                <w:bCs/>
                <w:sz w:val="20"/>
                <w:szCs w:val="20"/>
              </w:rPr>
              <w:t>For TCP Delivered in a Residential Aged Care Setting</w:t>
            </w:r>
          </w:p>
        </w:tc>
        <w:tc>
          <w:tcPr>
            <w:tcW w:w="8080" w:type="dxa"/>
          </w:tcPr>
          <w:p w14:paraId="43853EE3" w14:textId="77777777" w:rsidR="00561085" w:rsidRPr="003A0120" w:rsidRDefault="00561085" w:rsidP="00BD3D05">
            <w:pPr>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3A0120" w:rsidRDefault="00561085" w:rsidP="00FA34AC">
            <w:pPr>
              <w:pStyle w:val="TLPTableBullet"/>
              <w:rPr>
                <w:rFonts w:eastAsia="Arial"/>
                <w:sz w:val="20"/>
              </w:rPr>
            </w:pPr>
            <w:r w:rsidRPr="003A0120">
              <w:rPr>
                <w:rFonts w:eastAsia="Arial"/>
                <w:sz w:val="20"/>
              </w:rPr>
              <w:t>Residential accommodation</w:t>
            </w:r>
          </w:p>
          <w:p w14:paraId="12408F7D" w14:textId="77777777" w:rsidR="00561085" w:rsidRPr="003A0120" w:rsidRDefault="00561085" w:rsidP="00FA34AC">
            <w:pPr>
              <w:pStyle w:val="TLPTableBullet"/>
              <w:rPr>
                <w:rFonts w:eastAsia="Arial"/>
                <w:sz w:val="20"/>
              </w:rPr>
            </w:pPr>
            <w:r w:rsidRPr="003A0120">
              <w:rPr>
                <w:rFonts w:eastAsia="Arial"/>
                <w:sz w:val="20"/>
              </w:rPr>
              <w:t>Residential everyday living</w:t>
            </w:r>
          </w:p>
          <w:p w14:paraId="51CD67A8" w14:textId="77777777" w:rsidR="00561085" w:rsidRPr="003A0120" w:rsidRDefault="00561085" w:rsidP="00FA34AC">
            <w:pPr>
              <w:pStyle w:val="TLPTableBullet"/>
              <w:rPr>
                <w:rFonts w:eastAsia="Arial"/>
                <w:sz w:val="20"/>
              </w:rPr>
            </w:pPr>
            <w:r w:rsidRPr="003A0120">
              <w:rPr>
                <w:rFonts w:eastAsia="Arial"/>
                <w:sz w:val="20"/>
              </w:rPr>
              <w:t>Residential non-clinical care</w:t>
            </w:r>
          </w:p>
          <w:p w14:paraId="53E5D8AF" w14:textId="29E820B9" w:rsidR="00561085" w:rsidRPr="003A0120" w:rsidRDefault="00561085" w:rsidP="00FA34AC">
            <w:pPr>
              <w:pStyle w:val="TLPTableBullet"/>
              <w:rPr>
                <w:rFonts w:eastAsia="Arial"/>
                <w:sz w:val="20"/>
              </w:rPr>
            </w:pPr>
            <w:r w:rsidRPr="003A0120">
              <w:rPr>
                <w:rFonts w:eastAsia="Arial"/>
                <w:sz w:val="20"/>
              </w:rPr>
              <w:t>Residential clinical care</w:t>
            </w:r>
          </w:p>
        </w:tc>
      </w:tr>
    </w:tbl>
    <w:p w14:paraId="6634A284" w14:textId="71E85D4A" w:rsidR="00C81A22" w:rsidRPr="003A173C" w:rsidRDefault="00305404" w:rsidP="00C81A22">
      <w:pPr>
        <w:pStyle w:val="Heading1"/>
        <w:numPr>
          <w:ilvl w:val="0"/>
          <w:numId w:val="0"/>
        </w:numPr>
        <w:rPr>
          <w:rStyle w:val="Attachmentheading"/>
          <w:rFonts w:ascii="Calibri" w:hAnsi="Calibri" w:cs="Calibri"/>
        </w:rPr>
      </w:pPr>
      <w:bookmarkStart w:id="2159" w:name="_Toc228284313"/>
      <w:r w:rsidRPr="003A173C">
        <w:rPr>
          <w:rStyle w:val="Attachmentheading"/>
          <w:rFonts w:ascii="Calibri" w:hAnsi="Calibri" w:cs="Calibri"/>
        </w:rPr>
        <w:lastRenderedPageBreak/>
        <w:t xml:space="preserve">ATTACHMENT C – </w:t>
      </w:r>
      <w:r w:rsidR="0033053F" w:rsidRPr="003A173C">
        <w:rPr>
          <w:rStyle w:val="Attachmentheading"/>
          <w:rFonts w:ascii="Calibri" w:hAnsi="Calibri" w:cs="Calibri"/>
        </w:rPr>
        <w:t>RESPONSIBLE PERSONS FOR GOVERNMENT ENTITIES</w:t>
      </w:r>
      <w:bookmarkEnd w:id="2159"/>
    </w:p>
    <w:p w14:paraId="4CB04850" w14:textId="77777777" w:rsidR="009D0CE5" w:rsidRDefault="009D0CE5" w:rsidP="00FA34AC">
      <w:pPr>
        <w:rPr>
          <w:rStyle w:val="Strong"/>
          <w:sz w:val="20"/>
          <w:szCs w:val="20"/>
        </w:rPr>
      </w:pPr>
      <w:r w:rsidRPr="003A0120">
        <w:rPr>
          <w:rStyle w:val="Strong"/>
          <w:sz w:val="20"/>
          <w:szCs w:val="20"/>
        </w:rPr>
        <w:t>Who is a responsible person?</w:t>
      </w:r>
    </w:p>
    <w:p w14:paraId="32E87757" w14:textId="316B52B2" w:rsidR="005F391B" w:rsidRPr="005F391B" w:rsidRDefault="005F391B" w:rsidP="00FA34AC">
      <w:pPr>
        <w:rPr>
          <w:rStyle w:val="Strong"/>
          <w:b w:val="0"/>
          <w:bCs w:val="0"/>
          <w:sz w:val="20"/>
          <w:szCs w:val="20"/>
        </w:rPr>
      </w:pPr>
      <w:hyperlink r:id="rId94" w:anchor="_Toc184211445" w:history="1">
        <w:r w:rsidRPr="000B63B3">
          <w:rPr>
            <w:rStyle w:val="Hyperlink"/>
            <w:rFonts w:ascii="Calibri" w:hAnsi="Calibri"/>
            <w:sz w:val="20"/>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(i)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3334BEC0" w14:textId="76F6551C" w:rsidR="009D0CE5" w:rsidRPr="00A5640E" w:rsidRDefault="009D0CE5" w:rsidP="009D0CE5">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21EB7D59" w14:textId="77777777" w:rsidR="00B75877" w:rsidRDefault="00B75877" w:rsidP="009D0CE5">
      <w:pPr>
        <w:rPr>
          <w:rFonts w:cs="Calibri"/>
          <w:szCs w:val="20"/>
        </w:rPr>
      </w:pP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12(c)(i) and 12(c)(ii) are meant to be read separately as a registered provider can have multiple responsible persons. We want to capture both persons who are in charge of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95" w:history="1">
        <w:r w:rsidRPr="003A0120">
          <w:rPr>
            <w:rStyle w:val="Hyperlink"/>
            <w:rFonts w:ascii="Calibri" w:hAnsi="Calibri" w:cs="Calibri"/>
            <w:sz w:val="20"/>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96" w:anchor="search=%22legislation/ems/r7238_ems_039e71de-7333-4c91-a254-31370f3bca1b%22" w:history="1">
        <w:r w:rsidRPr="003A0120">
          <w:rPr>
            <w:rStyle w:val="Hyperlink"/>
            <w:rFonts w:ascii="Calibri" w:hAnsi="Calibri" w:cs="Calibri"/>
            <w:sz w:val="20"/>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a number of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97" w:history="1">
        <w:r w:rsidRPr="003A0120">
          <w:rPr>
            <w:rStyle w:val="Hyperlink"/>
            <w:rFonts w:ascii="Calibri" w:hAnsi="Calibri" w:cs="Calibri"/>
            <w:b/>
            <w:bCs/>
            <w:sz w:val="20"/>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Default="009D0CE5" w:rsidP="00FA34AC">
      <w:pPr>
        <w:rPr>
          <w:rStyle w:val="Strong"/>
          <w:sz w:val="20"/>
          <w:szCs w:val="20"/>
        </w:rPr>
      </w:pPr>
      <w:r w:rsidRPr="003A0120">
        <w:rPr>
          <w:rStyle w:val="Strong"/>
          <w:sz w:val="20"/>
          <w:szCs w:val="20"/>
        </w:rPr>
        <w:t xml:space="preserve">What requirements are related to responsible persons?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8" w:anchor="_Toc184211446" w:history="1">
        <w:r w:rsidRPr="003A0120">
          <w:rPr>
            <w:rStyle w:val="Hyperlink"/>
            <w:rFonts w:ascii="Calibri" w:hAnsi="Calibri" w:cs="Calibri"/>
            <w:sz w:val="20"/>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9" w:anchor="_Toc184211566" w:history="1">
        <w:r w:rsidRPr="003A0120">
          <w:rPr>
            <w:rStyle w:val="Hyperlink"/>
            <w:rFonts w:ascii="Calibri" w:hAnsi="Calibri" w:cs="Calibri"/>
            <w:sz w:val="20"/>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lastRenderedPageBreak/>
        <w:t xml:space="preserve">A registered provider must notify changes in responsible persons or changes in the responsible person suitability (outlined in </w:t>
      </w:r>
      <w:hyperlink r:id="rId100" w:anchor="_Toc184211648" w:history="1">
        <w:r w:rsidRPr="003A0120">
          <w:rPr>
            <w:rStyle w:val="Hyperlink"/>
            <w:rFonts w:ascii="Calibri" w:hAnsi="Calibri" w:cs="Calibri"/>
            <w:sz w:val="20"/>
            <w:szCs w:val="20"/>
          </w:rPr>
          <w:t>subsection 167(3)(b)</w:t>
        </w:r>
      </w:hyperlink>
      <w:r w:rsidRPr="003A0120">
        <w:rPr>
          <w:rFonts w:cs="Calibri"/>
          <w:szCs w:val="20"/>
        </w:rPr>
        <w:t xml:space="preserve"> and(c) and the associated </w:t>
      </w:r>
      <w:hyperlink r:id="rId101" w:anchor="_Toc208948218" w:history="1">
        <w:r w:rsidRPr="003A0120">
          <w:rPr>
            <w:rStyle w:val="Hyperlink"/>
            <w:rFonts w:ascii="Calibri" w:hAnsi="Calibri" w:cs="Calibri"/>
            <w:sz w:val="20"/>
            <w:szCs w:val="20"/>
          </w:rPr>
          <w:t>rules including 167-25</w:t>
        </w:r>
      </w:hyperlink>
      <w:r w:rsidRPr="003A0120">
        <w:rPr>
          <w:rFonts w:cs="Calibri"/>
          <w:szCs w:val="20"/>
        </w:rPr>
        <w:t xml:space="preserve"> and </w:t>
      </w:r>
      <w:hyperlink r:id="rId102" w:anchor="_Toc208948219" w:history="1">
        <w:r w:rsidRPr="003A0120">
          <w:rPr>
            <w:rStyle w:val="Hyperlink"/>
            <w:rFonts w:ascii="Calibri" w:hAnsi="Calibri" w:cs="Calibri"/>
            <w:sz w:val="20"/>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103" w:anchor="_Toc184211654" w:history="1">
        <w:r w:rsidRPr="003A0120">
          <w:rPr>
            <w:rStyle w:val="Hyperlink"/>
            <w:rFonts w:ascii="Calibri" w:hAnsi="Calibri" w:cs="Calibri"/>
            <w:sz w:val="20"/>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104" w:anchor="_Toc184211651" w:history="1">
        <w:r w:rsidRPr="003A0120">
          <w:rPr>
            <w:rStyle w:val="Hyperlink"/>
            <w:rFonts w:ascii="Calibri" w:hAnsi="Calibri" w:cs="Calibri"/>
            <w:sz w:val="20"/>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make a</w:t>
      </w:r>
      <w:r w:rsidRPr="003A0120">
        <w:rPr>
          <w:rFonts w:cs="Calibri"/>
          <w:szCs w:val="20"/>
        </w:rPr>
        <w:t xml:space="preserve"> determination about</w:t>
      </w:r>
      <w:r w:rsidR="00880831" w:rsidRPr="003A0120">
        <w:rPr>
          <w:rFonts w:cs="Calibri"/>
          <w:szCs w:val="20"/>
        </w:rPr>
        <w:t xml:space="preserve"> a</w:t>
      </w:r>
      <w:r w:rsidRPr="003A0120">
        <w:rPr>
          <w:rFonts w:cs="Calibri"/>
          <w:szCs w:val="20"/>
        </w:rPr>
        <w:t xml:space="preserve"> responsible person’s suitability and the registered provider must comply (sections </w:t>
      </w:r>
      <w:hyperlink r:id="rId105" w:anchor="_Toc184211652" w:history="1">
        <w:r w:rsidRPr="003A0120">
          <w:rPr>
            <w:rStyle w:val="Hyperlink"/>
            <w:rFonts w:ascii="Calibri" w:hAnsi="Calibri" w:cs="Calibri"/>
            <w:sz w:val="20"/>
            <w:szCs w:val="20"/>
          </w:rPr>
          <w:t>170</w:t>
        </w:r>
      </w:hyperlink>
      <w:r w:rsidRPr="003A0120">
        <w:rPr>
          <w:rFonts w:cs="Calibri"/>
          <w:szCs w:val="20"/>
        </w:rPr>
        <w:t xml:space="preserve"> and </w:t>
      </w:r>
      <w:hyperlink r:id="rId106" w:anchor="_Toc184211653" w:history="1">
        <w:r w:rsidRPr="003A0120">
          <w:rPr>
            <w:rStyle w:val="Hyperlink"/>
            <w:rFonts w:ascii="Calibri" w:hAnsi="Calibri" w:cs="Calibri"/>
            <w:sz w:val="20"/>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107" w:anchor="_Toc184211627" w:history="1">
        <w:r w:rsidRPr="003A0120">
          <w:rPr>
            <w:rStyle w:val="Hyperlink"/>
            <w:rFonts w:ascii="Calibri" w:hAnsi="Calibri" w:cs="Calibri"/>
            <w:sz w:val="20"/>
            <w:szCs w:val="20"/>
          </w:rPr>
          <w:t>section 152</w:t>
        </w:r>
      </w:hyperlink>
      <w:r w:rsidRPr="003A0120">
        <w:rPr>
          <w:rFonts w:cs="Calibri"/>
          <w:szCs w:val="20"/>
        </w:rPr>
        <w:t xml:space="preserve"> and </w:t>
      </w:r>
      <w:hyperlink r:id="rId108" w:anchor="_Toc208947946" w:history="1">
        <w:r w:rsidRPr="003A0120">
          <w:rPr>
            <w:rStyle w:val="Hyperlink"/>
            <w:rFonts w:ascii="Calibri" w:hAnsi="Calibri" w:cs="Calibri"/>
            <w:sz w:val="20"/>
            <w:szCs w:val="20"/>
          </w:rPr>
          <w:t>associated rules</w:t>
        </w:r>
      </w:hyperlink>
      <w:r w:rsidRPr="003A0120">
        <w:rPr>
          <w:rFonts w:cs="Calibri"/>
          <w:szCs w:val="20"/>
        </w:rPr>
        <w:t>) and the Aged Care Code of Conduct (</w:t>
      </w:r>
      <w:hyperlink r:id="rId109" w:anchor="_Toc184211657" w:history="1">
        <w:r w:rsidRPr="003A0120">
          <w:rPr>
            <w:rStyle w:val="Hyperlink"/>
            <w:rFonts w:ascii="Calibri" w:hAnsi="Calibri" w:cs="Calibri"/>
            <w:sz w:val="20"/>
            <w:szCs w:val="20"/>
          </w:rPr>
          <w:t>section 174</w:t>
        </w:r>
      </w:hyperlink>
      <w:r w:rsidRPr="003A0120">
        <w:rPr>
          <w:rFonts w:cs="Calibri"/>
          <w:szCs w:val="20"/>
        </w:rPr>
        <w:t>).</w:t>
      </w:r>
    </w:p>
    <w:p w14:paraId="082C6317" w14:textId="76122608" w:rsidR="009D0CE5" w:rsidRPr="003A0120" w:rsidRDefault="009D0CE5" w:rsidP="00B221D5">
      <w:pPr>
        <w:pStyle w:val="ListBullet"/>
      </w:pPr>
      <w:r w:rsidRPr="003A0120">
        <w:rPr>
          <w:rFonts w:cs="Calibri"/>
          <w:szCs w:val="20"/>
        </w:rPr>
        <w:t>There is a statutory duty for certain responsible persons (</w:t>
      </w:r>
      <w:hyperlink r:id="rId110" w:anchor="_Toc184211666" w:history="1">
        <w:r w:rsidRPr="003A0120">
          <w:rPr>
            <w:rStyle w:val="Hyperlink"/>
            <w:rFonts w:ascii="Calibri" w:hAnsi="Calibri" w:cs="Calibri"/>
            <w:sz w:val="20"/>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r w:rsidRPr="1DA178E3">
        <w:t xml:space="preserve">Responsible persons may be subject to banning orders from the Commission. </w:t>
      </w:r>
    </w:p>
    <w:p w14:paraId="4060BDB7" w14:textId="218EA47E" w:rsidR="1DA178E3" w:rsidRDefault="1DA178E3" w:rsidP="00B221D5">
      <w:pPr>
        <w:pStyle w:val="ListBullet"/>
        <w:numPr>
          <w:ilvl w:val="0"/>
          <w:numId w:val="0"/>
        </w:numPr>
        <w:rPr>
          <w:rFonts w:cs="Calibri"/>
        </w:rPr>
      </w:pPr>
    </w:p>
    <w:p w14:paraId="0865C290" w14:textId="2B7E7282" w:rsidR="1DA178E3" w:rsidRDefault="1DA178E3">
      <w:r>
        <w:br w:type="page"/>
      </w:r>
    </w:p>
    <w:p w14:paraId="2D42718C" w14:textId="54671AAC" w:rsidR="3403C122" w:rsidRPr="005925D8" w:rsidRDefault="3403C122" w:rsidP="005925D8">
      <w:pPr>
        <w:pStyle w:val="Heading1"/>
        <w:numPr>
          <w:ilvl w:val="0"/>
          <w:numId w:val="0"/>
        </w:numPr>
        <w:rPr>
          <w:rStyle w:val="Attachmentheading"/>
          <w:rFonts w:ascii="Calibri" w:hAnsi="Calibri" w:cs="Calibri"/>
        </w:rPr>
      </w:pPr>
      <w:bookmarkStart w:id="2160" w:name="_Toc228284314"/>
      <w:r w:rsidRPr="005925D8">
        <w:rPr>
          <w:rStyle w:val="Attachmentheading"/>
          <w:rFonts w:ascii="Calibri" w:hAnsi="Calibri" w:cs="Calibri"/>
        </w:rPr>
        <w:lastRenderedPageBreak/>
        <w:t>ATTACHMENT D – TRANSITION CARE PROGRAM USEFUL LINKS AND RESOURCES FOR PROVIDERS</w:t>
      </w:r>
      <w:bookmarkEnd w:id="2160"/>
    </w:p>
    <w:p w14:paraId="2BF1962D" w14:textId="77777777" w:rsidR="00337F4A" w:rsidRPr="006115BD" w:rsidRDefault="00337F4A" w:rsidP="00D64977">
      <w:pPr>
        <w:pStyle w:val="ListParagraph"/>
        <w:numPr>
          <w:ilvl w:val="0"/>
          <w:numId w:val="0"/>
        </w:numPr>
        <w:spacing w:before="0" w:after="0" w:line="257" w:lineRule="auto"/>
        <w:ind w:left="720"/>
        <w:rPr>
          <w:rFonts w:eastAsia="Calibri" w:cs="Calibri"/>
          <w:b/>
          <w:bCs/>
          <w:szCs w:val="20"/>
          <w:u w:val="single"/>
        </w:rPr>
      </w:pPr>
    </w:p>
    <w:p w14:paraId="2E7DBF43" w14:textId="185ABEBD" w:rsidR="00D17028" w:rsidRPr="006115BD" w:rsidRDefault="00D17028" w:rsidP="00337F4A">
      <w:pPr>
        <w:spacing w:before="240" w:after="160" w:line="257" w:lineRule="auto"/>
        <w:jc w:val="center"/>
        <w:rPr>
          <w:rFonts w:eastAsia="Calibri" w:cs="Calibri"/>
          <w:b/>
          <w:bCs/>
          <w:sz w:val="28"/>
          <w:szCs w:val="28"/>
          <w:u w:val="single"/>
        </w:rPr>
      </w:pPr>
      <w:r w:rsidRPr="006115BD">
        <w:rPr>
          <w:rFonts w:eastAsia="Calibri" w:cs="Calibri"/>
          <w:b/>
          <w:bCs/>
          <w:sz w:val="28"/>
          <w:szCs w:val="28"/>
          <w:u w:val="single"/>
        </w:rPr>
        <w:t xml:space="preserve">Aged Care </w:t>
      </w:r>
      <w:r w:rsidRPr="00EA7CB8">
        <w:rPr>
          <w:rFonts w:eastAsia="Calibri" w:cs="Calibri"/>
          <w:b/>
          <w:bCs/>
          <w:sz w:val="28"/>
          <w:szCs w:val="28"/>
          <w:u w:val="single"/>
        </w:rPr>
        <w:t>Quality</w:t>
      </w:r>
      <w:r w:rsidRPr="006115BD">
        <w:rPr>
          <w:rFonts w:eastAsia="Calibri" w:cs="Calibri"/>
          <w:b/>
          <w:bCs/>
          <w:sz w:val="28"/>
          <w:szCs w:val="28"/>
          <w:u w:val="single"/>
        </w:rPr>
        <w:t xml:space="preserve"> and Safety Commission</w:t>
      </w:r>
      <w:r w:rsidR="00DE338A" w:rsidRPr="006115BD">
        <w:rPr>
          <w:rFonts w:eastAsia="Calibri" w:cs="Calibri"/>
          <w:b/>
          <w:bCs/>
          <w:sz w:val="28"/>
          <w:szCs w:val="28"/>
          <w:u w:val="single"/>
        </w:rPr>
        <w:t xml:space="preserve"> (the Commission)</w:t>
      </w:r>
    </w:p>
    <w:p w14:paraId="6C16E42F" w14:textId="0DA282BA" w:rsidR="3403C122" w:rsidRDefault="3403C122" w:rsidP="005925D8">
      <w:pPr>
        <w:spacing w:before="240" w:after="160" w:line="257" w:lineRule="auto"/>
        <w:rPr>
          <w:rFonts w:eastAsia="Calibri" w:cs="Calibri"/>
          <w:b/>
          <w:bCs/>
          <w:szCs w:val="20"/>
          <w:u w:val="single"/>
        </w:rPr>
      </w:pPr>
      <w:r w:rsidRPr="1DA178E3">
        <w:rPr>
          <w:rFonts w:eastAsia="Calibri" w:cs="Calibri"/>
          <w:b/>
          <w:bCs/>
          <w:szCs w:val="20"/>
          <w:u w:val="single"/>
        </w:rPr>
        <w:t>Aged Care Quality and Safety Commission – Changes to an Associate Provider</w:t>
      </w:r>
    </w:p>
    <w:p w14:paraId="7BA1C8A4" w14:textId="7CDB81AA" w:rsidR="3403C122" w:rsidRDefault="3403C122" w:rsidP="005925D8">
      <w:pPr>
        <w:spacing w:before="0" w:after="160" w:line="257" w:lineRule="auto"/>
        <w:rPr>
          <w:rFonts w:eastAsia="Calibri" w:cs="Calibri"/>
          <w:szCs w:val="20"/>
        </w:rPr>
      </w:pPr>
      <w:r w:rsidRPr="1DA178E3">
        <w:rPr>
          <w:rFonts w:eastAsia="Calibri" w:cs="Calibri"/>
          <w:szCs w:val="20"/>
        </w:rPr>
        <w:t>Providers sometimes engage other organisations, known as ‘associated providers’ to provide aged care services. These services differ depending on the operating model and the type of care provide</w:t>
      </w:r>
      <w:r w:rsidR="00C93D84">
        <w:rPr>
          <w:rFonts w:eastAsia="Calibri" w:cs="Calibri"/>
          <w:szCs w:val="20"/>
        </w:rPr>
        <w:t>d</w:t>
      </w:r>
      <w:r w:rsidRPr="1DA178E3">
        <w:rPr>
          <w:rFonts w:eastAsia="Calibri" w:cs="Calibri"/>
          <w:szCs w:val="20"/>
        </w:rPr>
        <w:t>.</w:t>
      </w:r>
    </w:p>
    <w:p w14:paraId="140A310D" w14:textId="094B0670" w:rsidR="3403C122" w:rsidRDefault="3403C122" w:rsidP="005925D8">
      <w:pPr>
        <w:spacing w:before="0" w:after="160" w:line="257" w:lineRule="auto"/>
        <w:rPr>
          <w:rFonts w:eastAsia="Calibri" w:cs="Calibri"/>
          <w:szCs w:val="20"/>
        </w:rPr>
      </w:pPr>
      <w:r w:rsidRPr="1DA178E3">
        <w:rPr>
          <w:rFonts w:eastAsia="Calibri" w:cs="Calibri"/>
          <w:szCs w:val="20"/>
        </w:rPr>
        <w:t xml:space="preserve">If providers decide to use an </w:t>
      </w:r>
      <w:hyperlink r:id="rId111" w:history="1">
        <w:r w:rsidRPr="1DA178E3">
          <w:rPr>
            <w:rStyle w:val="Hyperlink"/>
            <w:rFonts w:ascii="Calibri" w:eastAsia="Calibri" w:hAnsi="Calibri" w:cs="Calibri"/>
            <w:color w:val="467886"/>
            <w:sz w:val="20"/>
            <w:szCs w:val="20"/>
          </w:rPr>
          <w:t>associated provider</w:t>
        </w:r>
      </w:hyperlink>
      <w:r w:rsidRPr="1DA178E3">
        <w:rPr>
          <w:rFonts w:eastAsia="Calibri" w:cs="Calibri"/>
          <w:szCs w:val="20"/>
        </w:rPr>
        <w:t xml:space="preserve"> to deliver certain care and services, including specialised care, they must tell the Commission. This helps the Commission to understand how associated providers deliver care and services and means it is better informed and can assess how providers are meeting their obligations.</w:t>
      </w:r>
    </w:p>
    <w:p w14:paraId="1874F806" w14:textId="154C9F0D" w:rsidR="3403C122" w:rsidRDefault="3403C122" w:rsidP="005925D8">
      <w:pPr>
        <w:pStyle w:val="ListParagraph"/>
        <w:spacing w:before="0" w:after="0" w:line="257" w:lineRule="auto"/>
        <w:ind w:left="720"/>
        <w:rPr>
          <w:rFonts w:eastAsia="Calibri" w:cs="Calibri"/>
          <w:szCs w:val="20"/>
        </w:rPr>
      </w:pPr>
      <w:r w:rsidRPr="1DA178E3">
        <w:rPr>
          <w:rFonts w:eastAsia="Calibri" w:cs="Calibri"/>
          <w:szCs w:val="20"/>
        </w:rPr>
        <w:t xml:space="preserve">Associated Providers can make this notification online </w:t>
      </w:r>
      <w:r w:rsidR="00F42945">
        <w:rPr>
          <w:rFonts w:eastAsia="Calibri" w:cs="Calibri"/>
          <w:szCs w:val="20"/>
        </w:rPr>
        <w:t>at</w:t>
      </w:r>
      <w:r w:rsidRPr="1DA178E3">
        <w:rPr>
          <w:rFonts w:eastAsia="Calibri" w:cs="Calibri"/>
          <w:szCs w:val="20"/>
        </w:rPr>
        <w:t xml:space="preserve">: </w:t>
      </w:r>
      <w:hyperlink r:id="rId112" w:history="1">
        <w:r w:rsidRPr="1DA178E3">
          <w:rPr>
            <w:rStyle w:val="Hyperlink"/>
            <w:rFonts w:ascii="Calibri" w:eastAsia="Calibri" w:hAnsi="Calibri" w:cs="Calibri"/>
            <w:color w:val="467886"/>
            <w:sz w:val="20"/>
            <w:szCs w:val="20"/>
          </w:rPr>
          <w:t>Changes to associated providers | Aged Care Quality and Safety Commission</w:t>
        </w:r>
      </w:hyperlink>
      <w:r w:rsidRPr="1DA178E3">
        <w:rPr>
          <w:rFonts w:eastAsia="Calibri" w:cs="Calibri"/>
          <w:szCs w:val="20"/>
        </w:rPr>
        <w:t>.</w:t>
      </w:r>
    </w:p>
    <w:p w14:paraId="0D15EFC7" w14:textId="77777777" w:rsidR="000E6043" w:rsidRDefault="000E6043" w:rsidP="006115BD">
      <w:pPr>
        <w:pStyle w:val="ListParagraph"/>
        <w:numPr>
          <w:ilvl w:val="0"/>
          <w:numId w:val="0"/>
        </w:numPr>
        <w:spacing w:before="0" w:after="0" w:line="257" w:lineRule="auto"/>
        <w:ind w:left="720"/>
        <w:rPr>
          <w:rFonts w:eastAsia="Calibri" w:cs="Calibri"/>
          <w:szCs w:val="20"/>
        </w:rPr>
      </w:pPr>
    </w:p>
    <w:p w14:paraId="30765F70" w14:textId="6564336D" w:rsidR="3403C122" w:rsidRPr="00794E95" w:rsidRDefault="3403C122" w:rsidP="00794E95">
      <w:pPr>
        <w:spacing w:before="0" w:after="160" w:line="257" w:lineRule="auto"/>
        <w:rPr>
          <w:rFonts w:eastAsia="Calibri" w:cs="Calibri"/>
          <w:b/>
          <w:bCs/>
          <w:szCs w:val="20"/>
          <w:u w:val="single"/>
        </w:rPr>
      </w:pPr>
      <w:r w:rsidRPr="00794E95">
        <w:rPr>
          <w:rFonts w:eastAsia="Calibri" w:cs="Calibri"/>
          <w:b/>
          <w:bCs/>
          <w:szCs w:val="20"/>
          <w:u w:val="single"/>
        </w:rPr>
        <w:t>Aged Care Quality and Safety Commission – Vary a registration</w:t>
      </w:r>
    </w:p>
    <w:p w14:paraId="40A54B03" w14:textId="2DF0FEC0" w:rsidR="3403C122" w:rsidRDefault="3403C122" w:rsidP="005925D8">
      <w:pPr>
        <w:spacing w:before="0" w:after="160" w:line="257" w:lineRule="auto"/>
        <w:rPr>
          <w:rFonts w:eastAsia="Calibri" w:cs="Calibri"/>
          <w:szCs w:val="20"/>
        </w:rPr>
      </w:pPr>
      <w:r w:rsidRPr="1DA178E3">
        <w:rPr>
          <w:rFonts w:eastAsia="Calibri" w:cs="Calibri"/>
          <w:szCs w:val="20"/>
        </w:rPr>
        <w:t>A provider’s registration can vary (change) during the registration period.</w:t>
      </w:r>
    </w:p>
    <w:p w14:paraId="2A54D5C9" w14:textId="604F5D08" w:rsidR="3403C122" w:rsidRDefault="00B05E49" w:rsidP="005925D8">
      <w:pPr>
        <w:pStyle w:val="ListParagraph"/>
        <w:spacing w:before="0" w:after="0" w:line="257" w:lineRule="auto"/>
        <w:ind w:left="720"/>
        <w:rPr>
          <w:rFonts w:ascii="Arial" w:eastAsia="Arial" w:hAnsi="Arial" w:cs="Arial"/>
          <w:szCs w:val="20"/>
        </w:rPr>
      </w:pPr>
      <w:r>
        <w:rPr>
          <w:rFonts w:eastAsia="Calibri" w:cs="Calibri"/>
          <w:szCs w:val="20"/>
        </w:rPr>
        <w:t xml:space="preserve">Providers can apply to vary a registration online </w:t>
      </w:r>
      <w:r w:rsidR="00F42945">
        <w:rPr>
          <w:rFonts w:eastAsia="Calibri" w:cs="Calibri"/>
          <w:szCs w:val="20"/>
        </w:rPr>
        <w:t>at</w:t>
      </w:r>
      <w:r>
        <w:rPr>
          <w:rFonts w:eastAsia="Calibri" w:cs="Calibri"/>
          <w:szCs w:val="20"/>
        </w:rPr>
        <w:t>:</w:t>
      </w:r>
      <w:r w:rsidR="3403C122" w:rsidRPr="1DA178E3">
        <w:rPr>
          <w:rFonts w:eastAsia="Calibri" w:cs="Calibri"/>
          <w:szCs w:val="20"/>
        </w:rPr>
        <w:t xml:space="preserve"> </w:t>
      </w:r>
      <w:hyperlink r:id="rId113" w:history="1">
        <w:r w:rsidR="3403C122" w:rsidRPr="1DA178E3">
          <w:rPr>
            <w:rStyle w:val="Hyperlink"/>
            <w:rFonts w:ascii="Calibri" w:eastAsia="Calibri" w:hAnsi="Calibri" w:cs="Calibri"/>
            <w:color w:val="467886"/>
            <w:sz w:val="20"/>
            <w:szCs w:val="20"/>
          </w:rPr>
          <w:t>Vary a registration | Aged Care Quality and Safety Commission</w:t>
        </w:r>
      </w:hyperlink>
      <w:r w:rsidR="3403C122" w:rsidRPr="1DA178E3">
        <w:rPr>
          <w:rFonts w:ascii="Arial" w:eastAsia="Arial" w:hAnsi="Arial" w:cs="Arial"/>
          <w:szCs w:val="20"/>
        </w:rPr>
        <w:t>.</w:t>
      </w:r>
    </w:p>
    <w:p w14:paraId="0F30D86A" w14:textId="77777777" w:rsidR="000E6043" w:rsidRDefault="000E6043" w:rsidP="006115BD">
      <w:pPr>
        <w:pStyle w:val="ListParagraph"/>
        <w:numPr>
          <w:ilvl w:val="0"/>
          <w:numId w:val="0"/>
        </w:numPr>
        <w:spacing w:before="0" w:after="0" w:line="257" w:lineRule="auto"/>
        <w:ind w:left="720"/>
        <w:rPr>
          <w:rFonts w:ascii="Arial" w:eastAsia="Arial" w:hAnsi="Arial" w:cs="Arial"/>
          <w:szCs w:val="20"/>
        </w:rPr>
      </w:pPr>
    </w:p>
    <w:p w14:paraId="6635E61A" w14:textId="76649719" w:rsidR="3403C122" w:rsidRDefault="3403C122" w:rsidP="007F4070">
      <w:pPr>
        <w:spacing w:before="0" w:after="160" w:line="257" w:lineRule="auto"/>
        <w:rPr>
          <w:rFonts w:eastAsia="Calibri" w:cs="Calibri"/>
          <w:b/>
          <w:bCs/>
          <w:szCs w:val="20"/>
          <w:u w:val="single"/>
        </w:rPr>
      </w:pPr>
      <w:r w:rsidRPr="1DA178E3">
        <w:rPr>
          <w:rFonts w:eastAsia="Calibri" w:cs="Calibri"/>
          <w:b/>
          <w:bCs/>
          <w:szCs w:val="20"/>
          <w:u w:val="single"/>
        </w:rPr>
        <w:t>Aged Care Quality and Safety Commission – Applications, requests and notifications</w:t>
      </w:r>
    </w:p>
    <w:p w14:paraId="6056D3D3" w14:textId="5F10BAC9" w:rsidR="3403C122" w:rsidRDefault="3403C122" w:rsidP="005925D8">
      <w:pPr>
        <w:spacing w:before="0" w:after="160" w:line="257" w:lineRule="auto"/>
        <w:rPr>
          <w:rFonts w:eastAsia="Calibri" w:cs="Calibri"/>
          <w:szCs w:val="20"/>
        </w:rPr>
      </w:pPr>
      <w:r w:rsidRPr="1DA178E3">
        <w:rPr>
          <w:rFonts w:eastAsia="Calibri" w:cs="Calibri"/>
          <w:szCs w:val="20"/>
        </w:rPr>
        <w:t>If a service is incorrectly deemed as an Approved Residential Care Home (ARCH) for the purposes of delivering the Transition Care Program (TCP) in a residential setting</w:t>
      </w:r>
      <w:r w:rsidR="00266B30">
        <w:rPr>
          <w:rFonts w:eastAsia="Calibri" w:cs="Calibri"/>
          <w:szCs w:val="20"/>
        </w:rPr>
        <w:t>,</w:t>
      </w:r>
      <w:r w:rsidR="00FE65BF">
        <w:rPr>
          <w:rFonts w:eastAsia="Calibri" w:cs="Calibri"/>
          <w:szCs w:val="20"/>
        </w:rPr>
        <w:t xml:space="preserve"> providers can</w:t>
      </w:r>
      <w:r w:rsidR="00FE65BF" w:rsidRPr="1DA178E3">
        <w:rPr>
          <w:rFonts w:eastAsia="Calibri" w:cs="Calibri"/>
          <w:szCs w:val="20"/>
        </w:rPr>
        <w:t xml:space="preserve"> apply to the Commission to revoke the approval of the home</w:t>
      </w:r>
      <w:r w:rsidR="00864FB4">
        <w:rPr>
          <w:rFonts w:eastAsia="Calibri" w:cs="Calibri"/>
          <w:szCs w:val="20"/>
        </w:rPr>
        <w:t>.</w:t>
      </w:r>
    </w:p>
    <w:p w14:paraId="54DBB7C0" w14:textId="1066CEF6" w:rsidR="3403C122" w:rsidRDefault="00F21AE3">
      <w:pPr>
        <w:pStyle w:val="ListParagraph"/>
        <w:spacing w:before="0" w:after="0" w:line="257" w:lineRule="auto"/>
        <w:ind w:left="720"/>
        <w:rPr>
          <w:rFonts w:eastAsia="Calibri" w:cs="Calibri"/>
          <w:szCs w:val="20"/>
        </w:rPr>
      </w:pPr>
      <w:r>
        <w:rPr>
          <w:rFonts w:eastAsia="Calibri" w:cs="Calibri"/>
          <w:szCs w:val="20"/>
        </w:rPr>
        <w:t>Providers can find these forms at</w:t>
      </w:r>
      <w:r w:rsidR="3403C122" w:rsidRPr="1DA178E3">
        <w:rPr>
          <w:rFonts w:eastAsia="Calibri" w:cs="Calibri"/>
          <w:szCs w:val="20"/>
        </w:rPr>
        <w:t xml:space="preserve">: </w:t>
      </w:r>
      <w:hyperlink r:id="rId114" w:history="1">
        <w:r w:rsidR="3403C122" w:rsidRPr="1DA178E3">
          <w:rPr>
            <w:rStyle w:val="Hyperlink"/>
            <w:rFonts w:ascii="Calibri" w:eastAsia="Calibri" w:hAnsi="Calibri" w:cs="Calibri"/>
            <w:color w:val="467886"/>
            <w:sz w:val="20"/>
            <w:szCs w:val="20"/>
          </w:rPr>
          <w:t>Applications, requests and notifications | Aged Care Quality and Safety Commission</w:t>
        </w:r>
      </w:hyperlink>
      <w:r w:rsidR="3403C122" w:rsidRPr="1DA178E3">
        <w:rPr>
          <w:rFonts w:eastAsia="Calibri" w:cs="Calibri"/>
          <w:szCs w:val="20"/>
        </w:rPr>
        <w:t>.</w:t>
      </w:r>
    </w:p>
    <w:p w14:paraId="015722CC" w14:textId="77777777" w:rsidR="00571C60" w:rsidRDefault="00571C60" w:rsidP="005925D8">
      <w:pPr>
        <w:pStyle w:val="ListParagraph"/>
        <w:numPr>
          <w:ilvl w:val="0"/>
          <w:numId w:val="0"/>
        </w:numPr>
        <w:spacing w:before="0" w:after="0" w:line="257" w:lineRule="auto"/>
        <w:ind w:left="720"/>
        <w:rPr>
          <w:rFonts w:eastAsia="Calibri" w:cs="Calibri"/>
          <w:szCs w:val="20"/>
        </w:rPr>
      </w:pPr>
    </w:p>
    <w:p w14:paraId="30040F61" w14:textId="34CC85B2" w:rsidR="3403C122" w:rsidRDefault="00412807" w:rsidP="005925D8">
      <w:pPr>
        <w:spacing w:before="0" w:after="160" w:line="257" w:lineRule="auto"/>
        <w:rPr>
          <w:rFonts w:eastAsia="Calibri" w:cs="Calibri"/>
          <w:szCs w:val="20"/>
        </w:rPr>
      </w:pPr>
      <w:r>
        <w:rPr>
          <w:rFonts w:eastAsia="Calibri" w:cs="Calibri"/>
          <w:szCs w:val="20"/>
        </w:rPr>
        <w:t>For</w:t>
      </w:r>
      <w:r w:rsidR="3403C122" w:rsidRPr="1DA178E3">
        <w:rPr>
          <w:rFonts w:eastAsia="Calibri" w:cs="Calibri"/>
          <w:szCs w:val="20"/>
        </w:rPr>
        <w:t xml:space="preserve"> change</w:t>
      </w:r>
      <w:r>
        <w:rPr>
          <w:rFonts w:eastAsia="Calibri" w:cs="Calibri"/>
          <w:szCs w:val="20"/>
        </w:rPr>
        <w:t>s</w:t>
      </w:r>
      <w:r w:rsidR="3403C122" w:rsidRPr="1DA178E3">
        <w:rPr>
          <w:rFonts w:eastAsia="Calibri" w:cs="Calibri"/>
          <w:szCs w:val="20"/>
        </w:rPr>
        <w:t xml:space="preserve"> in circumstances </w:t>
      </w:r>
      <w:r>
        <w:rPr>
          <w:rFonts w:eastAsia="Calibri" w:cs="Calibri"/>
          <w:szCs w:val="20"/>
        </w:rPr>
        <w:t>relating to</w:t>
      </w:r>
      <w:r w:rsidR="3403C122" w:rsidRPr="1DA178E3">
        <w:rPr>
          <w:rFonts w:eastAsia="Calibri" w:cs="Calibri"/>
          <w:szCs w:val="20"/>
        </w:rPr>
        <w:t xml:space="preserve"> associated provider</w:t>
      </w:r>
      <w:r>
        <w:rPr>
          <w:rFonts w:eastAsia="Calibri" w:cs="Calibri"/>
          <w:szCs w:val="20"/>
        </w:rPr>
        <w:t>s</w:t>
      </w:r>
      <w:r w:rsidR="3403C122" w:rsidRPr="1DA178E3">
        <w:rPr>
          <w:rFonts w:eastAsia="Calibri" w:cs="Calibri"/>
          <w:szCs w:val="20"/>
        </w:rPr>
        <w:t xml:space="preserve">. </w:t>
      </w:r>
    </w:p>
    <w:p w14:paraId="49E7DDE0" w14:textId="0C7D9619" w:rsidR="3403C122" w:rsidRDefault="00434E67" w:rsidP="005925D8">
      <w:pPr>
        <w:pStyle w:val="ListParagraph"/>
        <w:spacing w:before="0" w:after="0" w:line="257" w:lineRule="auto"/>
        <w:ind w:left="720"/>
        <w:rPr>
          <w:rFonts w:eastAsia="Calibri" w:cs="Calibri"/>
          <w:szCs w:val="20"/>
        </w:rPr>
      </w:pPr>
      <w:r>
        <w:rPr>
          <w:rFonts w:eastAsia="Calibri" w:cs="Calibri"/>
          <w:szCs w:val="20"/>
        </w:rPr>
        <w:t>Prov</w:t>
      </w:r>
      <w:r w:rsidR="00406065">
        <w:rPr>
          <w:rFonts w:eastAsia="Calibri" w:cs="Calibri"/>
          <w:szCs w:val="20"/>
        </w:rPr>
        <w:t xml:space="preserve">iders can find this form at </w:t>
      </w:r>
      <w:hyperlink r:id="rId115" w:history="1">
        <w:r w:rsidR="3403C122" w:rsidRPr="1DA178E3">
          <w:rPr>
            <w:rStyle w:val="Hyperlink"/>
            <w:rFonts w:ascii="Calibri" w:eastAsia="Calibri" w:hAnsi="Calibri" w:cs="Calibri"/>
            <w:color w:val="467886"/>
            <w:sz w:val="20"/>
            <w:szCs w:val="20"/>
          </w:rPr>
          <w:t>Guidance: change in circumstance notification at the Aged Care Quality and Safety Commission</w:t>
        </w:r>
      </w:hyperlink>
      <w:r w:rsidR="3403C122" w:rsidRPr="1DA178E3">
        <w:rPr>
          <w:rFonts w:eastAsia="Calibri" w:cs="Calibri"/>
          <w:szCs w:val="20"/>
        </w:rPr>
        <w:t>.</w:t>
      </w:r>
    </w:p>
    <w:p w14:paraId="41C2A65D" w14:textId="77777777" w:rsidR="000E6043" w:rsidRDefault="000E6043" w:rsidP="006115BD">
      <w:pPr>
        <w:pStyle w:val="ListParagraph"/>
        <w:numPr>
          <w:ilvl w:val="0"/>
          <w:numId w:val="0"/>
        </w:numPr>
        <w:spacing w:before="0" w:after="0" w:line="257" w:lineRule="auto"/>
        <w:ind w:left="720"/>
        <w:rPr>
          <w:rFonts w:eastAsia="Calibri" w:cs="Calibri"/>
          <w:szCs w:val="20"/>
        </w:rPr>
      </w:pPr>
    </w:p>
    <w:p w14:paraId="192E900E" w14:textId="2035B207" w:rsidR="3403C122" w:rsidRPr="00794E95" w:rsidRDefault="3403C122" w:rsidP="00794E95">
      <w:pPr>
        <w:spacing w:before="0" w:after="160" w:line="257" w:lineRule="auto"/>
        <w:rPr>
          <w:rFonts w:eastAsia="Calibri" w:cs="Calibri"/>
          <w:b/>
          <w:bCs/>
          <w:szCs w:val="20"/>
          <w:u w:val="single"/>
        </w:rPr>
      </w:pPr>
      <w:r w:rsidRPr="00794E95">
        <w:rPr>
          <w:rFonts w:eastAsia="Calibri" w:cs="Calibri"/>
          <w:b/>
          <w:bCs/>
          <w:szCs w:val="20"/>
          <w:u w:val="single"/>
        </w:rPr>
        <w:t>Aged Care Quality and Safety Commission – Fees to vary (change) a registration</w:t>
      </w:r>
    </w:p>
    <w:p w14:paraId="19DD321E" w14:textId="61D17EBC" w:rsidR="3403C122" w:rsidRDefault="3403C122" w:rsidP="005925D8">
      <w:pPr>
        <w:spacing w:before="0" w:after="160" w:line="257" w:lineRule="auto"/>
        <w:rPr>
          <w:rFonts w:eastAsia="Calibri" w:cs="Calibri"/>
          <w:szCs w:val="20"/>
        </w:rPr>
      </w:pPr>
      <w:r w:rsidRPr="1DA178E3">
        <w:rPr>
          <w:rFonts w:eastAsia="Calibri" w:cs="Calibri"/>
          <w:szCs w:val="20"/>
        </w:rPr>
        <w:t>A provider</w:t>
      </w:r>
      <w:r w:rsidR="00F83F89">
        <w:rPr>
          <w:rFonts w:eastAsia="Calibri" w:cs="Calibri"/>
          <w:szCs w:val="20"/>
        </w:rPr>
        <w:t xml:space="preserve"> can change their</w:t>
      </w:r>
      <w:r w:rsidRPr="1DA178E3">
        <w:rPr>
          <w:rFonts w:eastAsia="Calibri" w:cs="Calibri"/>
          <w:szCs w:val="20"/>
        </w:rPr>
        <w:t xml:space="preserve"> registration during the registration period This could include providers applying to:</w:t>
      </w:r>
    </w:p>
    <w:p w14:paraId="5FEA1572" w14:textId="2BD7BC2D" w:rsidR="3403C122" w:rsidRDefault="3403C122" w:rsidP="005925D8">
      <w:pPr>
        <w:pStyle w:val="ListParagraph"/>
        <w:spacing w:before="0" w:after="0" w:line="257" w:lineRule="auto"/>
        <w:ind w:left="720"/>
        <w:rPr>
          <w:rFonts w:eastAsia="Calibri" w:cs="Calibri"/>
          <w:szCs w:val="20"/>
        </w:rPr>
      </w:pPr>
      <w:r w:rsidRPr="1DA178E3">
        <w:rPr>
          <w:rFonts w:eastAsia="Calibri" w:cs="Calibri"/>
          <w:szCs w:val="20"/>
        </w:rPr>
        <w:t>add or remove a registration category</w:t>
      </w:r>
      <w:r w:rsidR="00A10E8C">
        <w:rPr>
          <w:rFonts w:eastAsia="Calibri" w:cs="Calibri"/>
          <w:szCs w:val="20"/>
        </w:rPr>
        <w:t>; or</w:t>
      </w:r>
    </w:p>
    <w:p w14:paraId="1E3EB7CB" w14:textId="2E318793" w:rsidR="3403C122" w:rsidRDefault="3403C122" w:rsidP="0001504E">
      <w:pPr>
        <w:pStyle w:val="ListParagraph"/>
        <w:spacing w:before="0" w:after="0" w:line="257" w:lineRule="auto"/>
        <w:ind w:left="720"/>
        <w:rPr>
          <w:rFonts w:eastAsia="Calibri" w:cs="Calibri"/>
          <w:szCs w:val="20"/>
        </w:rPr>
      </w:pPr>
      <w:r w:rsidRPr="1DA178E3">
        <w:rPr>
          <w:rFonts w:eastAsia="Calibri" w:cs="Calibri"/>
          <w:szCs w:val="20"/>
        </w:rPr>
        <w:t>vary</w:t>
      </w:r>
      <w:r w:rsidR="00A10E8C">
        <w:rPr>
          <w:rFonts w:eastAsia="Calibri" w:cs="Calibri"/>
          <w:szCs w:val="20"/>
        </w:rPr>
        <w:t>ing</w:t>
      </w:r>
      <w:r w:rsidRPr="1DA178E3">
        <w:rPr>
          <w:rFonts w:eastAsia="Calibri" w:cs="Calibri"/>
          <w:szCs w:val="20"/>
        </w:rPr>
        <w:t xml:space="preserve"> the approval of a residential care home by changing the total number of beds covered.</w:t>
      </w:r>
    </w:p>
    <w:p w14:paraId="34F37764" w14:textId="77777777" w:rsidR="0001504E" w:rsidRDefault="0001504E" w:rsidP="005925D8">
      <w:pPr>
        <w:pStyle w:val="ListParagraph"/>
        <w:numPr>
          <w:ilvl w:val="0"/>
          <w:numId w:val="0"/>
        </w:numPr>
        <w:spacing w:before="0" w:after="0" w:line="257" w:lineRule="auto"/>
        <w:ind w:left="720"/>
        <w:rPr>
          <w:rFonts w:eastAsia="Calibri" w:cs="Calibri"/>
          <w:szCs w:val="20"/>
        </w:rPr>
      </w:pPr>
    </w:p>
    <w:p w14:paraId="7C46A7A4" w14:textId="7659DA1F" w:rsidR="3403C122" w:rsidRDefault="3403C122" w:rsidP="005925D8">
      <w:pPr>
        <w:spacing w:before="0" w:after="160" w:line="257" w:lineRule="auto"/>
        <w:rPr>
          <w:rFonts w:eastAsia="Calibri" w:cs="Calibri"/>
          <w:szCs w:val="20"/>
        </w:rPr>
      </w:pPr>
      <w:r w:rsidRPr="1DA178E3">
        <w:rPr>
          <w:rFonts w:eastAsia="Calibri" w:cs="Calibri"/>
          <w:szCs w:val="20"/>
        </w:rPr>
        <w:t xml:space="preserve">To change their registration, providers need to apply to the Commission for a variation using the </w:t>
      </w:r>
      <w:hyperlink r:id="rId116" w:history="1">
        <w:r w:rsidRPr="1DA178E3">
          <w:rPr>
            <w:rStyle w:val="Hyperlink"/>
            <w:rFonts w:ascii="Calibri" w:eastAsia="Calibri" w:hAnsi="Calibri" w:cs="Calibri"/>
            <w:color w:val="467886"/>
            <w:sz w:val="20"/>
            <w:szCs w:val="20"/>
          </w:rPr>
          <w:t>application for variation form</w:t>
        </w:r>
      </w:hyperlink>
      <w:r w:rsidRPr="1DA178E3">
        <w:rPr>
          <w:rFonts w:eastAsia="Calibri" w:cs="Calibri"/>
          <w:szCs w:val="20"/>
        </w:rPr>
        <w:t xml:space="preserve">. After the Commission </w:t>
      </w:r>
      <w:r w:rsidR="009B1DC0" w:rsidRPr="1DA178E3">
        <w:rPr>
          <w:rFonts w:eastAsia="Calibri" w:cs="Calibri"/>
          <w:szCs w:val="20"/>
        </w:rPr>
        <w:t>receives</w:t>
      </w:r>
      <w:r w:rsidRPr="1DA178E3">
        <w:rPr>
          <w:rFonts w:eastAsia="Calibri" w:cs="Calibri"/>
          <w:szCs w:val="20"/>
        </w:rPr>
        <w:t xml:space="preserve"> th</w:t>
      </w:r>
      <w:r w:rsidR="001D24FC">
        <w:rPr>
          <w:rFonts w:eastAsia="Calibri" w:cs="Calibri"/>
          <w:szCs w:val="20"/>
        </w:rPr>
        <w:t>is</w:t>
      </w:r>
      <w:r w:rsidRPr="1DA178E3">
        <w:rPr>
          <w:rFonts w:eastAsia="Calibri" w:cs="Calibri"/>
          <w:szCs w:val="20"/>
        </w:rPr>
        <w:t xml:space="preserve"> form, they will send the provider an invoice with the details of the fees. This includes how much providers need to pay and how to pay.</w:t>
      </w:r>
    </w:p>
    <w:p w14:paraId="43ABC005" w14:textId="4BE2DA9F" w:rsidR="00681508" w:rsidRDefault="00910539" w:rsidP="00794E95">
      <w:pPr>
        <w:spacing w:before="0" w:after="160" w:line="257" w:lineRule="auto"/>
        <w:rPr>
          <w:rFonts w:eastAsia="Calibri" w:cs="Calibri"/>
          <w:szCs w:val="20"/>
        </w:rPr>
      </w:pPr>
      <w:r>
        <w:rPr>
          <w:rFonts w:eastAsia="Calibri" w:cs="Calibri"/>
          <w:szCs w:val="20"/>
        </w:rPr>
        <w:t>Further information is available</w:t>
      </w:r>
      <w:r w:rsidR="00A829C9">
        <w:rPr>
          <w:rFonts w:eastAsia="Calibri" w:cs="Calibri"/>
          <w:szCs w:val="20"/>
        </w:rPr>
        <w:t xml:space="preserve"> on </w:t>
      </w:r>
      <w:r w:rsidR="3403C122" w:rsidRPr="1DA178E3">
        <w:rPr>
          <w:rFonts w:eastAsia="Calibri" w:cs="Calibri"/>
          <w:szCs w:val="20"/>
        </w:rPr>
        <w:t xml:space="preserve">the Commission website at: </w:t>
      </w:r>
      <w:hyperlink r:id="rId117" w:anchor="fees-to-vary-change-a-registration" w:history="1">
        <w:r w:rsidR="3403C122" w:rsidRPr="1DA178E3">
          <w:rPr>
            <w:rStyle w:val="Hyperlink"/>
            <w:rFonts w:ascii="Calibri" w:eastAsia="Calibri" w:hAnsi="Calibri" w:cs="Calibri"/>
            <w:color w:val="467886"/>
            <w:sz w:val="20"/>
            <w:szCs w:val="20"/>
          </w:rPr>
          <w:t>Registration fees | Aged Care Quality and Safety Commission</w:t>
        </w:r>
      </w:hyperlink>
      <w:r w:rsidR="3403C122" w:rsidRPr="1DA178E3">
        <w:rPr>
          <w:rFonts w:ascii="Arial" w:eastAsia="Arial" w:hAnsi="Arial" w:cs="Arial"/>
          <w:szCs w:val="20"/>
        </w:rPr>
        <w:t>.</w:t>
      </w:r>
    </w:p>
    <w:p w14:paraId="13862F56" w14:textId="4268A5C1" w:rsidR="3403C122" w:rsidRDefault="3403C122" w:rsidP="005925D8">
      <w:pPr>
        <w:spacing w:before="240" w:after="160" w:line="257" w:lineRule="auto"/>
        <w:rPr>
          <w:rFonts w:eastAsia="Calibri" w:cs="Calibri"/>
          <w:b/>
          <w:bCs/>
          <w:szCs w:val="20"/>
          <w:u w:val="single"/>
        </w:rPr>
      </w:pPr>
      <w:r w:rsidRPr="1DA178E3">
        <w:rPr>
          <w:rFonts w:eastAsia="Calibri" w:cs="Calibri"/>
          <w:b/>
          <w:bCs/>
          <w:szCs w:val="20"/>
          <w:u w:val="single"/>
        </w:rPr>
        <w:t>Aged Care Quality and Safety Commission – Reform guide for providers</w:t>
      </w:r>
    </w:p>
    <w:p w14:paraId="733F3088" w14:textId="7EE062F0" w:rsidR="00D009A3" w:rsidRPr="00D009A3" w:rsidRDefault="00D009A3" w:rsidP="00F25651">
      <w:pPr>
        <w:spacing w:before="0" w:after="160" w:line="257" w:lineRule="auto"/>
        <w:rPr>
          <w:rFonts w:eastAsia="Arial" w:cs="Calibri"/>
          <w:szCs w:val="20"/>
        </w:rPr>
      </w:pPr>
      <w:r w:rsidRPr="00D009A3">
        <w:rPr>
          <w:rFonts w:eastAsia="Arial" w:cs="Calibri"/>
          <w:szCs w:val="20"/>
        </w:rPr>
        <w:t>The Commission have published a Guide</w:t>
      </w:r>
      <w:r>
        <w:rPr>
          <w:rFonts w:eastAsia="Arial" w:cs="Calibri"/>
          <w:szCs w:val="20"/>
        </w:rPr>
        <w:t xml:space="preserve"> on the 1 November 2025 changes</w:t>
      </w:r>
      <w:r w:rsidR="00B77EA3">
        <w:rPr>
          <w:rFonts w:eastAsia="Arial" w:cs="Calibri"/>
          <w:szCs w:val="20"/>
        </w:rPr>
        <w:t>.</w:t>
      </w:r>
    </w:p>
    <w:p w14:paraId="7A28D7A2" w14:textId="6009CE60" w:rsidR="3403C122" w:rsidRDefault="3403C122" w:rsidP="005925D8">
      <w:pPr>
        <w:pStyle w:val="ListParagraph"/>
        <w:spacing w:before="0" w:after="0" w:line="257" w:lineRule="auto"/>
        <w:ind w:left="720"/>
        <w:rPr>
          <w:rFonts w:ascii="Arial" w:eastAsia="Arial" w:hAnsi="Arial" w:cs="Arial"/>
          <w:szCs w:val="20"/>
        </w:rPr>
      </w:pPr>
      <w:hyperlink r:id="rId118" w:history="1">
        <w:r w:rsidRPr="1DA178E3">
          <w:rPr>
            <w:rStyle w:val="Hyperlink"/>
            <w:rFonts w:ascii="Calibri" w:eastAsia="Calibri" w:hAnsi="Calibri" w:cs="Calibri"/>
            <w:color w:val="467886"/>
            <w:sz w:val="20"/>
            <w:szCs w:val="20"/>
          </w:rPr>
          <w:t>Reform changes for providers | Aged Care Quality and Safety Commission</w:t>
        </w:r>
      </w:hyperlink>
      <w:r w:rsidRPr="1DA178E3">
        <w:rPr>
          <w:rFonts w:ascii="Arial" w:eastAsia="Arial" w:hAnsi="Arial" w:cs="Arial"/>
          <w:szCs w:val="20"/>
        </w:rPr>
        <w:t>.</w:t>
      </w:r>
    </w:p>
    <w:p w14:paraId="68424993" w14:textId="77777777" w:rsidR="00E316E1" w:rsidRDefault="00E316E1" w:rsidP="005925D8">
      <w:pPr>
        <w:spacing w:before="0" w:after="160" w:line="257" w:lineRule="auto"/>
        <w:rPr>
          <w:rFonts w:eastAsia="Calibri" w:cs="Calibri"/>
          <w:szCs w:val="20"/>
        </w:rPr>
      </w:pPr>
    </w:p>
    <w:p w14:paraId="1BFB627F" w14:textId="1D0A1AE0" w:rsidR="3403C122" w:rsidRDefault="3403C122" w:rsidP="005925D8">
      <w:pPr>
        <w:spacing w:before="0" w:after="160" w:line="257" w:lineRule="auto"/>
        <w:rPr>
          <w:rFonts w:eastAsia="Calibri" w:cs="Calibri"/>
          <w:szCs w:val="20"/>
        </w:rPr>
      </w:pPr>
      <w:r w:rsidRPr="1DA178E3">
        <w:rPr>
          <w:rFonts w:eastAsia="Calibri" w:cs="Calibri"/>
          <w:szCs w:val="20"/>
        </w:rPr>
        <w:lastRenderedPageBreak/>
        <w:t xml:space="preserve">Under the </w:t>
      </w:r>
      <w:r w:rsidR="0023203F" w:rsidRPr="0023203F">
        <w:rPr>
          <w:rFonts w:eastAsia="Calibri" w:cs="Calibri"/>
          <w:i/>
          <w:iCs/>
          <w:szCs w:val="20"/>
        </w:rPr>
        <w:t>Aged Care</w:t>
      </w:r>
      <w:r w:rsidRPr="0023203F">
        <w:rPr>
          <w:rFonts w:eastAsia="Calibri" w:cs="Calibri"/>
          <w:i/>
          <w:iCs/>
          <w:szCs w:val="20"/>
        </w:rPr>
        <w:t xml:space="preserve"> Act</w:t>
      </w:r>
      <w:r w:rsidR="0023203F" w:rsidRPr="0023203F">
        <w:rPr>
          <w:rFonts w:eastAsia="Calibri" w:cs="Calibri"/>
          <w:i/>
          <w:iCs/>
          <w:szCs w:val="20"/>
        </w:rPr>
        <w:t xml:space="preserve"> 2024</w:t>
      </w:r>
      <w:r w:rsidRPr="1DA178E3">
        <w:rPr>
          <w:rFonts w:eastAsia="Calibri" w:cs="Calibri"/>
          <w:szCs w:val="20"/>
        </w:rPr>
        <w:t>, registered providers need to meet certain governance obligations.</w:t>
      </w:r>
    </w:p>
    <w:p w14:paraId="21F9317A" w14:textId="2B550D70" w:rsidR="3403C122" w:rsidRDefault="3403C122" w:rsidP="005925D8">
      <w:pPr>
        <w:pStyle w:val="ListParagraph"/>
        <w:spacing w:before="0" w:after="0" w:line="257" w:lineRule="auto"/>
        <w:ind w:left="720"/>
        <w:rPr>
          <w:rFonts w:eastAsia="Calibri" w:cs="Calibri"/>
          <w:szCs w:val="20"/>
        </w:rPr>
      </w:pPr>
      <w:r w:rsidRPr="1DA178E3">
        <w:rPr>
          <w:rFonts w:eastAsia="Calibri" w:cs="Calibri"/>
          <w:szCs w:val="20"/>
        </w:rPr>
        <w:t xml:space="preserve">The </w:t>
      </w:r>
      <w:hyperlink r:id="rId119" w:history="1">
        <w:r w:rsidRPr="1DA178E3">
          <w:rPr>
            <w:rStyle w:val="Hyperlink"/>
            <w:rFonts w:ascii="Calibri" w:eastAsia="Calibri" w:hAnsi="Calibri" w:cs="Calibri"/>
            <w:color w:val="467886"/>
            <w:sz w:val="20"/>
            <w:szCs w:val="20"/>
          </w:rPr>
          <w:t>Provider Governance Policy</w:t>
        </w:r>
      </w:hyperlink>
      <w:r w:rsidRPr="1DA178E3">
        <w:rPr>
          <w:rFonts w:eastAsia="Calibri" w:cs="Calibri"/>
          <w:szCs w:val="20"/>
        </w:rPr>
        <w:t xml:space="preserve"> document outlines the Commission’s expectations of providers and guiding principles of good governance.</w:t>
      </w:r>
    </w:p>
    <w:p w14:paraId="221EEF4F" w14:textId="4F74FE3A" w:rsidR="3403C122" w:rsidRDefault="3403C122" w:rsidP="005925D8">
      <w:pPr>
        <w:spacing w:before="240" w:after="160" w:line="257" w:lineRule="auto"/>
        <w:rPr>
          <w:rFonts w:eastAsia="Calibri" w:cs="Calibri"/>
          <w:b/>
          <w:bCs/>
          <w:szCs w:val="20"/>
          <w:u w:val="single"/>
        </w:rPr>
      </w:pPr>
      <w:r w:rsidRPr="1DA178E3">
        <w:rPr>
          <w:rFonts w:eastAsia="Calibri" w:cs="Calibri"/>
          <w:b/>
          <w:bCs/>
          <w:szCs w:val="20"/>
          <w:u w:val="single"/>
        </w:rPr>
        <w:t>Aged Care Quality and Safety Commission – Audit Resources</w:t>
      </w:r>
    </w:p>
    <w:p w14:paraId="0D75C51B" w14:textId="5FD7E5EB" w:rsidR="3403C122" w:rsidRPr="00DA56F2" w:rsidRDefault="3403C122" w:rsidP="00AD2D73">
      <w:pPr>
        <w:spacing w:before="0" w:after="0" w:line="257" w:lineRule="auto"/>
        <w:rPr>
          <w:rFonts w:eastAsia="Calibri" w:cs="Calibri"/>
          <w:szCs w:val="20"/>
        </w:rPr>
      </w:pPr>
      <w:r w:rsidRPr="00AD2D73">
        <w:rPr>
          <w:rFonts w:eastAsia="Calibri" w:cs="Calibri"/>
          <w:szCs w:val="20"/>
        </w:rPr>
        <w:t xml:space="preserve">The Commission has updated its resources to help providers understand what to expect during an audit. </w:t>
      </w:r>
      <w:r w:rsidR="00AD2D73">
        <w:rPr>
          <w:rFonts w:eastAsia="Calibri" w:cs="Calibri"/>
          <w:szCs w:val="20"/>
        </w:rPr>
        <w:t>Th</w:t>
      </w:r>
      <w:r w:rsidRPr="00DA56F2">
        <w:rPr>
          <w:rFonts w:eastAsia="Calibri" w:cs="Calibri"/>
          <w:szCs w:val="20"/>
        </w:rPr>
        <w:t>ese resources include:</w:t>
      </w:r>
    </w:p>
    <w:p w14:paraId="339067D3" w14:textId="5CD68BB3" w:rsidR="3403C122" w:rsidRPr="00DA56F2" w:rsidRDefault="3403C122" w:rsidP="00AD2D73">
      <w:pPr>
        <w:pStyle w:val="ListParagraph"/>
        <w:spacing w:before="0" w:after="0" w:line="257" w:lineRule="auto"/>
        <w:ind w:left="720"/>
        <w:rPr>
          <w:rFonts w:eastAsia="Calibri"/>
          <w:color w:val="467886"/>
          <w:szCs w:val="20"/>
          <w:u w:val="single"/>
        </w:rPr>
      </w:pPr>
      <w:hyperlink r:id="rId120" w:history="1">
        <w:r w:rsidRPr="00DA56F2">
          <w:rPr>
            <w:rStyle w:val="Hyperlink"/>
            <w:rFonts w:ascii="Calibri" w:eastAsia="Calibri" w:hAnsi="Calibri" w:cs="Calibri"/>
            <w:color w:val="467886"/>
            <w:sz w:val="20"/>
            <w:szCs w:val="20"/>
          </w:rPr>
          <w:t>Registration audit guide</w:t>
        </w:r>
      </w:hyperlink>
    </w:p>
    <w:p w14:paraId="13FCB0AE" w14:textId="6078D839" w:rsidR="3403C122" w:rsidRPr="00DA56F2" w:rsidRDefault="3403C122" w:rsidP="00AD2D73">
      <w:pPr>
        <w:pStyle w:val="ListParagraph"/>
        <w:spacing w:before="0" w:after="0" w:line="257" w:lineRule="auto"/>
        <w:ind w:left="720"/>
        <w:rPr>
          <w:rFonts w:eastAsia="Calibri" w:cs="Calibri"/>
          <w:color w:val="467886"/>
          <w:szCs w:val="20"/>
          <w:u w:val="single"/>
        </w:rPr>
      </w:pPr>
      <w:hyperlink r:id="rId121" w:history="1">
        <w:r w:rsidRPr="00DA56F2">
          <w:rPr>
            <w:rStyle w:val="Hyperlink"/>
            <w:rFonts w:ascii="Calibri" w:eastAsia="Calibri" w:hAnsi="Calibri" w:cs="Calibri"/>
            <w:color w:val="467886"/>
            <w:sz w:val="20"/>
            <w:szCs w:val="20"/>
          </w:rPr>
          <w:t>Renewal of registration audit guide</w:t>
        </w:r>
      </w:hyperlink>
    </w:p>
    <w:p w14:paraId="74E055D5" w14:textId="40CDA9E4" w:rsidR="3403C122" w:rsidRPr="00DA56F2" w:rsidRDefault="3403C122" w:rsidP="00AD2D73">
      <w:pPr>
        <w:pStyle w:val="ListParagraph"/>
        <w:spacing w:before="0" w:after="0" w:line="257" w:lineRule="auto"/>
        <w:ind w:left="720"/>
        <w:rPr>
          <w:rFonts w:eastAsia="Calibri" w:cs="Calibri"/>
          <w:color w:val="467886"/>
          <w:szCs w:val="20"/>
          <w:u w:val="single"/>
        </w:rPr>
      </w:pPr>
      <w:hyperlink r:id="rId122" w:history="1">
        <w:r w:rsidRPr="00DA56F2">
          <w:rPr>
            <w:rStyle w:val="Hyperlink"/>
            <w:rFonts w:ascii="Calibri" w:eastAsia="Calibri" w:hAnsi="Calibri" w:cs="Calibri"/>
            <w:color w:val="467886"/>
            <w:sz w:val="20"/>
            <w:szCs w:val="20"/>
          </w:rPr>
          <w:t>Variation of registration audit guide</w:t>
        </w:r>
      </w:hyperlink>
    </w:p>
    <w:p w14:paraId="6234F01D" w14:textId="29F50E5E" w:rsidR="3403C122" w:rsidRPr="00DA56F2" w:rsidRDefault="3403C122" w:rsidP="00AD2D73">
      <w:pPr>
        <w:pStyle w:val="ListParagraph"/>
        <w:spacing w:before="0" w:after="0" w:line="257" w:lineRule="auto"/>
        <w:ind w:left="720"/>
        <w:rPr>
          <w:rFonts w:eastAsia="Calibri" w:cs="Calibri"/>
          <w:color w:val="467886"/>
          <w:szCs w:val="20"/>
          <w:u w:val="single"/>
        </w:rPr>
      </w:pPr>
      <w:hyperlink r:id="rId123" w:history="1">
        <w:r w:rsidRPr="00DA56F2">
          <w:rPr>
            <w:rStyle w:val="Hyperlink"/>
            <w:rFonts w:ascii="Calibri" w:eastAsia="Calibri" w:hAnsi="Calibri" w:cs="Calibri"/>
            <w:color w:val="467886"/>
            <w:sz w:val="20"/>
            <w:szCs w:val="20"/>
          </w:rPr>
          <w:t>Pre-audit readiness checklist | Aged Care Quality and Safety Commission</w:t>
        </w:r>
      </w:hyperlink>
    </w:p>
    <w:p w14:paraId="4AC60A78" w14:textId="7B73594C" w:rsidR="3403C122" w:rsidRPr="00DA56F2" w:rsidRDefault="3403C122" w:rsidP="00AD2D73">
      <w:pPr>
        <w:pStyle w:val="ListParagraph"/>
        <w:spacing w:before="0" w:after="0" w:line="257" w:lineRule="auto"/>
        <w:ind w:left="720"/>
        <w:rPr>
          <w:rFonts w:eastAsia="Calibri" w:cs="Calibri"/>
          <w:color w:val="467886"/>
          <w:szCs w:val="20"/>
          <w:u w:val="single"/>
        </w:rPr>
      </w:pPr>
      <w:hyperlink r:id="rId124" w:history="1">
        <w:r w:rsidRPr="00DA56F2">
          <w:rPr>
            <w:rStyle w:val="Hyperlink"/>
            <w:rFonts w:ascii="Calibri" w:eastAsia="Calibri" w:hAnsi="Calibri" w:cs="Calibri"/>
            <w:color w:val="467886"/>
            <w:sz w:val="20"/>
            <w:szCs w:val="20"/>
          </w:rPr>
          <w:t>Aged Care Provider Requirements Search</w:t>
        </w:r>
      </w:hyperlink>
    </w:p>
    <w:p w14:paraId="73A3F46F" w14:textId="77777777" w:rsidR="0050132E" w:rsidRDefault="0050132E" w:rsidP="0050132E">
      <w:pPr>
        <w:spacing w:before="0" w:after="0" w:line="257" w:lineRule="auto"/>
        <w:rPr>
          <w:rFonts w:eastAsia="Calibri" w:cs="Calibri"/>
          <w:szCs w:val="20"/>
        </w:rPr>
      </w:pPr>
    </w:p>
    <w:p w14:paraId="182FAE66" w14:textId="46C44BFD" w:rsidR="3403C122" w:rsidRPr="0050132E" w:rsidRDefault="3403C122" w:rsidP="0050132E">
      <w:pPr>
        <w:spacing w:before="0" w:after="0" w:line="257" w:lineRule="auto"/>
        <w:rPr>
          <w:rFonts w:eastAsia="Calibri" w:cs="Calibri"/>
          <w:szCs w:val="20"/>
        </w:rPr>
      </w:pPr>
      <w:r w:rsidRPr="0050132E">
        <w:rPr>
          <w:rFonts w:eastAsia="Calibri" w:cs="Calibri"/>
          <w:szCs w:val="20"/>
        </w:rPr>
        <w:t xml:space="preserve">See also the training module ‘Auditing the strengthened Quality Standards’ on the Commission’s </w:t>
      </w:r>
      <w:hyperlink r:id="rId125" w:history="1">
        <w:r w:rsidRPr="0050132E">
          <w:rPr>
            <w:rStyle w:val="Hyperlink"/>
            <w:rFonts w:ascii="Calibri" w:eastAsia="Arial" w:hAnsi="Calibri" w:cs="Calibri"/>
            <w:color w:val="467886"/>
            <w:sz w:val="20"/>
            <w:szCs w:val="20"/>
          </w:rPr>
          <w:t>online learning platform</w:t>
        </w:r>
      </w:hyperlink>
      <w:r w:rsidRPr="0050132E">
        <w:rPr>
          <w:rFonts w:eastAsia="Calibri" w:cs="Calibri"/>
          <w:szCs w:val="20"/>
        </w:rPr>
        <w:t>.</w:t>
      </w:r>
    </w:p>
    <w:p w14:paraId="034DDE42" w14:textId="77777777" w:rsidR="00DA56F2" w:rsidRPr="00DA56F2" w:rsidRDefault="00DA56F2" w:rsidP="005925D8">
      <w:pPr>
        <w:pStyle w:val="ListParagraph"/>
        <w:numPr>
          <w:ilvl w:val="0"/>
          <w:numId w:val="0"/>
        </w:numPr>
        <w:spacing w:before="0" w:after="0" w:line="257" w:lineRule="auto"/>
        <w:ind w:left="720"/>
        <w:rPr>
          <w:rFonts w:eastAsia="Calibri" w:cs="Calibri"/>
          <w:szCs w:val="20"/>
        </w:rPr>
      </w:pPr>
    </w:p>
    <w:p w14:paraId="7DA552AF" w14:textId="2D6A0AEA" w:rsidR="3403C122" w:rsidRDefault="3403C122" w:rsidP="009B1DC0">
      <w:pPr>
        <w:spacing w:before="0" w:after="160" w:line="257" w:lineRule="auto"/>
        <w:rPr>
          <w:rFonts w:eastAsia="Calibri" w:cs="Calibri"/>
          <w:b/>
          <w:bCs/>
          <w:szCs w:val="20"/>
          <w:u w:val="single"/>
        </w:rPr>
      </w:pPr>
      <w:r w:rsidRPr="1DA178E3">
        <w:rPr>
          <w:rFonts w:eastAsia="Calibri" w:cs="Calibri"/>
          <w:b/>
          <w:bCs/>
          <w:szCs w:val="20"/>
          <w:u w:val="single"/>
        </w:rPr>
        <w:t xml:space="preserve">Statement of Expectations to the Aged Care Quality and Safety Commission </w:t>
      </w:r>
    </w:p>
    <w:p w14:paraId="4AA00D47" w14:textId="25AA54CE" w:rsidR="3403C122" w:rsidRDefault="3403C122" w:rsidP="009B1DC0">
      <w:pPr>
        <w:spacing w:before="0" w:after="160" w:line="257" w:lineRule="auto"/>
        <w:rPr>
          <w:rFonts w:eastAsia="Calibri" w:cs="Calibri"/>
          <w:szCs w:val="20"/>
        </w:rPr>
      </w:pPr>
      <w:r w:rsidRPr="1DA178E3">
        <w:rPr>
          <w:rFonts w:eastAsia="Calibri" w:cs="Calibri"/>
          <w:szCs w:val="20"/>
        </w:rPr>
        <w:t xml:space="preserve">The June 2025 Statement of Expectations from Minister Rae, and the Commission’s response (Statement of Intent)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7D79942E" w14:textId="4C6F0A83" w:rsidR="3403C122" w:rsidRPr="008F0194" w:rsidRDefault="3403C122" w:rsidP="008F0194">
      <w:pPr>
        <w:pStyle w:val="ListParagraph"/>
        <w:spacing w:before="0" w:after="0" w:line="257" w:lineRule="auto"/>
        <w:ind w:left="720"/>
        <w:rPr>
          <w:rFonts w:eastAsia="Calibri" w:cs="Calibri"/>
          <w:szCs w:val="20"/>
        </w:rPr>
      </w:pPr>
      <w:hyperlink r:id="rId126" w:history="1">
        <w:r w:rsidRPr="008F0194">
          <w:rPr>
            <w:rStyle w:val="Hyperlink"/>
            <w:rFonts w:ascii="Calibri" w:eastAsia="Calibri" w:hAnsi="Calibri" w:cs="Calibri"/>
            <w:color w:val="467886"/>
            <w:sz w:val="20"/>
            <w:szCs w:val="20"/>
          </w:rPr>
          <w:t>Statement of Expectations to the Aged Care Quality and Safety Commission | Australian Government Department of Health, Disability and Ageing</w:t>
        </w:r>
      </w:hyperlink>
      <w:r w:rsidRPr="008F0194">
        <w:rPr>
          <w:rFonts w:eastAsia="Calibri" w:cs="Calibri"/>
          <w:szCs w:val="20"/>
        </w:rPr>
        <w:t xml:space="preserve"> </w:t>
      </w:r>
    </w:p>
    <w:p w14:paraId="54A88BA3" w14:textId="3548CAC8" w:rsidR="3403C122" w:rsidRDefault="3403C122" w:rsidP="009B1DC0">
      <w:pPr>
        <w:pStyle w:val="ListParagraph"/>
        <w:spacing w:before="0" w:after="0" w:line="257" w:lineRule="auto"/>
        <w:ind w:left="720"/>
        <w:rPr>
          <w:rFonts w:eastAsia="Calibri" w:cs="Calibri"/>
          <w:color w:val="467886"/>
          <w:szCs w:val="20"/>
          <w:u w:val="single"/>
        </w:rPr>
      </w:pPr>
      <w:hyperlink r:id="rId127" w:history="1">
        <w:r w:rsidRPr="1DA178E3">
          <w:rPr>
            <w:rStyle w:val="Hyperlink"/>
            <w:rFonts w:ascii="Calibri" w:eastAsia="Calibri" w:hAnsi="Calibri" w:cs="Calibri"/>
            <w:color w:val="467886"/>
            <w:sz w:val="20"/>
            <w:szCs w:val="20"/>
          </w:rPr>
          <w:t>Aged Care Quality and Safety Commission Statement of Intent - 11 June 2025 | Aged Care Quality and Safety Commission</w:t>
        </w:r>
      </w:hyperlink>
    </w:p>
    <w:p w14:paraId="4FAE4A44" w14:textId="63030835" w:rsidR="3403C122" w:rsidRDefault="3403C122" w:rsidP="009B1DC0">
      <w:pPr>
        <w:spacing w:before="0" w:after="0" w:line="257" w:lineRule="auto"/>
        <w:ind w:left="720"/>
        <w:rPr>
          <w:rFonts w:eastAsia="Calibri" w:cs="Calibri"/>
          <w:szCs w:val="20"/>
        </w:rPr>
      </w:pPr>
    </w:p>
    <w:p w14:paraId="0C85AFEC" w14:textId="7FF99346" w:rsidR="3403C122" w:rsidRPr="005E4BA9" w:rsidRDefault="3403C122" w:rsidP="005E4BA9">
      <w:pPr>
        <w:spacing w:before="240" w:after="160" w:line="257" w:lineRule="auto"/>
        <w:jc w:val="center"/>
        <w:rPr>
          <w:rFonts w:eastAsia="Calibri" w:cs="Calibri"/>
          <w:b/>
          <w:bCs/>
          <w:sz w:val="28"/>
          <w:szCs w:val="28"/>
          <w:u w:val="single"/>
        </w:rPr>
      </w:pPr>
      <w:r w:rsidRPr="005E4BA9">
        <w:rPr>
          <w:rFonts w:eastAsia="Calibri" w:cs="Calibri"/>
          <w:b/>
          <w:bCs/>
          <w:sz w:val="28"/>
          <w:szCs w:val="28"/>
          <w:u w:val="single"/>
        </w:rPr>
        <w:t>Government Provider Management System (GPMS)</w:t>
      </w:r>
    </w:p>
    <w:p w14:paraId="45B9F045" w14:textId="127865F6" w:rsidR="3403C122" w:rsidRPr="005D24C4" w:rsidRDefault="3403C122" w:rsidP="005D24C4">
      <w:pPr>
        <w:spacing w:before="240" w:after="160" w:line="257" w:lineRule="auto"/>
        <w:rPr>
          <w:rFonts w:eastAsia="Calibri" w:cs="Calibri"/>
          <w:b/>
          <w:bCs/>
          <w:szCs w:val="20"/>
        </w:rPr>
      </w:pPr>
      <w:r w:rsidRPr="005D24C4">
        <w:rPr>
          <w:rFonts w:eastAsia="Calibri" w:cs="Calibri"/>
          <w:b/>
          <w:bCs/>
          <w:szCs w:val="20"/>
        </w:rPr>
        <w:t xml:space="preserve">What are the changes from GPMS Approved Providers to GPMS Registered Providers? </w:t>
      </w:r>
    </w:p>
    <w:p w14:paraId="22E1F2CD" w14:textId="3C8202AD" w:rsidR="3403C122" w:rsidRDefault="3403C122" w:rsidP="0012536B">
      <w:pPr>
        <w:spacing w:before="0" w:after="0" w:line="257" w:lineRule="auto"/>
        <w:rPr>
          <w:rFonts w:eastAsia="Calibri" w:cs="Calibri"/>
          <w:szCs w:val="20"/>
        </w:rPr>
      </w:pPr>
      <w:r w:rsidRPr="005D24C4">
        <w:rPr>
          <w:rFonts w:eastAsia="Calibri" w:cs="Calibri"/>
          <w:szCs w:val="20"/>
        </w:rPr>
        <w:t>From the commencement of the</w:t>
      </w:r>
      <w:r w:rsidR="00CB3D1A" w:rsidRPr="005D24C4">
        <w:rPr>
          <w:rFonts w:eastAsia="Calibri" w:cs="Calibri"/>
          <w:szCs w:val="20"/>
        </w:rPr>
        <w:t xml:space="preserve"> </w:t>
      </w:r>
      <w:r w:rsidR="00CB3D1A" w:rsidRPr="005D24C4">
        <w:rPr>
          <w:rFonts w:eastAsia="Calibri" w:cs="Calibri"/>
          <w:i/>
          <w:iCs/>
          <w:szCs w:val="20"/>
        </w:rPr>
        <w:t>Aged Care</w:t>
      </w:r>
      <w:r w:rsidRPr="005D24C4">
        <w:rPr>
          <w:rFonts w:eastAsia="Calibri" w:cs="Calibri"/>
          <w:i/>
          <w:iCs/>
          <w:szCs w:val="20"/>
        </w:rPr>
        <w:t xml:space="preserve"> Act</w:t>
      </w:r>
      <w:r w:rsidR="00CB3D1A" w:rsidRPr="005D24C4">
        <w:rPr>
          <w:rFonts w:eastAsia="Calibri" w:cs="Calibri"/>
          <w:i/>
          <w:iCs/>
          <w:szCs w:val="20"/>
        </w:rPr>
        <w:t xml:space="preserve"> 2024</w:t>
      </w:r>
      <w:r w:rsidRPr="005D24C4">
        <w:rPr>
          <w:rFonts w:eastAsia="Calibri" w:cs="Calibri"/>
          <w:szCs w:val="20"/>
        </w:rPr>
        <w:t xml:space="preserve"> on 1 November 2025, the new GPMS Registered Provider Portal </w:t>
      </w:r>
      <w:r w:rsidR="00CB3D1A" w:rsidRPr="005D24C4">
        <w:rPr>
          <w:rFonts w:eastAsia="Calibri" w:cs="Calibri"/>
          <w:szCs w:val="20"/>
        </w:rPr>
        <w:t>ha</w:t>
      </w:r>
      <w:r w:rsidRPr="005D24C4">
        <w:rPr>
          <w:rFonts w:eastAsia="Calibri" w:cs="Calibri"/>
          <w:szCs w:val="20"/>
        </w:rPr>
        <w:t>s</w:t>
      </w:r>
      <w:r w:rsidR="00CB3D1A" w:rsidRPr="005D24C4">
        <w:rPr>
          <w:rFonts w:eastAsia="Calibri" w:cs="Calibri"/>
          <w:szCs w:val="20"/>
        </w:rPr>
        <w:t xml:space="preserve"> been</w:t>
      </w:r>
      <w:r w:rsidRPr="005D24C4">
        <w:rPr>
          <w:rFonts w:eastAsia="Calibri" w:cs="Calibri"/>
          <w:szCs w:val="20"/>
        </w:rPr>
        <w:t xml:space="preserve"> available for providers to</w:t>
      </w:r>
      <w:r w:rsidR="00D81BA0">
        <w:rPr>
          <w:rFonts w:eastAsia="Calibri" w:cs="Calibri"/>
          <w:szCs w:val="20"/>
        </w:rPr>
        <w:t xml:space="preserve"> </w:t>
      </w:r>
      <w:r w:rsidRPr="1DA178E3">
        <w:rPr>
          <w:rFonts w:eastAsia="Calibri" w:cs="Calibri"/>
          <w:szCs w:val="20"/>
        </w:rPr>
        <w:t>manage their organisation’s details</w:t>
      </w:r>
      <w:r w:rsidR="00D81BA0">
        <w:rPr>
          <w:rFonts w:eastAsia="Calibri" w:cs="Calibri"/>
          <w:szCs w:val="20"/>
        </w:rPr>
        <w:t>.</w:t>
      </w:r>
    </w:p>
    <w:p w14:paraId="15832DAA" w14:textId="77777777" w:rsidR="005D24C4" w:rsidRDefault="005D24C4" w:rsidP="005D24C4">
      <w:pPr>
        <w:spacing w:before="0" w:after="0" w:line="257" w:lineRule="auto"/>
        <w:rPr>
          <w:rFonts w:eastAsia="Calibri" w:cs="Calibri"/>
          <w:szCs w:val="20"/>
        </w:rPr>
      </w:pPr>
    </w:p>
    <w:p w14:paraId="198DEA15" w14:textId="12409E3F" w:rsidR="3403C122" w:rsidRPr="005D24C4" w:rsidRDefault="3403C122" w:rsidP="00F25651">
      <w:pPr>
        <w:spacing w:before="0" w:after="160" w:line="257" w:lineRule="auto"/>
        <w:rPr>
          <w:rFonts w:eastAsia="Calibri" w:cs="Calibri"/>
          <w:szCs w:val="20"/>
        </w:rPr>
      </w:pPr>
      <w:r w:rsidRPr="005D24C4">
        <w:rPr>
          <w:rFonts w:eastAsia="Calibri" w:cs="Calibri"/>
          <w:szCs w:val="20"/>
        </w:rPr>
        <w:t>For more information on the GPMS portals, please refer to the GPMS resource videos</w:t>
      </w:r>
      <w:r w:rsidR="00F11C36">
        <w:rPr>
          <w:rFonts w:eastAsia="Calibri" w:cs="Calibri"/>
          <w:szCs w:val="20"/>
        </w:rPr>
        <w:t xml:space="preserve">. </w:t>
      </w:r>
    </w:p>
    <w:p w14:paraId="4B424559" w14:textId="0D21CA42" w:rsidR="3403C122" w:rsidRPr="00EC5673" w:rsidRDefault="3403C122" w:rsidP="00CF1984">
      <w:pPr>
        <w:pStyle w:val="ListParagraph"/>
        <w:spacing w:before="0" w:after="0" w:line="257" w:lineRule="auto"/>
        <w:ind w:left="720"/>
        <w:rPr>
          <w:rStyle w:val="Hyperlink"/>
          <w:rFonts w:ascii="Calibri" w:eastAsia="Calibri" w:hAnsi="Calibri" w:cs="Calibri"/>
          <w:color w:val="467886"/>
          <w:sz w:val="20"/>
        </w:rPr>
      </w:pPr>
      <w:hyperlink r:id="rId128" w:history="1">
        <w:r w:rsidRPr="1DA178E3">
          <w:rPr>
            <w:rStyle w:val="Hyperlink"/>
            <w:rFonts w:ascii="Calibri" w:eastAsia="Calibri" w:hAnsi="Calibri" w:cs="Calibri"/>
            <w:color w:val="467886"/>
            <w:sz w:val="20"/>
            <w:szCs w:val="20"/>
          </w:rPr>
          <w:t>Government Provider Management System (GPMS) – About GPMS | Australian Government Department of Health, Disability and Ageing</w:t>
        </w:r>
      </w:hyperlink>
      <w:r w:rsidRPr="00EC5673">
        <w:rPr>
          <w:rStyle w:val="Hyperlink"/>
          <w:rFonts w:ascii="Calibri" w:eastAsia="Calibri" w:hAnsi="Calibri" w:cs="Calibri"/>
          <w:color w:val="467886"/>
          <w:sz w:val="20"/>
        </w:rPr>
        <w:t>.</w:t>
      </w:r>
    </w:p>
    <w:p w14:paraId="2527E5AC" w14:textId="53FA8621" w:rsidR="3403C122" w:rsidRPr="005D24C4" w:rsidRDefault="3403C122" w:rsidP="005D24C4">
      <w:pPr>
        <w:spacing w:before="240" w:after="160" w:line="257" w:lineRule="auto"/>
        <w:rPr>
          <w:rFonts w:eastAsia="Calibri" w:cs="Calibri"/>
          <w:b/>
          <w:bCs/>
          <w:szCs w:val="20"/>
        </w:rPr>
      </w:pPr>
      <w:r w:rsidRPr="005D24C4">
        <w:rPr>
          <w:rFonts w:eastAsia="Calibri" w:cs="Calibri"/>
          <w:b/>
          <w:bCs/>
          <w:szCs w:val="20"/>
        </w:rPr>
        <w:t>How do I login into the GPMS Registered Provider Portal?</w:t>
      </w:r>
    </w:p>
    <w:p w14:paraId="1F6EBC54" w14:textId="0E13A595" w:rsidR="3403C122" w:rsidRDefault="3403C122" w:rsidP="00FB48AF">
      <w:pPr>
        <w:spacing w:before="0" w:after="0" w:line="257" w:lineRule="auto"/>
        <w:rPr>
          <w:rFonts w:eastAsia="Calibri" w:cs="Calibri"/>
          <w:szCs w:val="20"/>
        </w:rPr>
      </w:pPr>
      <w:r w:rsidRPr="00FB48AF">
        <w:rPr>
          <w:rFonts w:eastAsia="Calibri" w:cs="Calibri"/>
          <w:szCs w:val="20"/>
        </w:rPr>
        <w:t xml:space="preserve">To login to the GPMS portals from 3 November 2025, please visit the </w:t>
      </w:r>
      <w:hyperlink r:id="rId129" w:history="1">
        <w:r w:rsidRPr="00FB48AF">
          <w:rPr>
            <w:rFonts w:eastAsia="Calibri"/>
          </w:rPr>
          <w:t>GPMS log in page</w:t>
        </w:r>
      </w:hyperlink>
      <w:r w:rsidRPr="00FB48AF">
        <w:rPr>
          <w:rFonts w:eastAsia="Calibri" w:cs="Calibri"/>
          <w:szCs w:val="20"/>
        </w:rPr>
        <w:t xml:space="preserve">.   </w:t>
      </w:r>
    </w:p>
    <w:p w14:paraId="5B2E6428" w14:textId="23D85B0F" w:rsidR="3403C122" w:rsidRDefault="3403C122" w:rsidP="00FB48AF">
      <w:pPr>
        <w:spacing w:before="0" w:after="0" w:line="257" w:lineRule="auto"/>
        <w:rPr>
          <w:rFonts w:eastAsia="Calibri" w:cs="Calibri"/>
          <w:szCs w:val="20"/>
        </w:rPr>
      </w:pPr>
      <w:r w:rsidRPr="00FB48AF">
        <w:rPr>
          <w:rFonts w:eastAsia="Calibri" w:cs="Calibri"/>
          <w:szCs w:val="20"/>
        </w:rPr>
        <w:t>For more information on logging into the Registered Provider Portal, please refer to the GPMS resources</w:t>
      </w:r>
      <w:r w:rsidR="00EF6742">
        <w:rPr>
          <w:rFonts w:eastAsia="Calibri" w:cs="Calibri"/>
          <w:szCs w:val="20"/>
        </w:rPr>
        <w:t>.</w:t>
      </w:r>
    </w:p>
    <w:p w14:paraId="11012CC2" w14:textId="77777777" w:rsidR="00EF6742" w:rsidRPr="00FB48AF" w:rsidRDefault="00EF6742" w:rsidP="00FB48AF">
      <w:pPr>
        <w:spacing w:before="0" w:after="0" w:line="257" w:lineRule="auto"/>
        <w:rPr>
          <w:rFonts w:eastAsia="Calibri" w:cs="Calibri"/>
          <w:szCs w:val="20"/>
        </w:rPr>
      </w:pPr>
    </w:p>
    <w:p w14:paraId="4361B501" w14:textId="0C5B15E2" w:rsidR="3403C122" w:rsidRPr="00DA56F2" w:rsidRDefault="3403C122" w:rsidP="00FB48AF">
      <w:pPr>
        <w:pStyle w:val="ListParagraph"/>
        <w:spacing w:before="0" w:after="0" w:line="257" w:lineRule="auto"/>
        <w:ind w:left="720"/>
        <w:rPr>
          <w:rFonts w:ascii="Arial" w:eastAsia="Arial" w:hAnsi="Arial" w:cs="Arial"/>
          <w:szCs w:val="20"/>
        </w:rPr>
      </w:pPr>
      <w:hyperlink r:id="rId130" w:history="1">
        <w:r w:rsidRPr="00DA56F2">
          <w:rPr>
            <w:rStyle w:val="Hyperlink"/>
            <w:rFonts w:ascii="Calibri" w:eastAsia="Calibri" w:hAnsi="Calibri" w:cs="Calibri"/>
            <w:color w:val="467886"/>
            <w:sz w:val="20"/>
            <w:szCs w:val="20"/>
          </w:rPr>
          <w:t>Government Provider Management System (GPMS) – Logging into the GPMS portal | Australian Government Department of Health, Disability and Ageing</w:t>
        </w:r>
      </w:hyperlink>
      <w:r w:rsidRPr="00DA56F2">
        <w:rPr>
          <w:rFonts w:ascii="Arial" w:eastAsia="Arial" w:hAnsi="Arial" w:cs="Arial"/>
          <w:szCs w:val="20"/>
        </w:rPr>
        <w:t>.</w:t>
      </w:r>
    </w:p>
    <w:p w14:paraId="47F6BD9B" w14:textId="6B0113C5" w:rsidR="3403C122" w:rsidRDefault="3403C122" w:rsidP="00F25651">
      <w:pPr>
        <w:spacing w:before="0" w:after="160" w:line="257" w:lineRule="auto"/>
        <w:rPr>
          <w:rFonts w:eastAsia="Calibri" w:cs="Calibri"/>
          <w:b/>
          <w:bCs/>
          <w:szCs w:val="20"/>
        </w:rPr>
      </w:pPr>
      <w:r w:rsidRPr="1DA178E3">
        <w:rPr>
          <w:rFonts w:eastAsia="Calibri" w:cs="Calibri"/>
          <w:b/>
          <w:bCs/>
          <w:szCs w:val="20"/>
        </w:rPr>
        <w:t xml:space="preserve"> </w:t>
      </w:r>
    </w:p>
    <w:p w14:paraId="772E97B5" w14:textId="49A5CB17" w:rsidR="3403C122" w:rsidRPr="006F04DA" w:rsidRDefault="002B7417" w:rsidP="009B1DC0">
      <w:pPr>
        <w:spacing w:before="0" w:after="160" w:line="257" w:lineRule="auto"/>
        <w:rPr>
          <w:rFonts w:eastAsia="Calibri" w:cs="Calibri"/>
          <w:b/>
          <w:bCs/>
          <w:szCs w:val="20"/>
        </w:rPr>
      </w:pPr>
      <w:r>
        <w:rPr>
          <w:rFonts w:eastAsia="Calibri" w:cs="Calibri"/>
          <w:b/>
          <w:bCs/>
          <w:szCs w:val="20"/>
        </w:rPr>
        <w:br w:type="column"/>
      </w:r>
      <w:r w:rsidR="3403C122" w:rsidRPr="006F04DA">
        <w:rPr>
          <w:rFonts w:eastAsia="Calibri" w:cs="Calibri"/>
          <w:b/>
          <w:bCs/>
          <w:szCs w:val="20"/>
        </w:rPr>
        <w:lastRenderedPageBreak/>
        <w:t>Where can I access GPMS resources?</w:t>
      </w:r>
    </w:p>
    <w:p w14:paraId="6896A31C" w14:textId="32BB0821" w:rsidR="3403C122" w:rsidRDefault="3403C122" w:rsidP="009B1DC0">
      <w:pPr>
        <w:spacing w:before="0" w:after="160" w:line="257" w:lineRule="auto"/>
        <w:rPr>
          <w:rFonts w:eastAsia="Calibri" w:cs="Calibri"/>
          <w:szCs w:val="20"/>
        </w:rPr>
      </w:pPr>
      <w:r w:rsidRPr="1DA178E3">
        <w:rPr>
          <w:rFonts w:eastAsia="Calibri" w:cs="Calibri"/>
          <w:szCs w:val="20"/>
        </w:rPr>
        <w:t>All GPMS Registered Provider Portal resources can be accessed at the following</w:t>
      </w:r>
      <w:r w:rsidR="004E0C13">
        <w:rPr>
          <w:rFonts w:eastAsia="Calibri" w:cs="Calibri"/>
          <w:szCs w:val="20"/>
        </w:rPr>
        <w:t xml:space="preserve"> links</w:t>
      </w:r>
      <w:r w:rsidRPr="1DA178E3">
        <w:rPr>
          <w:rFonts w:eastAsia="Calibri" w:cs="Calibri"/>
          <w:szCs w:val="20"/>
        </w:rPr>
        <w:t xml:space="preserve">: </w:t>
      </w:r>
    </w:p>
    <w:p w14:paraId="3A9504D5" w14:textId="12B8BE4A" w:rsidR="3403C122" w:rsidRDefault="3403C122" w:rsidP="009B1DC0">
      <w:pPr>
        <w:pStyle w:val="ListParagraph"/>
        <w:spacing w:before="0" w:after="0" w:line="257" w:lineRule="auto"/>
        <w:ind w:left="720"/>
        <w:rPr>
          <w:rFonts w:eastAsia="Calibri" w:cs="Calibri"/>
          <w:szCs w:val="20"/>
        </w:rPr>
      </w:pPr>
      <w:hyperlink r:id="rId131" w:anchor="new-aged-care-act-1-november-2025-system-enhancements-" w:history="1">
        <w:r w:rsidRPr="1DA178E3">
          <w:rPr>
            <w:rStyle w:val="Hyperlink"/>
            <w:rFonts w:ascii="Calibri" w:eastAsia="Calibri" w:hAnsi="Calibri" w:cs="Calibri"/>
            <w:color w:val="467886"/>
            <w:sz w:val="20"/>
            <w:szCs w:val="20"/>
          </w:rPr>
          <w:t>Government Provider Management System resources | Australian Government Department of Health, Disability and Ageing</w:t>
        </w:r>
      </w:hyperlink>
      <w:r w:rsidRPr="1DA178E3">
        <w:rPr>
          <w:rFonts w:eastAsia="Calibri" w:cs="Calibri"/>
          <w:szCs w:val="20"/>
        </w:rPr>
        <w:t xml:space="preserve"> </w:t>
      </w:r>
    </w:p>
    <w:p w14:paraId="13744D2D" w14:textId="3821FA8B" w:rsidR="3403C122" w:rsidRDefault="3403C122" w:rsidP="009B1DC0">
      <w:pPr>
        <w:pStyle w:val="ListParagraph"/>
        <w:spacing w:before="0" w:after="0" w:line="257" w:lineRule="auto"/>
        <w:ind w:left="720"/>
        <w:rPr>
          <w:rFonts w:eastAsia="Calibri" w:cs="Calibri"/>
          <w:color w:val="467886"/>
          <w:szCs w:val="20"/>
          <w:u w:val="single"/>
        </w:rPr>
      </w:pPr>
      <w:hyperlink r:id="rId132" w:history="1">
        <w:r w:rsidRPr="1DA178E3">
          <w:rPr>
            <w:rStyle w:val="Hyperlink"/>
            <w:rFonts w:ascii="Calibri" w:eastAsia="Calibri" w:hAnsi="Calibri" w:cs="Calibri"/>
            <w:color w:val="467886"/>
            <w:sz w:val="20"/>
            <w:szCs w:val="20"/>
          </w:rPr>
          <w:t>Government Provider Management System (GPMS) – Frequently Asked Questions – New Act 2025 System changes | Australian Government Department of Health, Disability and Ageing</w:t>
        </w:r>
      </w:hyperlink>
    </w:p>
    <w:p w14:paraId="715A71EC" w14:textId="1E78B629" w:rsidR="3403C122" w:rsidRDefault="3403C122" w:rsidP="009B1DC0">
      <w:pPr>
        <w:pStyle w:val="ListParagraph"/>
        <w:spacing w:before="0" w:after="0" w:line="257" w:lineRule="auto"/>
        <w:ind w:left="720"/>
        <w:rPr>
          <w:rFonts w:eastAsia="Calibri" w:cs="Calibri"/>
          <w:color w:val="467886"/>
          <w:szCs w:val="20"/>
          <w:u w:val="single"/>
        </w:rPr>
      </w:pPr>
      <w:hyperlink r:id="rId133" w:history="1">
        <w:r w:rsidRPr="1DA178E3">
          <w:rPr>
            <w:rStyle w:val="Hyperlink"/>
            <w:rFonts w:ascii="Calibri" w:eastAsia="Calibri" w:hAnsi="Calibri" w:cs="Calibri"/>
            <w:color w:val="467886"/>
            <w:sz w:val="20"/>
            <w:szCs w:val="20"/>
          </w:rPr>
          <w:t>Government Provider Management System (GPMS) – Quick reference guide – Logging into GPMS | Australian Government Department of Health, Disability and Ageing</w:t>
        </w:r>
      </w:hyperlink>
    </w:p>
    <w:p w14:paraId="2EF9CA5C" w14:textId="36A49B67" w:rsidR="3403C122" w:rsidRDefault="3403C122" w:rsidP="009B1DC0">
      <w:pPr>
        <w:pStyle w:val="ListParagraph"/>
        <w:spacing w:before="0" w:after="0" w:line="257" w:lineRule="auto"/>
        <w:ind w:left="720"/>
        <w:rPr>
          <w:rFonts w:eastAsia="Calibri" w:cs="Calibri"/>
          <w:color w:val="467886"/>
          <w:szCs w:val="20"/>
          <w:u w:val="single"/>
        </w:rPr>
      </w:pPr>
      <w:hyperlink r:id="rId134" w:history="1">
        <w:r w:rsidRPr="1DA178E3">
          <w:rPr>
            <w:rStyle w:val="Hyperlink"/>
            <w:rFonts w:ascii="Calibri" w:eastAsia="Calibri" w:hAnsi="Calibri" w:cs="Calibri"/>
            <w:color w:val="467886"/>
            <w:sz w:val="20"/>
            <w:szCs w:val="20"/>
          </w:rPr>
          <w:t>Government Provider Management System (GPMS) - User Guide - Registered Provider Portal | Australian Government Department of Health, Disability and Ageing</w:t>
        </w:r>
      </w:hyperlink>
    </w:p>
    <w:p w14:paraId="107A840F" w14:textId="0AB67F22" w:rsidR="3403C122" w:rsidRDefault="3403C122" w:rsidP="00EE1486">
      <w:pPr>
        <w:spacing w:before="0" w:after="0" w:line="257" w:lineRule="auto"/>
        <w:rPr>
          <w:rFonts w:eastAsia="Calibri" w:cs="Calibri"/>
          <w:szCs w:val="20"/>
        </w:rPr>
      </w:pPr>
      <w:r w:rsidRPr="1DA178E3">
        <w:rPr>
          <w:rFonts w:eastAsia="Calibri" w:cs="Calibri"/>
          <w:szCs w:val="20"/>
        </w:rPr>
        <w:t xml:space="preserve"> </w:t>
      </w:r>
    </w:p>
    <w:p w14:paraId="6BF8102C" w14:textId="7EA00CA6" w:rsidR="3403C122" w:rsidRPr="00EE1486" w:rsidRDefault="3403C122" w:rsidP="009B1DC0">
      <w:pPr>
        <w:spacing w:before="0" w:after="160" w:line="257" w:lineRule="auto"/>
        <w:rPr>
          <w:rFonts w:eastAsia="Calibri" w:cs="Calibri"/>
          <w:b/>
          <w:bCs/>
          <w:szCs w:val="20"/>
        </w:rPr>
      </w:pPr>
      <w:r w:rsidRPr="00EE1486">
        <w:rPr>
          <w:rFonts w:eastAsia="Calibri" w:cs="Calibri"/>
          <w:b/>
          <w:bCs/>
          <w:szCs w:val="20"/>
        </w:rPr>
        <w:t xml:space="preserve">What is the </w:t>
      </w:r>
      <w:r w:rsidRPr="00897EF9">
        <w:rPr>
          <w:rFonts w:eastAsia="Calibri" w:cs="Calibri"/>
          <w:b/>
          <w:bCs/>
          <w:i/>
          <w:iCs/>
          <w:szCs w:val="20"/>
        </w:rPr>
        <w:t>Manage Your Organisation</w:t>
      </w:r>
      <w:r w:rsidRPr="00EE1486">
        <w:rPr>
          <w:rFonts w:eastAsia="Calibri" w:cs="Calibri"/>
          <w:b/>
          <w:bCs/>
          <w:szCs w:val="20"/>
        </w:rPr>
        <w:t xml:space="preserve"> tile within GPMS?</w:t>
      </w:r>
    </w:p>
    <w:p w14:paraId="0E02A511" w14:textId="59B68AC1" w:rsidR="3403C122" w:rsidRDefault="3403C122" w:rsidP="009B1DC0">
      <w:pPr>
        <w:spacing w:before="0" w:after="160" w:line="257" w:lineRule="auto"/>
        <w:rPr>
          <w:rFonts w:eastAsia="Calibri" w:cs="Calibri"/>
          <w:szCs w:val="20"/>
        </w:rPr>
      </w:pPr>
      <w:r w:rsidRPr="1DA178E3">
        <w:rPr>
          <w:rFonts w:eastAsia="Calibri" w:cs="Calibri"/>
          <w:szCs w:val="20"/>
        </w:rPr>
        <w:t xml:space="preserve">The </w:t>
      </w:r>
      <w:r w:rsidRPr="1DA178E3">
        <w:rPr>
          <w:rFonts w:eastAsia="Calibri" w:cs="Calibri"/>
          <w:i/>
          <w:iCs/>
          <w:szCs w:val="20"/>
        </w:rPr>
        <w:t>Manage Your Organisation</w:t>
      </w:r>
      <w:r w:rsidRPr="1DA178E3">
        <w:rPr>
          <w:rFonts w:eastAsia="Calibri" w:cs="Calibri"/>
          <w:szCs w:val="20"/>
        </w:rPr>
        <w:t xml:space="preserve"> tile within the GPMS Registered Provider Portal enables registered providers to interact more efficiently with government. Within this tile, Registered Providers can view details about their organisation, view Residential Care Homes, Branches and Associated Provider arrangements and </w:t>
      </w:r>
      <w:r w:rsidRPr="1DA178E3">
        <w:rPr>
          <w:rFonts w:eastAsia="Calibri" w:cs="Calibri"/>
          <w:szCs w:val="20"/>
          <w:lang w:val="en-GB"/>
        </w:rPr>
        <w:t>manage</w:t>
      </w:r>
      <w:r w:rsidRPr="1DA178E3">
        <w:rPr>
          <w:rFonts w:eastAsia="Calibri" w:cs="Calibri"/>
          <w:szCs w:val="20"/>
        </w:rPr>
        <w:t xml:space="preserve"> organisation contacts (including editing Point of Contacts).</w:t>
      </w:r>
    </w:p>
    <w:p w14:paraId="5E3C27D5" w14:textId="0B03D960" w:rsidR="3403C122" w:rsidRDefault="3403C122" w:rsidP="009B1DC0">
      <w:pPr>
        <w:spacing w:before="0" w:after="160" w:line="257" w:lineRule="auto"/>
        <w:rPr>
          <w:rFonts w:eastAsia="Calibri" w:cs="Calibri"/>
          <w:szCs w:val="20"/>
        </w:rPr>
      </w:pPr>
      <w:r w:rsidRPr="1DA178E3">
        <w:rPr>
          <w:rFonts w:eastAsia="Calibri" w:cs="Calibri"/>
          <w:szCs w:val="20"/>
        </w:rPr>
        <w:t xml:space="preserve">It is recommended that all </w:t>
      </w:r>
      <w:r w:rsidR="0005492A">
        <w:rPr>
          <w:rFonts w:eastAsia="Calibri" w:cs="Calibri"/>
          <w:szCs w:val="20"/>
        </w:rPr>
        <w:t>TCP providers</w:t>
      </w:r>
      <w:r w:rsidRPr="1DA178E3">
        <w:rPr>
          <w:rFonts w:eastAsia="Calibri" w:cs="Calibri"/>
          <w:szCs w:val="20"/>
        </w:rPr>
        <w:t xml:space="preserve"> review the following </w:t>
      </w:r>
      <w:hyperlink r:id="rId135" w:history="1">
        <w:r w:rsidRPr="1DA178E3">
          <w:rPr>
            <w:rStyle w:val="Hyperlink"/>
            <w:rFonts w:ascii="Calibri" w:eastAsia="Calibri" w:hAnsi="Calibri" w:cs="Calibri"/>
            <w:color w:val="467886"/>
            <w:sz w:val="20"/>
            <w:szCs w:val="20"/>
          </w:rPr>
          <w:t>resources</w:t>
        </w:r>
      </w:hyperlink>
      <w:r w:rsidRPr="1DA178E3">
        <w:rPr>
          <w:rFonts w:eastAsia="Calibri" w:cs="Calibri"/>
          <w:szCs w:val="20"/>
        </w:rPr>
        <w:t xml:space="preserve"> in the Registered Provider Portal: </w:t>
      </w:r>
    </w:p>
    <w:p w14:paraId="79D87A02" w14:textId="537EFFA6" w:rsidR="3403C122" w:rsidRPr="009B1DC0" w:rsidRDefault="3403C122" w:rsidP="009B1DC0">
      <w:pPr>
        <w:pStyle w:val="ListParagraph"/>
        <w:spacing w:before="0" w:after="0" w:line="257" w:lineRule="auto"/>
        <w:ind w:left="720"/>
        <w:rPr>
          <w:rStyle w:val="Hyperlink"/>
          <w:rFonts w:ascii="Calibri" w:eastAsia="Calibri" w:hAnsi="Calibri"/>
          <w:color w:val="467886"/>
          <w:sz w:val="20"/>
        </w:rPr>
      </w:pPr>
      <w:hyperlink r:id="rId136" w:history="1">
        <w:r w:rsidRPr="1DA178E3">
          <w:rPr>
            <w:rStyle w:val="Hyperlink"/>
            <w:rFonts w:ascii="Calibri" w:eastAsia="Calibri" w:hAnsi="Calibri" w:cs="Calibri"/>
            <w:color w:val="467886"/>
            <w:sz w:val="20"/>
            <w:szCs w:val="20"/>
          </w:rPr>
          <w:t>GPMS User Guide: Manage Your Organisation tile</w:t>
        </w:r>
      </w:hyperlink>
      <w:r w:rsidRPr="009B1DC0">
        <w:rPr>
          <w:rStyle w:val="Hyperlink"/>
          <w:rFonts w:ascii="Calibri" w:eastAsia="Calibri" w:hAnsi="Calibri"/>
          <w:color w:val="467886"/>
          <w:sz w:val="20"/>
        </w:rPr>
        <w:t>.</w:t>
      </w:r>
    </w:p>
    <w:p w14:paraId="6EDA16F9" w14:textId="63E0C23B" w:rsidR="3403C122" w:rsidRDefault="3403C122" w:rsidP="00DA56F2">
      <w:pPr>
        <w:pStyle w:val="ListParagraph"/>
        <w:spacing w:before="0" w:after="0" w:line="257" w:lineRule="auto"/>
        <w:ind w:left="720"/>
        <w:rPr>
          <w:rStyle w:val="Hyperlink"/>
          <w:rFonts w:ascii="Calibri" w:eastAsia="Calibri" w:hAnsi="Calibri" w:cs="Calibri"/>
          <w:color w:val="467886"/>
          <w:sz w:val="20"/>
        </w:rPr>
      </w:pPr>
      <w:hyperlink r:id="rId137" w:history="1">
        <w:r w:rsidRPr="1DA178E3">
          <w:rPr>
            <w:rStyle w:val="Hyperlink"/>
            <w:rFonts w:ascii="Calibri" w:eastAsia="Calibri" w:hAnsi="Calibri" w:cs="Calibri"/>
            <w:color w:val="467886"/>
            <w:sz w:val="20"/>
            <w:szCs w:val="20"/>
          </w:rPr>
          <w:t>GPMS Video: How to view Organisation details in the Registered Provider portal</w:t>
        </w:r>
      </w:hyperlink>
      <w:r w:rsidRPr="009B1DC0">
        <w:rPr>
          <w:rStyle w:val="Hyperlink"/>
          <w:rFonts w:ascii="Calibri" w:eastAsia="Calibri" w:hAnsi="Calibri" w:cs="Calibri"/>
          <w:color w:val="467886"/>
          <w:sz w:val="20"/>
        </w:rPr>
        <w:t>.</w:t>
      </w:r>
    </w:p>
    <w:p w14:paraId="177C6566" w14:textId="4C4EF26D" w:rsidR="3403C122" w:rsidRDefault="3403C122" w:rsidP="00EE1486">
      <w:pPr>
        <w:spacing w:before="0" w:after="0" w:line="257" w:lineRule="auto"/>
        <w:rPr>
          <w:rFonts w:eastAsia="Calibri" w:cs="Calibri"/>
          <w:szCs w:val="20"/>
        </w:rPr>
      </w:pPr>
    </w:p>
    <w:p w14:paraId="7AD99F33" w14:textId="4C4461F5" w:rsidR="3403C122" w:rsidRPr="00EE1486" w:rsidRDefault="3403C122" w:rsidP="009B1DC0">
      <w:pPr>
        <w:spacing w:before="0" w:after="160" w:line="257" w:lineRule="auto"/>
        <w:rPr>
          <w:rFonts w:eastAsia="Calibri" w:cs="Calibri"/>
          <w:b/>
          <w:bCs/>
          <w:szCs w:val="20"/>
          <w:lang w:val="en-GB"/>
        </w:rPr>
      </w:pPr>
      <w:r w:rsidRPr="00EE1486">
        <w:rPr>
          <w:rFonts w:eastAsia="Calibri" w:cs="Calibri"/>
          <w:b/>
          <w:bCs/>
          <w:szCs w:val="20"/>
          <w:lang w:val="en-GB"/>
        </w:rPr>
        <w:t>GPMS – Support</w:t>
      </w:r>
    </w:p>
    <w:p w14:paraId="6AABC524" w14:textId="61B74E7C" w:rsidR="3403C122" w:rsidRDefault="3403C122" w:rsidP="00B37CB3">
      <w:pPr>
        <w:spacing w:before="0" w:after="0" w:line="257" w:lineRule="auto"/>
        <w:rPr>
          <w:rFonts w:eastAsia="Calibri" w:cs="Calibri"/>
          <w:szCs w:val="20"/>
        </w:rPr>
      </w:pPr>
      <w:r w:rsidRPr="00B37CB3">
        <w:rPr>
          <w:rFonts w:eastAsia="Calibri" w:cs="Calibri"/>
          <w:szCs w:val="20"/>
        </w:rPr>
        <w:t>If you require technical assistance with GPMS, please contact the My Aged Care service provider and assessor helpline on 1800 836 799 (option 4), Monday to Friday (8am to 8pm) and Saturday (10am to 2pm) local time across Australia.</w:t>
      </w:r>
    </w:p>
    <w:p w14:paraId="5BF8B551" w14:textId="77777777" w:rsidR="00B37CB3" w:rsidRPr="00B37CB3" w:rsidRDefault="00B37CB3" w:rsidP="00B37CB3">
      <w:pPr>
        <w:spacing w:before="0" w:after="0" w:line="257" w:lineRule="auto"/>
        <w:rPr>
          <w:rFonts w:eastAsia="Calibri" w:cs="Calibri"/>
          <w:szCs w:val="20"/>
        </w:rPr>
      </w:pPr>
    </w:p>
    <w:p w14:paraId="7732085D" w14:textId="1AA963E5" w:rsidR="3403C122" w:rsidRDefault="3403C122" w:rsidP="00B37CB3">
      <w:pPr>
        <w:spacing w:before="0" w:after="0" w:line="257" w:lineRule="auto"/>
        <w:rPr>
          <w:rFonts w:eastAsia="Calibri" w:cs="Calibri"/>
          <w:szCs w:val="20"/>
        </w:rPr>
      </w:pPr>
      <w:r w:rsidRPr="00B37CB3">
        <w:rPr>
          <w:rFonts w:eastAsia="Calibri" w:cs="Calibri"/>
          <w:szCs w:val="20"/>
        </w:rPr>
        <w:t xml:space="preserve">For general enquiries relating to GPMS, contact </w:t>
      </w:r>
      <w:hyperlink r:id="rId138" w:history="1">
        <w:r w:rsidRPr="00B37CB3">
          <w:rPr>
            <w:rFonts w:eastAsia="Calibri"/>
          </w:rPr>
          <w:t>GPMS.project@health.gov.au.</w:t>
        </w:r>
      </w:hyperlink>
    </w:p>
    <w:p w14:paraId="3CD77A4B" w14:textId="77777777" w:rsidR="009A3B64" w:rsidRPr="00B37CB3" w:rsidRDefault="009A3B64" w:rsidP="00B37CB3">
      <w:pPr>
        <w:spacing w:before="0" w:after="0" w:line="257" w:lineRule="auto"/>
        <w:rPr>
          <w:rFonts w:eastAsia="Calibri" w:cs="Calibri"/>
          <w:szCs w:val="20"/>
        </w:rPr>
      </w:pPr>
    </w:p>
    <w:p w14:paraId="04E940C4" w14:textId="34B90EFD" w:rsidR="001D3661" w:rsidRPr="001D3661" w:rsidRDefault="001D3661" w:rsidP="005715DA">
      <w:pPr>
        <w:spacing w:before="0" w:after="160" w:line="257" w:lineRule="auto"/>
        <w:jc w:val="center"/>
        <w:rPr>
          <w:rFonts w:eastAsia="Calibri" w:cs="Calibri"/>
          <w:b/>
          <w:bCs/>
          <w:sz w:val="28"/>
          <w:szCs w:val="28"/>
          <w:u w:val="single"/>
        </w:rPr>
      </w:pPr>
      <w:r>
        <w:rPr>
          <w:rFonts w:eastAsia="Calibri" w:cs="Calibri"/>
          <w:b/>
          <w:bCs/>
          <w:sz w:val="28"/>
          <w:szCs w:val="28"/>
          <w:u w:val="single"/>
        </w:rPr>
        <w:t>Legislation</w:t>
      </w:r>
    </w:p>
    <w:p w14:paraId="787562CD" w14:textId="018C7821" w:rsidR="3403C122" w:rsidRDefault="3403C122" w:rsidP="009B1DC0">
      <w:pPr>
        <w:spacing w:before="240" w:after="160" w:line="257" w:lineRule="auto"/>
        <w:rPr>
          <w:rFonts w:eastAsia="Calibri" w:cs="Calibri"/>
          <w:b/>
          <w:bCs/>
          <w:szCs w:val="20"/>
          <w:u w:val="single"/>
        </w:rPr>
      </w:pPr>
      <w:r w:rsidRPr="00CA5B92">
        <w:rPr>
          <w:rFonts w:eastAsia="Calibri" w:cs="Calibri"/>
          <w:b/>
          <w:bCs/>
          <w:i/>
          <w:iCs/>
          <w:szCs w:val="20"/>
          <w:u w:val="single"/>
        </w:rPr>
        <w:t>Aged Care Act 2024</w:t>
      </w:r>
      <w:r w:rsidRPr="1DA178E3">
        <w:rPr>
          <w:rFonts w:eastAsia="Calibri" w:cs="Calibri"/>
          <w:b/>
          <w:bCs/>
          <w:szCs w:val="20"/>
          <w:u w:val="single"/>
        </w:rPr>
        <w:t xml:space="preserve"> and Rules 2025 – Link and resources</w:t>
      </w:r>
    </w:p>
    <w:p w14:paraId="243AE90A" w14:textId="7342E87C" w:rsidR="00F53313" w:rsidRPr="00F53313" w:rsidRDefault="00F53313" w:rsidP="00F53313">
      <w:pPr>
        <w:spacing w:before="0" w:after="160" w:line="257" w:lineRule="auto"/>
        <w:rPr>
          <w:rFonts w:eastAsia="Calibri" w:cs="Calibri"/>
          <w:szCs w:val="20"/>
        </w:rPr>
      </w:pPr>
      <w:r>
        <w:rPr>
          <w:rFonts w:eastAsia="Calibri" w:cs="Calibri"/>
          <w:szCs w:val="20"/>
        </w:rPr>
        <w:t>Links to the Act and Rules are below:</w:t>
      </w:r>
    </w:p>
    <w:p w14:paraId="29EB8AC8" w14:textId="2AE1670B" w:rsidR="3403C122" w:rsidRDefault="3403C122" w:rsidP="009B1DC0">
      <w:pPr>
        <w:pStyle w:val="ListParagraph"/>
        <w:spacing w:before="0" w:after="0" w:line="257" w:lineRule="auto"/>
        <w:ind w:left="720"/>
        <w:rPr>
          <w:rFonts w:eastAsia="Calibri" w:cs="Calibri"/>
          <w:szCs w:val="20"/>
        </w:rPr>
      </w:pPr>
      <w:r w:rsidRPr="1DA178E3">
        <w:rPr>
          <w:rFonts w:eastAsia="Calibri" w:cs="Calibri"/>
          <w:szCs w:val="20"/>
        </w:rPr>
        <w:t xml:space="preserve">The </w:t>
      </w:r>
      <w:r w:rsidRPr="1DA178E3">
        <w:rPr>
          <w:rFonts w:eastAsia="Calibri" w:cs="Calibri"/>
          <w:i/>
          <w:iCs/>
          <w:szCs w:val="20"/>
        </w:rPr>
        <w:t>Aged Care Act 2024</w:t>
      </w:r>
      <w:r w:rsidRPr="1DA178E3">
        <w:rPr>
          <w:rFonts w:eastAsia="Calibri" w:cs="Calibri"/>
          <w:szCs w:val="20"/>
        </w:rPr>
        <w:t xml:space="preserve"> (the Act - </w:t>
      </w:r>
      <w:hyperlink r:id="rId139" w:history="1">
        <w:r w:rsidRPr="1DA178E3">
          <w:rPr>
            <w:rStyle w:val="Hyperlink"/>
            <w:rFonts w:ascii="Calibri" w:eastAsia="Calibri" w:hAnsi="Calibri" w:cs="Calibri"/>
            <w:color w:val="467886"/>
            <w:sz w:val="20"/>
            <w:szCs w:val="20"/>
          </w:rPr>
          <w:t>Aged Care Act 2024 - Federal Register of Legislation</w:t>
        </w:r>
      </w:hyperlink>
      <w:r w:rsidRPr="1DA178E3">
        <w:rPr>
          <w:rFonts w:eastAsia="Calibri" w:cs="Calibri"/>
          <w:szCs w:val="20"/>
        </w:rPr>
        <w:t xml:space="preserve">). </w:t>
      </w:r>
    </w:p>
    <w:p w14:paraId="05D970E7" w14:textId="77777777" w:rsidR="00B4090B" w:rsidRDefault="00B4090B" w:rsidP="00B4090B">
      <w:pPr>
        <w:pStyle w:val="ListParagraph"/>
        <w:spacing w:before="0" w:after="0" w:line="257" w:lineRule="auto"/>
        <w:ind w:left="720"/>
        <w:rPr>
          <w:rFonts w:eastAsia="Calibri" w:cs="Calibri"/>
          <w:szCs w:val="20"/>
        </w:rPr>
      </w:pPr>
      <w:hyperlink r:id="rId140" w:history="1">
        <w:r w:rsidRPr="1DA178E3">
          <w:rPr>
            <w:rStyle w:val="Hyperlink"/>
            <w:rFonts w:ascii="Calibri" w:eastAsia="Calibri" w:hAnsi="Calibri" w:cs="Calibri"/>
            <w:color w:val="467886"/>
            <w:sz w:val="20"/>
            <w:szCs w:val="20"/>
          </w:rPr>
          <w:t>Aged Care Rules 2025 - Federal Register of Legislation</w:t>
        </w:r>
      </w:hyperlink>
      <w:r w:rsidRPr="1DA178E3">
        <w:rPr>
          <w:rFonts w:eastAsia="Calibri" w:cs="Calibri"/>
          <w:szCs w:val="20"/>
        </w:rPr>
        <w:t xml:space="preserve">. </w:t>
      </w:r>
    </w:p>
    <w:p w14:paraId="0ED06ACA" w14:textId="77777777" w:rsidR="00B4090B" w:rsidRPr="00B4090B" w:rsidRDefault="00B4090B" w:rsidP="00B4090B">
      <w:pPr>
        <w:spacing w:before="0" w:after="0" w:line="257" w:lineRule="auto"/>
        <w:ind w:left="360"/>
        <w:rPr>
          <w:rFonts w:eastAsia="Calibri" w:cs="Calibri"/>
          <w:szCs w:val="20"/>
        </w:rPr>
      </w:pPr>
    </w:p>
    <w:p w14:paraId="34F46730" w14:textId="795C5DED" w:rsidR="3403C122" w:rsidRPr="00B4090B" w:rsidRDefault="00F53313" w:rsidP="00B4090B">
      <w:pPr>
        <w:spacing w:before="0" w:after="0" w:line="257" w:lineRule="auto"/>
        <w:rPr>
          <w:rFonts w:eastAsia="Calibri" w:cs="Calibri"/>
          <w:szCs w:val="20"/>
        </w:rPr>
      </w:pPr>
      <w:r>
        <w:rPr>
          <w:rFonts w:eastAsia="Calibri" w:cs="Calibri"/>
          <w:szCs w:val="20"/>
        </w:rPr>
        <w:t xml:space="preserve">For further information please </w:t>
      </w:r>
      <w:r w:rsidR="3403C122" w:rsidRPr="00B4090B">
        <w:rPr>
          <w:rFonts w:eastAsia="Calibri" w:cs="Calibri"/>
          <w:szCs w:val="20"/>
        </w:rPr>
        <w:t xml:space="preserve">refer to the Department’s </w:t>
      </w:r>
      <w:r w:rsidR="3403C122" w:rsidRPr="00F53313">
        <w:rPr>
          <w:rFonts w:eastAsia="Calibri" w:cs="Calibri"/>
          <w:i/>
          <w:iCs/>
          <w:szCs w:val="20"/>
        </w:rPr>
        <w:t>Aged Care Act 2024</w:t>
      </w:r>
      <w:r w:rsidR="3403C122" w:rsidRPr="00B4090B">
        <w:rPr>
          <w:rFonts w:eastAsia="Calibri" w:cs="Calibri"/>
          <w:szCs w:val="20"/>
        </w:rPr>
        <w:t xml:space="preserve"> resource page for updates and Webinar information: </w:t>
      </w:r>
      <w:hyperlink r:id="rId141" w:history="1">
        <w:r w:rsidR="3403C122" w:rsidRPr="00B4090B">
          <w:rPr>
            <w:rStyle w:val="Hyperlink"/>
            <w:rFonts w:ascii="Calibri" w:eastAsia="Calibri" w:hAnsi="Calibri" w:cs="Calibri"/>
            <w:color w:val="467886"/>
            <w:sz w:val="20"/>
            <w:szCs w:val="20"/>
          </w:rPr>
          <w:t>New Aged Care Act | Australian Government Department of Health, Disability and Ageing</w:t>
        </w:r>
      </w:hyperlink>
      <w:r w:rsidR="3403C122" w:rsidRPr="00B4090B">
        <w:rPr>
          <w:rFonts w:eastAsia="Calibri" w:cs="Calibri"/>
          <w:szCs w:val="20"/>
        </w:rPr>
        <w:t>.</w:t>
      </w:r>
    </w:p>
    <w:p w14:paraId="42172332" w14:textId="18FC3B90" w:rsidR="3403C122" w:rsidRPr="00B4090B" w:rsidRDefault="3403C122" w:rsidP="00B4090B">
      <w:pPr>
        <w:spacing w:before="0" w:after="0" w:line="257" w:lineRule="auto"/>
        <w:ind w:left="2520" w:hanging="360"/>
        <w:rPr>
          <w:rFonts w:eastAsia="Calibri" w:cs="Calibri"/>
          <w:b/>
          <w:bCs/>
          <w:szCs w:val="20"/>
        </w:rPr>
      </w:pPr>
    </w:p>
    <w:p w14:paraId="70D9D7E3" w14:textId="65C0B4A3" w:rsidR="3403C122" w:rsidRDefault="3403C122" w:rsidP="009B1DC0">
      <w:pPr>
        <w:spacing w:before="0" w:after="160" w:line="257" w:lineRule="auto"/>
        <w:rPr>
          <w:rFonts w:eastAsia="Calibri" w:cs="Calibri"/>
          <w:b/>
          <w:bCs/>
          <w:szCs w:val="20"/>
          <w:u w:val="single"/>
        </w:rPr>
      </w:pPr>
      <w:r w:rsidRPr="1DA178E3">
        <w:rPr>
          <w:rFonts w:eastAsia="Calibri" w:cs="Calibri"/>
          <w:b/>
          <w:bCs/>
          <w:szCs w:val="20"/>
          <w:u w:val="single"/>
        </w:rPr>
        <w:t xml:space="preserve">The </w:t>
      </w:r>
      <w:r w:rsidRPr="00D043A3">
        <w:rPr>
          <w:rFonts w:eastAsia="Calibri" w:cs="Calibri"/>
          <w:b/>
          <w:bCs/>
          <w:i/>
          <w:iCs/>
          <w:szCs w:val="20"/>
          <w:u w:val="single"/>
        </w:rPr>
        <w:t>Aged Care (Consequential and Transition Provision) Act 2025</w:t>
      </w:r>
    </w:p>
    <w:p w14:paraId="6B781592" w14:textId="13BDBFCC" w:rsidR="00545C4D" w:rsidRPr="00545C4D" w:rsidRDefault="00545C4D" w:rsidP="00545C4D">
      <w:pPr>
        <w:spacing w:before="0" w:after="160" w:line="257" w:lineRule="auto"/>
        <w:rPr>
          <w:rFonts w:eastAsia="Calibri" w:cs="Calibri"/>
          <w:szCs w:val="20"/>
        </w:rPr>
      </w:pPr>
      <w:r w:rsidRPr="00545C4D">
        <w:rPr>
          <w:rFonts w:eastAsia="Arial" w:cs="Calibri"/>
          <w:szCs w:val="20"/>
        </w:rPr>
        <w:t>A link to</w:t>
      </w:r>
      <w:r>
        <w:rPr>
          <w:rFonts w:eastAsia="Calibri" w:cs="Calibri"/>
          <w:szCs w:val="20"/>
        </w:rPr>
        <w:t xml:space="preserve"> the Act is below:</w:t>
      </w:r>
      <w:r w:rsidRPr="00545C4D">
        <w:rPr>
          <w:rFonts w:eastAsia="Calibri" w:cs="Calibri"/>
          <w:szCs w:val="20"/>
        </w:rPr>
        <w:t xml:space="preserve"> </w:t>
      </w:r>
    </w:p>
    <w:p w14:paraId="4B1FCCC9" w14:textId="38416AAF" w:rsidR="3403C122" w:rsidRDefault="3403C122" w:rsidP="009B1DC0">
      <w:pPr>
        <w:pStyle w:val="ListParagraph"/>
        <w:spacing w:before="0" w:after="0" w:line="257" w:lineRule="auto"/>
        <w:ind w:left="720"/>
        <w:rPr>
          <w:rFonts w:ascii="Arial" w:eastAsia="Arial" w:hAnsi="Arial" w:cs="Arial"/>
          <w:szCs w:val="20"/>
        </w:rPr>
      </w:pPr>
      <w:r w:rsidRPr="1DA178E3">
        <w:rPr>
          <w:rFonts w:eastAsia="Calibri" w:cs="Calibri"/>
          <w:szCs w:val="20"/>
        </w:rPr>
        <w:t xml:space="preserve"> </w:t>
      </w:r>
      <w:hyperlink r:id="rId142" w:history="1">
        <w:r w:rsidRPr="1DA178E3">
          <w:rPr>
            <w:rStyle w:val="Hyperlink"/>
            <w:rFonts w:ascii="Calibri" w:eastAsia="Calibri" w:hAnsi="Calibri" w:cs="Calibri"/>
            <w:color w:val="467886"/>
            <w:sz w:val="20"/>
            <w:szCs w:val="20"/>
          </w:rPr>
          <w:t>Aged Care (Consequential and Transitional Provisions) Rules 2025 - Federal Register of Legislation</w:t>
        </w:r>
      </w:hyperlink>
      <w:r w:rsidRPr="1DA178E3">
        <w:rPr>
          <w:rFonts w:ascii="Arial" w:eastAsia="Arial" w:hAnsi="Arial" w:cs="Arial"/>
          <w:szCs w:val="20"/>
        </w:rPr>
        <w:t>.</w:t>
      </w:r>
    </w:p>
    <w:p w14:paraId="495A9D59" w14:textId="77777777" w:rsidR="00545C4D" w:rsidRDefault="00545C4D" w:rsidP="00545C4D">
      <w:pPr>
        <w:spacing w:before="0" w:after="0" w:line="257" w:lineRule="auto"/>
        <w:rPr>
          <w:rFonts w:eastAsia="Calibri" w:cs="Calibri"/>
          <w:szCs w:val="20"/>
        </w:rPr>
      </w:pPr>
    </w:p>
    <w:p w14:paraId="726C5BB7" w14:textId="1A645C9D" w:rsidR="3403C122" w:rsidRDefault="00545C4D" w:rsidP="00F35C14">
      <w:pPr>
        <w:spacing w:before="0" w:after="0" w:line="257" w:lineRule="auto"/>
        <w:rPr>
          <w:rFonts w:eastAsia="Calibri" w:cs="Calibri"/>
          <w:szCs w:val="20"/>
        </w:rPr>
      </w:pPr>
      <w:r>
        <w:rPr>
          <w:rFonts w:eastAsia="Calibri" w:cs="Calibri"/>
          <w:szCs w:val="20"/>
        </w:rPr>
        <w:t xml:space="preserve">For further information please refer to the </w:t>
      </w:r>
      <w:r w:rsidR="3403C122" w:rsidRPr="00545C4D">
        <w:rPr>
          <w:rFonts w:eastAsia="Calibri" w:cs="Calibri"/>
          <w:szCs w:val="20"/>
        </w:rPr>
        <w:t xml:space="preserve">Webinar presentation: </w:t>
      </w:r>
      <w:hyperlink r:id="rId143" w:history="1">
        <w:r w:rsidR="3403C122" w:rsidRPr="00545C4D">
          <w:rPr>
            <w:rStyle w:val="Hyperlink"/>
            <w:rFonts w:ascii="Calibri" w:eastAsia="Calibri" w:hAnsi="Calibri" w:cs="Calibri"/>
            <w:color w:val="467886"/>
            <w:sz w:val="20"/>
            <w:szCs w:val="20"/>
          </w:rPr>
          <w:t>A new chapter for aged care from 1 November 2025 – Webinar presentation | Australian Government Department of Health, Disability and Ageing</w:t>
        </w:r>
      </w:hyperlink>
      <w:r w:rsidR="3403C122" w:rsidRPr="00545C4D">
        <w:rPr>
          <w:rFonts w:ascii="Arial" w:eastAsia="Arial" w:hAnsi="Arial" w:cs="Arial"/>
          <w:szCs w:val="20"/>
        </w:rPr>
        <w:t>.</w:t>
      </w:r>
      <w:r w:rsidR="3403C122" w:rsidRPr="1DA178E3">
        <w:rPr>
          <w:rFonts w:eastAsia="Calibri" w:cs="Calibri"/>
          <w:szCs w:val="20"/>
        </w:rPr>
        <w:t xml:space="preserve"> </w:t>
      </w:r>
    </w:p>
    <w:p w14:paraId="61EE328B" w14:textId="03C0DE34" w:rsidR="002A7ED7" w:rsidRPr="002A7ED7" w:rsidRDefault="002B7417" w:rsidP="002A7ED7">
      <w:pPr>
        <w:spacing w:before="0" w:after="160" w:line="257" w:lineRule="auto"/>
        <w:jc w:val="center"/>
        <w:rPr>
          <w:rFonts w:eastAsia="Calibri" w:cs="Calibri"/>
          <w:b/>
          <w:bCs/>
          <w:sz w:val="28"/>
          <w:szCs w:val="28"/>
          <w:u w:val="single"/>
        </w:rPr>
      </w:pPr>
      <w:r>
        <w:rPr>
          <w:rFonts w:eastAsia="Calibri" w:cs="Calibri"/>
          <w:b/>
          <w:bCs/>
          <w:sz w:val="28"/>
          <w:szCs w:val="28"/>
          <w:u w:val="single"/>
        </w:rPr>
        <w:br w:type="column"/>
      </w:r>
      <w:r w:rsidR="002A7ED7">
        <w:rPr>
          <w:rFonts w:eastAsia="Calibri" w:cs="Calibri"/>
          <w:b/>
          <w:bCs/>
          <w:sz w:val="28"/>
          <w:szCs w:val="28"/>
          <w:u w:val="single"/>
        </w:rPr>
        <w:lastRenderedPageBreak/>
        <w:t>Aged Care Program Manuals</w:t>
      </w:r>
    </w:p>
    <w:p w14:paraId="3123847E" w14:textId="4A7014A1" w:rsidR="3403C122" w:rsidRDefault="3403C122" w:rsidP="009B1DC0">
      <w:pPr>
        <w:spacing w:before="0" w:after="160" w:line="257" w:lineRule="auto"/>
        <w:rPr>
          <w:rFonts w:eastAsia="Calibri" w:cs="Calibri"/>
          <w:b/>
          <w:bCs/>
          <w:szCs w:val="20"/>
          <w:u w:val="single"/>
        </w:rPr>
      </w:pPr>
      <w:r w:rsidRPr="1DA178E3">
        <w:rPr>
          <w:rFonts w:eastAsia="Calibri" w:cs="Calibri"/>
          <w:b/>
          <w:bCs/>
          <w:szCs w:val="20"/>
          <w:u w:val="single"/>
        </w:rPr>
        <w:t>My Aged Care Assessment Manual</w:t>
      </w:r>
    </w:p>
    <w:p w14:paraId="34C26C12" w14:textId="2D4C003A" w:rsidR="3403C122" w:rsidRDefault="3403C122" w:rsidP="009B1DC0">
      <w:pPr>
        <w:spacing w:before="0" w:after="160" w:line="257" w:lineRule="auto"/>
        <w:rPr>
          <w:rFonts w:eastAsia="Calibri" w:cs="Calibri"/>
          <w:szCs w:val="20"/>
        </w:rPr>
      </w:pPr>
      <w:r w:rsidRPr="1DA178E3">
        <w:rPr>
          <w:rFonts w:eastAsia="Calibri" w:cs="Calibri"/>
          <w:szCs w:val="20"/>
        </w:rPr>
        <w:t>This manual is for Assessment Organisations. It guides assessors on using good practices in the assessment of older peoples</w:t>
      </w:r>
      <w:r w:rsidR="00A52A42">
        <w:rPr>
          <w:rFonts w:eastAsia="Calibri" w:cs="Calibri"/>
          <w:szCs w:val="20"/>
        </w:rPr>
        <w:t>’</w:t>
      </w:r>
      <w:r w:rsidRPr="1DA178E3">
        <w:rPr>
          <w:rFonts w:eastAsia="Calibri" w:cs="Calibri"/>
          <w:szCs w:val="20"/>
        </w:rPr>
        <w:t xml:space="preserve"> support needs and their eligibility for Australian Government–subsidised aged care services.</w:t>
      </w:r>
    </w:p>
    <w:p w14:paraId="30DB0B36" w14:textId="481E0BEB" w:rsidR="3403C122" w:rsidRDefault="3403C122" w:rsidP="009B1DC0">
      <w:pPr>
        <w:pStyle w:val="ListParagraph"/>
        <w:spacing w:before="0" w:after="0" w:line="257" w:lineRule="auto"/>
        <w:ind w:left="720"/>
        <w:rPr>
          <w:rFonts w:eastAsia="Calibri" w:cs="Calibri"/>
          <w:szCs w:val="20"/>
        </w:rPr>
      </w:pPr>
      <w:hyperlink r:id="rId144" w:history="1">
        <w:r w:rsidRPr="1DA178E3">
          <w:rPr>
            <w:rStyle w:val="Hyperlink"/>
            <w:rFonts w:ascii="Calibri" w:eastAsia="Calibri" w:hAnsi="Calibri" w:cs="Calibri"/>
            <w:color w:val="467886"/>
            <w:sz w:val="20"/>
            <w:szCs w:val="20"/>
          </w:rPr>
          <w:t>My Aged Care Assessment Manual | Australian Government Department of Health, Disability and Ageing</w:t>
        </w:r>
      </w:hyperlink>
      <w:r w:rsidR="00A52A42">
        <w:t>.</w:t>
      </w:r>
      <w:r w:rsidRPr="1DA178E3">
        <w:rPr>
          <w:rFonts w:eastAsia="Calibri" w:cs="Calibri"/>
          <w:szCs w:val="20"/>
        </w:rPr>
        <w:t xml:space="preserve"> </w:t>
      </w:r>
    </w:p>
    <w:p w14:paraId="6FA1B1B0" w14:textId="5E936905" w:rsidR="3403C122" w:rsidRDefault="3403C122" w:rsidP="009B1DC0">
      <w:pPr>
        <w:spacing w:before="0" w:after="160" w:line="257" w:lineRule="auto"/>
        <w:rPr>
          <w:rFonts w:ascii="Arial" w:eastAsia="Arial" w:hAnsi="Arial" w:cs="Arial"/>
          <w:szCs w:val="20"/>
        </w:rPr>
      </w:pPr>
      <w:r w:rsidRPr="1DA178E3">
        <w:rPr>
          <w:rFonts w:ascii="Arial" w:eastAsia="Arial" w:hAnsi="Arial" w:cs="Arial"/>
          <w:szCs w:val="20"/>
        </w:rPr>
        <w:t xml:space="preserve"> </w:t>
      </w:r>
    </w:p>
    <w:p w14:paraId="20B22378" w14:textId="1425E9CD" w:rsidR="00F10650" w:rsidRDefault="003C0C6D" w:rsidP="003D6CDE">
      <w:pPr>
        <w:spacing w:before="0" w:after="160" w:line="257" w:lineRule="auto"/>
        <w:rPr>
          <w:rFonts w:eastAsia="Calibri" w:cs="Calibri"/>
          <w:b/>
          <w:bCs/>
          <w:szCs w:val="20"/>
          <w:u w:val="single"/>
        </w:rPr>
      </w:pPr>
      <w:r w:rsidRPr="1DA178E3">
        <w:rPr>
          <w:rFonts w:eastAsia="Calibri" w:cs="Calibri"/>
          <w:b/>
          <w:bCs/>
          <w:szCs w:val="20"/>
          <w:u w:val="single"/>
        </w:rPr>
        <w:t>Support at Home Program Manual</w:t>
      </w:r>
    </w:p>
    <w:p w14:paraId="663208F4" w14:textId="6F967038" w:rsidR="003D6CDE" w:rsidRDefault="003C0C6D" w:rsidP="003D6CDE">
      <w:pPr>
        <w:spacing w:before="0" w:after="160" w:line="257" w:lineRule="auto"/>
        <w:rPr>
          <w:rFonts w:eastAsia="Calibri" w:cs="Calibri"/>
          <w:szCs w:val="20"/>
        </w:rPr>
      </w:pPr>
      <w:r w:rsidRPr="003D6CDE">
        <w:rPr>
          <w:rFonts w:eastAsia="Calibri" w:cs="Calibri"/>
          <w:szCs w:val="20"/>
        </w:rPr>
        <w:t xml:space="preserve">A guide for Registered Providers </w:t>
      </w:r>
      <w:r w:rsidR="00C672B7">
        <w:rPr>
          <w:rFonts w:eastAsia="Calibri" w:cs="Calibri"/>
          <w:szCs w:val="20"/>
        </w:rPr>
        <w:t xml:space="preserve">can be found </w:t>
      </w:r>
      <w:r w:rsidRPr="003D6CDE">
        <w:rPr>
          <w:rFonts w:eastAsia="Calibri" w:cs="Calibri"/>
          <w:szCs w:val="20"/>
        </w:rPr>
        <w:t>at the following link:</w:t>
      </w:r>
    </w:p>
    <w:p w14:paraId="03D4283C" w14:textId="076B6184" w:rsidR="003C0C6D" w:rsidRPr="003D6CDE" w:rsidRDefault="003C0C6D" w:rsidP="003D6CDE">
      <w:pPr>
        <w:pStyle w:val="ListParagraph"/>
        <w:spacing w:before="0" w:after="0" w:line="257" w:lineRule="auto"/>
        <w:ind w:left="720"/>
        <w:rPr>
          <w:rFonts w:ascii="Arial" w:eastAsia="Arial" w:hAnsi="Arial" w:cs="Arial"/>
          <w:szCs w:val="20"/>
        </w:rPr>
      </w:pPr>
      <w:hyperlink r:id="rId145" w:history="1">
        <w:r w:rsidRPr="003D6CDE">
          <w:rPr>
            <w:rStyle w:val="Hyperlink"/>
            <w:rFonts w:ascii="Calibri" w:eastAsia="Calibri" w:hAnsi="Calibri" w:cs="Calibri"/>
            <w:color w:val="467886"/>
            <w:sz w:val="20"/>
            <w:szCs w:val="20"/>
          </w:rPr>
          <w:t>https://www.health.gov.au/resources/publications/support-at-home-program-manual-version-3-a-guide-for-registered-providers?language=en</w:t>
        </w:r>
      </w:hyperlink>
      <w:r w:rsidRPr="003D6CDE">
        <w:rPr>
          <w:rFonts w:ascii="Arial" w:eastAsia="Arial" w:hAnsi="Arial" w:cs="Arial"/>
          <w:szCs w:val="20"/>
        </w:rPr>
        <w:t>.</w:t>
      </w:r>
    </w:p>
    <w:p w14:paraId="4BD8302B" w14:textId="77777777" w:rsidR="003C0C6D" w:rsidRPr="002D0696" w:rsidRDefault="003C0C6D" w:rsidP="009B1DC0">
      <w:pPr>
        <w:spacing w:before="0" w:after="160" w:line="257" w:lineRule="auto"/>
        <w:rPr>
          <w:rFonts w:eastAsia="Calibri" w:cs="Calibri"/>
          <w:b/>
          <w:bCs/>
          <w:szCs w:val="20"/>
          <w:u w:val="single"/>
        </w:rPr>
      </w:pPr>
    </w:p>
    <w:p w14:paraId="1EEFACA8" w14:textId="0D872854" w:rsidR="003C0C6D" w:rsidRDefault="003C0C6D" w:rsidP="009B1DC0">
      <w:pPr>
        <w:spacing w:before="0" w:after="160" w:line="257" w:lineRule="auto"/>
        <w:rPr>
          <w:rFonts w:ascii="Arial" w:eastAsia="Arial" w:hAnsi="Arial" w:cs="Arial"/>
          <w:szCs w:val="20"/>
        </w:rPr>
      </w:pPr>
      <w:r w:rsidRPr="002D0696">
        <w:rPr>
          <w:rFonts w:eastAsia="Calibri" w:cs="Calibri"/>
          <w:b/>
          <w:bCs/>
          <w:szCs w:val="20"/>
          <w:u w:val="single"/>
        </w:rPr>
        <w:t>C</w:t>
      </w:r>
      <w:r w:rsidR="00744398">
        <w:rPr>
          <w:rFonts w:eastAsia="Calibri" w:cs="Calibri"/>
          <w:b/>
          <w:bCs/>
          <w:szCs w:val="20"/>
          <w:u w:val="single"/>
        </w:rPr>
        <w:t>HSP</w:t>
      </w:r>
    </w:p>
    <w:p w14:paraId="1BFE5C6F" w14:textId="77777777" w:rsidR="00BB1D76" w:rsidRDefault="00BB1D76" w:rsidP="00BB1D76">
      <w:pPr>
        <w:spacing w:before="0" w:after="160" w:line="257" w:lineRule="auto"/>
        <w:rPr>
          <w:rFonts w:eastAsia="Calibri" w:cs="Calibri"/>
          <w:szCs w:val="20"/>
        </w:rPr>
      </w:pPr>
      <w:r w:rsidRPr="003D6CDE">
        <w:rPr>
          <w:rFonts w:eastAsia="Calibri" w:cs="Calibri"/>
          <w:szCs w:val="20"/>
        </w:rPr>
        <w:t xml:space="preserve">A guide for Registered Providers </w:t>
      </w:r>
      <w:r>
        <w:rPr>
          <w:rFonts w:eastAsia="Calibri" w:cs="Calibri"/>
          <w:szCs w:val="20"/>
        </w:rPr>
        <w:t xml:space="preserve">can be found </w:t>
      </w:r>
      <w:r w:rsidRPr="003D6CDE">
        <w:rPr>
          <w:rFonts w:eastAsia="Calibri" w:cs="Calibri"/>
          <w:szCs w:val="20"/>
        </w:rPr>
        <w:t>at the following link:</w:t>
      </w:r>
    </w:p>
    <w:p w14:paraId="5D52A61D" w14:textId="2C9E887A" w:rsidR="1DA178E3" w:rsidRPr="002D0696" w:rsidRDefault="00AE491D" w:rsidP="002D0696">
      <w:pPr>
        <w:pStyle w:val="ListParagraph"/>
        <w:spacing w:before="0" w:after="0" w:line="257" w:lineRule="auto"/>
        <w:ind w:left="720"/>
        <w:rPr>
          <w:rStyle w:val="Hyperlink"/>
          <w:rFonts w:ascii="Calibri" w:eastAsia="Calibri" w:hAnsi="Calibri"/>
          <w:color w:val="467886"/>
          <w:sz w:val="20"/>
          <w:szCs w:val="20"/>
        </w:rPr>
      </w:pPr>
      <w:hyperlink r:id="rId146" w:history="1">
        <w:r w:rsidRPr="002D0696">
          <w:rPr>
            <w:rStyle w:val="Hyperlink"/>
            <w:rFonts w:ascii="Calibri" w:eastAsia="Calibri" w:hAnsi="Calibri" w:cs="Calibri"/>
            <w:color w:val="467886"/>
            <w:sz w:val="20"/>
            <w:szCs w:val="20"/>
          </w:rPr>
          <w:t>Commonwealth Home Support Program (CHSP) 2025–27 Manual (from 1 November 2025) | Australian Government Department of Health, Disability and Ageing</w:t>
        </w:r>
      </w:hyperlink>
      <w:r w:rsidR="00CE7E6A">
        <w:rPr>
          <w:rStyle w:val="Hyperlink"/>
          <w:rFonts w:ascii="Calibri" w:eastAsia="Calibri" w:hAnsi="Calibri" w:cs="Calibri"/>
          <w:color w:val="467886"/>
          <w:sz w:val="20"/>
          <w:szCs w:val="20"/>
        </w:rPr>
        <w:t>.</w:t>
      </w: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61" w:name="_Toc228284315"/>
      <w:r w:rsidRPr="003A173C">
        <w:rPr>
          <w:rFonts w:ascii="Calibri" w:hAnsi="Calibri" w:cs="Calibri"/>
        </w:rPr>
        <w:lastRenderedPageBreak/>
        <w:t>GLOSSARY</w:t>
      </w:r>
      <w:bookmarkEnd w:id="2155"/>
      <w:bookmarkEnd w:id="2156"/>
      <w:bookmarkEnd w:id="2157"/>
      <w:bookmarkEnd w:id="2161"/>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1C30FF3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40564F" w14:paraId="7835CA73" w14:textId="77777777" w:rsidTr="1C30FF31">
        <w:trPr>
          <w:trHeight w:val="300"/>
        </w:trPr>
        <w:tc>
          <w:tcPr>
            <w:tcW w:w="2547" w:type="dxa"/>
            <w:shd w:val="clear" w:color="auto" w:fill="FFFFFF" w:themeFill="background1"/>
          </w:tcPr>
          <w:p w14:paraId="45C1E6B7" w14:textId="77777777" w:rsidR="00ED3F4A" w:rsidRPr="0040564F" w:rsidRDefault="00ED3F4A" w:rsidP="00C656E7">
            <w:pPr>
              <w:rPr>
                <w:rFonts w:eastAsia="Arial" w:cs="Calibri"/>
                <w:b/>
                <w:bCs/>
                <w:szCs w:val="20"/>
              </w:rPr>
            </w:pPr>
            <w:r w:rsidRPr="0040564F">
              <w:rPr>
                <w:rFonts w:eastAsia="Arial" w:cs="Calibri"/>
                <w:b/>
                <w:bCs/>
                <w:szCs w:val="20"/>
              </w:rPr>
              <w:t>Act</w:t>
            </w:r>
          </w:p>
        </w:tc>
        <w:tc>
          <w:tcPr>
            <w:tcW w:w="7264" w:type="dxa"/>
            <w:shd w:val="clear" w:color="auto" w:fill="FFFFFF" w:themeFill="background1"/>
          </w:tcPr>
          <w:p w14:paraId="3ABCCDF4" w14:textId="57FDA9F5" w:rsidR="00ED3F4A" w:rsidRPr="003A0120" w:rsidRDefault="00ED3F4A" w:rsidP="00624415">
            <w:pPr>
              <w:pStyle w:val="TableParagraph"/>
              <w:rPr>
                <w:sz w:val="20"/>
                <w:szCs w:val="20"/>
              </w:rPr>
            </w:pPr>
            <w:r w:rsidRPr="003A0120">
              <w:rPr>
                <w:sz w:val="20"/>
                <w:szCs w:val="20"/>
              </w:rPr>
              <w:t xml:space="preserve">The </w:t>
            </w:r>
            <w:r w:rsidRPr="003A0120">
              <w:rPr>
                <w:i/>
                <w:iCs/>
                <w:sz w:val="20"/>
                <w:szCs w:val="20"/>
              </w:rPr>
              <w:t>Aged Care Act 2024</w:t>
            </w:r>
            <w:r w:rsidR="00751DC8" w:rsidRPr="003A0120">
              <w:rPr>
                <w:sz w:val="20"/>
                <w:szCs w:val="20"/>
              </w:rPr>
              <w:t xml:space="preserve"> (Cth)</w:t>
            </w:r>
            <w:r w:rsidRPr="003A0120">
              <w:rPr>
                <w:sz w:val="20"/>
                <w:szCs w:val="20"/>
              </w:rPr>
              <w:t>.</w:t>
            </w:r>
          </w:p>
        </w:tc>
      </w:tr>
      <w:tr w:rsidR="00ED3F4A" w:rsidRPr="0040564F" w14:paraId="1AB4A562" w14:textId="77777777" w:rsidTr="1C30FF31">
        <w:tc>
          <w:tcPr>
            <w:tcW w:w="2547" w:type="dxa"/>
          </w:tcPr>
          <w:p w14:paraId="42A4A28D" w14:textId="77777777" w:rsidR="00ED3F4A" w:rsidRPr="0040564F" w:rsidRDefault="00ED3F4A" w:rsidP="00C656E7">
            <w:pPr>
              <w:spacing w:before="0" w:after="60"/>
              <w:rPr>
                <w:rFonts w:cs="Calibri"/>
                <w:b/>
                <w:bCs/>
                <w:szCs w:val="20"/>
              </w:rPr>
            </w:pPr>
            <w:r w:rsidRPr="0040564F">
              <w:rPr>
                <w:rFonts w:cs="Calibri"/>
                <w:b/>
                <w:bCs/>
                <w:szCs w:val="20"/>
              </w:rPr>
              <w:t>Acute Care</w:t>
            </w:r>
          </w:p>
        </w:tc>
        <w:tc>
          <w:tcPr>
            <w:tcW w:w="7264" w:type="dxa"/>
          </w:tcPr>
          <w:p w14:paraId="40FCCFF8" w14:textId="77777777" w:rsidR="00ED3F4A" w:rsidRPr="003A0120" w:rsidRDefault="00ED3F4A" w:rsidP="00624415">
            <w:pPr>
              <w:pStyle w:val="TableParagraph"/>
              <w:rPr>
                <w:sz w:val="20"/>
                <w:szCs w:val="20"/>
              </w:rPr>
            </w:pPr>
            <w:r w:rsidRPr="003A0120">
              <w:rPr>
                <w:sz w:val="20"/>
                <w:szCs w:val="20"/>
              </w:rPr>
              <w:t>Acute care in the context of transition care is care provided to hospital in</w:t>
            </w:r>
            <w:r w:rsidRPr="003A0120">
              <w:rPr>
                <w:sz w:val="20"/>
                <w:szCs w:val="20"/>
              </w:rPr>
              <w:noBreakHyphen/>
              <w:t>patients where the clinical intent or treatment goal is to:</w:t>
            </w:r>
          </w:p>
          <w:p w14:paraId="3DC32147" w14:textId="77777777" w:rsidR="00ED3F4A" w:rsidRPr="003A0120" w:rsidRDefault="00ED3F4A" w:rsidP="00624415">
            <w:pPr>
              <w:pStyle w:val="TLPTableBullet"/>
              <w:rPr>
                <w:sz w:val="20"/>
              </w:rPr>
            </w:pPr>
            <w:r w:rsidRPr="003A0120">
              <w:rPr>
                <w:sz w:val="20"/>
              </w:rPr>
              <w:t>cure illness or provide definitive treatment of injury;</w:t>
            </w:r>
          </w:p>
          <w:p w14:paraId="01E085E0" w14:textId="77777777" w:rsidR="00ED3F4A" w:rsidRPr="003A0120" w:rsidRDefault="00ED3F4A" w:rsidP="00624415">
            <w:pPr>
              <w:pStyle w:val="TLPTableBullet"/>
              <w:rPr>
                <w:sz w:val="20"/>
              </w:rPr>
            </w:pPr>
            <w:r w:rsidRPr="003A0120">
              <w:rPr>
                <w:sz w:val="20"/>
              </w:rPr>
              <w:t>perform surgery;</w:t>
            </w:r>
          </w:p>
          <w:p w14:paraId="1D7C9721" w14:textId="77777777" w:rsidR="00ED3F4A" w:rsidRPr="003A0120" w:rsidRDefault="00ED3F4A" w:rsidP="00624415">
            <w:pPr>
              <w:pStyle w:val="TLPTableBullet"/>
              <w:rPr>
                <w:sz w:val="20"/>
              </w:rPr>
            </w:pPr>
            <w:r w:rsidRPr="003A0120">
              <w:rPr>
                <w:sz w:val="20"/>
              </w:rPr>
              <w:t>relieve symptoms of illness or injury (excluding palliative care);</w:t>
            </w:r>
          </w:p>
          <w:p w14:paraId="4FBE7BAC" w14:textId="77777777" w:rsidR="00ED3F4A" w:rsidRPr="003A0120" w:rsidRDefault="00ED3F4A" w:rsidP="00624415">
            <w:pPr>
              <w:pStyle w:val="TLPTableBullet"/>
              <w:rPr>
                <w:sz w:val="20"/>
              </w:rPr>
            </w:pPr>
            <w:r w:rsidRPr="003A0120">
              <w:rPr>
                <w:sz w:val="20"/>
              </w:rPr>
              <w:t>reduce severity of an illness or injury;</w:t>
            </w:r>
          </w:p>
          <w:p w14:paraId="599B462E" w14:textId="77777777" w:rsidR="00ED3F4A" w:rsidRPr="003A0120" w:rsidRDefault="00ED3F4A" w:rsidP="00624415">
            <w:pPr>
              <w:pStyle w:val="TLPTableBullet"/>
              <w:rPr>
                <w:sz w:val="20"/>
              </w:rPr>
            </w:pPr>
            <w:r w:rsidRPr="003A0120">
              <w:rPr>
                <w:sz w:val="20"/>
              </w:rPr>
              <w:t>protect against exacerbation and/or complication of an illness and/or injury which could threaten life or normal function; or</w:t>
            </w:r>
          </w:p>
          <w:p w14:paraId="34E0449A" w14:textId="77777777" w:rsidR="00ED3F4A" w:rsidRPr="003A0120" w:rsidRDefault="00ED3F4A" w:rsidP="00624415">
            <w:pPr>
              <w:pStyle w:val="TLPTableBullet"/>
              <w:rPr>
                <w:sz w:val="20"/>
              </w:rPr>
            </w:pPr>
            <w:r w:rsidRPr="003A0120">
              <w:rPr>
                <w:sz w:val="20"/>
              </w:rPr>
              <w:t>perform diagnostic or therapeutic procedures.</w:t>
            </w:r>
          </w:p>
        </w:tc>
      </w:tr>
      <w:tr w:rsidR="00ED3F4A" w:rsidRPr="0040564F" w14:paraId="4EACA482" w14:textId="77777777" w:rsidTr="1C30FF31">
        <w:tc>
          <w:tcPr>
            <w:tcW w:w="2547" w:type="dxa"/>
          </w:tcPr>
          <w:p w14:paraId="1F39677C" w14:textId="77777777" w:rsidR="00ED3F4A" w:rsidRPr="0040564F" w:rsidRDefault="00ED3F4A" w:rsidP="00C656E7">
            <w:pPr>
              <w:spacing w:before="0" w:after="60"/>
              <w:rPr>
                <w:rFonts w:cs="Calibri"/>
                <w:b/>
                <w:szCs w:val="20"/>
              </w:rPr>
            </w:pPr>
            <w:r w:rsidRPr="0040564F">
              <w:rPr>
                <w:rFonts w:cs="Calibri"/>
                <w:b/>
                <w:szCs w:val="20"/>
              </w:rPr>
              <w:t>Advocacy Service</w:t>
            </w:r>
          </w:p>
        </w:tc>
        <w:tc>
          <w:tcPr>
            <w:tcW w:w="7264" w:type="dxa"/>
          </w:tcPr>
          <w:p w14:paraId="5D137642" w14:textId="34C61FD3" w:rsidR="00ED3F4A" w:rsidRPr="003A0120" w:rsidRDefault="00ED3F4A" w:rsidP="00624415">
            <w:pPr>
              <w:pStyle w:val="TableParagraph"/>
              <w:rPr>
                <w:sz w:val="20"/>
                <w:szCs w:val="20"/>
              </w:rPr>
            </w:pPr>
            <w:r w:rsidRPr="003A0120">
              <w:rPr>
                <w:sz w:val="20"/>
                <w:szCs w:val="20"/>
              </w:rPr>
              <w:t xml:space="preserve">An advocacy service is an independent, confidential service provided free of charge in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If a person receives </w:t>
            </w:r>
            <w:r w:rsidR="00931641" w:rsidRPr="003A0120">
              <w:rPr>
                <w:sz w:val="20"/>
                <w:szCs w:val="20"/>
              </w:rPr>
              <w:t xml:space="preserve">Australian </w:t>
            </w:r>
            <w:r w:rsidRPr="003A0120">
              <w:rPr>
                <w:sz w:val="20"/>
                <w:szCs w:val="20"/>
              </w:rPr>
              <w:t>Government subsidised aged care services, advocacy services can help them exercise their rights by representing them, and providing information, advice and support to them, their carer, family or friends.</w:t>
            </w:r>
            <w:r w:rsidR="0060481B">
              <w:rPr>
                <w:sz w:val="20"/>
                <w:szCs w:val="20"/>
              </w:rPr>
              <w:t xml:space="preserve"> </w:t>
            </w:r>
            <w:r w:rsidRPr="003A0120">
              <w:rPr>
                <w:sz w:val="20"/>
                <w:szCs w:val="20"/>
              </w:rPr>
              <w:t>See the Older Persons Advocacy Network (OPAN</w:t>
            </w:r>
            <w:r w:rsidR="0072617B" w:rsidRPr="003A0120">
              <w:rPr>
                <w:sz w:val="20"/>
                <w:szCs w:val="20"/>
              </w:rPr>
              <w:t xml:space="preserve">) website. </w:t>
            </w:r>
          </w:p>
        </w:tc>
      </w:tr>
      <w:tr w:rsidR="00ED3F4A" w:rsidRPr="0040564F" w14:paraId="711EE633" w14:textId="77777777" w:rsidTr="1C30FF31">
        <w:tc>
          <w:tcPr>
            <w:tcW w:w="2547" w:type="dxa"/>
            <w:shd w:val="clear" w:color="auto" w:fill="FFFFFF" w:themeFill="background1"/>
          </w:tcPr>
          <w:p w14:paraId="502FE398" w14:textId="77777777" w:rsidR="00ED3F4A" w:rsidRPr="0040564F" w:rsidRDefault="00ED3F4A" w:rsidP="00C656E7">
            <w:pPr>
              <w:spacing w:before="0" w:after="60"/>
              <w:rPr>
                <w:rFonts w:cs="Calibri"/>
                <w:b/>
                <w:szCs w:val="20"/>
              </w:rPr>
            </w:pPr>
            <w:r w:rsidRPr="0040564F">
              <w:rPr>
                <w:rFonts w:cs="Calibri"/>
                <w:b/>
                <w:szCs w:val="20"/>
              </w:rPr>
              <w:t>Advocate</w:t>
            </w:r>
          </w:p>
        </w:tc>
        <w:tc>
          <w:tcPr>
            <w:tcW w:w="7264" w:type="dxa"/>
            <w:shd w:val="clear" w:color="auto" w:fill="FFFFFF" w:themeFill="background1"/>
          </w:tcPr>
          <w:p w14:paraId="583B2C4A" w14:textId="5EBFF182" w:rsidR="00ED3F4A" w:rsidRPr="003A0120" w:rsidRDefault="00ED3F4A" w:rsidP="00624415">
            <w:pPr>
              <w:pStyle w:val="TableParagraph"/>
              <w:rPr>
                <w:sz w:val="20"/>
                <w:szCs w:val="20"/>
              </w:rPr>
            </w:pPr>
            <w:r w:rsidRPr="003A0120">
              <w:rPr>
                <w:sz w:val="20"/>
                <w:szCs w:val="20"/>
              </w:rPr>
              <w:t xml:space="preserve">A person who acts on behalf of another party. In the absence of a carer, an independent advocate could be a general practitioner, legal representative, person appointed by </w:t>
            </w:r>
            <w:r w:rsidR="0072617B" w:rsidRPr="003A0120">
              <w:rPr>
                <w:sz w:val="20"/>
                <w:szCs w:val="20"/>
              </w:rPr>
              <w:t>a</w:t>
            </w:r>
            <w:r w:rsidRPr="003A0120">
              <w:rPr>
                <w:sz w:val="20"/>
                <w:szCs w:val="20"/>
              </w:rPr>
              <w:t xml:space="preserve"> guardianship board or another person who can represent the interests of the individual adequately.</w:t>
            </w:r>
          </w:p>
        </w:tc>
      </w:tr>
      <w:tr w:rsidR="00ED3F4A" w:rsidRPr="0040564F" w14:paraId="5E470171" w14:textId="77777777" w:rsidTr="1C30FF31">
        <w:tc>
          <w:tcPr>
            <w:tcW w:w="2547" w:type="dxa"/>
          </w:tcPr>
          <w:p w14:paraId="49723221" w14:textId="77777777" w:rsidR="00ED3F4A" w:rsidRPr="0040564F" w:rsidRDefault="00ED3F4A" w:rsidP="00C656E7">
            <w:pPr>
              <w:spacing w:before="0"/>
              <w:rPr>
                <w:rFonts w:cs="Calibri"/>
                <w:b/>
                <w:i/>
                <w:szCs w:val="20"/>
              </w:rPr>
            </w:pPr>
            <w:r w:rsidRPr="0040564F">
              <w:rPr>
                <w:rFonts w:cs="Calibri"/>
                <w:b/>
                <w:i/>
                <w:iCs/>
                <w:szCs w:val="20"/>
              </w:rPr>
              <w:t>Aged Care (Consequential and Transitional Provisions) Act 2024</w:t>
            </w:r>
          </w:p>
        </w:tc>
        <w:tc>
          <w:tcPr>
            <w:tcW w:w="7264" w:type="dxa"/>
          </w:tcPr>
          <w:p w14:paraId="3CFA02B7" w14:textId="2FBFAEFB" w:rsidR="00ED3F4A" w:rsidRPr="003A0120" w:rsidRDefault="00ED3F4A" w:rsidP="00624415">
            <w:pPr>
              <w:pStyle w:val="TableParagraph"/>
              <w:rPr>
                <w:sz w:val="20"/>
                <w:szCs w:val="20"/>
              </w:rPr>
            </w:pPr>
            <w:r w:rsidRPr="003A0120">
              <w:rPr>
                <w:sz w:val="20"/>
                <w:szCs w:val="20"/>
              </w:rPr>
              <w:t xml:space="preserve">The </w:t>
            </w:r>
            <w:r w:rsidR="00931641" w:rsidRPr="003A0120">
              <w:rPr>
                <w:sz w:val="20"/>
                <w:szCs w:val="20"/>
              </w:rPr>
              <w:t xml:space="preserve">Australian </w:t>
            </w:r>
            <w:r w:rsidRPr="003A0120">
              <w:rPr>
                <w:sz w:val="20"/>
                <w:szCs w:val="20"/>
              </w:rPr>
              <w:t>Government legislation that applies to individual</w:t>
            </w:r>
            <w:r w:rsidR="00D53D7A" w:rsidRPr="003A0120">
              <w:rPr>
                <w:sz w:val="20"/>
                <w:szCs w:val="20"/>
              </w:rPr>
              <w:t>s</w:t>
            </w:r>
            <w:r w:rsidRPr="003A0120">
              <w:rPr>
                <w:sz w:val="20"/>
                <w:szCs w:val="20"/>
              </w:rPr>
              <w:t xml:space="preserve"> who have entered an episode of transition before the commencement of </w:t>
            </w:r>
            <w:r w:rsidRPr="003A0120">
              <w:rPr>
                <w:i/>
                <w:sz w:val="20"/>
                <w:szCs w:val="20"/>
              </w:rPr>
              <w:t>the Aged Care Act 2024</w:t>
            </w:r>
            <w:r w:rsidR="00D53D7A" w:rsidRPr="003A0120">
              <w:rPr>
                <w:sz w:val="20"/>
                <w:szCs w:val="20"/>
              </w:rPr>
              <w:t xml:space="preserve"> </w:t>
            </w:r>
            <w:r w:rsidRPr="003A0120">
              <w:rPr>
                <w:sz w:val="20"/>
                <w:szCs w:val="20"/>
              </w:rPr>
              <w:t>on 1</w:t>
            </w:r>
            <w:r w:rsidR="00482DDE">
              <w:rPr>
                <w:sz w:val="20"/>
                <w:szCs w:val="20"/>
              </w:rPr>
              <w:t> </w:t>
            </w:r>
            <w:r w:rsidRPr="003A0120">
              <w:rPr>
                <w:sz w:val="20"/>
                <w:szCs w:val="20"/>
              </w:rPr>
              <w:t>November 2025</w:t>
            </w:r>
            <w:r w:rsidR="00D53D7A" w:rsidRPr="003A0120">
              <w:rPr>
                <w:sz w:val="20"/>
                <w:szCs w:val="20"/>
              </w:rPr>
              <w:t>.</w:t>
            </w:r>
          </w:p>
        </w:tc>
      </w:tr>
      <w:tr w:rsidR="00ED3F4A" w:rsidRPr="0040564F" w14:paraId="72DF003E" w14:textId="77777777" w:rsidTr="1C30FF31">
        <w:tc>
          <w:tcPr>
            <w:tcW w:w="2547" w:type="dxa"/>
          </w:tcPr>
          <w:p w14:paraId="650F3985" w14:textId="77777777" w:rsidR="00ED3F4A" w:rsidRPr="0040564F" w:rsidRDefault="00ED3F4A" w:rsidP="00C656E7">
            <w:pPr>
              <w:spacing w:before="0" w:after="60"/>
              <w:rPr>
                <w:rFonts w:cs="Calibri"/>
                <w:b/>
                <w:szCs w:val="20"/>
              </w:rPr>
            </w:pPr>
            <w:r w:rsidRPr="0040564F">
              <w:rPr>
                <w:rFonts w:cs="Calibri"/>
                <w:b/>
                <w:szCs w:val="20"/>
              </w:rPr>
              <w:t>Aged Care Quality and Safety Commission (the Commission)</w:t>
            </w:r>
          </w:p>
        </w:tc>
        <w:tc>
          <w:tcPr>
            <w:tcW w:w="7264" w:type="dxa"/>
          </w:tcPr>
          <w:p w14:paraId="141E8B9F" w14:textId="51ADCE10" w:rsidR="00ED3F4A" w:rsidRPr="003A0120" w:rsidRDefault="00ED3F4A" w:rsidP="00624415">
            <w:pPr>
              <w:pStyle w:val="TableParagraph"/>
              <w:rPr>
                <w:sz w:val="20"/>
                <w:szCs w:val="20"/>
              </w:rPr>
            </w:pPr>
            <w:r w:rsidRPr="003A0120">
              <w:rPr>
                <w:sz w:val="20"/>
                <w:szCs w:val="20"/>
              </w:rPr>
              <w:t>The Commission is the national regulator of the provision of aged care services. The Commission’s role is to protect and enhance the safety, health, well</w:t>
            </w:r>
            <w:r w:rsidRPr="003A0120">
              <w:rPr>
                <w:sz w:val="20"/>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 w:val="20"/>
                <w:szCs w:val="20"/>
              </w:rPr>
              <w:t>Australian</w:t>
            </w:r>
            <w:r w:rsidR="00FE1A7C" w:rsidRPr="003A0120">
              <w:rPr>
                <w:sz w:val="20"/>
                <w:szCs w:val="20"/>
              </w:rPr>
              <w:t xml:space="preserve"> Government</w:t>
            </w:r>
            <w:r w:rsidR="00931641" w:rsidRPr="003A0120">
              <w:rPr>
                <w:sz w:val="20"/>
                <w:szCs w:val="20"/>
              </w:rPr>
              <w:t xml:space="preserve"> </w:t>
            </w:r>
            <w:r w:rsidRPr="003A0120">
              <w:rPr>
                <w:sz w:val="20"/>
                <w:szCs w:val="20"/>
              </w:rPr>
              <w:t xml:space="preserve">funded aged care services. The Commission can provide support, with information and options, to resolve aged care concerns with </w:t>
            </w:r>
            <w:r w:rsidR="00D53D7A" w:rsidRPr="003A0120">
              <w:rPr>
                <w:sz w:val="20"/>
                <w:szCs w:val="20"/>
              </w:rPr>
              <w:t xml:space="preserve">service </w:t>
            </w:r>
            <w:r w:rsidRPr="003A0120">
              <w:rPr>
                <w:sz w:val="20"/>
                <w:szCs w:val="20"/>
              </w:rPr>
              <w:t>providers.</w:t>
            </w:r>
          </w:p>
        </w:tc>
      </w:tr>
      <w:tr w:rsidR="00ED3F4A" w:rsidRPr="0040564F" w14:paraId="0C5757A2" w14:textId="77777777" w:rsidTr="1C30FF31">
        <w:tc>
          <w:tcPr>
            <w:tcW w:w="2547" w:type="dxa"/>
            <w:shd w:val="clear" w:color="auto" w:fill="FFFFFF" w:themeFill="background1"/>
          </w:tcPr>
          <w:p w14:paraId="70192E2D" w14:textId="77777777" w:rsidR="00ED3F4A" w:rsidRPr="0040564F" w:rsidRDefault="00ED3F4A" w:rsidP="00C656E7">
            <w:pPr>
              <w:spacing w:before="0" w:after="60"/>
              <w:rPr>
                <w:rFonts w:cs="Calibri"/>
                <w:b/>
                <w:bCs/>
                <w:szCs w:val="20"/>
              </w:rPr>
            </w:pPr>
            <w:r w:rsidRPr="0040564F">
              <w:rPr>
                <w:rFonts w:cs="Calibri"/>
                <w:b/>
                <w:bCs/>
                <w:szCs w:val="20"/>
              </w:rPr>
              <w:t>Aged Care Service</w:t>
            </w:r>
          </w:p>
        </w:tc>
        <w:tc>
          <w:tcPr>
            <w:tcW w:w="7264" w:type="dxa"/>
            <w:shd w:val="clear" w:color="auto" w:fill="FFFFFF" w:themeFill="background1"/>
          </w:tcPr>
          <w:p w14:paraId="49DBB263" w14:textId="67A8980A" w:rsidR="00ED3F4A" w:rsidRPr="003A0120" w:rsidRDefault="00497550" w:rsidP="00624415">
            <w:pPr>
              <w:pStyle w:val="TableParagraph"/>
              <w:rPr>
                <w:sz w:val="20"/>
                <w:szCs w:val="20"/>
              </w:rPr>
            </w:pPr>
            <w:r w:rsidRPr="003A0120">
              <w:rPr>
                <w:sz w:val="20"/>
                <w:szCs w:val="20"/>
              </w:rPr>
              <w:t>M</w:t>
            </w:r>
            <w:r w:rsidR="00ED3F4A" w:rsidRPr="003A0120">
              <w:rPr>
                <w:sz w:val="20"/>
                <w:szCs w:val="20"/>
              </w:rPr>
              <w:t>eans a</w:t>
            </w:r>
            <w:r w:rsidR="00FE1A7C" w:rsidRPr="003A0120">
              <w:rPr>
                <w:sz w:val="20"/>
                <w:szCs w:val="20"/>
              </w:rPr>
              <w:t>n</w:t>
            </w:r>
            <w:r w:rsidR="00ED3F4A" w:rsidRPr="003A0120">
              <w:rPr>
                <w:sz w:val="20"/>
                <w:szCs w:val="20"/>
              </w:rPr>
              <w:t xml:space="preserve"> </w:t>
            </w:r>
            <w:r w:rsidR="00931641" w:rsidRPr="003A0120">
              <w:rPr>
                <w:sz w:val="20"/>
                <w:szCs w:val="20"/>
              </w:rPr>
              <w:t xml:space="preserve">Australian </w:t>
            </w:r>
            <w:r w:rsidR="00FE1A7C" w:rsidRPr="003A0120">
              <w:rPr>
                <w:sz w:val="20"/>
                <w:szCs w:val="20"/>
              </w:rPr>
              <w:t>Government</w:t>
            </w:r>
            <w:r w:rsidR="00ED3F4A" w:rsidRPr="003A0120">
              <w:rPr>
                <w:sz w:val="20"/>
                <w:szCs w:val="20"/>
              </w:rPr>
              <w:t xml:space="preserve"> </w:t>
            </w:r>
            <w:r w:rsidR="00ED3F4A" w:rsidRPr="003A0120">
              <w:rPr>
                <w:i/>
                <w:sz w:val="20"/>
                <w:szCs w:val="20"/>
              </w:rPr>
              <w:t>funded aged care service</w:t>
            </w:r>
            <w:r w:rsidR="00ED3F4A" w:rsidRPr="003A0120">
              <w:rPr>
                <w:sz w:val="20"/>
                <w:szCs w:val="20"/>
              </w:rPr>
              <w:t xml:space="preserve"> as defined in subsection 9(1) of the Act,</w:t>
            </w:r>
            <w:r w:rsidR="00243D8A" w:rsidRPr="003A0120">
              <w:rPr>
                <w:sz w:val="20"/>
                <w:szCs w:val="20"/>
              </w:rPr>
              <w:t xml:space="preserve"> </w:t>
            </w:r>
            <w:r w:rsidR="00ED3F4A" w:rsidRPr="003A0120">
              <w:rPr>
                <w:sz w:val="20"/>
                <w:szCs w:val="20"/>
              </w:rPr>
              <w:t xml:space="preserve">and included in the Aged Care Service List </w:t>
            </w:r>
            <w:r w:rsidRPr="003A0120">
              <w:rPr>
                <w:sz w:val="20"/>
                <w:szCs w:val="20"/>
              </w:rPr>
              <w:t>as contained within Chapter</w:t>
            </w:r>
            <w:r w:rsidR="000D7790">
              <w:rPr>
                <w:sz w:val="20"/>
                <w:szCs w:val="20"/>
              </w:rPr>
              <w:t> </w:t>
            </w:r>
            <w:r w:rsidRPr="003A0120">
              <w:rPr>
                <w:sz w:val="20"/>
                <w:szCs w:val="20"/>
              </w:rPr>
              <w:t xml:space="preserve">1 of the Aged Care Rules 2025. </w:t>
            </w:r>
          </w:p>
        </w:tc>
      </w:tr>
      <w:tr w:rsidR="00ED3F4A" w:rsidRPr="0040564F" w14:paraId="7E886321" w14:textId="77777777" w:rsidTr="1C30FF31">
        <w:tc>
          <w:tcPr>
            <w:tcW w:w="2547" w:type="dxa"/>
            <w:shd w:val="clear" w:color="auto" w:fill="FFFFFF" w:themeFill="background1"/>
          </w:tcPr>
          <w:p w14:paraId="539CE167" w14:textId="77777777" w:rsidR="00ED3F4A" w:rsidRPr="0040564F" w:rsidRDefault="00ED3F4A" w:rsidP="00C656E7">
            <w:pPr>
              <w:spacing w:before="0" w:after="60"/>
              <w:rPr>
                <w:rFonts w:cs="Calibri"/>
                <w:b/>
                <w:bCs/>
                <w:szCs w:val="20"/>
              </w:rPr>
            </w:pPr>
            <w:r w:rsidRPr="0040564F">
              <w:rPr>
                <w:rFonts w:cs="Calibri"/>
                <w:b/>
                <w:bCs/>
                <w:szCs w:val="20"/>
              </w:rPr>
              <w:t>Assessment Organisation</w:t>
            </w:r>
          </w:p>
        </w:tc>
        <w:tc>
          <w:tcPr>
            <w:tcW w:w="7264" w:type="dxa"/>
            <w:shd w:val="clear" w:color="auto" w:fill="FFFFFF" w:themeFill="background1"/>
          </w:tcPr>
          <w:p w14:paraId="4480068F" w14:textId="38F9CADF" w:rsidR="00ED3F4A" w:rsidRPr="003A0120" w:rsidRDefault="00ED3F4A" w:rsidP="00624415">
            <w:pPr>
              <w:pStyle w:val="TableParagraph"/>
              <w:rPr>
                <w:sz w:val="20"/>
                <w:szCs w:val="20"/>
              </w:rPr>
            </w:pPr>
            <w:r w:rsidRPr="003A0120">
              <w:rPr>
                <w:bCs/>
                <w:iCs/>
                <w:color w:val="000000" w:themeColor="text1"/>
                <w:sz w:val="20"/>
                <w:szCs w:val="20"/>
                <w:lang w:eastAsia="ko-KR"/>
              </w:rPr>
              <w:t xml:space="preserve">An entity engaged by the Department to provide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ged </w:t>
            </w:r>
            <w:r w:rsidR="002C5417" w:rsidRPr="003A0120">
              <w:rPr>
                <w:bCs/>
                <w:iCs/>
                <w:color w:val="000000" w:themeColor="text1"/>
                <w:sz w:val="20"/>
                <w:szCs w:val="20"/>
                <w:lang w:eastAsia="ko-KR"/>
              </w:rPr>
              <w:t>c</w:t>
            </w:r>
            <w:r w:rsidRPr="003A0120">
              <w:rPr>
                <w:bCs/>
                <w:iCs/>
                <w:color w:val="000000" w:themeColor="text1"/>
                <w:sz w:val="20"/>
                <w:szCs w:val="20"/>
                <w:lang w:eastAsia="ko-KR"/>
              </w:rPr>
              <w:t xml:space="preserve">are </w:t>
            </w:r>
            <w:r w:rsidR="002C5417" w:rsidRPr="003A0120">
              <w:rPr>
                <w:bCs/>
                <w:iCs/>
                <w:color w:val="000000" w:themeColor="text1"/>
                <w:sz w:val="20"/>
                <w:szCs w:val="20"/>
                <w:lang w:eastAsia="ko-KR"/>
              </w:rPr>
              <w:t>n</w:t>
            </w:r>
            <w:r w:rsidRPr="003A0120">
              <w:rPr>
                <w:bCs/>
                <w:iCs/>
                <w:color w:val="000000" w:themeColor="text1"/>
                <w:sz w:val="20"/>
                <w:szCs w:val="20"/>
                <w:lang w:eastAsia="ko-KR"/>
              </w:rPr>
              <w:t xml:space="preserve">eeds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ssessment </w:t>
            </w:r>
            <w:r w:rsidR="002C5417" w:rsidRPr="003A0120">
              <w:rPr>
                <w:bCs/>
                <w:iCs/>
                <w:color w:val="000000" w:themeColor="text1"/>
                <w:sz w:val="20"/>
                <w:szCs w:val="20"/>
                <w:lang w:eastAsia="ko-KR"/>
              </w:rPr>
              <w:t>s</w:t>
            </w:r>
            <w:r w:rsidRPr="003A0120">
              <w:rPr>
                <w:bCs/>
                <w:iCs/>
                <w:color w:val="000000" w:themeColor="text1"/>
                <w:sz w:val="20"/>
                <w:szCs w:val="20"/>
                <w:lang w:eastAsia="ko-KR"/>
              </w:rPr>
              <w:t xml:space="preserve">ervices and/or residential aged care funding assessment services. </w:t>
            </w:r>
          </w:p>
        </w:tc>
      </w:tr>
      <w:tr w:rsidR="00ED3F4A" w:rsidRPr="0040564F" w14:paraId="432435ED" w14:textId="77777777" w:rsidTr="1C30FF31">
        <w:tc>
          <w:tcPr>
            <w:tcW w:w="2547" w:type="dxa"/>
            <w:shd w:val="clear" w:color="auto" w:fill="FFFFFF" w:themeFill="background1"/>
          </w:tcPr>
          <w:p w14:paraId="514FD842" w14:textId="77777777" w:rsidR="00ED3F4A" w:rsidRPr="0040564F" w:rsidRDefault="00ED3F4A" w:rsidP="000C292E">
            <w:pPr>
              <w:spacing w:before="0" w:after="60"/>
              <w:rPr>
                <w:rFonts w:cs="Calibri"/>
                <w:b/>
                <w:bCs/>
                <w:szCs w:val="20"/>
              </w:rPr>
            </w:pPr>
            <w:r w:rsidRPr="0040564F">
              <w:rPr>
                <w:rFonts w:cs="Calibri"/>
                <w:b/>
                <w:bCs/>
                <w:szCs w:val="20"/>
              </w:rPr>
              <w:t>Associate Provider</w:t>
            </w:r>
          </w:p>
        </w:tc>
        <w:tc>
          <w:tcPr>
            <w:tcW w:w="7264" w:type="dxa"/>
            <w:shd w:val="clear" w:color="auto" w:fill="FFFFFF" w:themeFill="background1"/>
          </w:tcPr>
          <w:p w14:paraId="7F282BC6" w14:textId="68BE0AE5" w:rsidR="00ED3F4A" w:rsidRPr="003A0120" w:rsidRDefault="00ED3F4A" w:rsidP="00624415">
            <w:pPr>
              <w:pStyle w:val="TableParagraph"/>
              <w:rPr>
                <w:sz w:val="20"/>
                <w:szCs w:val="20"/>
              </w:rPr>
            </w:pPr>
            <w:r w:rsidRPr="003A0120">
              <w:rPr>
                <w:sz w:val="20"/>
                <w:szCs w:val="20"/>
              </w:rPr>
              <w:t>Is defined in subsection 11(6) of the Act. They deliver funded aged care services on behalf of</w:t>
            </w:r>
            <w:r w:rsidR="002C5417" w:rsidRPr="003A0120">
              <w:rPr>
                <w:sz w:val="20"/>
                <w:szCs w:val="20"/>
              </w:rPr>
              <w:t xml:space="preserve"> the</w:t>
            </w:r>
            <w:r w:rsidRPr="003A0120">
              <w:rPr>
                <w:sz w:val="20"/>
                <w:szCs w:val="20"/>
              </w:rPr>
              <w:t xml:space="preserve"> registered providers and are sub-contracting organisation</w:t>
            </w:r>
            <w:r w:rsidR="008A5725" w:rsidRPr="003A0120">
              <w:rPr>
                <w:sz w:val="20"/>
                <w:szCs w:val="20"/>
              </w:rPr>
              <w:t>s</w:t>
            </w:r>
            <w:r w:rsidRPr="003A0120">
              <w:rPr>
                <w:sz w:val="20"/>
                <w:szCs w:val="20"/>
              </w:rPr>
              <w:t xml:space="preserve"> to registered providers. </w:t>
            </w:r>
          </w:p>
        </w:tc>
      </w:tr>
      <w:tr w:rsidR="00ED3F4A" w:rsidRPr="0040564F" w14:paraId="1562AC06" w14:textId="77777777" w:rsidTr="1C30FF31">
        <w:tc>
          <w:tcPr>
            <w:tcW w:w="2547" w:type="dxa"/>
            <w:shd w:val="clear" w:color="auto" w:fill="FFFFFF" w:themeFill="background1"/>
          </w:tcPr>
          <w:p w14:paraId="5F35AD9F" w14:textId="77777777" w:rsidR="00ED3F4A" w:rsidRPr="0040564F" w:rsidRDefault="00ED3F4A" w:rsidP="000C292E">
            <w:pPr>
              <w:spacing w:before="0" w:after="60"/>
              <w:rPr>
                <w:rFonts w:cs="Calibri"/>
                <w:b/>
                <w:bCs/>
                <w:szCs w:val="20"/>
              </w:rPr>
            </w:pPr>
            <w:r w:rsidRPr="0040564F">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rPr>
                <w:sz w:val="20"/>
                <w:szCs w:val="20"/>
              </w:rPr>
            </w:pPr>
            <w:r w:rsidRPr="003A0120">
              <w:rPr>
                <w:sz w:val="20"/>
                <w:szCs w:val="20"/>
              </w:rPr>
              <w:t xml:space="preserve">The ACSQHC leads and coordinates key improvements in safety and quality in health care across Australia in partnership with patients, clinicians, the </w:t>
            </w:r>
            <w:r w:rsidR="00931641" w:rsidRPr="003A0120">
              <w:rPr>
                <w:sz w:val="20"/>
                <w:szCs w:val="20"/>
              </w:rPr>
              <w:t xml:space="preserve">Australian </w:t>
            </w:r>
            <w:r w:rsidR="0087339C" w:rsidRPr="003A0120">
              <w:rPr>
                <w:sz w:val="20"/>
                <w:szCs w:val="20"/>
              </w:rPr>
              <w:t>Government</w:t>
            </w:r>
            <w:r w:rsidRPr="003A0120">
              <w:rPr>
                <w:sz w:val="20"/>
                <w:szCs w:val="20"/>
              </w:rPr>
              <w:t xml:space="preserve">,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the private sector, and health care organisations.</w:t>
            </w:r>
          </w:p>
          <w:p w14:paraId="603E99E1" w14:textId="77777777" w:rsidR="00ED3F4A" w:rsidRPr="003A0120" w:rsidRDefault="00ED3F4A" w:rsidP="00624415">
            <w:pPr>
              <w:pStyle w:val="TableParagraph"/>
              <w:rPr>
                <w:bCs/>
                <w:sz w:val="20"/>
                <w:szCs w:val="20"/>
              </w:rPr>
            </w:pPr>
            <w:r w:rsidRPr="003A0120">
              <w:rPr>
                <w:bCs/>
                <w:sz w:val="20"/>
                <w:szCs w:val="20"/>
              </w:rPr>
              <w:t>The ACSQHC’s functions include:</w:t>
            </w:r>
          </w:p>
          <w:p w14:paraId="5CA23E07" w14:textId="77777777" w:rsidR="00ED3F4A" w:rsidRPr="003A0120" w:rsidRDefault="00ED3F4A" w:rsidP="005242AC">
            <w:pPr>
              <w:pStyle w:val="TLPTableBullet"/>
              <w:rPr>
                <w:sz w:val="20"/>
              </w:rPr>
            </w:pPr>
            <w:r w:rsidRPr="003A0120">
              <w:rPr>
                <w:sz w:val="20"/>
              </w:rPr>
              <w:t>developing national safety and quality standards;</w:t>
            </w:r>
          </w:p>
          <w:p w14:paraId="573284F5" w14:textId="77777777" w:rsidR="00ED3F4A" w:rsidRPr="003A0120" w:rsidRDefault="00ED3F4A" w:rsidP="005242AC">
            <w:pPr>
              <w:pStyle w:val="TLPTableBullet"/>
              <w:rPr>
                <w:sz w:val="20"/>
              </w:rPr>
            </w:pPr>
            <w:r w:rsidRPr="003A0120">
              <w:rPr>
                <w:sz w:val="20"/>
              </w:rPr>
              <w:t>developing clinical care standards;</w:t>
            </w:r>
          </w:p>
          <w:p w14:paraId="0EB86F09" w14:textId="77777777" w:rsidR="0040467D" w:rsidRPr="003A0120" w:rsidRDefault="00ED3F4A" w:rsidP="005242AC">
            <w:pPr>
              <w:pStyle w:val="TLPTableBullet"/>
              <w:rPr>
                <w:sz w:val="20"/>
              </w:rPr>
            </w:pPr>
            <w:r w:rsidRPr="003A0120">
              <w:rPr>
                <w:sz w:val="20"/>
              </w:rPr>
              <w:t>coordinating work in specific areas to improve outcomes for patients; and</w:t>
            </w:r>
          </w:p>
          <w:p w14:paraId="17C5ABF6" w14:textId="66CAD774" w:rsidR="00ED3F4A" w:rsidRPr="003A0120" w:rsidRDefault="00ED3F4A" w:rsidP="005242AC">
            <w:pPr>
              <w:pStyle w:val="TLPTableBullet"/>
              <w:rPr>
                <w:sz w:val="20"/>
              </w:rPr>
            </w:pPr>
            <w:r w:rsidRPr="003A0120">
              <w:rPr>
                <w:sz w:val="20"/>
              </w:rPr>
              <w:t>providing information, publications and resources about safety and quality.</w:t>
            </w:r>
          </w:p>
        </w:tc>
      </w:tr>
      <w:tr w:rsidR="00ED3F4A" w:rsidRPr="0040564F" w14:paraId="414F707A" w14:textId="77777777" w:rsidTr="1C30FF31">
        <w:tc>
          <w:tcPr>
            <w:tcW w:w="2547" w:type="dxa"/>
          </w:tcPr>
          <w:p w14:paraId="056E29BD" w14:textId="77777777" w:rsidR="00ED3F4A" w:rsidRPr="0040564F" w:rsidRDefault="00ED3F4A" w:rsidP="00C656E7">
            <w:pPr>
              <w:spacing w:before="0" w:after="60"/>
              <w:rPr>
                <w:rFonts w:cs="Calibri"/>
                <w:b/>
                <w:szCs w:val="20"/>
              </w:rPr>
            </w:pPr>
            <w:r w:rsidRPr="0040564F">
              <w:rPr>
                <w:rFonts w:cs="Calibri"/>
                <w:b/>
                <w:szCs w:val="20"/>
              </w:rPr>
              <w:t>Australian National Aged Care Classification (AN-ACC)</w:t>
            </w:r>
          </w:p>
        </w:tc>
        <w:tc>
          <w:tcPr>
            <w:tcW w:w="7264" w:type="dxa"/>
          </w:tcPr>
          <w:p w14:paraId="6E43FD0B" w14:textId="49DDB510" w:rsidR="00ED3F4A" w:rsidRPr="003A0120" w:rsidRDefault="00ED3F4A" w:rsidP="00624415">
            <w:pPr>
              <w:pStyle w:val="TableParagraph"/>
              <w:rPr>
                <w:sz w:val="20"/>
                <w:szCs w:val="20"/>
              </w:rPr>
            </w:pPr>
            <w:r w:rsidRPr="003A0120">
              <w:rPr>
                <w:sz w:val="20"/>
                <w:szCs w:val="20"/>
              </w:rPr>
              <w:t xml:space="preserve">AN-ACC is the funding model underpinning the payment of subsidies to </w:t>
            </w:r>
            <w:r w:rsidR="00931641" w:rsidRPr="003A0120">
              <w:rPr>
                <w:sz w:val="20"/>
                <w:szCs w:val="20"/>
              </w:rPr>
              <w:t xml:space="preserve">Australian </w:t>
            </w:r>
            <w:r w:rsidRPr="003A0120">
              <w:rPr>
                <w:sz w:val="20"/>
                <w:szCs w:val="20"/>
              </w:rPr>
              <w:t>Government funded residential aged care services. The A</w:t>
            </w:r>
            <w:r w:rsidR="00262094" w:rsidRPr="003A0120">
              <w:rPr>
                <w:sz w:val="20"/>
                <w:szCs w:val="20"/>
              </w:rPr>
              <w:t>N</w:t>
            </w:r>
            <w:r w:rsidR="0087339C" w:rsidRPr="003A0120">
              <w:rPr>
                <w:sz w:val="20"/>
                <w:szCs w:val="20"/>
              </w:rPr>
              <w:t>-</w:t>
            </w:r>
            <w:r w:rsidRPr="003A0120">
              <w:rPr>
                <w:sz w:val="20"/>
                <w:szCs w:val="20"/>
              </w:rPr>
              <w:t>ACC is used to assess core care needs as a basis for allocating funding.</w:t>
            </w:r>
          </w:p>
        </w:tc>
      </w:tr>
      <w:tr w:rsidR="00ED3F4A" w:rsidRPr="0040564F" w14:paraId="639AF7CE" w14:textId="77777777" w:rsidTr="1C30FF31">
        <w:tc>
          <w:tcPr>
            <w:tcW w:w="2547" w:type="dxa"/>
            <w:shd w:val="clear" w:color="auto" w:fill="FFFFFF" w:themeFill="background1"/>
          </w:tcPr>
          <w:p w14:paraId="1F9ADE4D" w14:textId="77777777" w:rsidR="00ED3F4A" w:rsidRPr="0040564F" w:rsidRDefault="00ED3F4A" w:rsidP="000C292E">
            <w:pPr>
              <w:spacing w:before="0" w:after="60"/>
              <w:rPr>
                <w:rFonts w:cs="Calibri"/>
                <w:b/>
                <w:bCs/>
                <w:szCs w:val="20"/>
              </w:rPr>
            </w:pPr>
            <w:r w:rsidRPr="0040564F">
              <w:rPr>
                <w:rFonts w:cs="Calibri"/>
                <w:b/>
                <w:bCs/>
                <w:szCs w:val="20"/>
              </w:rPr>
              <w:lastRenderedPageBreak/>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rPr>
                <w:sz w:val="20"/>
                <w:szCs w:val="20"/>
              </w:rPr>
            </w:pPr>
            <w:r w:rsidRPr="003A0120">
              <w:rPr>
                <w:sz w:val="20"/>
                <w:szCs w:val="20"/>
              </w:rPr>
              <w:t xml:space="preserve">The APPs took effect from 12 March 2014 as a result of changes to the </w:t>
            </w:r>
            <w:r w:rsidRPr="003A0120">
              <w:rPr>
                <w:i/>
                <w:sz w:val="20"/>
                <w:szCs w:val="20"/>
              </w:rPr>
              <w:t>Privacy Act 1988</w:t>
            </w:r>
            <w:r w:rsidRPr="003A0120">
              <w:rPr>
                <w:sz w:val="20"/>
                <w:szCs w:val="20"/>
              </w:rPr>
              <w:t xml:space="preserve"> (Cth).</w:t>
            </w:r>
            <w:r w:rsidR="00473C81" w:rsidRPr="003A0120">
              <w:rPr>
                <w:sz w:val="20"/>
                <w:szCs w:val="20"/>
              </w:rPr>
              <w:t xml:space="preserve"> </w:t>
            </w:r>
            <w:r w:rsidRPr="003A0120">
              <w:rPr>
                <w:sz w:val="20"/>
                <w:szCs w:val="20"/>
              </w:rPr>
              <w:t>These principles relate to the National Privacy Principles and the Information Privacy Principles (IPPs) (except for ACT agencies who continue to be covered by the IPPs). The APPs:</w:t>
            </w:r>
          </w:p>
          <w:p w14:paraId="2E5E33E2" w14:textId="302A95A2" w:rsidR="000E6821" w:rsidRPr="003A0120" w:rsidRDefault="00ED3F4A" w:rsidP="005242AC">
            <w:pPr>
              <w:pStyle w:val="TLPTableBullet"/>
              <w:rPr>
                <w:sz w:val="20"/>
              </w:rPr>
            </w:pPr>
            <w:r w:rsidRPr="003A0120">
              <w:rPr>
                <w:sz w:val="20"/>
              </w:rPr>
              <w:t>deal with all stages of the processing of personal information, setting out standards for the collection, use</w:t>
            </w:r>
            <w:r w:rsidR="008C3934" w:rsidRPr="003A0120">
              <w:rPr>
                <w:sz w:val="20"/>
              </w:rPr>
              <w:t>,</w:t>
            </w:r>
            <w:r w:rsidRPr="003A0120">
              <w:rPr>
                <w:sz w:val="20"/>
              </w:rPr>
              <w:t xml:space="preserve"> disclosure, quality and security of personal information; and</w:t>
            </w:r>
          </w:p>
          <w:p w14:paraId="1BB0AAF3" w14:textId="4F2AC014" w:rsidR="00ED3F4A" w:rsidRPr="003A0120" w:rsidRDefault="00ED3F4A" w:rsidP="005242AC">
            <w:pPr>
              <w:pStyle w:val="TLPTableBullet"/>
              <w:rPr>
                <w:sz w:val="20"/>
              </w:rPr>
            </w:pPr>
            <w:r w:rsidRPr="003A0120">
              <w:rPr>
                <w:sz w:val="20"/>
              </w:rPr>
              <w:t>p</w:t>
            </w:r>
            <w:r w:rsidR="005A2843" w:rsidRPr="003A0120">
              <w:rPr>
                <w:sz w:val="20"/>
              </w:rPr>
              <w:t>lace</w:t>
            </w:r>
            <w:r w:rsidRPr="003A0120">
              <w:rPr>
                <w:sz w:val="20"/>
              </w:rPr>
              <w:t xml:space="preserve"> obligations on agencies and organisations subject to the </w:t>
            </w:r>
            <w:r w:rsidRPr="003A0120">
              <w:rPr>
                <w:i/>
                <w:iCs/>
                <w:sz w:val="20"/>
              </w:rPr>
              <w:t>Privacy Act 1988</w:t>
            </w:r>
            <w:r w:rsidRPr="003A0120">
              <w:rPr>
                <w:sz w:val="20"/>
              </w:rPr>
              <w:t xml:space="preserve"> concerning access to, and correction of, an individuals’ own personal information.</w:t>
            </w:r>
          </w:p>
        </w:tc>
      </w:tr>
      <w:tr w:rsidR="00ED3F4A" w:rsidRPr="0040564F" w14:paraId="61C5F375" w14:textId="77777777" w:rsidTr="1C30FF31">
        <w:tc>
          <w:tcPr>
            <w:tcW w:w="2547" w:type="dxa"/>
            <w:shd w:val="clear" w:color="auto" w:fill="FFFFFF" w:themeFill="background1"/>
          </w:tcPr>
          <w:p w14:paraId="4B217745" w14:textId="67C8247A" w:rsidR="00ED3F4A" w:rsidRPr="0040564F" w:rsidRDefault="00ED3F4A" w:rsidP="000C292E">
            <w:pPr>
              <w:spacing w:before="0" w:after="60"/>
              <w:rPr>
                <w:rFonts w:cs="Calibri"/>
                <w:b/>
                <w:bCs/>
                <w:szCs w:val="20"/>
              </w:rPr>
            </w:pPr>
            <w:r w:rsidRPr="0040564F">
              <w:rPr>
                <w:rFonts w:cs="Calibri"/>
                <w:b/>
                <w:bCs/>
                <w:szCs w:val="20"/>
              </w:rPr>
              <w:t xml:space="preserve">Care </w:t>
            </w:r>
            <w:r w:rsidR="0003158B" w:rsidRPr="0040564F">
              <w:rPr>
                <w:rFonts w:cs="Calibri"/>
                <w:b/>
                <w:bCs/>
                <w:szCs w:val="20"/>
              </w:rPr>
              <w:t>a</w:t>
            </w:r>
            <w:r w:rsidRPr="0040564F">
              <w:rPr>
                <w:rFonts w:cs="Calibri"/>
                <w:b/>
                <w:bCs/>
                <w:szCs w:val="20"/>
              </w:rPr>
              <w:t>nd Services Plan</w:t>
            </w:r>
          </w:p>
        </w:tc>
        <w:tc>
          <w:tcPr>
            <w:tcW w:w="7264" w:type="dxa"/>
            <w:shd w:val="clear" w:color="auto" w:fill="FFFFFF" w:themeFill="background1"/>
          </w:tcPr>
          <w:p w14:paraId="5DE97F4F" w14:textId="127B6B48" w:rsidR="00ED3F4A" w:rsidRPr="003A0120" w:rsidRDefault="00ED3F4A" w:rsidP="00624415">
            <w:pPr>
              <w:pStyle w:val="TableParagraph"/>
              <w:rPr>
                <w:sz w:val="20"/>
                <w:szCs w:val="20"/>
              </w:rPr>
            </w:pPr>
            <w:r w:rsidRPr="003A0120">
              <w:rPr>
                <w:sz w:val="20"/>
                <w:szCs w:val="20"/>
              </w:rPr>
              <w:t>A plan developed by the transition care service provider in consultation with the individual as required under section 148 of the Act and section 148-75 to 148-85</w:t>
            </w:r>
            <w:r w:rsidR="008B5653" w:rsidRPr="003A0120">
              <w:rPr>
                <w:sz w:val="20"/>
                <w:szCs w:val="20"/>
              </w:rPr>
              <w:t xml:space="preserve"> of the Rules</w:t>
            </w:r>
            <w:r w:rsidRPr="003A0120">
              <w:rPr>
                <w:sz w:val="20"/>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1C30FF31">
        <w:tc>
          <w:tcPr>
            <w:tcW w:w="2547" w:type="dxa"/>
            <w:shd w:val="clear" w:color="auto" w:fill="FFFFFF" w:themeFill="background1"/>
          </w:tcPr>
          <w:p w14:paraId="0219AFB7" w14:textId="77777777" w:rsidR="00ED3F4A" w:rsidRPr="0040564F" w:rsidRDefault="00ED3F4A" w:rsidP="000C292E">
            <w:pPr>
              <w:spacing w:before="0" w:after="60"/>
              <w:rPr>
                <w:rFonts w:cs="Calibri"/>
                <w:b/>
                <w:bCs/>
                <w:szCs w:val="20"/>
              </w:rPr>
            </w:pPr>
            <w:r w:rsidRPr="0040564F">
              <w:rPr>
                <w:rFonts w:cs="Calibri"/>
                <w:b/>
                <w:bCs/>
                <w:szCs w:val="20"/>
              </w:rPr>
              <w:t>Carer</w:t>
            </w:r>
          </w:p>
        </w:tc>
        <w:tc>
          <w:tcPr>
            <w:tcW w:w="7264" w:type="dxa"/>
            <w:shd w:val="clear" w:color="auto" w:fill="FFFFFF" w:themeFill="background1"/>
          </w:tcPr>
          <w:p w14:paraId="5A7038E1" w14:textId="03E44C1B" w:rsidR="00ED3F4A" w:rsidRPr="003A0120" w:rsidRDefault="00ED3F4A" w:rsidP="00624415">
            <w:pPr>
              <w:pStyle w:val="TableParagraph"/>
              <w:rPr>
                <w:sz w:val="20"/>
                <w:szCs w:val="20"/>
              </w:rPr>
            </w:pPr>
            <w:r w:rsidRPr="003A0120">
              <w:rPr>
                <w:sz w:val="20"/>
                <w:szCs w:val="20"/>
              </w:rPr>
              <w:t>Is defined in section 7 of the Act and</w:t>
            </w:r>
            <w:r w:rsidR="00582413" w:rsidRPr="003A0120">
              <w:rPr>
                <w:sz w:val="20"/>
                <w:szCs w:val="20"/>
              </w:rPr>
              <w:t xml:space="preserve"> refers to a</w:t>
            </w:r>
            <w:r w:rsidRPr="003A0120">
              <w:rPr>
                <w:sz w:val="20"/>
                <w:szCs w:val="20"/>
              </w:rPr>
              <w:t xml:space="preserve"> person who</w:t>
            </w:r>
            <w:r w:rsidR="00476149" w:rsidRPr="003A0120">
              <w:rPr>
                <w:sz w:val="20"/>
                <w:szCs w:val="20"/>
              </w:rPr>
              <w:t xml:space="preserve"> </w:t>
            </w:r>
            <w:r w:rsidRPr="003A0120">
              <w:rPr>
                <w:sz w:val="20"/>
                <w:szCs w:val="20"/>
              </w:rPr>
              <w:t>provides personal care, support and assistance to an</w:t>
            </w:r>
            <w:r w:rsidR="00476149" w:rsidRPr="003A0120">
              <w:rPr>
                <w:sz w:val="20"/>
                <w:szCs w:val="20"/>
              </w:rPr>
              <w:t xml:space="preserve"> </w:t>
            </w:r>
            <w:r w:rsidRPr="003A0120">
              <w:rPr>
                <w:sz w:val="20"/>
                <w:szCs w:val="20"/>
              </w:rPr>
              <w:t>older individual</w:t>
            </w:r>
            <w:r w:rsidR="00DD1B6A" w:rsidRPr="003A0120">
              <w:rPr>
                <w:sz w:val="20"/>
                <w:szCs w:val="20"/>
              </w:rPr>
              <w:t>,</w:t>
            </w:r>
            <w:r w:rsidR="00476149" w:rsidRPr="003A0120">
              <w:rPr>
                <w:sz w:val="20"/>
                <w:szCs w:val="20"/>
              </w:rPr>
              <w:t xml:space="preserve"> </w:t>
            </w:r>
            <w:r w:rsidRPr="003A0120">
              <w:rPr>
                <w:sz w:val="20"/>
                <w:szCs w:val="20"/>
              </w:rPr>
              <w:t>and</w:t>
            </w:r>
            <w:r w:rsidR="00476149" w:rsidRPr="003A0120">
              <w:rPr>
                <w:sz w:val="20"/>
                <w:szCs w:val="20"/>
              </w:rPr>
              <w:t xml:space="preserve"> that person does not do so as </w:t>
            </w:r>
            <w:r w:rsidRPr="003A0120">
              <w:rPr>
                <w:sz w:val="20"/>
                <w:szCs w:val="20"/>
              </w:rPr>
              <w:t>an aged care worker</w:t>
            </w:r>
            <w:r w:rsidR="00476149" w:rsidRPr="003A0120">
              <w:rPr>
                <w:sz w:val="20"/>
                <w:szCs w:val="20"/>
              </w:rPr>
              <w:t>, volunteer or student.</w:t>
            </w:r>
          </w:p>
        </w:tc>
      </w:tr>
      <w:tr w:rsidR="00ED3F4A" w:rsidRPr="0040564F" w14:paraId="0B2C3F03" w14:textId="77777777" w:rsidTr="1C30FF31">
        <w:tc>
          <w:tcPr>
            <w:tcW w:w="2547" w:type="dxa"/>
            <w:shd w:val="clear" w:color="auto" w:fill="FFFFFF" w:themeFill="background1"/>
          </w:tcPr>
          <w:p w14:paraId="0721AECA" w14:textId="77777777" w:rsidR="00ED3F4A" w:rsidRPr="0040564F" w:rsidRDefault="00ED3F4A" w:rsidP="000C292E">
            <w:pPr>
              <w:spacing w:before="0" w:after="60"/>
              <w:rPr>
                <w:rFonts w:cs="Calibri"/>
                <w:b/>
                <w:bCs/>
                <w:szCs w:val="20"/>
              </w:rPr>
            </w:pPr>
            <w:r w:rsidRPr="0040564F">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0120" w:rsidRDefault="00ED3F4A" w:rsidP="00624415">
            <w:pPr>
              <w:pStyle w:val="TableParagraph"/>
              <w:rPr>
                <w:sz w:val="20"/>
                <w:szCs w:val="20"/>
              </w:rPr>
            </w:pPr>
            <w:r w:rsidRPr="003A0120">
              <w:rPr>
                <w:rFonts w:eastAsiaTheme="majorEastAsia"/>
                <w:sz w:val="20"/>
                <w:szCs w:val="20"/>
              </w:rPr>
              <w:t xml:space="preserve">A clinically trained assessor who meets the qualification and training requirements outlined in the assessment organisation's contractual agreement with the </w:t>
            </w:r>
            <w:r w:rsidR="00931641" w:rsidRPr="003A0120">
              <w:rPr>
                <w:sz w:val="20"/>
                <w:szCs w:val="20"/>
              </w:rPr>
              <w:t>Australian</w:t>
            </w:r>
            <w:r w:rsidR="00FE1A7C" w:rsidRPr="003A0120">
              <w:rPr>
                <w:sz w:val="20"/>
                <w:szCs w:val="20"/>
              </w:rPr>
              <w:t xml:space="preserve"> Government</w:t>
            </w:r>
            <w:r w:rsidRPr="003A0120">
              <w:rPr>
                <w:sz w:val="20"/>
                <w:szCs w:val="20"/>
              </w:rPr>
              <w:t xml:space="preserve"> </w:t>
            </w:r>
            <w:r w:rsidRPr="003A0120">
              <w:rPr>
                <w:rFonts w:eastAsiaTheme="majorEastAsia"/>
                <w:sz w:val="20"/>
                <w:szCs w:val="20"/>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40564F" w14:paraId="6EA0BAAC" w14:textId="77777777" w:rsidTr="1C30FF31">
        <w:tc>
          <w:tcPr>
            <w:tcW w:w="2547" w:type="dxa"/>
            <w:shd w:val="clear" w:color="auto" w:fill="FFFFFF" w:themeFill="background1"/>
          </w:tcPr>
          <w:p w14:paraId="3B79FA81" w14:textId="3D7DB330" w:rsidR="00ED3F4A" w:rsidRPr="0040564F" w:rsidRDefault="009D3894" w:rsidP="000C292E">
            <w:pPr>
              <w:spacing w:before="0" w:after="60"/>
              <w:rPr>
                <w:rFonts w:cs="Calibri"/>
                <w:b/>
                <w:bCs/>
                <w:szCs w:val="20"/>
              </w:rPr>
            </w:pPr>
            <w:r w:rsidRPr="0040564F">
              <w:rPr>
                <w:rFonts w:cs="Calibri"/>
                <w:b/>
                <w:bCs/>
                <w:szCs w:val="20"/>
              </w:rPr>
              <w:t>Commonwealth</w:t>
            </w:r>
            <w:r w:rsidR="00ED3F4A" w:rsidRPr="0040564F">
              <w:rPr>
                <w:rFonts w:cs="Calibri"/>
                <w:b/>
                <w:bCs/>
                <w:szCs w:val="20"/>
              </w:rPr>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rPr>
                <w:sz w:val="20"/>
                <w:szCs w:val="20"/>
              </w:rPr>
            </w:pPr>
            <w:r w:rsidRPr="003A0120">
              <w:rPr>
                <w:color w:val="000000" w:themeColor="text1"/>
                <w:sz w:val="20"/>
                <w:szCs w:val="20"/>
                <w:lang w:val="en"/>
              </w:rPr>
              <w:t xml:space="preserve">The </w:t>
            </w:r>
            <w:r w:rsidR="009D3894" w:rsidRPr="003A0120">
              <w:rPr>
                <w:color w:val="000000" w:themeColor="text1"/>
                <w:sz w:val="20"/>
                <w:szCs w:val="20"/>
                <w:lang w:val="en"/>
              </w:rPr>
              <w:t>Commonwealth</w:t>
            </w:r>
            <w:r w:rsidRPr="003A0120">
              <w:rPr>
                <w:color w:val="000000" w:themeColor="text1"/>
                <w:sz w:val="20"/>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 w:val="20"/>
                <w:szCs w:val="20"/>
                <w:lang w:val="en"/>
              </w:rPr>
              <w:t>Aged Care Act 2024</w:t>
            </w:r>
            <w:r w:rsidRPr="003A0120">
              <w:rPr>
                <w:color w:val="000000" w:themeColor="text1"/>
                <w:sz w:val="20"/>
                <w:szCs w:val="20"/>
                <w:lang w:val="en"/>
              </w:rPr>
              <w:t>.</w:t>
            </w:r>
          </w:p>
        </w:tc>
      </w:tr>
      <w:tr w:rsidR="00ED3F4A" w:rsidRPr="0040564F" w14:paraId="0393A81B" w14:textId="77777777" w:rsidTr="1C30FF31">
        <w:tc>
          <w:tcPr>
            <w:tcW w:w="2547" w:type="dxa"/>
            <w:shd w:val="clear" w:color="auto" w:fill="FFFFFF" w:themeFill="background1"/>
          </w:tcPr>
          <w:p w14:paraId="27265BE9" w14:textId="133A0EB4" w:rsidR="00ED3F4A" w:rsidRPr="0040564F" w:rsidRDefault="00ED3F4A" w:rsidP="000C292E">
            <w:pPr>
              <w:spacing w:before="0" w:after="60"/>
              <w:rPr>
                <w:rFonts w:cs="Calibri"/>
                <w:b/>
                <w:bCs/>
                <w:szCs w:val="20"/>
              </w:rPr>
            </w:pPr>
            <w:r w:rsidRPr="0040564F">
              <w:rPr>
                <w:rFonts w:cs="Calibri"/>
                <w:b/>
                <w:bCs/>
                <w:szCs w:val="20"/>
              </w:rPr>
              <w:t xml:space="preserve">Comprehensive </w:t>
            </w:r>
            <w:r w:rsidR="004F1732" w:rsidRPr="0040564F">
              <w:rPr>
                <w:rFonts w:cs="Calibri"/>
                <w:b/>
                <w:bCs/>
                <w:szCs w:val="20"/>
              </w:rPr>
              <w:t>A</w:t>
            </w:r>
            <w:r w:rsidRPr="0040564F">
              <w:rPr>
                <w:rFonts w:cs="Calibri"/>
                <w:b/>
                <w:bCs/>
                <w:szCs w:val="20"/>
              </w:rPr>
              <w:t>ssessment</w:t>
            </w:r>
          </w:p>
        </w:tc>
        <w:tc>
          <w:tcPr>
            <w:tcW w:w="7264" w:type="dxa"/>
            <w:shd w:val="clear" w:color="auto" w:fill="FFFFFF" w:themeFill="background1"/>
          </w:tcPr>
          <w:p w14:paraId="05A0C434" w14:textId="77777777" w:rsidR="00ED3F4A" w:rsidRPr="003A0120" w:rsidRDefault="00ED3F4A" w:rsidP="00624415">
            <w:pPr>
              <w:pStyle w:val="TableParagraph"/>
              <w:rPr>
                <w:sz w:val="20"/>
                <w:szCs w:val="20"/>
              </w:rPr>
            </w:pPr>
            <w:r w:rsidRPr="003A0120">
              <w:rPr>
                <w:sz w:val="20"/>
                <w:szCs w:val="20"/>
              </w:rPr>
              <w:t>An assessment type for people with more complex needs. Comprehensive assessments are undertaken by clinical assessors.</w:t>
            </w:r>
          </w:p>
        </w:tc>
      </w:tr>
      <w:tr w:rsidR="00ED3F4A" w:rsidRPr="0040564F" w14:paraId="730C3BA7" w14:textId="77777777" w:rsidTr="1C30FF31">
        <w:tc>
          <w:tcPr>
            <w:tcW w:w="2547" w:type="dxa"/>
            <w:shd w:val="clear" w:color="auto" w:fill="FFFFFF" w:themeFill="background1"/>
          </w:tcPr>
          <w:p w14:paraId="52A4C389" w14:textId="77777777" w:rsidR="00ED3F4A" w:rsidRPr="0040564F" w:rsidRDefault="00ED3F4A" w:rsidP="000C292E">
            <w:pPr>
              <w:spacing w:before="0" w:after="60"/>
              <w:rPr>
                <w:rFonts w:cs="Calibri"/>
                <w:b/>
                <w:bCs/>
                <w:szCs w:val="20"/>
              </w:rPr>
            </w:pPr>
            <w:r w:rsidRPr="0040564F">
              <w:rPr>
                <w:rFonts w:cs="Calibri"/>
                <w:b/>
                <w:bCs/>
                <w:szCs w:val="20"/>
              </w:rPr>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rPr>
                <w:sz w:val="20"/>
                <w:szCs w:val="20"/>
              </w:rPr>
            </w:pPr>
            <w:r w:rsidRPr="003A0120">
              <w:rPr>
                <w:sz w:val="20"/>
                <w:szCs w:val="20"/>
              </w:rPr>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40564F" w14:paraId="3AECBE02" w14:textId="77777777" w:rsidTr="1C30FF31">
        <w:tc>
          <w:tcPr>
            <w:tcW w:w="2547" w:type="dxa"/>
            <w:shd w:val="clear" w:color="auto" w:fill="FFFFFF" w:themeFill="background1"/>
          </w:tcPr>
          <w:p w14:paraId="37597DE3" w14:textId="77777777" w:rsidR="00ED3F4A" w:rsidRPr="0040564F" w:rsidRDefault="00ED3F4A" w:rsidP="000C292E">
            <w:pPr>
              <w:spacing w:before="0" w:after="60"/>
              <w:rPr>
                <w:rFonts w:cs="Calibri"/>
                <w:b/>
                <w:bCs/>
                <w:szCs w:val="20"/>
              </w:rPr>
            </w:pPr>
            <w:r w:rsidRPr="0040564F">
              <w:rPr>
                <w:rFonts w:cs="Calibri"/>
                <w:b/>
                <w:bCs/>
                <w:szCs w:val="20"/>
              </w:rPr>
              <w:t>Department</w:t>
            </w:r>
          </w:p>
        </w:tc>
        <w:tc>
          <w:tcPr>
            <w:tcW w:w="7264" w:type="dxa"/>
            <w:shd w:val="clear" w:color="auto" w:fill="FFFFFF" w:themeFill="background1"/>
          </w:tcPr>
          <w:p w14:paraId="7F3F4FFE" w14:textId="77777777" w:rsidR="00ED3F4A" w:rsidRPr="003A0120" w:rsidRDefault="00ED3F4A" w:rsidP="00624415">
            <w:pPr>
              <w:pStyle w:val="TableParagraph"/>
              <w:rPr>
                <w:sz w:val="20"/>
                <w:szCs w:val="20"/>
              </w:rPr>
            </w:pPr>
            <w:r w:rsidRPr="003A0120">
              <w:rPr>
                <w:sz w:val="20"/>
                <w:szCs w:val="20"/>
              </w:rPr>
              <w:t>The Australian Government Department of Health, Disability and Ageing.</w:t>
            </w:r>
          </w:p>
        </w:tc>
      </w:tr>
      <w:tr w:rsidR="00ED3F4A" w:rsidRPr="0040564F" w14:paraId="36DC51F7" w14:textId="77777777" w:rsidTr="1C30FF31">
        <w:tc>
          <w:tcPr>
            <w:tcW w:w="2547" w:type="dxa"/>
            <w:shd w:val="clear" w:color="auto" w:fill="FFFFFF" w:themeFill="background1"/>
          </w:tcPr>
          <w:p w14:paraId="27421A96" w14:textId="77777777" w:rsidR="00ED3F4A" w:rsidRPr="0040564F" w:rsidRDefault="00ED3F4A" w:rsidP="000C292E">
            <w:pPr>
              <w:spacing w:before="0" w:after="60"/>
              <w:rPr>
                <w:rFonts w:cs="Calibri"/>
                <w:b/>
                <w:bCs/>
                <w:szCs w:val="20"/>
              </w:rPr>
            </w:pPr>
            <w:r w:rsidRPr="0040564F">
              <w:rPr>
                <w:rFonts w:cs="Calibri"/>
                <w:b/>
                <w:bCs/>
                <w:szCs w:val="20"/>
              </w:rPr>
              <w:t>Departmental Delegate</w:t>
            </w:r>
          </w:p>
        </w:tc>
        <w:tc>
          <w:tcPr>
            <w:tcW w:w="7264" w:type="dxa"/>
            <w:shd w:val="clear" w:color="auto" w:fill="FFFFFF" w:themeFill="background1"/>
          </w:tcPr>
          <w:p w14:paraId="2E02A763" w14:textId="77777777" w:rsidR="00ED3F4A" w:rsidRPr="003A0120" w:rsidRDefault="00ED3F4A" w:rsidP="00624415">
            <w:pPr>
              <w:pStyle w:val="TableParagraph"/>
              <w:rPr>
                <w:sz w:val="20"/>
                <w:szCs w:val="20"/>
              </w:rPr>
            </w:pPr>
            <w:r w:rsidRPr="003A0120">
              <w:rPr>
                <w:sz w:val="20"/>
                <w:szCs w:val="20"/>
              </w:rPr>
              <w:t xml:space="preserve">A departmental employee whose position has been delegated powers and functions under a section of the </w:t>
            </w:r>
            <w:r w:rsidRPr="003A0120">
              <w:rPr>
                <w:i/>
                <w:sz w:val="20"/>
                <w:szCs w:val="20"/>
              </w:rPr>
              <w:t xml:space="preserve">Aged Care Act 2024 </w:t>
            </w:r>
            <w:r w:rsidRPr="003A0120">
              <w:rPr>
                <w:sz w:val="20"/>
                <w:szCs w:val="20"/>
              </w:rPr>
              <w:t xml:space="preserve">(Cth) by the System Governor. </w:t>
            </w:r>
          </w:p>
        </w:tc>
      </w:tr>
      <w:tr w:rsidR="00ED3F4A" w:rsidRPr="0040564F" w14:paraId="21DB0C9B" w14:textId="77777777" w:rsidTr="1C30FF31">
        <w:tc>
          <w:tcPr>
            <w:tcW w:w="2547" w:type="dxa"/>
            <w:shd w:val="clear" w:color="auto" w:fill="FFFFFF" w:themeFill="background1"/>
          </w:tcPr>
          <w:p w14:paraId="2409C3D6" w14:textId="77777777" w:rsidR="00ED3F4A" w:rsidRPr="0040564F" w:rsidRDefault="00ED3F4A" w:rsidP="000C292E">
            <w:pPr>
              <w:spacing w:before="0" w:after="60"/>
              <w:rPr>
                <w:rFonts w:cs="Calibri"/>
                <w:b/>
                <w:bCs/>
                <w:szCs w:val="20"/>
              </w:rPr>
            </w:pPr>
            <w:r w:rsidRPr="0040564F">
              <w:rPr>
                <w:rFonts w:cs="Calibri"/>
                <w:b/>
                <w:bCs/>
                <w:szCs w:val="20"/>
              </w:rPr>
              <w:t>GP</w:t>
            </w:r>
          </w:p>
        </w:tc>
        <w:tc>
          <w:tcPr>
            <w:tcW w:w="7264" w:type="dxa"/>
            <w:shd w:val="clear" w:color="auto" w:fill="FFFFFF" w:themeFill="background1"/>
          </w:tcPr>
          <w:p w14:paraId="25AABB2A" w14:textId="77777777" w:rsidR="00ED3F4A" w:rsidRPr="003A0120" w:rsidRDefault="00ED3F4A" w:rsidP="00624415">
            <w:pPr>
              <w:pStyle w:val="TableParagraph"/>
              <w:rPr>
                <w:sz w:val="20"/>
                <w:szCs w:val="20"/>
              </w:rPr>
            </w:pPr>
            <w:r w:rsidRPr="003A0120">
              <w:rPr>
                <w:sz w:val="20"/>
                <w:szCs w:val="20"/>
              </w:rPr>
              <w:t>General Practitioner.</w:t>
            </w:r>
          </w:p>
        </w:tc>
      </w:tr>
      <w:tr w:rsidR="00ED3F4A" w:rsidRPr="0040564F" w14:paraId="19F3D3E4" w14:textId="77777777" w:rsidTr="1C30FF31">
        <w:tc>
          <w:tcPr>
            <w:tcW w:w="2547" w:type="dxa"/>
            <w:shd w:val="clear" w:color="auto" w:fill="FFFFFF" w:themeFill="background1"/>
          </w:tcPr>
          <w:p w14:paraId="6B7F61AF" w14:textId="77777777" w:rsidR="00ED3F4A" w:rsidRPr="0040564F" w:rsidRDefault="00ED3F4A" w:rsidP="000C292E">
            <w:pPr>
              <w:spacing w:before="0" w:after="60"/>
              <w:rPr>
                <w:rFonts w:cs="Calibri"/>
                <w:b/>
                <w:bCs/>
                <w:szCs w:val="20"/>
              </w:rPr>
            </w:pPr>
            <w:r w:rsidRPr="0040564F">
              <w:rPr>
                <w:rFonts w:cs="Calibri"/>
                <w:b/>
                <w:bCs/>
                <w:szCs w:val="20"/>
              </w:rPr>
              <w:t>Individual</w:t>
            </w:r>
          </w:p>
        </w:tc>
        <w:tc>
          <w:tcPr>
            <w:tcW w:w="7264" w:type="dxa"/>
            <w:shd w:val="clear" w:color="auto" w:fill="FFFFFF" w:themeFill="background1"/>
          </w:tcPr>
          <w:p w14:paraId="10D36C71" w14:textId="23CF5DD5" w:rsidR="00ED3F4A" w:rsidRPr="003A0120" w:rsidRDefault="5DADF420" w:rsidP="00624415">
            <w:pPr>
              <w:pStyle w:val="TableParagraph"/>
              <w:rPr>
                <w:sz w:val="20"/>
                <w:szCs w:val="20"/>
              </w:rPr>
            </w:pPr>
            <w:r w:rsidRPr="003A0120">
              <w:rPr>
                <w:sz w:val="20"/>
                <w:szCs w:val="20"/>
              </w:rPr>
              <w:t>M</w:t>
            </w:r>
            <w:r w:rsidR="5B1FA036" w:rsidRPr="003A0120">
              <w:rPr>
                <w:sz w:val="20"/>
                <w:szCs w:val="20"/>
              </w:rPr>
              <w:t xml:space="preserve">eans individuals approved to access </w:t>
            </w:r>
            <w:r w:rsidR="00931641" w:rsidRPr="003A0120">
              <w:rPr>
                <w:sz w:val="20"/>
                <w:szCs w:val="20"/>
              </w:rPr>
              <w:t>Australian</w:t>
            </w:r>
            <w:r w:rsidR="195B4025" w:rsidRPr="003A0120">
              <w:rPr>
                <w:sz w:val="20"/>
                <w:szCs w:val="20"/>
              </w:rPr>
              <w:t xml:space="preserve"> Government</w:t>
            </w:r>
            <w:r w:rsidR="00931641" w:rsidRPr="003A0120">
              <w:rPr>
                <w:sz w:val="20"/>
                <w:szCs w:val="20"/>
              </w:rPr>
              <w:t xml:space="preserve"> </w:t>
            </w:r>
            <w:r w:rsidR="5B1FA036" w:rsidRPr="003A0120">
              <w:rPr>
                <w:sz w:val="20"/>
                <w:szCs w:val="20"/>
              </w:rPr>
              <w:t>funded Aged Care Services under Chapter 2 of the Act</w:t>
            </w:r>
            <w:r w:rsidR="1863E90C" w:rsidRPr="1C30FF31">
              <w:rPr>
                <w:sz w:val="20"/>
                <w:szCs w:val="20"/>
              </w:rPr>
              <w:t>.</w:t>
            </w:r>
          </w:p>
        </w:tc>
      </w:tr>
      <w:tr w:rsidR="00ED3F4A" w:rsidRPr="0040564F" w14:paraId="4411DD7F" w14:textId="77777777" w:rsidTr="1C30FF31">
        <w:tc>
          <w:tcPr>
            <w:tcW w:w="2547" w:type="dxa"/>
            <w:shd w:val="clear" w:color="auto" w:fill="FFFFFF" w:themeFill="background1"/>
          </w:tcPr>
          <w:p w14:paraId="3A148514" w14:textId="77777777" w:rsidR="00ED3F4A" w:rsidRPr="0040564F" w:rsidRDefault="00ED3F4A" w:rsidP="000C292E">
            <w:pPr>
              <w:spacing w:before="0" w:after="60"/>
              <w:rPr>
                <w:rFonts w:cs="Calibri"/>
                <w:b/>
                <w:bCs/>
                <w:szCs w:val="20"/>
              </w:rPr>
            </w:pPr>
            <w:r w:rsidRPr="0040564F">
              <w:rPr>
                <w:rFonts w:cs="Calibri"/>
                <w:b/>
                <w:bCs/>
                <w:szCs w:val="20"/>
              </w:rPr>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rPr>
                <w:sz w:val="20"/>
                <w:szCs w:val="20"/>
              </w:rPr>
            </w:pPr>
            <w:r w:rsidRPr="003A0120">
              <w:rPr>
                <w:sz w:val="20"/>
                <w:szCs w:val="20"/>
              </w:rPr>
              <w:t>In relation to a</w:t>
            </w:r>
            <w:r w:rsidR="000E156E" w:rsidRPr="003A0120">
              <w:rPr>
                <w:sz w:val="20"/>
                <w:szCs w:val="20"/>
              </w:rPr>
              <w:t>n</w:t>
            </w:r>
            <w:r w:rsidR="008D19BC" w:rsidRPr="003A0120">
              <w:rPr>
                <w:sz w:val="20"/>
                <w:szCs w:val="20"/>
              </w:rPr>
              <w:t xml:space="preserve"> </w:t>
            </w:r>
            <w:r w:rsidRPr="003A0120">
              <w:rPr>
                <w:sz w:val="20"/>
                <w:szCs w:val="20"/>
              </w:rPr>
              <w:t>individual, means a continuous period during which the individual:</w:t>
            </w:r>
          </w:p>
          <w:p w14:paraId="46BA8F72" w14:textId="77777777" w:rsidR="00ED3F4A" w:rsidRPr="0040564F" w:rsidRDefault="00ED3F4A" w:rsidP="005242AC">
            <w:pPr>
              <w:pStyle w:val="Tableabclist"/>
            </w:pPr>
            <w:r w:rsidRPr="0040564F">
              <w:t>is an in-patient of a hospital; and</w:t>
            </w:r>
          </w:p>
          <w:p w14:paraId="5994FF45" w14:textId="1E3C04AB" w:rsidR="002110A6" w:rsidRPr="0040564F" w:rsidRDefault="00ED3F4A" w:rsidP="0060481B">
            <w:pPr>
              <w:pStyle w:val="Tableabclist"/>
            </w:pPr>
            <w:r w:rsidRPr="0040564F">
              <w:t>is provided with acute care or subacute care or both.</w:t>
            </w:r>
          </w:p>
        </w:tc>
      </w:tr>
      <w:tr w:rsidR="00ED3F4A" w:rsidRPr="0040564F" w14:paraId="52F19DE0" w14:textId="77777777" w:rsidTr="1C30FF31">
        <w:tc>
          <w:tcPr>
            <w:tcW w:w="2547" w:type="dxa"/>
            <w:shd w:val="clear" w:color="auto" w:fill="FFFFFF" w:themeFill="background1"/>
          </w:tcPr>
          <w:p w14:paraId="7C6B2C65" w14:textId="77777777" w:rsidR="00ED3F4A" w:rsidRPr="0040564F" w:rsidRDefault="00ED3F4A" w:rsidP="000C292E">
            <w:pPr>
              <w:spacing w:before="0" w:after="60"/>
              <w:rPr>
                <w:rFonts w:cs="Calibri"/>
                <w:b/>
                <w:bCs/>
                <w:szCs w:val="20"/>
              </w:rPr>
            </w:pPr>
            <w:r w:rsidRPr="0040564F">
              <w:rPr>
                <w:rFonts w:cs="Calibri"/>
                <w:b/>
                <w:bCs/>
                <w:szCs w:val="20"/>
              </w:rPr>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rPr>
                <w:rFonts w:eastAsia="Calibri"/>
                <w:sz w:val="20"/>
                <w:szCs w:val="20"/>
              </w:rPr>
            </w:pPr>
            <w:r w:rsidRPr="003A0120">
              <w:rPr>
                <w:sz w:val="20"/>
                <w:szCs w:val="20"/>
              </w:rPr>
              <w:t>The Integrated Assessment Tool (IAT) is a</w:t>
            </w:r>
            <w:r w:rsidR="00AE1A18" w:rsidRPr="003A0120">
              <w:rPr>
                <w:sz w:val="20"/>
                <w:szCs w:val="20"/>
              </w:rPr>
              <w:t xml:space="preserve">n </w:t>
            </w:r>
            <w:r w:rsidRPr="003A0120">
              <w:rPr>
                <w:sz w:val="20"/>
                <w:szCs w:val="20"/>
              </w:rPr>
              <w:t xml:space="preserve">online assessment tool for older Australians who are seeking to access government subsidised aged care services. </w:t>
            </w:r>
          </w:p>
          <w:p w14:paraId="4673B929" w14:textId="3CACB5E2" w:rsidR="00ED3F4A" w:rsidRPr="003A0120" w:rsidRDefault="00ED3F4A" w:rsidP="00624415">
            <w:pPr>
              <w:pStyle w:val="TableParagraph"/>
              <w:rPr>
                <w:rFonts w:eastAsia="Calibri"/>
                <w:sz w:val="20"/>
                <w:szCs w:val="20"/>
              </w:rPr>
            </w:pPr>
            <w:r w:rsidRPr="003A0120">
              <w:rPr>
                <w:sz w:val="20"/>
                <w:szCs w:val="20"/>
              </w:rPr>
              <w:t xml:space="preserve">The IAT </w:t>
            </w:r>
            <w:r w:rsidRPr="003A0120">
              <w:rPr>
                <w:rFonts w:eastAsia="Calibri"/>
                <w:sz w:val="20"/>
                <w:szCs w:val="20"/>
              </w:rPr>
              <w:t xml:space="preserve">has been designed to support skilled assessors to determine a client’s aged care needs. It comprises questions across the social, physical, medical, cognitive, and </w:t>
            </w:r>
            <w:r w:rsidRPr="003A0120">
              <w:rPr>
                <w:rFonts w:eastAsia="Calibri"/>
                <w:sz w:val="20"/>
                <w:szCs w:val="20"/>
              </w:rPr>
              <w:lastRenderedPageBreak/>
              <w:t>psychological domains as well as home and personal safety, risk of vulnerability and support considerations.</w:t>
            </w:r>
          </w:p>
          <w:p w14:paraId="60933634" w14:textId="28C5402F" w:rsidR="00ED3F4A" w:rsidRPr="003A0120" w:rsidRDefault="00ED3F4A" w:rsidP="00624415">
            <w:pPr>
              <w:pStyle w:val="TableParagraph"/>
              <w:rPr>
                <w:sz w:val="20"/>
                <w:szCs w:val="20"/>
              </w:rPr>
            </w:pPr>
            <w:r w:rsidRPr="003A0120">
              <w:rPr>
                <w:rFonts w:eastAsia="Calibri"/>
                <w:sz w:val="20"/>
                <w:szCs w:val="20"/>
              </w:rPr>
              <w:t xml:space="preserve">The IAT’s triage and assessment components feature specific questions that trigger additional questions, allowing for more in-depth exploration of flagged concerns. </w:t>
            </w:r>
            <w:r w:rsidRPr="003A0120">
              <w:rPr>
                <w:sz w:val="20"/>
                <w:szCs w:val="20"/>
              </w:rPr>
              <w:t xml:space="preserve">My </w:t>
            </w:r>
            <w:r w:rsidR="00DC6A87" w:rsidRPr="003A0120">
              <w:rPr>
                <w:sz w:val="20"/>
                <w:szCs w:val="20"/>
              </w:rPr>
              <w:t>A</w:t>
            </w:r>
            <w:r w:rsidRPr="003A0120">
              <w:rPr>
                <w:sz w:val="20"/>
                <w:szCs w:val="20"/>
              </w:rPr>
              <w:t xml:space="preserve">ged Care Integrated Assessment Tool : </w:t>
            </w:r>
            <w:hyperlink r:id="rId147" w:history="1">
              <w:r w:rsidRPr="003A0120">
                <w:rPr>
                  <w:color w:val="0000FF"/>
                  <w:sz w:val="20"/>
                  <w:szCs w:val="20"/>
                  <w:u w:val="single"/>
                </w:rPr>
                <w:t>My Aged Care – Integrated Assessment Tool (IAT) User Guide | Australian Government Department of Health and Aged Care</w:t>
              </w:r>
            </w:hyperlink>
            <w:r w:rsidRPr="003A0120">
              <w:rPr>
                <w:sz w:val="20"/>
                <w:szCs w:val="20"/>
              </w:rPr>
              <w:t xml:space="preserve"> </w:t>
            </w:r>
          </w:p>
          <w:p w14:paraId="0A9360B4" w14:textId="77777777" w:rsidR="00ED3F4A" w:rsidRPr="003A0120" w:rsidRDefault="00ED3F4A" w:rsidP="00624415">
            <w:pPr>
              <w:pStyle w:val="TableParagraph"/>
              <w:rPr>
                <w:sz w:val="20"/>
                <w:szCs w:val="20"/>
              </w:rPr>
            </w:pPr>
            <w:r w:rsidRPr="003A0120">
              <w:rPr>
                <w:sz w:val="20"/>
                <w:szCs w:val="20"/>
              </w:rPr>
              <w:t xml:space="preserve">My Aged Care Assessment Manual: </w:t>
            </w:r>
            <w:hyperlink r:id="rId148" w:history="1">
              <w:r w:rsidRPr="0040564F">
                <w:rPr>
                  <w:rStyle w:val="Hyperlink"/>
                  <w:rFonts w:ascii="Calibri" w:eastAsia="Calibri" w:hAnsi="Calibri" w:cs="Calibri"/>
                  <w:sz w:val="20"/>
                  <w:szCs w:val="20"/>
                </w:rPr>
                <w:t>My Aged Care Assessment Manual | Australian Government Department of Health, Disability and Ageing</w:t>
              </w:r>
            </w:hyperlink>
          </w:p>
        </w:tc>
      </w:tr>
      <w:tr w:rsidR="00716454" w:rsidRPr="0040564F" w14:paraId="1F3CCE3D" w14:textId="77777777" w:rsidTr="1C30FF31">
        <w:tc>
          <w:tcPr>
            <w:tcW w:w="2547" w:type="dxa"/>
            <w:shd w:val="clear" w:color="auto" w:fill="FFFFFF" w:themeFill="background1"/>
          </w:tcPr>
          <w:p w14:paraId="15D0EEEE" w14:textId="7C8AA930" w:rsidR="00716454" w:rsidRPr="0040564F" w:rsidRDefault="00716454" w:rsidP="00716454">
            <w:pPr>
              <w:spacing w:before="0" w:after="60"/>
              <w:rPr>
                <w:rFonts w:cs="Calibri"/>
                <w:b/>
                <w:bCs/>
                <w:szCs w:val="20"/>
              </w:rPr>
            </w:pPr>
            <w:r w:rsidRPr="0040564F">
              <w:rPr>
                <w:rFonts w:cs="Calibri"/>
                <w:b/>
                <w:bCs/>
                <w:szCs w:val="20"/>
              </w:rPr>
              <w:lastRenderedPageBreak/>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1C30FF31">
        <w:tc>
          <w:tcPr>
            <w:tcW w:w="2547" w:type="dxa"/>
            <w:shd w:val="clear" w:color="auto" w:fill="FFFFFF" w:themeFill="background1"/>
          </w:tcPr>
          <w:p w14:paraId="1A4274F7" w14:textId="77777777" w:rsidR="00ED3F4A" w:rsidRPr="0040564F" w:rsidRDefault="00ED3F4A" w:rsidP="000C292E">
            <w:pPr>
              <w:spacing w:before="0" w:after="60"/>
              <w:rPr>
                <w:rFonts w:cs="Calibri"/>
                <w:b/>
                <w:bCs/>
                <w:szCs w:val="20"/>
              </w:rPr>
            </w:pPr>
            <w:r w:rsidRPr="0040564F">
              <w:rPr>
                <w:rFonts w:cs="Calibri"/>
                <w:b/>
                <w:bCs/>
                <w:szCs w:val="20"/>
              </w:rPr>
              <w:t>Low Intensity Therapy</w:t>
            </w:r>
          </w:p>
        </w:tc>
        <w:tc>
          <w:tcPr>
            <w:tcW w:w="7264" w:type="dxa"/>
            <w:shd w:val="clear" w:color="auto" w:fill="FFFFFF" w:themeFill="background1"/>
          </w:tcPr>
          <w:p w14:paraId="028DF25D" w14:textId="77777777" w:rsidR="00ED3F4A" w:rsidRPr="003A0120" w:rsidRDefault="00ED3F4A" w:rsidP="00624415">
            <w:pPr>
              <w:pStyle w:val="TableParagraph"/>
              <w:rPr>
                <w:sz w:val="20"/>
                <w:szCs w:val="20"/>
              </w:rPr>
            </w:pPr>
            <w:r w:rsidRPr="003A0120">
              <w:rPr>
                <w:sz w:val="20"/>
                <w:szCs w:val="20"/>
              </w:rPr>
              <w:t xml:space="preserve">In relation to an individual, means therapy that: </w:t>
            </w:r>
          </w:p>
          <w:p w14:paraId="1A9789F7" w14:textId="77777777" w:rsidR="00ED3F4A" w:rsidRPr="0040564F" w:rsidRDefault="00ED3F4A" w:rsidP="00535811">
            <w:pPr>
              <w:pStyle w:val="Tableabclist"/>
              <w:numPr>
                <w:ilvl w:val="0"/>
                <w:numId w:val="70"/>
              </w:numPr>
            </w:pPr>
            <w:r w:rsidRPr="0040564F">
              <w:t>maintains the individual’s physical and cognitive functioning; and</w:t>
            </w:r>
          </w:p>
          <w:p w14:paraId="42949AB4" w14:textId="77777777" w:rsidR="00ED3F4A" w:rsidRPr="0040564F" w:rsidRDefault="00ED3F4A" w:rsidP="005242AC">
            <w:pPr>
              <w:pStyle w:val="Tableabclist"/>
            </w:pPr>
            <w:r w:rsidRPr="0040564F">
              <w:t>facilitates an improvement in the individual’s capacity in relation to activities of daily living.</w:t>
            </w:r>
          </w:p>
          <w:p w14:paraId="59FFD14B" w14:textId="77777777" w:rsidR="00ED3F4A" w:rsidRPr="003A0120" w:rsidRDefault="00ED3F4A" w:rsidP="00624415">
            <w:pPr>
              <w:pStyle w:val="TableParagraph"/>
              <w:rPr>
                <w:i/>
                <w:sz w:val="20"/>
                <w:szCs w:val="20"/>
              </w:rPr>
            </w:pPr>
            <w:r w:rsidRPr="003A0120">
              <w:rPr>
                <w:sz w:val="20"/>
                <w:szCs w:val="20"/>
              </w:rPr>
              <w:t>Examples include:</w:t>
            </w:r>
          </w:p>
          <w:p w14:paraId="460D0549" w14:textId="77777777" w:rsidR="00ED3F4A" w:rsidRPr="0040564F" w:rsidRDefault="00ED3F4A" w:rsidP="005242AC">
            <w:pPr>
              <w:pStyle w:val="Tablelistnumber"/>
              <w:rPr>
                <w:szCs w:val="20"/>
              </w:rPr>
            </w:pPr>
            <w:r w:rsidRPr="0040564F">
              <w:rPr>
                <w:szCs w:val="20"/>
              </w:rPr>
              <w:t>Occupational therapy;</w:t>
            </w:r>
          </w:p>
          <w:p w14:paraId="7C908F97" w14:textId="77777777" w:rsidR="00ED3F4A" w:rsidRPr="0040564F" w:rsidRDefault="00ED3F4A" w:rsidP="005242AC">
            <w:pPr>
              <w:pStyle w:val="Tablelistnumber"/>
              <w:rPr>
                <w:szCs w:val="20"/>
              </w:rPr>
            </w:pPr>
            <w:r w:rsidRPr="0040564F">
              <w:rPr>
                <w:szCs w:val="20"/>
              </w:rPr>
              <w:t>Physiotherapy;</w:t>
            </w:r>
          </w:p>
          <w:p w14:paraId="50E19E66" w14:textId="2133974E" w:rsidR="00ED3F4A" w:rsidRPr="0040564F" w:rsidRDefault="00B93BDC" w:rsidP="005242AC">
            <w:pPr>
              <w:pStyle w:val="Tablelistnumber"/>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rPr>
                <w:sz w:val="20"/>
                <w:szCs w:val="20"/>
              </w:rPr>
            </w:pPr>
            <w:r w:rsidRPr="003A0120">
              <w:rPr>
                <w:sz w:val="20"/>
                <w:szCs w:val="20"/>
              </w:rPr>
              <w:t xml:space="preserve">The therapy services that transition care service providers must be able to provide, if required by an individual, are detailed </w:t>
            </w:r>
            <w:r w:rsidR="00813AEF" w:rsidRPr="003A0120">
              <w:rPr>
                <w:sz w:val="20"/>
                <w:szCs w:val="20"/>
              </w:rPr>
              <w:t xml:space="preserve">in </w:t>
            </w:r>
            <w:r w:rsidRPr="003A0120">
              <w:rPr>
                <w:sz w:val="20"/>
                <w:szCs w:val="20"/>
              </w:rPr>
              <w:t>the Aged Care Service List</w:t>
            </w:r>
            <w:r w:rsidR="00813AEF" w:rsidRPr="003A0120">
              <w:rPr>
                <w:sz w:val="20"/>
                <w:szCs w:val="20"/>
              </w:rPr>
              <w:t>,</w:t>
            </w:r>
            <w:r w:rsidRPr="003A0120">
              <w:rPr>
                <w:sz w:val="20"/>
                <w:szCs w:val="20"/>
              </w:rPr>
              <w:t xml:space="preserve"> Chapter 1 of the </w:t>
            </w:r>
            <w:r w:rsidR="00A83EDB" w:rsidRPr="003A0120">
              <w:rPr>
                <w:sz w:val="20"/>
                <w:szCs w:val="20"/>
              </w:rPr>
              <w:t>Rules</w:t>
            </w:r>
            <w:r w:rsidRPr="003A0120">
              <w:rPr>
                <w:sz w:val="20"/>
                <w:szCs w:val="20"/>
              </w:rPr>
              <w:t xml:space="preserve">. </w:t>
            </w:r>
          </w:p>
        </w:tc>
      </w:tr>
      <w:tr w:rsidR="00ED3F4A" w:rsidRPr="0040564F" w14:paraId="65DFF359" w14:textId="77777777" w:rsidTr="1C30FF31">
        <w:tc>
          <w:tcPr>
            <w:tcW w:w="2547" w:type="dxa"/>
            <w:shd w:val="clear" w:color="auto" w:fill="FFFFFF" w:themeFill="background1"/>
          </w:tcPr>
          <w:p w14:paraId="18077DC5" w14:textId="77777777" w:rsidR="00ED3F4A" w:rsidRPr="0040564F" w:rsidRDefault="00ED3F4A" w:rsidP="000C292E">
            <w:pPr>
              <w:spacing w:before="0" w:after="60"/>
              <w:rPr>
                <w:rFonts w:cs="Calibri"/>
                <w:b/>
                <w:bCs/>
                <w:szCs w:val="20"/>
              </w:rPr>
            </w:pPr>
            <w:r w:rsidRPr="0040564F">
              <w:rPr>
                <w:rFonts w:cs="Calibri"/>
                <w:b/>
                <w:bCs/>
                <w:szCs w:val="20"/>
              </w:rPr>
              <w:t>Minister</w:t>
            </w:r>
          </w:p>
        </w:tc>
        <w:tc>
          <w:tcPr>
            <w:tcW w:w="7264" w:type="dxa"/>
            <w:shd w:val="clear" w:color="auto" w:fill="FFFFFF" w:themeFill="background1"/>
          </w:tcPr>
          <w:p w14:paraId="7270A111" w14:textId="77777777" w:rsidR="00ED3F4A" w:rsidRPr="003A0120" w:rsidRDefault="00ED3F4A" w:rsidP="00624415">
            <w:pPr>
              <w:pStyle w:val="TableParagraph"/>
              <w:rPr>
                <w:sz w:val="20"/>
                <w:szCs w:val="20"/>
              </w:rPr>
            </w:pPr>
            <w:r w:rsidRPr="003A0120">
              <w:rPr>
                <w:sz w:val="20"/>
                <w:szCs w:val="20"/>
              </w:rPr>
              <w:t>The Australian Government Minister with portfolio responsibility for Health, Disability and Ageing.</w:t>
            </w:r>
          </w:p>
        </w:tc>
      </w:tr>
      <w:tr w:rsidR="00ED3F4A" w:rsidRPr="0040564F" w14:paraId="467680C6" w14:textId="77777777" w:rsidTr="1C30FF31">
        <w:tc>
          <w:tcPr>
            <w:tcW w:w="2547" w:type="dxa"/>
            <w:shd w:val="clear" w:color="auto" w:fill="FFFFFF" w:themeFill="background1"/>
          </w:tcPr>
          <w:p w14:paraId="5B878601" w14:textId="77777777" w:rsidR="00ED3F4A" w:rsidRPr="0040564F" w:rsidRDefault="00ED3F4A" w:rsidP="000C292E">
            <w:pPr>
              <w:spacing w:before="0" w:after="60"/>
              <w:rPr>
                <w:rFonts w:cs="Calibri"/>
                <w:b/>
                <w:bCs/>
                <w:szCs w:val="20"/>
              </w:rPr>
            </w:pPr>
            <w:r w:rsidRPr="0040564F">
              <w:rPr>
                <w:rFonts w:cs="Calibri"/>
                <w:b/>
                <w:bCs/>
                <w:szCs w:val="20"/>
              </w:rPr>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rPr>
                <w:sz w:val="20"/>
                <w:szCs w:val="20"/>
              </w:rPr>
            </w:pPr>
            <w:r w:rsidRPr="003A0120">
              <w:rPr>
                <w:sz w:val="20"/>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1C30FF31">
        <w:tc>
          <w:tcPr>
            <w:tcW w:w="2547" w:type="dxa"/>
            <w:shd w:val="clear" w:color="auto" w:fill="FFFFFF" w:themeFill="background1"/>
          </w:tcPr>
          <w:p w14:paraId="4B36F7AF" w14:textId="35A5758B" w:rsidR="00ED3F4A" w:rsidRPr="0040564F" w:rsidRDefault="00ED3F4A" w:rsidP="000C292E">
            <w:pPr>
              <w:spacing w:before="0" w:after="60"/>
              <w:rPr>
                <w:rFonts w:cs="Calibri"/>
                <w:b/>
                <w:bCs/>
                <w:szCs w:val="20"/>
              </w:rPr>
            </w:pPr>
            <w:r w:rsidRPr="0040564F">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rPr>
                <w:sz w:val="20"/>
                <w:szCs w:val="20"/>
              </w:rPr>
            </w:pPr>
            <w:r w:rsidRPr="003A0120">
              <w:rPr>
                <w:sz w:val="20"/>
                <w:szCs w:val="20"/>
              </w:rPr>
              <w:t>The NSQHS Standards provide a nationally consistent statement about the level of care people can expect from health services.</w:t>
            </w:r>
            <w:r w:rsidR="00CB65B7" w:rsidRPr="003A0120">
              <w:rPr>
                <w:sz w:val="20"/>
                <w:szCs w:val="20"/>
              </w:rPr>
              <w:t xml:space="preserve"> </w:t>
            </w:r>
          </w:p>
        </w:tc>
      </w:tr>
      <w:tr w:rsidR="001755BD" w:rsidRPr="0040564F" w14:paraId="69CD4ED7" w14:textId="77777777" w:rsidTr="1C30FF31">
        <w:tc>
          <w:tcPr>
            <w:tcW w:w="2547" w:type="dxa"/>
            <w:shd w:val="clear" w:color="auto" w:fill="FFFFFF" w:themeFill="background1"/>
          </w:tcPr>
          <w:p w14:paraId="4ADB624C" w14:textId="10C23AB5" w:rsidR="001755BD" w:rsidRPr="0040564F" w:rsidRDefault="001755BD" w:rsidP="000C292E">
            <w:pPr>
              <w:spacing w:before="0" w:after="60"/>
              <w:rPr>
                <w:rFonts w:cs="Calibri"/>
                <w:b/>
                <w:bCs/>
                <w:szCs w:val="20"/>
              </w:rPr>
            </w:pPr>
            <w:r w:rsidRPr="0040564F">
              <w:rPr>
                <w:rFonts w:cs="Calibri"/>
                <w:b/>
                <w:bCs/>
                <w:szCs w:val="20"/>
              </w:rPr>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rPr>
                <w:sz w:val="20"/>
                <w:szCs w:val="20"/>
              </w:rPr>
            </w:pPr>
            <w:r w:rsidRPr="003A0120">
              <w:rPr>
                <w:sz w:val="20"/>
                <w:szCs w:val="20"/>
              </w:rPr>
              <w:t xml:space="preserve">Are entities who have been registered under the Act as registered providers and nominated by the </w:t>
            </w:r>
            <w:r w:rsidR="00575ED8" w:rsidRPr="003A0120">
              <w:rPr>
                <w:sz w:val="20"/>
                <w:szCs w:val="20"/>
              </w:rPr>
              <w:t>S</w:t>
            </w:r>
            <w:r w:rsidRPr="003A0120">
              <w:rPr>
                <w:sz w:val="20"/>
                <w:szCs w:val="20"/>
              </w:rPr>
              <w:t xml:space="preserve">tate or </w:t>
            </w:r>
            <w:r w:rsidR="00575ED8" w:rsidRPr="003A0120">
              <w:rPr>
                <w:sz w:val="20"/>
                <w:szCs w:val="20"/>
              </w:rPr>
              <w:t>T</w:t>
            </w:r>
            <w:r w:rsidRPr="003A0120">
              <w:rPr>
                <w:sz w:val="20"/>
                <w:szCs w:val="20"/>
              </w:rPr>
              <w:t xml:space="preserve">erritory </w:t>
            </w:r>
            <w:r w:rsidR="00DF2048" w:rsidRPr="003A0120">
              <w:rPr>
                <w:sz w:val="20"/>
                <w:szCs w:val="20"/>
              </w:rPr>
              <w:t>g</w:t>
            </w:r>
            <w:r w:rsidRPr="003A0120">
              <w:rPr>
                <w:sz w:val="20"/>
                <w:szCs w:val="20"/>
              </w:rPr>
              <w:t>overnment</w:t>
            </w:r>
            <w:r w:rsidR="00DF2048" w:rsidRPr="003A0120">
              <w:rPr>
                <w:sz w:val="20"/>
                <w:szCs w:val="20"/>
              </w:rPr>
              <w:t>s</w:t>
            </w:r>
            <w:r w:rsidRPr="003A0120">
              <w:rPr>
                <w:sz w:val="20"/>
                <w:szCs w:val="20"/>
              </w:rPr>
              <w:t xml:space="preserve"> to provide transition care services on </w:t>
            </w:r>
            <w:r w:rsidR="007F6D55" w:rsidRPr="003A0120">
              <w:rPr>
                <w:sz w:val="20"/>
                <w:szCs w:val="20"/>
              </w:rPr>
              <w:t xml:space="preserve">their behalf. </w:t>
            </w:r>
            <w:r w:rsidRPr="003A0120">
              <w:rPr>
                <w:sz w:val="20"/>
                <w:szCs w:val="20"/>
              </w:rPr>
              <w:t xml:space="preserve">  </w:t>
            </w:r>
          </w:p>
        </w:tc>
      </w:tr>
      <w:tr w:rsidR="00ED3F4A" w:rsidRPr="0040564F" w14:paraId="2D55D5F9" w14:textId="77777777" w:rsidTr="1C30FF31">
        <w:tc>
          <w:tcPr>
            <w:tcW w:w="2547" w:type="dxa"/>
            <w:shd w:val="clear" w:color="auto" w:fill="FFFFFF" w:themeFill="background1"/>
          </w:tcPr>
          <w:p w14:paraId="5C165A54" w14:textId="77777777" w:rsidR="00ED3F4A" w:rsidRPr="0040564F" w:rsidRDefault="00ED3F4A" w:rsidP="000C292E">
            <w:pPr>
              <w:spacing w:before="0" w:after="60"/>
              <w:rPr>
                <w:rFonts w:cs="Calibri"/>
                <w:b/>
                <w:bCs/>
                <w:szCs w:val="20"/>
              </w:rPr>
            </w:pPr>
            <w:r w:rsidRPr="0040564F">
              <w:rPr>
                <w:rFonts w:cs="Calibri"/>
                <w:b/>
                <w:bCs/>
                <w:szCs w:val="20"/>
              </w:rPr>
              <w:t>Older People</w:t>
            </w:r>
          </w:p>
        </w:tc>
        <w:tc>
          <w:tcPr>
            <w:tcW w:w="7264" w:type="dxa"/>
            <w:shd w:val="clear" w:color="auto" w:fill="FFFFFF" w:themeFill="background1"/>
          </w:tcPr>
          <w:p w14:paraId="60941E28" w14:textId="654E7DCC" w:rsidR="00ED3F4A" w:rsidRPr="003A0120" w:rsidRDefault="00ED3F4A" w:rsidP="00624415">
            <w:pPr>
              <w:pStyle w:val="TableParagraph"/>
              <w:rPr>
                <w:sz w:val="20"/>
                <w:szCs w:val="20"/>
              </w:rPr>
            </w:pPr>
            <w:r w:rsidRPr="003A0120">
              <w:rPr>
                <w:sz w:val="20"/>
                <w:szCs w:val="20"/>
              </w:rPr>
              <w:t>For the purposes of aged care planning, older people are regarded as those aged 65 years and over</w:t>
            </w:r>
            <w:r w:rsidR="00325ABE" w:rsidRPr="003A0120">
              <w:rPr>
                <w:sz w:val="20"/>
                <w:szCs w:val="20"/>
              </w:rPr>
              <w:t>,</w:t>
            </w:r>
            <w:r w:rsidRPr="003A0120">
              <w:rPr>
                <w:sz w:val="20"/>
                <w:szCs w:val="20"/>
              </w:rPr>
              <w:t xml:space="preserve"> or 50 years and over if Aboriginal and Torres Strait Islander people.</w:t>
            </w:r>
          </w:p>
        </w:tc>
      </w:tr>
      <w:tr w:rsidR="00ED3F4A" w:rsidRPr="0040564F" w14:paraId="2E35F47E" w14:textId="77777777" w:rsidTr="1C30FF31">
        <w:tc>
          <w:tcPr>
            <w:tcW w:w="2547" w:type="dxa"/>
            <w:shd w:val="clear" w:color="auto" w:fill="FFFFFF" w:themeFill="background1"/>
          </w:tcPr>
          <w:p w14:paraId="50FE8B72" w14:textId="77777777" w:rsidR="00ED3F4A" w:rsidRPr="0040564F" w:rsidRDefault="00ED3F4A" w:rsidP="000C292E">
            <w:pPr>
              <w:spacing w:before="0" w:after="60"/>
              <w:rPr>
                <w:rFonts w:cs="Calibri"/>
                <w:b/>
                <w:bCs/>
                <w:szCs w:val="20"/>
              </w:rPr>
            </w:pPr>
            <w:r w:rsidRPr="0040564F">
              <w:rPr>
                <w:rFonts w:cs="Calibri"/>
                <w:b/>
                <w:bCs/>
                <w:szCs w:val="20"/>
              </w:rPr>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rPr>
                <w:sz w:val="20"/>
                <w:szCs w:val="20"/>
              </w:rPr>
            </w:pPr>
            <w:r w:rsidRPr="003A0120">
              <w:rPr>
                <w:sz w:val="20"/>
                <w:szCs w:val="20"/>
              </w:rPr>
              <w:t>OPAN is an Australia-wide network that provides free advocacy services for individuals, their families and carers in relation to</w:t>
            </w:r>
            <w:r w:rsidR="00325ABE" w:rsidRPr="003A0120">
              <w:rPr>
                <w:sz w:val="20"/>
                <w:szCs w:val="20"/>
              </w:rPr>
              <w:t xml:space="preserve"> </w:t>
            </w:r>
            <w:r w:rsidR="00931641" w:rsidRPr="003A0120">
              <w:rPr>
                <w:sz w:val="20"/>
                <w:szCs w:val="20"/>
              </w:rPr>
              <w:t>Australian</w:t>
            </w:r>
            <w:r w:rsidRPr="003A0120">
              <w:rPr>
                <w:sz w:val="20"/>
                <w:szCs w:val="20"/>
              </w:rPr>
              <w:t xml:space="preserve"> Government funded aged care services, including transition care.</w:t>
            </w:r>
          </w:p>
          <w:p w14:paraId="20C7DB54" w14:textId="77777777" w:rsidR="00ED3F4A" w:rsidRPr="003A0120" w:rsidRDefault="00ED3F4A" w:rsidP="00624415">
            <w:pPr>
              <w:pStyle w:val="TableParagraph"/>
              <w:rPr>
                <w:sz w:val="20"/>
                <w:szCs w:val="20"/>
              </w:rPr>
            </w:pPr>
            <w:r w:rsidRPr="003A0120">
              <w:rPr>
                <w:sz w:val="20"/>
                <w:szCs w:val="20"/>
              </w:rPr>
              <w:t xml:space="preserve">OPAN can be contacted on 1800 700 600 between 8.00am and 8.00pm from Monday to Friday. Further details about OPAN are available at </w:t>
            </w:r>
            <w:hyperlink r:id="rId149" w:history="1">
              <w:r w:rsidRPr="003A0120">
                <w:rPr>
                  <w:color w:val="0070C0"/>
                  <w:sz w:val="20"/>
                  <w:szCs w:val="20"/>
                  <w:u w:val="single"/>
                </w:rPr>
                <w:t>www.opan.com.au</w:t>
              </w:r>
            </w:hyperlink>
            <w:r w:rsidRPr="003A0120">
              <w:rPr>
                <w:sz w:val="20"/>
                <w:szCs w:val="20"/>
              </w:rPr>
              <w:t>.</w:t>
            </w:r>
          </w:p>
        </w:tc>
      </w:tr>
      <w:tr w:rsidR="00ED3F4A" w:rsidRPr="0040564F" w14:paraId="061911D1" w14:textId="77777777" w:rsidTr="1C30FF31">
        <w:tc>
          <w:tcPr>
            <w:tcW w:w="2547" w:type="dxa"/>
            <w:shd w:val="clear" w:color="auto" w:fill="FFFFFF" w:themeFill="background1"/>
          </w:tcPr>
          <w:p w14:paraId="51C3402D" w14:textId="45FA22A3" w:rsidR="00ED3F4A" w:rsidRPr="0040564F" w:rsidRDefault="00ED3F4A" w:rsidP="00624415">
            <w:pPr>
              <w:spacing w:before="0" w:after="60"/>
              <w:rPr>
                <w:rFonts w:cs="Calibri"/>
                <w:b/>
                <w:bCs/>
                <w:szCs w:val="20"/>
              </w:rPr>
            </w:pPr>
            <w:r w:rsidRPr="0040564F">
              <w:rPr>
                <w:rFonts w:cs="Calibri"/>
                <w:b/>
                <w:bCs/>
                <w:szCs w:val="20"/>
              </w:rPr>
              <w:t>Registered Provider</w:t>
            </w:r>
          </w:p>
        </w:tc>
        <w:tc>
          <w:tcPr>
            <w:tcW w:w="7264" w:type="dxa"/>
            <w:shd w:val="clear" w:color="auto" w:fill="FFFFFF" w:themeFill="background1"/>
          </w:tcPr>
          <w:p w14:paraId="75CE4AD0" w14:textId="6CBA0423" w:rsidR="00ED3F4A" w:rsidRPr="003A0120" w:rsidRDefault="00ED3F4A" w:rsidP="00624415">
            <w:pPr>
              <w:pStyle w:val="TableParagraph"/>
              <w:rPr>
                <w:sz w:val="20"/>
                <w:szCs w:val="20"/>
              </w:rPr>
            </w:pPr>
            <w:r w:rsidRPr="003A0120">
              <w:rPr>
                <w:sz w:val="20"/>
                <w:szCs w:val="20"/>
              </w:rPr>
              <w:t>Is defined in section 11 of the Act to mean an entity that is registered as a registered provider where the registration period has not ended an</w:t>
            </w:r>
            <w:r w:rsidR="00C57559" w:rsidRPr="003A0120">
              <w:rPr>
                <w:sz w:val="20"/>
                <w:szCs w:val="20"/>
              </w:rPr>
              <w:t xml:space="preserve">d </w:t>
            </w:r>
            <w:r w:rsidRPr="003A0120">
              <w:rPr>
                <w:sz w:val="20"/>
                <w:szCs w:val="20"/>
              </w:rPr>
              <w:t xml:space="preserve">registration has not been revoked under a provision of Part 3 of Chapter 3 of the Act. </w:t>
            </w:r>
          </w:p>
        </w:tc>
      </w:tr>
      <w:tr w:rsidR="00ED3F4A" w:rsidRPr="0040564F" w14:paraId="130C25EC" w14:textId="77777777" w:rsidTr="1C30FF31">
        <w:tc>
          <w:tcPr>
            <w:tcW w:w="2547" w:type="dxa"/>
            <w:shd w:val="clear" w:color="auto" w:fill="FFFFFF" w:themeFill="background1"/>
          </w:tcPr>
          <w:p w14:paraId="0ACD22F8" w14:textId="77777777" w:rsidR="00ED3F4A" w:rsidRPr="0040564F" w:rsidRDefault="00ED3F4A" w:rsidP="000C292E">
            <w:pPr>
              <w:spacing w:before="0" w:after="60"/>
              <w:rPr>
                <w:rFonts w:cs="Calibri"/>
                <w:b/>
                <w:bCs/>
                <w:szCs w:val="20"/>
              </w:rPr>
            </w:pPr>
            <w:r w:rsidRPr="0040564F">
              <w:rPr>
                <w:rFonts w:cs="Calibri"/>
                <w:b/>
                <w:bCs/>
                <w:szCs w:val="20"/>
              </w:rPr>
              <w:t>Rehabilitation</w:t>
            </w:r>
          </w:p>
        </w:tc>
        <w:tc>
          <w:tcPr>
            <w:tcW w:w="7264" w:type="dxa"/>
            <w:shd w:val="clear" w:color="auto" w:fill="FFFFFF" w:themeFill="background1"/>
          </w:tcPr>
          <w:p w14:paraId="3056F545" w14:textId="6ADBDD7B" w:rsidR="00ED3F4A" w:rsidRPr="003A0120" w:rsidRDefault="00ED3F4A" w:rsidP="00624415">
            <w:pPr>
              <w:pStyle w:val="TableParagraph"/>
              <w:rPr>
                <w:sz w:val="20"/>
                <w:szCs w:val="20"/>
              </w:rPr>
            </w:pPr>
            <w:r w:rsidRPr="003A0120">
              <w:rPr>
                <w:sz w:val="20"/>
                <w:szCs w:val="20"/>
              </w:rPr>
              <w:t xml:space="preserve">Rehabilitation, in the context of transition care, is a form of subacute care </w:t>
            </w:r>
            <w:r w:rsidR="003E3E8B" w:rsidRPr="003A0120">
              <w:rPr>
                <w:sz w:val="20"/>
                <w:szCs w:val="20"/>
              </w:rPr>
              <w:t>–</w:t>
            </w:r>
            <w:r w:rsidRPr="003A0120">
              <w:rPr>
                <w:sz w:val="20"/>
                <w:szCs w:val="20"/>
              </w:rPr>
              <w:t xml:space="preserve"> see</w:t>
            </w:r>
            <w:r w:rsidR="003E3E8B" w:rsidRPr="003A0120">
              <w:rPr>
                <w:sz w:val="20"/>
                <w:szCs w:val="20"/>
              </w:rPr>
              <w:t xml:space="preserve"> </w:t>
            </w:r>
            <w:r w:rsidRPr="003A0120">
              <w:rPr>
                <w:sz w:val="20"/>
                <w:szCs w:val="20"/>
              </w:rPr>
              <w:t>‘Subacute Care’ below.</w:t>
            </w:r>
            <w:r w:rsidR="003B7A88">
              <w:rPr>
                <w:sz w:val="20"/>
                <w:szCs w:val="20"/>
              </w:rPr>
              <w:t xml:space="preserve"> </w:t>
            </w:r>
            <w:r w:rsidRPr="003A0120">
              <w:rPr>
                <w:sz w:val="20"/>
                <w:szCs w:val="20"/>
              </w:rPr>
              <w:t>Transition care is not a substitute for rehabilitation and must only commence after completion of the individual’s rehabilitation care episode.</w:t>
            </w:r>
          </w:p>
        </w:tc>
      </w:tr>
      <w:tr w:rsidR="00ED3F4A" w:rsidRPr="0040564F" w14:paraId="61D6CA10" w14:textId="77777777" w:rsidTr="1C30FF31">
        <w:tc>
          <w:tcPr>
            <w:tcW w:w="2547" w:type="dxa"/>
            <w:shd w:val="clear" w:color="auto" w:fill="FFFFFF" w:themeFill="background1"/>
          </w:tcPr>
          <w:p w14:paraId="541777A5" w14:textId="77777777" w:rsidR="00ED3F4A" w:rsidRPr="0040564F" w:rsidRDefault="00ED3F4A" w:rsidP="000C292E">
            <w:pPr>
              <w:spacing w:before="0" w:after="60"/>
              <w:rPr>
                <w:rFonts w:cs="Calibri"/>
                <w:b/>
                <w:bCs/>
                <w:szCs w:val="20"/>
              </w:rPr>
            </w:pPr>
            <w:r w:rsidRPr="0040564F">
              <w:rPr>
                <w:rFonts w:cs="Calibri"/>
                <w:b/>
                <w:bCs/>
                <w:szCs w:val="20"/>
              </w:rPr>
              <w:t>Residential Care Home</w:t>
            </w:r>
          </w:p>
        </w:tc>
        <w:tc>
          <w:tcPr>
            <w:tcW w:w="7264" w:type="dxa"/>
            <w:shd w:val="clear" w:color="auto" w:fill="FFFFFF" w:themeFill="background1"/>
          </w:tcPr>
          <w:p w14:paraId="2EED54B1" w14:textId="41BFF2F1" w:rsidR="00ED3F4A" w:rsidRPr="003A0120" w:rsidRDefault="00ED3F4A" w:rsidP="00624415">
            <w:pPr>
              <w:pStyle w:val="TableParagraph"/>
              <w:rPr>
                <w:sz w:val="20"/>
                <w:szCs w:val="20"/>
              </w:rPr>
            </w:pPr>
            <w:r w:rsidRPr="003A0120">
              <w:rPr>
                <w:sz w:val="20"/>
                <w:szCs w:val="20"/>
              </w:rPr>
              <w:t xml:space="preserve">A residential care home means a place that is the place of residence </w:t>
            </w:r>
            <w:r w:rsidR="00194C3D" w:rsidRPr="003A0120">
              <w:rPr>
                <w:sz w:val="20"/>
                <w:szCs w:val="20"/>
              </w:rPr>
              <w:t xml:space="preserve">for </w:t>
            </w:r>
            <w:r w:rsidRPr="003A0120">
              <w:rPr>
                <w:sz w:val="20"/>
                <w:szCs w:val="20"/>
              </w:rPr>
              <w:t xml:space="preserve">individuals who, by reason of sickness, have a continuing need for aged care services, including nursing services and it is fitted, furnished and staffed for the purpose of providing </w:t>
            </w:r>
            <w:r w:rsidRPr="003A0120">
              <w:rPr>
                <w:sz w:val="20"/>
                <w:szCs w:val="20"/>
              </w:rPr>
              <w:lastRenderedPageBreak/>
              <w:t>those services.</w:t>
            </w:r>
            <w:r w:rsidR="00747F61">
              <w:rPr>
                <w:sz w:val="20"/>
                <w:szCs w:val="20"/>
              </w:rPr>
              <w:t xml:space="preserve"> </w:t>
            </w:r>
            <w:r w:rsidRPr="003A0120">
              <w:rPr>
                <w:sz w:val="20"/>
                <w:szCs w:val="20"/>
              </w:rPr>
              <w:t>See section 10(2) of the Act.</w:t>
            </w:r>
          </w:p>
        </w:tc>
      </w:tr>
      <w:tr w:rsidR="00643034" w:rsidRPr="0040564F" w14:paraId="1B0ED3BC" w14:textId="77777777" w:rsidTr="1C30FF31">
        <w:tc>
          <w:tcPr>
            <w:tcW w:w="2547" w:type="dxa"/>
            <w:shd w:val="clear" w:color="auto" w:fill="FFFFFF" w:themeFill="background1"/>
          </w:tcPr>
          <w:p w14:paraId="3DC59590" w14:textId="1464E906" w:rsidR="00643034" w:rsidRPr="0040564F" w:rsidRDefault="00643034" w:rsidP="000C292E">
            <w:pPr>
              <w:spacing w:before="0" w:after="60"/>
              <w:rPr>
                <w:rFonts w:cs="Calibri"/>
                <w:b/>
                <w:bCs/>
                <w:szCs w:val="20"/>
              </w:rPr>
            </w:pPr>
            <w:r w:rsidRPr="0040564F">
              <w:rPr>
                <w:rFonts w:cs="Calibri"/>
                <w:b/>
                <w:bCs/>
                <w:szCs w:val="20"/>
              </w:rPr>
              <w:lastRenderedPageBreak/>
              <w:t>Rules</w:t>
            </w:r>
          </w:p>
        </w:tc>
        <w:tc>
          <w:tcPr>
            <w:tcW w:w="7264" w:type="dxa"/>
            <w:shd w:val="clear" w:color="auto" w:fill="FFFFFF" w:themeFill="background1"/>
          </w:tcPr>
          <w:p w14:paraId="600781E3" w14:textId="5C6415A3" w:rsidR="00643034" w:rsidRPr="0040564F" w:rsidRDefault="00643034" w:rsidP="000C292E">
            <w:pPr>
              <w:pStyle w:val="TableofFigures"/>
              <w:rPr>
                <w:rFonts w:ascii="Calibri" w:hAnsi="Calibri" w:cs="Calibri"/>
                <w:bCs w:val="0"/>
                <w:iCs w:val="0"/>
              </w:rPr>
            </w:pPr>
            <w:r w:rsidRPr="0040564F">
              <w:rPr>
                <w:rFonts w:ascii="Calibri" w:hAnsi="Calibri" w:cs="Calibri"/>
                <w:bCs w:val="0"/>
                <w:iCs w:val="0"/>
              </w:rPr>
              <w:t>The Aged Care Rules 2025</w:t>
            </w:r>
            <w:r w:rsidR="000638D5" w:rsidRPr="0040564F">
              <w:rPr>
                <w:rFonts w:ascii="Calibri" w:hAnsi="Calibri" w:cs="Calibri"/>
                <w:bCs w:val="0"/>
                <w:iCs w:val="0"/>
              </w:rPr>
              <w:t xml:space="preserve"> (Cth)</w:t>
            </w:r>
            <w:r w:rsidRPr="0040564F">
              <w:rPr>
                <w:rFonts w:ascii="Calibri" w:hAnsi="Calibri" w:cs="Calibri"/>
                <w:bCs w:val="0"/>
                <w:iCs w:val="0"/>
              </w:rPr>
              <w:t>.</w:t>
            </w:r>
          </w:p>
        </w:tc>
      </w:tr>
      <w:tr w:rsidR="00ED3F4A" w:rsidRPr="0040564F" w14:paraId="5F8AC9BD" w14:textId="77777777" w:rsidTr="1C30FF31">
        <w:tc>
          <w:tcPr>
            <w:tcW w:w="2547" w:type="dxa"/>
            <w:shd w:val="clear" w:color="auto" w:fill="FFFFFF" w:themeFill="background1"/>
          </w:tcPr>
          <w:p w14:paraId="0812B7C2" w14:textId="77777777" w:rsidR="00ED3F4A" w:rsidRPr="0040564F" w:rsidRDefault="00ED3F4A" w:rsidP="000C292E">
            <w:pPr>
              <w:spacing w:before="0" w:after="60"/>
              <w:rPr>
                <w:rFonts w:cs="Calibri"/>
                <w:b/>
                <w:bCs/>
                <w:szCs w:val="20"/>
              </w:rPr>
            </w:pPr>
            <w:r w:rsidRPr="003A0120">
              <w:rPr>
                <w:rStyle w:val="Strong"/>
                <w:rFonts w:cs="Calibri"/>
                <w:sz w:val="20"/>
                <w:szCs w:val="20"/>
              </w:rPr>
              <w:t>Secretary</w:t>
            </w:r>
          </w:p>
        </w:tc>
        <w:tc>
          <w:tcPr>
            <w:tcW w:w="7264" w:type="dxa"/>
            <w:shd w:val="clear" w:color="auto" w:fill="FFFFFF" w:themeFill="background1"/>
          </w:tcPr>
          <w:p w14:paraId="51204F30" w14:textId="15AF0B68" w:rsidR="00ED3F4A" w:rsidRPr="003A0120" w:rsidRDefault="00ED3F4A" w:rsidP="00624415">
            <w:pPr>
              <w:pStyle w:val="TableParagraph"/>
              <w:rPr>
                <w:sz w:val="20"/>
                <w:szCs w:val="20"/>
              </w:rPr>
            </w:pPr>
            <w:r w:rsidRPr="003A0120">
              <w:rPr>
                <w:sz w:val="20"/>
                <w:szCs w:val="20"/>
              </w:rPr>
              <w:t>The person filling, or temporarily filling, the position of Secretary of the Department</w:t>
            </w:r>
            <w:r w:rsidR="00610A1D" w:rsidRPr="003A0120">
              <w:rPr>
                <w:sz w:val="20"/>
                <w:szCs w:val="20"/>
              </w:rPr>
              <w:t xml:space="preserve"> of Health, Disability and Ageing. </w:t>
            </w:r>
          </w:p>
        </w:tc>
      </w:tr>
      <w:tr w:rsidR="00ED3F4A" w:rsidRPr="0040564F" w14:paraId="39AB5A03" w14:textId="77777777" w:rsidTr="1C30FF31">
        <w:tc>
          <w:tcPr>
            <w:tcW w:w="2547" w:type="dxa"/>
            <w:shd w:val="clear" w:color="auto" w:fill="FFFFFF" w:themeFill="background1"/>
          </w:tcPr>
          <w:p w14:paraId="6A6A47AD" w14:textId="77777777" w:rsidR="00ED3F4A" w:rsidRPr="0040564F" w:rsidRDefault="00ED3F4A" w:rsidP="000C292E">
            <w:pPr>
              <w:spacing w:before="0" w:after="60"/>
              <w:rPr>
                <w:rFonts w:cs="Calibri"/>
                <w:b/>
                <w:bCs/>
                <w:szCs w:val="20"/>
              </w:rPr>
            </w:pPr>
            <w:r w:rsidRPr="003A0120">
              <w:rPr>
                <w:rStyle w:val="Strong"/>
                <w:rFonts w:cs="Calibri"/>
                <w:sz w:val="20"/>
                <w:szCs w:val="20"/>
              </w:rPr>
              <w:t>Service Agreement</w:t>
            </w:r>
          </w:p>
        </w:tc>
        <w:tc>
          <w:tcPr>
            <w:tcW w:w="7264" w:type="dxa"/>
            <w:shd w:val="clear" w:color="auto" w:fill="FFFFFF" w:themeFill="background1"/>
          </w:tcPr>
          <w:p w14:paraId="0A4CA6E5" w14:textId="31BAF6CC" w:rsidR="00ED3F4A" w:rsidRPr="003A0120" w:rsidRDefault="00ED3F4A" w:rsidP="00624415">
            <w:pPr>
              <w:pStyle w:val="TableParagraph"/>
              <w:rPr>
                <w:sz w:val="20"/>
                <w:szCs w:val="20"/>
              </w:rPr>
            </w:pPr>
            <w:r w:rsidRPr="003A0120">
              <w:rPr>
                <w:sz w:val="20"/>
                <w:szCs w:val="20"/>
              </w:rPr>
              <w:t xml:space="preserve">An agreement between an individual receiving </w:t>
            </w:r>
            <w:r w:rsidR="00DD4D99" w:rsidRPr="003A0120">
              <w:rPr>
                <w:sz w:val="20"/>
                <w:szCs w:val="20"/>
              </w:rPr>
              <w:t>funded aged care services, including transition care,</w:t>
            </w:r>
            <w:r w:rsidRPr="003A0120">
              <w:rPr>
                <w:sz w:val="20"/>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1C30FF31">
        <w:tc>
          <w:tcPr>
            <w:tcW w:w="2547" w:type="dxa"/>
            <w:shd w:val="clear" w:color="auto" w:fill="FFFFFF" w:themeFill="background1"/>
          </w:tcPr>
          <w:p w14:paraId="7DA8EF1E" w14:textId="77777777" w:rsidR="00ED3F4A" w:rsidRPr="0040564F" w:rsidRDefault="00ED3F4A" w:rsidP="000C292E">
            <w:pPr>
              <w:spacing w:before="0" w:after="60"/>
              <w:rPr>
                <w:rFonts w:cs="Calibri"/>
                <w:b/>
                <w:bCs/>
                <w:szCs w:val="20"/>
              </w:rPr>
            </w:pPr>
            <w:r w:rsidRPr="003A0120">
              <w:rPr>
                <w:rStyle w:val="Strong"/>
                <w:rFonts w:cs="Calibri"/>
                <w:sz w:val="20"/>
                <w:szCs w:val="20"/>
              </w:rPr>
              <w:t>Subacute Care</w:t>
            </w:r>
          </w:p>
        </w:tc>
        <w:tc>
          <w:tcPr>
            <w:tcW w:w="7264" w:type="dxa"/>
            <w:shd w:val="clear" w:color="auto" w:fill="FFFFFF" w:themeFill="background1"/>
          </w:tcPr>
          <w:p w14:paraId="54EA3D6B" w14:textId="6C9AC1EE" w:rsidR="00ED3F4A" w:rsidRPr="003A0120" w:rsidRDefault="00ED3F4A" w:rsidP="00624415">
            <w:pPr>
              <w:pStyle w:val="TableParagraph"/>
              <w:rPr>
                <w:sz w:val="20"/>
                <w:szCs w:val="20"/>
              </w:rPr>
            </w:pPr>
            <w:r w:rsidRPr="003A0120">
              <w:rPr>
                <w:sz w:val="20"/>
                <w:szCs w:val="20"/>
              </w:rPr>
              <w:t>Medical or related care or services provided to a</w:t>
            </w:r>
            <w:r w:rsidR="00DD4D99" w:rsidRPr="003A0120">
              <w:rPr>
                <w:sz w:val="20"/>
                <w:szCs w:val="20"/>
              </w:rPr>
              <w:t>n</w:t>
            </w:r>
            <w:r w:rsidRPr="003A0120">
              <w:rPr>
                <w:sz w:val="20"/>
                <w:szCs w:val="20"/>
              </w:rPr>
              <w:t xml:space="preserve"> individual who is not in the acute phase of an illness. Examples include:</w:t>
            </w:r>
          </w:p>
          <w:p w14:paraId="394324E3" w14:textId="080EAECA" w:rsidR="00ED3F4A" w:rsidRPr="0040564F" w:rsidRDefault="00ED3F4A" w:rsidP="00535811">
            <w:pPr>
              <w:pStyle w:val="Tablelistnumber"/>
              <w:numPr>
                <w:ilvl w:val="0"/>
                <w:numId w:val="71"/>
              </w:numPr>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rPr>
                <w:szCs w:val="20"/>
              </w:rPr>
            </w:pPr>
            <w:r w:rsidRPr="0040564F">
              <w:rPr>
                <w:szCs w:val="20"/>
              </w:rPr>
              <w:t>Psychogeriatric care; and</w:t>
            </w:r>
          </w:p>
          <w:p w14:paraId="58CDEA48" w14:textId="77777777" w:rsidR="00ED3F4A" w:rsidRPr="0040564F" w:rsidRDefault="00ED3F4A" w:rsidP="005242AC">
            <w:pPr>
              <w:pStyle w:val="Tablelistnumber"/>
              <w:rPr>
                <w:i/>
                <w:iCs/>
                <w:szCs w:val="20"/>
              </w:rPr>
            </w:pPr>
            <w:r w:rsidRPr="0040564F">
              <w:rPr>
                <w:szCs w:val="20"/>
              </w:rPr>
              <w:t>Geriatric evaluation and management.</w:t>
            </w:r>
          </w:p>
          <w:p w14:paraId="6EA1C444" w14:textId="6C7DB0DB" w:rsidR="00ED3F4A" w:rsidRPr="003A0120" w:rsidRDefault="00ED3F4A" w:rsidP="00624415">
            <w:pPr>
              <w:pStyle w:val="TableParagraph"/>
              <w:rPr>
                <w:sz w:val="20"/>
                <w:szCs w:val="20"/>
              </w:rPr>
            </w:pPr>
            <w:r w:rsidRPr="003A0120">
              <w:rPr>
                <w:sz w:val="20"/>
                <w:szCs w:val="20"/>
              </w:rPr>
              <w:t>Note: To be eligible for transition care, a</w:t>
            </w:r>
            <w:r w:rsidR="00653608" w:rsidRPr="003A0120">
              <w:rPr>
                <w:sz w:val="20"/>
                <w:szCs w:val="20"/>
              </w:rPr>
              <w:t>n</w:t>
            </w:r>
            <w:r w:rsidRPr="003A0120">
              <w:rPr>
                <w:sz w:val="20"/>
                <w:szCs w:val="20"/>
              </w:rPr>
              <w:t xml:space="preserve"> individual must have completed their acute and/or subacute episode of care.</w:t>
            </w:r>
          </w:p>
        </w:tc>
      </w:tr>
      <w:tr w:rsidR="00704D0F" w:rsidRPr="0040564F" w14:paraId="128B853C" w14:textId="77777777" w:rsidTr="1C30FF31">
        <w:tc>
          <w:tcPr>
            <w:tcW w:w="2547" w:type="dxa"/>
            <w:shd w:val="clear" w:color="auto" w:fill="FFFFFF" w:themeFill="background1"/>
          </w:tcPr>
          <w:p w14:paraId="692CD2AC" w14:textId="7C7B88E8" w:rsidR="00704D0F" w:rsidRPr="003A0120" w:rsidRDefault="008700A6" w:rsidP="000C292E">
            <w:pPr>
              <w:spacing w:before="0" w:after="60"/>
              <w:rPr>
                <w:rStyle w:val="Strong"/>
                <w:rFonts w:cs="Calibri"/>
                <w:sz w:val="20"/>
                <w:szCs w:val="20"/>
              </w:rPr>
            </w:pPr>
            <w:r w:rsidRPr="0040564F">
              <w:rPr>
                <w:rFonts w:cs="Calibri"/>
                <w:b/>
                <w:bCs/>
                <w:szCs w:val="20"/>
              </w:rPr>
              <w:t>Support at Home Program</w:t>
            </w:r>
          </w:p>
        </w:tc>
        <w:tc>
          <w:tcPr>
            <w:tcW w:w="7264" w:type="dxa"/>
            <w:shd w:val="clear" w:color="auto" w:fill="FFFFFF" w:themeFill="background1"/>
          </w:tcPr>
          <w:p w14:paraId="779B0E96" w14:textId="38FE3AC0" w:rsidR="00704D0F" w:rsidRPr="003A0120" w:rsidRDefault="008700A6" w:rsidP="00624415">
            <w:pPr>
              <w:pStyle w:val="TableParagraph"/>
              <w:rPr>
                <w:sz w:val="20"/>
                <w:szCs w:val="20"/>
              </w:rPr>
            </w:pPr>
            <w:r w:rsidRPr="003A0120">
              <w:rPr>
                <w:sz w:val="20"/>
                <w:szCs w:val="20"/>
              </w:rPr>
              <w:t xml:space="preserve">The </w:t>
            </w:r>
            <w:r w:rsidR="00704D0F" w:rsidRPr="003A0120">
              <w:rPr>
                <w:sz w:val="20"/>
                <w:szCs w:val="20"/>
              </w:rPr>
              <w:t xml:space="preserve">Support at Home </w:t>
            </w:r>
            <w:r w:rsidRPr="003A0120">
              <w:rPr>
                <w:sz w:val="20"/>
                <w:szCs w:val="20"/>
              </w:rPr>
              <w:t>Program replaced the</w:t>
            </w:r>
            <w:r w:rsidR="00704D0F" w:rsidRPr="003A0120">
              <w:rPr>
                <w:sz w:val="20"/>
                <w:szCs w:val="20"/>
              </w:rPr>
              <w:t xml:space="preserve"> Home Care Packages (</w:t>
            </w:r>
            <w:r w:rsidR="00704D0F" w:rsidRPr="003A0120">
              <w:rPr>
                <w:b/>
                <w:sz w:val="20"/>
                <w:szCs w:val="20"/>
              </w:rPr>
              <w:t>HCP</w:t>
            </w:r>
            <w:r w:rsidR="00704D0F" w:rsidRPr="003A0120">
              <w:rPr>
                <w:sz w:val="20"/>
                <w:szCs w:val="20"/>
              </w:rPr>
              <w:t>) Program and the Short-Term Restorative Care (</w:t>
            </w:r>
            <w:r w:rsidR="00704D0F" w:rsidRPr="003A0120">
              <w:rPr>
                <w:b/>
                <w:sz w:val="20"/>
                <w:szCs w:val="20"/>
              </w:rPr>
              <w:t>STRC</w:t>
            </w:r>
            <w:r w:rsidR="00704D0F" w:rsidRPr="003A0120">
              <w:rPr>
                <w:sz w:val="20"/>
                <w:szCs w:val="20"/>
              </w:rPr>
              <w:t>) Programme</w:t>
            </w:r>
            <w:r w:rsidRPr="003A0120">
              <w:rPr>
                <w:sz w:val="20"/>
                <w:szCs w:val="20"/>
              </w:rPr>
              <w:t xml:space="preserve"> from 1 November 2025 and is </w:t>
            </w:r>
            <w:r w:rsidR="00915E5C" w:rsidRPr="003A0120">
              <w:rPr>
                <w:sz w:val="20"/>
                <w:szCs w:val="20"/>
              </w:rPr>
              <w:t>aimed</w:t>
            </w:r>
            <w:r w:rsidRPr="003A0120">
              <w:rPr>
                <w:sz w:val="20"/>
                <w:szCs w:val="20"/>
              </w:rPr>
              <w:t xml:space="preserve"> at supporting people to remain living at </w:t>
            </w:r>
            <w:r w:rsidR="00915E5C" w:rsidRPr="003A0120">
              <w:rPr>
                <w:sz w:val="20"/>
                <w:szCs w:val="20"/>
              </w:rPr>
              <w:t>home</w:t>
            </w:r>
            <w:r w:rsidRPr="003A0120">
              <w:rPr>
                <w:sz w:val="20"/>
                <w:szCs w:val="20"/>
              </w:rPr>
              <w:t xml:space="preserve">. </w:t>
            </w:r>
            <w:r w:rsidR="00915E5C" w:rsidRPr="003A0120">
              <w:rPr>
                <w:sz w:val="20"/>
                <w:szCs w:val="20"/>
              </w:rPr>
              <w:t>Support</w:t>
            </w:r>
            <w:r w:rsidRPr="003A0120">
              <w:rPr>
                <w:sz w:val="20"/>
                <w:szCs w:val="20"/>
              </w:rPr>
              <w:t xml:space="preserve"> at Home registered p</w:t>
            </w:r>
            <w:r w:rsidR="00704D0F" w:rsidRPr="003A0120">
              <w:rPr>
                <w:sz w:val="20"/>
                <w:szCs w:val="20"/>
              </w:rPr>
              <w:t xml:space="preserve">roviders must be guided by the Statement of Rights that underpin the Support at Home </w:t>
            </w:r>
            <w:r w:rsidR="00EE1025" w:rsidRPr="003A0120">
              <w:rPr>
                <w:sz w:val="20"/>
                <w:szCs w:val="20"/>
              </w:rPr>
              <w:t>P</w:t>
            </w:r>
            <w:r w:rsidR="00704D0F" w:rsidRPr="003A0120">
              <w:rPr>
                <w:sz w:val="20"/>
                <w:szCs w:val="20"/>
              </w:rPr>
              <w:t>rogram and should apply wellness and reablement approaches.</w:t>
            </w:r>
          </w:p>
        </w:tc>
      </w:tr>
      <w:tr w:rsidR="00ED3F4A" w:rsidRPr="0040564F" w14:paraId="59361CAF" w14:textId="77777777" w:rsidTr="1C30FF31">
        <w:tc>
          <w:tcPr>
            <w:tcW w:w="2547" w:type="dxa"/>
            <w:shd w:val="clear" w:color="auto" w:fill="FFFFFF" w:themeFill="background1"/>
          </w:tcPr>
          <w:p w14:paraId="65AD4111" w14:textId="55148127" w:rsidR="00ED3F4A" w:rsidRPr="0040564F" w:rsidRDefault="004D4483" w:rsidP="000C292E">
            <w:pPr>
              <w:spacing w:before="0" w:after="60"/>
              <w:rPr>
                <w:rFonts w:cs="Calibri"/>
                <w:b/>
                <w:bCs/>
                <w:szCs w:val="20"/>
              </w:rPr>
            </w:pPr>
            <w:r w:rsidRPr="0040564F">
              <w:rPr>
                <w:rFonts w:cs="Calibri"/>
                <w:b/>
                <w:bCs/>
                <w:szCs w:val="20"/>
              </w:rPr>
              <w:t xml:space="preserve">TCP </w:t>
            </w:r>
            <w:r w:rsidR="00ED3F4A" w:rsidRPr="0040564F">
              <w:rPr>
                <w:rFonts w:cs="Calibri"/>
                <w:b/>
                <w:bCs/>
                <w:szCs w:val="20"/>
              </w:rPr>
              <w:t>Subsidy</w:t>
            </w:r>
          </w:p>
        </w:tc>
        <w:tc>
          <w:tcPr>
            <w:tcW w:w="7264" w:type="dxa"/>
            <w:shd w:val="clear" w:color="auto" w:fill="FFFFFF" w:themeFill="background1"/>
          </w:tcPr>
          <w:p w14:paraId="75D721BC" w14:textId="607E38EA" w:rsidR="00ED3F4A" w:rsidRPr="003A0120" w:rsidRDefault="00ED3F4A" w:rsidP="00624415">
            <w:pPr>
              <w:pStyle w:val="TableParagraph"/>
              <w:rPr>
                <w:sz w:val="20"/>
                <w:szCs w:val="20"/>
              </w:rPr>
            </w:pPr>
            <w:r w:rsidRPr="003A0120">
              <w:rPr>
                <w:sz w:val="20"/>
                <w:szCs w:val="20"/>
              </w:rPr>
              <w:t>T</w:t>
            </w:r>
            <w:r w:rsidR="007B391D" w:rsidRPr="003A0120">
              <w:rPr>
                <w:sz w:val="20"/>
                <w:szCs w:val="20"/>
              </w:rPr>
              <w:t xml:space="preserve">he </w:t>
            </w:r>
            <w:r w:rsidR="00931641" w:rsidRPr="003A0120">
              <w:rPr>
                <w:sz w:val="20"/>
                <w:szCs w:val="20"/>
              </w:rPr>
              <w:t xml:space="preserve">Australian </w:t>
            </w:r>
            <w:r w:rsidR="007475B6" w:rsidRPr="003A0120">
              <w:rPr>
                <w:sz w:val="20"/>
                <w:szCs w:val="20"/>
              </w:rPr>
              <w:t>Government</w:t>
            </w:r>
            <w:r w:rsidR="007B391D" w:rsidRPr="003A0120">
              <w:rPr>
                <w:sz w:val="20"/>
                <w:szCs w:val="20"/>
              </w:rPr>
              <w:t xml:space="preserve"> s</w:t>
            </w:r>
            <w:r w:rsidRPr="003A0120">
              <w:rPr>
                <w:sz w:val="20"/>
                <w:szCs w:val="20"/>
              </w:rPr>
              <w:t xml:space="preserve">ubsidy </w:t>
            </w:r>
            <w:r w:rsidR="007B391D" w:rsidRPr="003A0120">
              <w:rPr>
                <w:sz w:val="20"/>
                <w:szCs w:val="20"/>
              </w:rPr>
              <w:t xml:space="preserve">payable to a </w:t>
            </w:r>
            <w:r w:rsidRPr="003A0120">
              <w:rPr>
                <w:sz w:val="20"/>
                <w:szCs w:val="20"/>
              </w:rPr>
              <w:t>registered provider</w:t>
            </w:r>
            <w:r w:rsidR="007B391D" w:rsidRPr="003A0120">
              <w:rPr>
                <w:sz w:val="20"/>
                <w:szCs w:val="20"/>
              </w:rPr>
              <w:t>,</w:t>
            </w:r>
            <w:r w:rsidRPr="003A0120">
              <w:rPr>
                <w:sz w:val="20"/>
                <w:szCs w:val="20"/>
              </w:rPr>
              <w:t xml:space="preserve"> </w:t>
            </w:r>
            <w:r w:rsidR="007B391D" w:rsidRPr="003A0120">
              <w:rPr>
                <w:sz w:val="20"/>
                <w:szCs w:val="20"/>
              </w:rPr>
              <w:t>who meet</w:t>
            </w:r>
            <w:r w:rsidR="00EE584D" w:rsidRPr="003A0120">
              <w:rPr>
                <w:sz w:val="20"/>
                <w:szCs w:val="20"/>
              </w:rPr>
              <w:t>s</w:t>
            </w:r>
            <w:r w:rsidR="007B391D" w:rsidRPr="003A0120">
              <w:rPr>
                <w:sz w:val="20"/>
                <w:szCs w:val="20"/>
              </w:rPr>
              <w:t xml:space="preserve"> the</w:t>
            </w:r>
            <w:r w:rsidRPr="003A0120">
              <w:rPr>
                <w:sz w:val="20"/>
                <w:szCs w:val="20"/>
              </w:rPr>
              <w:t xml:space="preserve"> eligib</w:t>
            </w:r>
            <w:r w:rsidR="007B391D" w:rsidRPr="003A0120">
              <w:rPr>
                <w:sz w:val="20"/>
                <w:szCs w:val="20"/>
              </w:rPr>
              <w:t xml:space="preserve">ility requirements </w:t>
            </w:r>
            <w:r w:rsidRPr="003A0120">
              <w:rPr>
                <w:sz w:val="20"/>
                <w:szCs w:val="20"/>
              </w:rPr>
              <w:t>under section 248 of the Act</w:t>
            </w:r>
            <w:r w:rsidR="007B391D" w:rsidRPr="003A0120">
              <w:rPr>
                <w:sz w:val="20"/>
                <w:szCs w:val="20"/>
              </w:rPr>
              <w:t xml:space="preserve">, </w:t>
            </w:r>
            <w:r w:rsidRPr="003A0120">
              <w:rPr>
                <w:sz w:val="20"/>
                <w:szCs w:val="20"/>
              </w:rPr>
              <w:t>on a day in relation to funded aged care services delivered through a service group under</w:t>
            </w:r>
            <w:r w:rsidR="0055126C" w:rsidRPr="003A0120">
              <w:rPr>
                <w:sz w:val="20"/>
                <w:szCs w:val="20"/>
              </w:rPr>
              <w:t xml:space="preserve"> the transition care program as a</w:t>
            </w:r>
            <w:r w:rsidRPr="003A0120">
              <w:rPr>
                <w:sz w:val="20"/>
                <w:szCs w:val="20"/>
              </w:rPr>
              <w:t xml:space="preserve"> specialist aged care program</w:t>
            </w:r>
            <w:r w:rsidR="0055126C" w:rsidRPr="003A0120">
              <w:rPr>
                <w:sz w:val="20"/>
                <w:szCs w:val="20"/>
              </w:rPr>
              <w:t>,</w:t>
            </w:r>
            <w:r w:rsidR="00653608" w:rsidRPr="003A0120">
              <w:rPr>
                <w:sz w:val="20"/>
                <w:szCs w:val="20"/>
              </w:rPr>
              <w:t xml:space="preserve"> and</w:t>
            </w:r>
            <w:r w:rsidRPr="003A0120">
              <w:rPr>
                <w:sz w:val="20"/>
                <w:szCs w:val="20"/>
              </w:rPr>
              <w:t xml:space="preserve"> is the amount prescribed by the </w:t>
            </w:r>
            <w:r w:rsidR="00EE584D" w:rsidRPr="003A0120">
              <w:rPr>
                <w:sz w:val="20"/>
                <w:szCs w:val="20"/>
              </w:rPr>
              <w:t>R</w:t>
            </w:r>
            <w:r w:rsidRPr="003A0120">
              <w:rPr>
                <w:sz w:val="20"/>
                <w:szCs w:val="20"/>
              </w:rPr>
              <w:t>ules</w:t>
            </w:r>
            <w:r w:rsidR="0055126C" w:rsidRPr="003A0120">
              <w:rPr>
                <w:sz w:val="20"/>
                <w:szCs w:val="20"/>
              </w:rPr>
              <w:t xml:space="preserve"> at section 249-90.</w:t>
            </w:r>
          </w:p>
        </w:tc>
      </w:tr>
      <w:tr w:rsidR="00ED3F4A" w:rsidRPr="0040564F" w14:paraId="652E786D" w14:textId="77777777" w:rsidTr="1C30FF31">
        <w:tc>
          <w:tcPr>
            <w:tcW w:w="2547" w:type="dxa"/>
            <w:shd w:val="clear" w:color="auto" w:fill="FFFFFF" w:themeFill="background1"/>
          </w:tcPr>
          <w:p w14:paraId="0BF75B4A" w14:textId="77777777" w:rsidR="00ED3F4A" w:rsidRPr="0040564F" w:rsidRDefault="00ED3F4A" w:rsidP="000C292E">
            <w:pPr>
              <w:spacing w:before="0" w:after="60"/>
              <w:rPr>
                <w:rFonts w:cs="Calibri"/>
                <w:b/>
                <w:bCs/>
                <w:szCs w:val="20"/>
              </w:rPr>
            </w:pPr>
            <w:r w:rsidRPr="0040564F">
              <w:rPr>
                <w:rFonts w:cs="Calibri"/>
                <w:b/>
                <w:bCs/>
                <w:szCs w:val="20"/>
              </w:rPr>
              <w:t>Support Plan</w:t>
            </w:r>
          </w:p>
        </w:tc>
        <w:tc>
          <w:tcPr>
            <w:tcW w:w="7264" w:type="dxa"/>
            <w:shd w:val="clear" w:color="auto" w:fill="FFFFFF" w:themeFill="background1"/>
          </w:tcPr>
          <w:p w14:paraId="2B75E712" w14:textId="01A55F57" w:rsidR="00ED3F4A" w:rsidRPr="003A0120" w:rsidRDefault="008E3601" w:rsidP="00624415">
            <w:pPr>
              <w:pStyle w:val="TableParagraph"/>
              <w:rPr>
                <w:sz w:val="20"/>
                <w:szCs w:val="20"/>
              </w:rPr>
            </w:pPr>
            <w:r w:rsidRPr="003A0120">
              <w:rPr>
                <w:sz w:val="20"/>
                <w:szCs w:val="20"/>
              </w:rPr>
              <w:t>A</w:t>
            </w:r>
            <w:r w:rsidR="00ED3F4A" w:rsidRPr="003A0120">
              <w:rPr>
                <w:sz w:val="20"/>
                <w:szCs w:val="20"/>
              </w:rPr>
              <w:t xml:space="preserve"> Support Plan is an important and ongoing document</w:t>
            </w:r>
            <w:r w:rsidRPr="003A0120">
              <w:rPr>
                <w:sz w:val="20"/>
                <w:szCs w:val="20"/>
              </w:rPr>
              <w:t xml:space="preserve"> developed as part of an aged care needs assessment under the Act,</w:t>
            </w:r>
            <w:r w:rsidR="00ED3F4A" w:rsidRPr="003A0120">
              <w:rPr>
                <w:sz w:val="20"/>
                <w:szCs w:val="20"/>
              </w:rPr>
              <w:t xml:space="preserve"> for the older person that can be updated as a</w:t>
            </w:r>
            <w:r w:rsidR="007B391D" w:rsidRPr="003A0120">
              <w:rPr>
                <w:sz w:val="20"/>
                <w:szCs w:val="20"/>
              </w:rPr>
              <w:t>n</w:t>
            </w:r>
            <w:r w:rsidR="00ED3F4A" w:rsidRPr="003A0120">
              <w:rPr>
                <w:sz w:val="20"/>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 w:val="20"/>
                <w:szCs w:val="20"/>
              </w:rPr>
              <w:t>n</w:t>
            </w:r>
            <w:r w:rsidR="00ED3F4A" w:rsidRPr="003A0120">
              <w:rPr>
                <w:sz w:val="20"/>
                <w:szCs w:val="20"/>
              </w:rPr>
              <w:t xml:space="preserve"> older person only has one Support Plan).</w:t>
            </w:r>
          </w:p>
        </w:tc>
      </w:tr>
      <w:tr w:rsidR="00ED3F4A" w:rsidRPr="0040564F" w14:paraId="5AE302E1" w14:textId="77777777" w:rsidTr="1C30FF31">
        <w:tc>
          <w:tcPr>
            <w:tcW w:w="2547" w:type="dxa"/>
            <w:shd w:val="clear" w:color="auto" w:fill="FFFFFF" w:themeFill="background1"/>
          </w:tcPr>
          <w:p w14:paraId="7EB7930D" w14:textId="77777777" w:rsidR="00ED3F4A" w:rsidRPr="0040564F" w:rsidRDefault="00ED3F4A" w:rsidP="000C292E">
            <w:pPr>
              <w:spacing w:before="0" w:after="60"/>
              <w:rPr>
                <w:rFonts w:cs="Calibri"/>
                <w:b/>
                <w:bCs/>
                <w:szCs w:val="20"/>
              </w:rPr>
            </w:pPr>
            <w:r w:rsidRPr="0040564F">
              <w:rPr>
                <w:rFonts w:cs="Calibri"/>
                <w:b/>
                <w:bCs/>
                <w:szCs w:val="20"/>
              </w:rPr>
              <w:t>Supporter</w:t>
            </w:r>
          </w:p>
        </w:tc>
        <w:tc>
          <w:tcPr>
            <w:tcW w:w="7264" w:type="dxa"/>
            <w:shd w:val="clear" w:color="auto" w:fill="FFFFFF" w:themeFill="background1"/>
          </w:tcPr>
          <w:p w14:paraId="63915E7E" w14:textId="77777777" w:rsidR="00ED3F4A" w:rsidRPr="003A0120" w:rsidRDefault="00ED3F4A" w:rsidP="00624415">
            <w:pPr>
              <w:pStyle w:val="TableParagraph"/>
              <w:rPr>
                <w:sz w:val="20"/>
                <w:szCs w:val="20"/>
              </w:rPr>
            </w:pPr>
            <w:r w:rsidRPr="003A0120">
              <w:rPr>
                <w:sz w:val="20"/>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1C30FF31">
        <w:tc>
          <w:tcPr>
            <w:tcW w:w="2547" w:type="dxa"/>
            <w:shd w:val="clear" w:color="auto" w:fill="FFFFFF" w:themeFill="background1"/>
          </w:tcPr>
          <w:p w14:paraId="51F25C49" w14:textId="77777777" w:rsidR="00ED3F4A" w:rsidRPr="0040564F" w:rsidRDefault="00ED3F4A" w:rsidP="000C292E">
            <w:pPr>
              <w:spacing w:before="0" w:after="60"/>
              <w:rPr>
                <w:rFonts w:cs="Calibri"/>
                <w:b/>
                <w:bCs/>
                <w:szCs w:val="20"/>
              </w:rPr>
            </w:pPr>
            <w:r w:rsidRPr="003A0120">
              <w:rPr>
                <w:rStyle w:val="Strong"/>
                <w:rFonts w:cs="Calibri"/>
                <w:sz w:val="20"/>
                <w:szCs w:val="20"/>
              </w:rPr>
              <w:t>System Governor</w:t>
            </w:r>
          </w:p>
        </w:tc>
        <w:tc>
          <w:tcPr>
            <w:tcW w:w="7264" w:type="dxa"/>
            <w:shd w:val="clear" w:color="auto" w:fill="FFFFFF" w:themeFill="background1"/>
          </w:tcPr>
          <w:p w14:paraId="59CB4199" w14:textId="76529D3D" w:rsidR="00ED3F4A" w:rsidRPr="003A0120" w:rsidRDefault="0007715C" w:rsidP="00624415">
            <w:pPr>
              <w:pStyle w:val="TableParagraph"/>
              <w:rPr>
                <w:sz w:val="20"/>
                <w:szCs w:val="20"/>
              </w:rPr>
            </w:pPr>
            <w:r w:rsidRPr="003A0120">
              <w:rPr>
                <w:sz w:val="20"/>
                <w:szCs w:val="20"/>
              </w:rPr>
              <w:t>Is d</w:t>
            </w:r>
            <w:r w:rsidR="00ED3F4A" w:rsidRPr="003A0120">
              <w:rPr>
                <w:sz w:val="20"/>
                <w:szCs w:val="20"/>
              </w:rPr>
              <w:t>efined in section 7 of the Act</w:t>
            </w:r>
            <w:r w:rsidRPr="003A0120">
              <w:rPr>
                <w:sz w:val="20"/>
                <w:szCs w:val="20"/>
              </w:rPr>
              <w:t xml:space="preserve"> to mean the Secretary of the Department of Health, Disability and Ageing. </w:t>
            </w:r>
          </w:p>
        </w:tc>
      </w:tr>
      <w:tr w:rsidR="00ED3F4A" w:rsidRPr="0040564F" w14:paraId="2DD8E528" w14:textId="77777777" w:rsidTr="1C30FF31">
        <w:tc>
          <w:tcPr>
            <w:tcW w:w="2547" w:type="dxa"/>
            <w:shd w:val="clear" w:color="auto" w:fill="FFFFFF" w:themeFill="background1"/>
          </w:tcPr>
          <w:p w14:paraId="556A32B5" w14:textId="30C76311" w:rsidR="00ED3F4A" w:rsidRPr="0040564F" w:rsidRDefault="00ED3F4A" w:rsidP="000C292E">
            <w:pPr>
              <w:spacing w:before="0" w:after="60"/>
              <w:rPr>
                <w:rFonts w:cs="Calibri"/>
                <w:b/>
                <w:bCs/>
                <w:szCs w:val="20"/>
              </w:rPr>
            </w:pPr>
            <w:r w:rsidRPr="003A0120">
              <w:rPr>
                <w:rStyle w:val="Strong"/>
                <w:rFonts w:cs="Calibri"/>
                <w:sz w:val="20"/>
                <w:szCs w:val="20"/>
              </w:rPr>
              <w:t>Transition Care Program</w:t>
            </w:r>
          </w:p>
        </w:tc>
        <w:tc>
          <w:tcPr>
            <w:tcW w:w="7264" w:type="dxa"/>
            <w:shd w:val="clear" w:color="auto" w:fill="FFFFFF" w:themeFill="background1"/>
          </w:tcPr>
          <w:p w14:paraId="662829CF" w14:textId="7BD7F145" w:rsidR="002110A6" w:rsidRPr="003A0120" w:rsidRDefault="00C642F1" w:rsidP="00747F61">
            <w:pPr>
              <w:pStyle w:val="TableParagraph"/>
              <w:rPr>
                <w:sz w:val="20"/>
                <w:szCs w:val="20"/>
              </w:rPr>
            </w:pPr>
            <w:r w:rsidRPr="003A0120">
              <w:rPr>
                <w:sz w:val="20"/>
                <w:szCs w:val="20"/>
              </w:rPr>
              <w:t>Is defined in section 7 of the Act to mean</w:t>
            </w:r>
            <w:r w:rsidR="00ED3F4A" w:rsidRPr="003A0120">
              <w:rPr>
                <w:sz w:val="20"/>
                <w:szCs w:val="20"/>
              </w:rPr>
              <w:t xml:space="preserve"> a specialist aged care program given effect through one or more agreements entered into by the </w:t>
            </w:r>
            <w:r w:rsidR="00867B78" w:rsidRPr="003A0120">
              <w:rPr>
                <w:sz w:val="20"/>
                <w:szCs w:val="20"/>
              </w:rPr>
              <w:t>Commonwealth</w:t>
            </w:r>
            <w:r w:rsidR="00ED3F4A" w:rsidRPr="003A0120">
              <w:rPr>
                <w:sz w:val="20"/>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1C30FF31">
        <w:tc>
          <w:tcPr>
            <w:tcW w:w="2547" w:type="dxa"/>
            <w:shd w:val="clear" w:color="auto" w:fill="FFFFFF" w:themeFill="background1"/>
          </w:tcPr>
          <w:p w14:paraId="74DC0C24" w14:textId="77777777" w:rsidR="00ED3F4A" w:rsidRPr="0040564F" w:rsidRDefault="00ED3F4A" w:rsidP="000C292E">
            <w:pPr>
              <w:spacing w:before="0" w:after="60"/>
              <w:rPr>
                <w:rFonts w:cs="Calibri"/>
                <w:b/>
                <w:bCs/>
                <w:szCs w:val="20"/>
              </w:rPr>
            </w:pPr>
            <w:r w:rsidRPr="003A0120">
              <w:rPr>
                <w:rStyle w:val="Strong"/>
                <w:rFonts w:cs="Calibri"/>
                <w:sz w:val="20"/>
                <w:szCs w:val="20"/>
              </w:rPr>
              <w:t>Transition Care Program Agreement</w:t>
            </w:r>
          </w:p>
        </w:tc>
        <w:tc>
          <w:tcPr>
            <w:tcW w:w="7264" w:type="dxa"/>
            <w:shd w:val="clear" w:color="auto" w:fill="FFFFFF" w:themeFill="background1"/>
          </w:tcPr>
          <w:p w14:paraId="5291597E" w14:textId="185BCD2D" w:rsidR="00ED3F4A" w:rsidRPr="003A0120" w:rsidRDefault="00ED3F4A" w:rsidP="00624415">
            <w:pPr>
              <w:pStyle w:val="TableParagraph"/>
              <w:rPr>
                <w:sz w:val="20"/>
                <w:szCs w:val="20"/>
              </w:rPr>
            </w:pPr>
            <w:r w:rsidRPr="003A0120">
              <w:rPr>
                <w:sz w:val="20"/>
                <w:szCs w:val="20"/>
              </w:rPr>
              <w:t xml:space="preserve">An agreement between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as represented by the Department of Health, Disability and Ageing and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government specifying responsibilities of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and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in the delivery and overall management of the Transition Care Progr</w:t>
            </w:r>
            <w:r w:rsidR="003A136E" w:rsidRPr="003A0120">
              <w:rPr>
                <w:sz w:val="20"/>
                <w:szCs w:val="20"/>
              </w:rPr>
              <w:t xml:space="preserve">am. </w:t>
            </w:r>
            <w:r w:rsidRPr="003A0120">
              <w:rPr>
                <w:sz w:val="20"/>
                <w:szCs w:val="20"/>
              </w:rPr>
              <w:t xml:space="preserve"> </w:t>
            </w:r>
          </w:p>
        </w:tc>
      </w:tr>
    </w:tbl>
    <w:p w14:paraId="700F65CB" w14:textId="77777777" w:rsidR="00FF4654" w:rsidRPr="0040564F" w:rsidRDefault="00FF4654" w:rsidP="00412682">
      <w:pPr>
        <w:rPr>
          <w:rFonts w:cs="Calibri"/>
          <w:szCs w:val="20"/>
        </w:rPr>
      </w:pPr>
    </w:p>
    <w:sectPr w:rsidR="00FF4654" w:rsidRPr="0040564F" w:rsidSect="009A2ADD">
      <w:footerReference w:type="default" r:id="rId150"/>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868C" w14:textId="77777777" w:rsidR="00907D9F" w:rsidRDefault="00907D9F" w:rsidP="008F3023">
      <w:pPr>
        <w:spacing w:before="0" w:after="0"/>
      </w:pPr>
      <w:r>
        <w:separator/>
      </w:r>
    </w:p>
    <w:p w14:paraId="77FA919B" w14:textId="77777777" w:rsidR="00907D9F" w:rsidRDefault="00907D9F"/>
  </w:endnote>
  <w:endnote w:type="continuationSeparator" w:id="0">
    <w:p w14:paraId="374CA2BC" w14:textId="77777777" w:rsidR="00907D9F" w:rsidRDefault="00907D9F" w:rsidP="008F3023">
      <w:pPr>
        <w:spacing w:before="0" w:after="0"/>
      </w:pPr>
      <w:r>
        <w:continuationSeparator/>
      </w:r>
    </w:p>
    <w:p w14:paraId="120BD952" w14:textId="77777777" w:rsidR="00907D9F" w:rsidRDefault="00907D9F"/>
  </w:endnote>
  <w:endnote w:type="continuationNotice" w:id="1">
    <w:p w14:paraId="7BB6BB4D" w14:textId="77777777" w:rsidR="00907D9F" w:rsidRDefault="00907D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3"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E0B765">
            <v:shapetype id="_x0000_t202" coordsize="21600,21600" o:spt="202" path="m,l,21600r21600,l21600,xe" w14:anchorId="5C69028D">
              <v:stroke joinstyle="miter"/>
              <v:path gradientshapeok="t" o:connecttype="rect"/>
            </v:shapetype>
            <v:shape id="Text Box 7" style="position:absolute;margin-left:0;margin-top:0;width:48pt;height:36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v:textbox style="mso-fit-shape-to-text:t" inset="0,0,0,15pt">
                <w:txbxContent>
                  <w:p w:rsidRPr="00647ECF" w:rsidR="00647ECF" w:rsidP="00647ECF" w:rsidRDefault="00647ECF" w14:paraId="75F360E3" w14:textId="75BF2B08">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4"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E0EA2FD">
            <v:shapetype id="_x0000_t202" coordsize="21600,21600" o:spt="202" path="m,l,21600r21600,l21600,xe" w14:anchorId="1FB75F28">
              <v:stroke joinstyle="miter"/>
              <v:path gradientshapeok="t" o:connecttype="rect"/>
            </v:shapetype>
            <v:shape id="Text Box 8" style="position:absolute;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v:textbox style="mso-fit-shape-to-text:t" inset="0,0,0,15pt">
                <w:txbxContent>
                  <w:p w:rsidRPr="00647ECF" w:rsidR="00647ECF" w:rsidP="00647ECF" w:rsidRDefault="00647ECF" w14:paraId="2CCFEE10" w14:textId="752AF6AA">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5"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6C3C4CC">
            <v:shapetype id="_x0000_t202" coordsize="21600,21600" o:spt="202" path="m,l,21600r21600,l21600,xe" w14:anchorId="38C54FB1">
              <v:stroke joinstyle="miter"/>
              <v:path gradientshapeok="t" o:connecttype="rect"/>
            </v:shapetype>
            <v:shape id="Text Box 9"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v:textbox style="mso-fit-shape-to-text:t" inset="0,0,0,15pt">
                <w:txbxContent>
                  <w:p w:rsidRPr="00647ECF" w:rsidR="00647ECF" w:rsidP="00647ECF" w:rsidRDefault="00647ECF" w14:paraId="171AAEBA" w14:textId="7673EFF7">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7682508D" w:rsidR="00B2231D" w:rsidRDefault="000F787A" w:rsidP="00465D1B">
    <w:pPr>
      <w:pStyle w:val="Footer"/>
    </w:pPr>
    <w:r>
      <w:t>April</w:t>
    </w:r>
    <w:r w:rsidR="00B2231D">
      <w:t xml:space="preserve"> 202</w:t>
    </w:r>
    <w:r w:rsidR="005826AC">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31BF" w14:textId="77777777" w:rsidR="00907D9F" w:rsidRDefault="00907D9F" w:rsidP="00187113">
      <w:pPr>
        <w:spacing w:before="0" w:after="0"/>
      </w:pPr>
      <w:r>
        <w:separator/>
      </w:r>
    </w:p>
  </w:footnote>
  <w:footnote w:type="continuationSeparator" w:id="0">
    <w:p w14:paraId="2855B58C" w14:textId="77777777" w:rsidR="00907D9F" w:rsidRDefault="00907D9F" w:rsidP="00E173A7">
      <w:pPr>
        <w:spacing w:before="0" w:after="0"/>
      </w:pPr>
      <w:r>
        <w:continuationSeparator/>
      </w:r>
    </w:p>
  </w:footnote>
  <w:footnote w:type="continuationNotice" w:id="1">
    <w:p w14:paraId="73DF3EDC" w14:textId="77777777" w:rsidR="00907D9F" w:rsidRPr="00187113" w:rsidRDefault="00907D9F"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4445B9D">
            <v:shapetype id="_x0000_t202" coordsize="21600,21600" o:spt="202" path="m,l,21600r21600,l21600,xe" w14:anchorId="1F09B3CD">
              <v:stroke joinstyle="miter"/>
              <v:path gradientshapeok="t" o:connecttype="rect"/>
            </v:shapetype>
            <v:shape id="Text Box 2"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v:textbox style="mso-fit-shape-to-text:t" inset="0,15pt,0,0">
                <w:txbxContent>
                  <w:p w:rsidRPr="00647ECF" w:rsidR="00647ECF" w:rsidP="00647ECF" w:rsidRDefault="00647ECF" w14:paraId="08CE8BEA" w14:textId="0A37AEB4">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E8F3483">
                  <v:shapetype id="_x0000_t202" coordsize="21600,21600" o:spt="202" path="m,l,21600r21600,l21600,xe" w14:anchorId="009396A9">
                    <v:stroke joinstyle="miter"/>
                    <v:path gradientshapeok="t" o:connecttype="rect"/>
                  </v:shapetype>
                  <v:shape id="Text Box 3"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v:textbox style="mso-fit-shape-to-text:t" inset="0,15pt,0,0">
                      <w:txbxContent>
                        <w:p w:rsidRPr="00647ECF" w:rsidR="00647ECF" w:rsidP="00647ECF" w:rsidRDefault="00647ECF" w14:paraId="09E77742" w14:textId="39072FC4">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EEA1C78">
            <v:shapetype id="_x0000_t202" coordsize="21600,21600" o:spt="202" path="m,l,21600r21600,l21600,xe" w14:anchorId="62FEE282">
              <v:stroke joinstyle="miter"/>
              <v:path gradientshapeok="t" o:connecttype="rect"/>
            </v:shapetype>
            <v:shape id="Text Box 4"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v:textbox style="mso-fit-shape-to-text:t" inset="0,15pt,0,0">
                <w:txbxContent>
                  <w:p w:rsidRPr="00647ECF" w:rsidR="00647ECF" w:rsidP="00647ECF" w:rsidRDefault="00647ECF" w14:paraId="17D1F485" w14:textId="76078B51">
                    <w:pPr>
                      <w:spacing w:after="0"/>
                      <w:rPr>
                        <w:rFonts w:ascii="Aptos" w:hAnsi="Aptos" w:eastAsia="Aptos" w:cs="Aptos"/>
                        <w:noProof/>
                        <w:color w:val="FF0000"/>
                        <w:sz w:val="24"/>
                      </w:rPr>
                    </w:pPr>
                    <w:r w:rsidRPr="00647ECF">
                      <w:rPr>
                        <w:rFonts w:ascii="Aptos" w:hAnsi="Aptos" w:eastAsia="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6B10D51C"/>
    <w:lvl w:ilvl="0" w:tplc="2FA41B84">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77325"/>
    <w:multiLevelType w:val="hybridMultilevel"/>
    <w:tmpl w:val="3A7AA91C"/>
    <w:lvl w:ilvl="0" w:tplc="55003C14">
      <w:start w:val="1"/>
      <w:numFmt w:val="bullet"/>
      <w:pStyle w:val="TL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93215F"/>
    <w:multiLevelType w:val="hybridMultilevel"/>
    <w:tmpl w:val="D14262CC"/>
    <w:lvl w:ilvl="0" w:tplc="469E7D40">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4"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7C81F6F"/>
    <w:multiLevelType w:val="multilevel"/>
    <w:tmpl w:val="776CF7A4"/>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Style3"/>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CA13B0"/>
    <w:multiLevelType w:val="hybridMultilevel"/>
    <w:tmpl w:val="3A44C650"/>
    <w:lvl w:ilvl="0" w:tplc="588ECDD2">
      <w:start w:val="1"/>
      <w:numFmt w:val="bullet"/>
      <w:pStyle w:val="TLPNotebullet"/>
      <w:lvlText w:val="o"/>
      <w:lvlJc w:val="left"/>
      <w:pPr>
        <w:ind w:left="530"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8"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42516729"/>
    <w:multiLevelType w:val="hybridMultilevel"/>
    <w:tmpl w:val="D1EE3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7F123CE"/>
    <w:multiLevelType w:val="hybridMultilevel"/>
    <w:tmpl w:val="BEA2DC9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9"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1"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52"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7"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24EEF"/>
    <w:multiLevelType w:val="hybridMultilevel"/>
    <w:tmpl w:val="C9E0107C"/>
    <w:lvl w:ilvl="0" w:tplc="E3F009CA">
      <w:start w:val="1"/>
      <w:numFmt w:val="bullet"/>
      <w:pStyle w:val="ListParagraph"/>
      <w:lvlText w:val="·"/>
      <w:lvlJc w:val="left"/>
      <w:pPr>
        <w:ind w:left="2520" w:hanging="360"/>
      </w:pPr>
      <w:rPr>
        <w:rFonts w:ascii="Symbol" w:hAnsi="Symbol" w:hint="default"/>
        <w:color w:val="auto"/>
      </w:rPr>
    </w:lvl>
    <w:lvl w:ilvl="1" w:tplc="AAC861AC">
      <w:start w:val="1"/>
      <w:numFmt w:val="bullet"/>
      <w:lvlText w:val="o"/>
      <w:lvlJc w:val="left"/>
      <w:pPr>
        <w:ind w:left="3240" w:hanging="360"/>
      </w:pPr>
      <w:rPr>
        <w:rFonts w:ascii="Courier New" w:hAnsi="Courier New" w:cs="Courier New" w:hint="default"/>
        <w:color w:val="auto"/>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9"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60"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3"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7"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8"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9"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71" w15:restartNumberingAfterBreak="0">
    <w:nsid w:val="791B42E6"/>
    <w:multiLevelType w:val="hybridMultilevel"/>
    <w:tmpl w:val="FDC06C40"/>
    <w:lvl w:ilvl="0" w:tplc="74F8AB1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4"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6"/>
  </w:num>
  <w:num w:numId="3" w16cid:durableId="873035316">
    <w:abstractNumId w:val="70"/>
  </w:num>
  <w:num w:numId="4" w16cid:durableId="1800807257">
    <w:abstractNumId w:val="40"/>
  </w:num>
  <w:num w:numId="5" w16cid:durableId="824782982">
    <w:abstractNumId w:val="59"/>
  </w:num>
  <w:num w:numId="6" w16cid:durableId="1441414191">
    <w:abstractNumId w:val="62"/>
  </w:num>
  <w:num w:numId="7" w16cid:durableId="357705604">
    <w:abstractNumId w:val="7"/>
  </w:num>
  <w:num w:numId="8" w16cid:durableId="707729368">
    <w:abstractNumId w:val="32"/>
  </w:num>
  <w:num w:numId="9" w16cid:durableId="881484144">
    <w:abstractNumId w:val="58"/>
  </w:num>
  <w:num w:numId="10" w16cid:durableId="1830095497">
    <w:abstractNumId w:val="51"/>
  </w:num>
  <w:num w:numId="11" w16cid:durableId="161163730">
    <w:abstractNumId w:val="72"/>
  </w:num>
  <w:num w:numId="12" w16cid:durableId="1567639978">
    <w:abstractNumId w:val="23"/>
  </w:num>
  <w:num w:numId="13" w16cid:durableId="527986171">
    <w:abstractNumId w:val="37"/>
  </w:num>
  <w:num w:numId="14" w16cid:durableId="763888780">
    <w:abstractNumId w:val="16"/>
  </w:num>
  <w:num w:numId="15" w16cid:durableId="1052850104">
    <w:abstractNumId w:val="10"/>
  </w:num>
  <w:num w:numId="16" w16cid:durableId="1209223129">
    <w:abstractNumId w:val="41"/>
  </w:num>
  <w:num w:numId="17" w16cid:durableId="229851922">
    <w:abstractNumId w:val="4"/>
  </w:num>
  <w:num w:numId="18" w16cid:durableId="516771800">
    <w:abstractNumId w:val="63"/>
  </w:num>
  <w:num w:numId="19" w16cid:durableId="631204943">
    <w:abstractNumId w:val="3"/>
  </w:num>
  <w:num w:numId="20" w16cid:durableId="1153109235">
    <w:abstractNumId w:val="61"/>
  </w:num>
  <w:num w:numId="21" w16cid:durableId="237634948">
    <w:abstractNumId w:val="20"/>
  </w:num>
  <w:num w:numId="22" w16cid:durableId="767428647">
    <w:abstractNumId w:val="29"/>
  </w:num>
  <w:num w:numId="23" w16cid:durableId="7366651">
    <w:abstractNumId w:val="31"/>
  </w:num>
  <w:num w:numId="24" w16cid:durableId="756747890">
    <w:abstractNumId w:val="24"/>
  </w:num>
  <w:num w:numId="25" w16cid:durableId="741950177">
    <w:abstractNumId w:val="67"/>
  </w:num>
  <w:num w:numId="26" w16cid:durableId="831217619">
    <w:abstractNumId w:val="15"/>
  </w:num>
  <w:num w:numId="27" w16cid:durableId="1546985687">
    <w:abstractNumId w:val="2"/>
  </w:num>
  <w:num w:numId="28" w16cid:durableId="859705290">
    <w:abstractNumId w:val="39"/>
  </w:num>
  <w:num w:numId="29" w16cid:durableId="433787683">
    <w:abstractNumId w:val="46"/>
  </w:num>
  <w:num w:numId="30" w16cid:durableId="171460362">
    <w:abstractNumId w:val="44"/>
  </w:num>
  <w:num w:numId="31" w16cid:durableId="781464043">
    <w:abstractNumId w:val="28"/>
  </w:num>
  <w:num w:numId="32" w16cid:durableId="826633492">
    <w:abstractNumId w:val="30"/>
  </w:num>
  <w:num w:numId="33" w16cid:durableId="646739003">
    <w:abstractNumId w:val="21"/>
  </w:num>
  <w:num w:numId="34" w16cid:durableId="749812370">
    <w:abstractNumId w:val="25"/>
  </w:num>
  <w:num w:numId="35" w16cid:durableId="1850673845">
    <w:abstractNumId w:val="9"/>
  </w:num>
  <w:num w:numId="36" w16cid:durableId="1140002737">
    <w:abstractNumId w:val="18"/>
  </w:num>
  <w:num w:numId="37" w16cid:durableId="440341272">
    <w:abstractNumId w:val="64"/>
  </w:num>
  <w:num w:numId="38" w16cid:durableId="33433499">
    <w:abstractNumId w:val="69"/>
  </w:num>
  <w:num w:numId="39" w16cid:durableId="1599214204">
    <w:abstractNumId w:val="13"/>
  </w:num>
  <w:num w:numId="40" w16cid:durableId="1480463079">
    <w:abstractNumId w:val="49"/>
  </w:num>
  <w:num w:numId="41" w16cid:durableId="1592009896">
    <w:abstractNumId w:val="52"/>
  </w:num>
  <w:num w:numId="42" w16cid:durableId="758596907">
    <w:abstractNumId w:val="55"/>
  </w:num>
  <w:num w:numId="43" w16cid:durableId="1646154541">
    <w:abstractNumId w:val="1"/>
  </w:num>
  <w:num w:numId="44" w16cid:durableId="1690833173">
    <w:abstractNumId w:val="14"/>
  </w:num>
  <w:num w:numId="45" w16cid:durableId="1041903491">
    <w:abstractNumId w:val="6"/>
  </w:num>
  <w:num w:numId="46" w16cid:durableId="1695108467">
    <w:abstractNumId w:val="54"/>
  </w:num>
  <w:num w:numId="47" w16cid:durableId="1974479398">
    <w:abstractNumId w:val="22"/>
  </w:num>
  <w:num w:numId="48" w16cid:durableId="1580284033">
    <w:abstractNumId w:val="57"/>
  </w:num>
  <w:num w:numId="49" w16cid:durableId="1593398162">
    <w:abstractNumId w:val="53"/>
  </w:num>
  <w:num w:numId="50" w16cid:durableId="1091392412">
    <w:abstractNumId w:val="60"/>
  </w:num>
  <w:num w:numId="51" w16cid:durableId="1704019056">
    <w:abstractNumId w:val="34"/>
  </w:num>
  <w:num w:numId="52" w16cid:durableId="271596049">
    <w:abstractNumId w:val="73"/>
  </w:num>
  <w:num w:numId="53" w16cid:durableId="1453403900">
    <w:abstractNumId w:val="45"/>
  </w:num>
  <w:num w:numId="54" w16cid:durableId="461196791">
    <w:abstractNumId w:val="42"/>
  </w:num>
  <w:num w:numId="55" w16cid:durableId="1696154010">
    <w:abstractNumId w:val="12"/>
  </w:num>
  <w:num w:numId="56" w16cid:durableId="572355277">
    <w:abstractNumId w:val="66"/>
  </w:num>
  <w:num w:numId="57" w16cid:durableId="2124418370">
    <w:abstractNumId w:val="50"/>
  </w:num>
  <w:num w:numId="58" w16cid:durableId="1125849658">
    <w:abstractNumId w:val="47"/>
  </w:num>
  <w:num w:numId="59" w16cid:durableId="941692451">
    <w:abstractNumId w:val="38"/>
  </w:num>
  <w:num w:numId="60" w16cid:durableId="1081440930">
    <w:abstractNumId w:val="68"/>
  </w:num>
  <w:num w:numId="61" w16cid:durableId="501624301">
    <w:abstractNumId w:val="65"/>
  </w:num>
  <w:num w:numId="62" w16cid:durableId="1331903733">
    <w:abstractNumId w:val="0"/>
  </w:num>
  <w:num w:numId="63" w16cid:durableId="106043787">
    <w:abstractNumId w:val="8"/>
  </w:num>
  <w:num w:numId="64" w16cid:durableId="1366102621">
    <w:abstractNumId w:val="36"/>
  </w:num>
  <w:num w:numId="65" w16cid:durableId="446855800">
    <w:abstractNumId w:val="26"/>
  </w:num>
  <w:num w:numId="66" w16cid:durableId="1892037706">
    <w:abstractNumId w:val="35"/>
  </w:num>
  <w:num w:numId="67" w16cid:durableId="592325509">
    <w:abstractNumId w:val="33"/>
  </w:num>
  <w:num w:numId="68" w16cid:durableId="1406536624">
    <w:abstractNumId w:val="27"/>
  </w:num>
  <w:num w:numId="69" w16cid:durableId="304815609">
    <w:abstractNumId w:val="11"/>
  </w:num>
  <w:num w:numId="70" w16cid:durableId="1377044861">
    <w:abstractNumId w:val="7"/>
    <w:lvlOverride w:ilvl="0">
      <w:startOverride w:val="1"/>
    </w:lvlOverride>
  </w:num>
  <w:num w:numId="71" w16cid:durableId="912741693">
    <w:abstractNumId w:val="0"/>
    <w:lvlOverride w:ilvl="0">
      <w:startOverride w:val="1"/>
    </w:lvlOverride>
  </w:num>
  <w:num w:numId="72" w16cid:durableId="257174957">
    <w:abstractNumId w:val="74"/>
  </w:num>
  <w:num w:numId="73" w16cid:durableId="1022976822">
    <w:abstractNumId w:val="74"/>
    <w:lvlOverride w:ilvl="0">
      <w:startOverride w:val="1"/>
    </w:lvlOverride>
  </w:num>
  <w:num w:numId="74" w16cid:durableId="575088262">
    <w:abstractNumId w:val="74"/>
    <w:lvlOverride w:ilvl="0">
      <w:startOverride w:val="1"/>
    </w:lvlOverride>
  </w:num>
  <w:num w:numId="75" w16cid:durableId="354888547">
    <w:abstractNumId w:val="74"/>
    <w:lvlOverride w:ilvl="0">
      <w:startOverride w:val="1"/>
    </w:lvlOverride>
  </w:num>
  <w:num w:numId="76" w16cid:durableId="414977916">
    <w:abstractNumId w:val="74"/>
    <w:lvlOverride w:ilvl="0">
      <w:startOverride w:val="1"/>
    </w:lvlOverride>
  </w:num>
  <w:num w:numId="77" w16cid:durableId="1798789191">
    <w:abstractNumId w:val="74"/>
    <w:lvlOverride w:ilvl="0">
      <w:startOverride w:val="1"/>
    </w:lvlOverride>
  </w:num>
  <w:num w:numId="78" w16cid:durableId="595404193">
    <w:abstractNumId w:val="74"/>
    <w:lvlOverride w:ilvl="0">
      <w:startOverride w:val="1"/>
    </w:lvlOverride>
  </w:num>
  <w:num w:numId="79" w16cid:durableId="1201093200">
    <w:abstractNumId w:val="74"/>
    <w:lvlOverride w:ilvl="0">
      <w:startOverride w:val="1"/>
    </w:lvlOverride>
  </w:num>
  <w:num w:numId="80" w16cid:durableId="379212553">
    <w:abstractNumId w:val="74"/>
    <w:lvlOverride w:ilvl="0">
      <w:startOverride w:val="1"/>
    </w:lvlOverride>
  </w:num>
  <w:num w:numId="81" w16cid:durableId="1210340790">
    <w:abstractNumId w:val="74"/>
    <w:lvlOverride w:ilvl="0">
      <w:startOverride w:val="1"/>
    </w:lvlOverride>
  </w:num>
  <w:num w:numId="82" w16cid:durableId="674693529">
    <w:abstractNumId w:val="74"/>
    <w:lvlOverride w:ilvl="0">
      <w:startOverride w:val="1"/>
    </w:lvlOverride>
  </w:num>
  <w:num w:numId="83" w16cid:durableId="1571454352">
    <w:abstractNumId w:val="74"/>
    <w:lvlOverride w:ilvl="0">
      <w:startOverride w:val="1"/>
    </w:lvlOverride>
  </w:num>
  <w:num w:numId="84" w16cid:durableId="405226999">
    <w:abstractNumId w:val="74"/>
    <w:lvlOverride w:ilvl="0">
      <w:startOverride w:val="1"/>
    </w:lvlOverride>
  </w:num>
  <w:num w:numId="85" w16cid:durableId="1694190228">
    <w:abstractNumId w:val="74"/>
    <w:lvlOverride w:ilvl="0">
      <w:startOverride w:val="1"/>
    </w:lvlOverride>
  </w:num>
  <w:num w:numId="86" w16cid:durableId="1887333887">
    <w:abstractNumId w:val="74"/>
    <w:lvlOverride w:ilvl="0">
      <w:startOverride w:val="1"/>
    </w:lvlOverride>
  </w:num>
  <w:num w:numId="87" w16cid:durableId="1901355750">
    <w:abstractNumId w:val="74"/>
    <w:lvlOverride w:ilvl="0">
      <w:startOverride w:val="1"/>
    </w:lvlOverride>
  </w:num>
  <w:num w:numId="88" w16cid:durableId="1050543628">
    <w:abstractNumId w:val="74"/>
    <w:lvlOverride w:ilvl="0">
      <w:startOverride w:val="1"/>
    </w:lvlOverride>
  </w:num>
  <w:num w:numId="89" w16cid:durableId="177626039">
    <w:abstractNumId w:val="74"/>
    <w:lvlOverride w:ilvl="0">
      <w:startOverride w:val="1"/>
    </w:lvlOverride>
  </w:num>
  <w:num w:numId="90" w16cid:durableId="1789350451">
    <w:abstractNumId w:val="74"/>
    <w:lvlOverride w:ilvl="0">
      <w:startOverride w:val="1"/>
    </w:lvlOverride>
  </w:num>
  <w:num w:numId="91" w16cid:durableId="1046757711">
    <w:abstractNumId w:val="74"/>
    <w:lvlOverride w:ilvl="0">
      <w:startOverride w:val="1"/>
    </w:lvlOverride>
  </w:num>
  <w:num w:numId="92" w16cid:durableId="1253054445">
    <w:abstractNumId w:val="74"/>
    <w:lvlOverride w:ilvl="0">
      <w:startOverride w:val="1"/>
    </w:lvlOverride>
  </w:num>
  <w:num w:numId="93" w16cid:durableId="1281958535">
    <w:abstractNumId w:val="74"/>
    <w:lvlOverride w:ilvl="0">
      <w:startOverride w:val="1"/>
    </w:lvlOverride>
  </w:num>
  <w:num w:numId="94" w16cid:durableId="691614632">
    <w:abstractNumId w:val="74"/>
    <w:lvlOverride w:ilvl="0">
      <w:startOverride w:val="1"/>
    </w:lvlOverride>
  </w:num>
  <w:num w:numId="95" w16cid:durableId="1634628610">
    <w:abstractNumId w:val="74"/>
    <w:lvlOverride w:ilvl="0">
      <w:startOverride w:val="1"/>
    </w:lvlOverride>
  </w:num>
  <w:num w:numId="96" w16cid:durableId="296035267">
    <w:abstractNumId w:val="74"/>
    <w:lvlOverride w:ilvl="0">
      <w:startOverride w:val="1"/>
    </w:lvlOverride>
  </w:num>
  <w:num w:numId="97" w16cid:durableId="1704984802">
    <w:abstractNumId w:val="74"/>
    <w:lvlOverride w:ilvl="0">
      <w:startOverride w:val="1"/>
    </w:lvlOverride>
  </w:num>
  <w:num w:numId="98" w16cid:durableId="913975192">
    <w:abstractNumId w:val="74"/>
    <w:lvlOverride w:ilvl="0">
      <w:startOverride w:val="1"/>
    </w:lvlOverride>
  </w:num>
  <w:num w:numId="99" w16cid:durableId="190919428">
    <w:abstractNumId w:val="74"/>
    <w:lvlOverride w:ilvl="0">
      <w:startOverride w:val="1"/>
    </w:lvlOverride>
  </w:num>
  <w:num w:numId="100" w16cid:durableId="956565024">
    <w:abstractNumId w:val="74"/>
    <w:lvlOverride w:ilvl="0">
      <w:startOverride w:val="1"/>
    </w:lvlOverride>
  </w:num>
  <w:num w:numId="101" w16cid:durableId="851794744">
    <w:abstractNumId w:val="74"/>
    <w:lvlOverride w:ilvl="0">
      <w:startOverride w:val="1"/>
    </w:lvlOverride>
  </w:num>
  <w:num w:numId="102" w16cid:durableId="646323996">
    <w:abstractNumId w:val="74"/>
    <w:lvlOverride w:ilvl="0">
      <w:startOverride w:val="1"/>
    </w:lvlOverride>
  </w:num>
  <w:num w:numId="103" w16cid:durableId="136918328">
    <w:abstractNumId w:val="74"/>
    <w:lvlOverride w:ilvl="0">
      <w:startOverride w:val="1"/>
    </w:lvlOverride>
  </w:num>
  <w:num w:numId="104" w16cid:durableId="542211403">
    <w:abstractNumId w:val="74"/>
    <w:lvlOverride w:ilvl="0">
      <w:startOverride w:val="1"/>
    </w:lvlOverride>
  </w:num>
  <w:num w:numId="105" w16cid:durableId="406150774">
    <w:abstractNumId w:val="74"/>
    <w:lvlOverride w:ilvl="0">
      <w:startOverride w:val="1"/>
    </w:lvlOverride>
  </w:num>
  <w:num w:numId="106" w16cid:durableId="961300671">
    <w:abstractNumId w:val="74"/>
    <w:lvlOverride w:ilvl="0">
      <w:startOverride w:val="1"/>
    </w:lvlOverride>
  </w:num>
  <w:num w:numId="107" w16cid:durableId="1454909353">
    <w:abstractNumId w:val="74"/>
    <w:lvlOverride w:ilvl="0">
      <w:startOverride w:val="1"/>
    </w:lvlOverride>
  </w:num>
  <w:num w:numId="108" w16cid:durableId="707532620">
    <w:abstractNumId w:val="74"/>
    <w:lvlOverride w:ilvl="0">
      <w:startOverride w:val="1"/>
    </w:lvlOverride>
  </w:num>
  <w:num w:numId="109" w16cid:durableId="592856560">
    <w:abstractNumId w:val="74"/>
    <w:lvlOverride w:ilvl="0">
      <w:startOverride w:val="1"/>
    </w:lvlOverride>
  </w:num>
  <w:num w:numId="110" w16cid:durableId="1072969064">
    <w:abstractNumId w:val="19"/>
  </w:num>
  <w:num w:numId="111" w16cid:durableId="297533950">
    <w:abstractNumId w:val="17"/>
  </w:num>
  <w:num w:numId="112" w16cid:durableId="1084760187">
    <w:abstractNumId w:val="71"/>
  </w:num>
  <w:num w:numId="113" w16cid:durableId="1194342274">
    <w:abstractNumId w:val="48"/>
  </w:num>
  <w:num w:numId="114" w16cid:durableId="481000981">
    <w:abstractNumId w:val="43"/>
  </w:num>
  <w:num w:numId="115" w16cid:durableId="84427621">
    <w:abstractNumId w:val="58"/>
  </w:num>
  <w:num w:numId="116" w16cid:durableId="814642352">
    <w:abstractNumId w:val="58"/>
  </w:num>
  <w:num w:numId="117" w16cid:durableId="1845508017">
    <w:abstractNumId w:val="5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786"/>
    <w:rsid w:val="00001A61"/>
    <w:rsid w:val="00001C6B"/>
    <w:rsid w:val="00001D2F"/>
    <w:rsid w:val="00001F5F"/>
    <w:rsid w:val="0000218B"/>
    <w:rsid w:val="000022E0"/>
    <w:rsid w:val="000025D2"/>
    <w:rsid w:val="000026B6"/>
    <w:rsid w:val="00002979"/>
    <w:rsid w:val="00002BA3"/>
    <w:rsid w:val="00002E16"/>
    <w:rsid w:val="000031E6"/>
    <w:rsid w:val="00003216"/>
    <w:rsid w:val="000034AF"/>
    <w:rsid w:val="000037E3"/>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3FE"/>
    <w:rsid w:val="00011AEA"/>
    <w:rsid w:val="00011B24"/>
    <w:rsid w:val="00011D89"/>
    <w:rsid w:val="00011E0D"/>
    <w:rsid w:val="00011E1A"/>
    <w:rsid w:val="0001221F"/>
    <w:rsid w:val="000124B5"/>
    <w:rsid w:val="000124F4"/>
    <w:rsid w:val="000126D9"/>
    <w:rsid w:val="00012D43"/>
    <w:rsid w:val="00012D57"/>
    <w:rsid w:val="000130EA"/>
    <w:rsid w:val="00013232"/>
    <w:rsid w:val="00013321"/>
    <w:rsid w:val="00013A33"/>
    <w:rsid w:val="00013AA9"/>
    <w:rsid w:val="000140B8"/>
    <w:rsid w:val="000143C3"/>
    <w:rsid w:val="00014515"/>
    <w:rsid w:val="00014740"/>
    <w:rsid w:val="000148C1"/>
    <w:rsid w:val="00014B87"/>
    <w:rsid w:val="00014CB9"/>
    <w:rsid w:val="0001504E"/>
    <w:rsid w:val="00015329"/>
    <w:rsid w:val="00015840"/>
    <w:rsid w:val="00015A08"/>
    <w:rsid w:val="00015BD3"/>
    <w:rsid w:val="00015E0C"/>
    <w:rsid w:val="00015FC1"/>
    <w:rsid w:val="00016221"/>
    <w:rsid w:val="000166FC"/>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BF8"/>
    <w:rsid w:val="00020C25"/>
    <w:rsid w:val="00021048"/>
    <w:rsid w:val="000211FD"/>
    <w:rsid w:val="00021206"/>
    <w:rsid w:val="00021966"/>
    <w:rsid w:val="00021B1A"/>
    <w:rsid w:val="00021DD0"/>
    <w:rsid w:val="000220A1"/>
    <w:rsid w:val="00022B03"/>
    <w:rsid w:val="00022B7B"/>
    <w:rsid w:val="00022E67"/>
    <w:rsid w:val="0002333D"/>
    <w:rsid w:val="0002336C"/>
    <w:rsid w:val="00023705"/>
    <w:rsid w:val="00023963"/>
    <w:rsid w:val="00024518"/>
    <w:rsid w:val="00024545"/>
    <w:rsid w:val="0002455A"/>
    <w:rsid w:val="0002469B"/>
    <w:rsid w:val="0002477A"/>
    <w:rsid w:val="00024BFC"/>
    <w:rsid w:val="000254C3"/>
    <w:rsid w:val="000255D6"/>
    <w:rsid w:val="000258A9"/>
    <w:rsid w:val="00025BA4"/>
    <w:rsid w:val="00026505"/>
    <w:rsid w:val="0002653B"/>
    <w:rsid w:val="00026C87"/>
    <w:rsid w:val="00026FA2"/>
    <w:rsid w:val="0002702A"/>
    <w:rsid w:val="000270A1"/>
    <w:rsid w:val="000272B8"/>
    <w:rsid w:val="000272D3"/>
    <w:rsid w:val="000275FA"/>
    <w:rsid w:val="0002773E"/>
    <w:rsid w:val="00027C53"/>
    <w:rsid w:val="00027EFE"/>
    <w:rsid w:val="000300C6"/>
    <w:rsid w:val="00030900"/>
    <w:rsid w:val="00030AB8"/>
    <w:rsid w:val="00030C1A"/>
    <w:rsid w:val="00030D07"/>
    <w:rsid w:val="00030E47"/>
    <w:rsid w:val="000312C7"/>
    <w:rsid w:val="0003158B"/>
    <w:rsid w:val="000318C0"/>
    <w:rsid w:val="00031C1D"/>
    <w:rsid w:val="0003233C"/>
    <w:rsid w:val="00032350"/>
    <w:rsid w:val="00032720"/>
    <w:rsid w:val="00032779"/>
    <w:rsid w:val="00032BD5"/>
    <w:rsid w:val="00032DAA"/>
    <w:rsid w:val="0003313E"/>
    <w:rsid w:val="000339AE"/>
    <w:rsid w:val="000339E8"/>
    <w:rsid w:val="00033B2B"/>
    <w:rsid w:val="00034167"/>
    <w:rsid w:val="00034171"/>
    <w:rsid w:val="000342B6"/>
    <w:rsid w:val="00034335"/>
    <w:rsid w:val="000344B5"/>
    <w:rsid w:val="00034988"/>
    <w:rsid w:val="00034ADF"/>
    <w:rsid w:val="000350A1"/>
    <w:rsid w:val="000355A8"/>
    <w:rsid w:val="00035ACE"/>
    <w:rsid w:val="00035B7A"/>
    <w:rsid w:val="00035E16"/>
    <w:rsid w:val="00035FDB"/>
    <w:rsid w:val="0003673C"/>
    <w:rsid w:val="000368C8"/>
    <w:rsid w:val="00036A19"/>
    <w:rsid w:val="00036B5A"/>
    <w:rsid w:val="00036C80"/>
    <w:rsid w:val="00036DD0"/>
    <w:rsid w:val="0003702C"/>
    <w:rsid w:val="000372AF"/>
    <w:rsid w:val="000378D9"/>
    <w:rsid w:val="00037A13"/>
    <w:rsid w:val="00037DF6"/>
    <w:rsid w:val="000409BF"/>
    <w:rsid w:val="00040A81"/>
    <w:rsid w:val="00040B91"/>
    <w:rsid w:val="00040CBA"/>
    <w:rsid w:val="00040D40"/>
    <w:rsid w:val="00041454"/>
    <w:rsid w:val="00041548"/>
    <w:rsid w:val="000416BB"/>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E39"/>
    <w:rsid w:val="00047F2D"/>
    <w:rsid w:val="00047F46"/>
    <w:rsid w:val="000500BF"/>
    <w:rsid w:val="000501BF"/>
    <w:rsid w:val="0005058B"/>
    <w:rsid w:val="000505D6"/>
    <w:rsid w:val="00050995"/>
    <w:rsid w:val="00050A27"/>
    <w:rsid w:val="00050E19"/>
    <w:rsid w:val="00050E32"/>
    <w:rsid w:val="0005107D"/>
    <w:rsid w:val="000513C5"/>
    <w:rsid w:val="0005172B"/>
    <w:rsid w:val="00051790"/>
    <w:rsid w:val="00051812"/>
    <w:rsid w:val="000520EF"/>
    <w:rsid w:val="000520FF"/>
    <w:rsid w:val="00053528"/>
    <w:rsid w:val="00053A2E"/>
    <w:rsid w:val="00053A47"/>
    <w:rsid w:val="00053E3B"/>
    <w:rsid w:val="0005402E"/>
    <w:rsid w:val="000540C2"/>
    <w:rsid w:val="00054227"/>
    <w:rsid w:val="000542A0"/>
    <w:rsid w:val="00054914"/>
    <w:rsid w:val="0005492A"/>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4B2"/>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78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665"/>
    <w:rsid w:val="000728E8"/>
    <w:rsid w:val="0007301B"/>
    <w:rsid w:val="00073357"/>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187"/>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5D14"/>
    <w:rsid w:val="0008604B"/>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5897"/>
    <w:rsid w:val="0009643A"/>
    <w:rsid w:val="000967DC"/>
    <w:rsid w:val="00096A89"/>
    <w:rsid w:val="0009743A"/>
    <w:rsid w:val="00097713"/>
    <w:rsid w:val="00097F32"/>
    <w:rsid w:val="000A02C2"/>
    <w:rsid w:val="000A04C1"/>
    <w:rsid w:val="000A09ED"/>
    <w:rsid w:val="000A0C5D"/>
    <w:rsid w:val="000A0ED4"/>
    <w:rsid w:val="000A1381"/>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39EF"/>
    <w:rsid w:val="000A4186"/>
    <w:rsid w:val="000A452D"/>
    <w:rsid w:val="000A489C"/>
    <w:rsid w:val="000A519E"/>
    <w:rsid w:val="000A56C0"/>
    <w:rsid w:val="000A5B89"/>
    <w:rsid w:val="000A5B9B"/>
    <w:rsid w:val="000A5C84"/>
    <w:rsid w:val="000A5D63"/>
    <w:rsid w:val="000A5E19"/>
    <w:rsid w:val="000A5EC7"/>
    <w:rsid w:val="000A5F11"/>
    <w:rsid w:val="000A5F9E"/>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3FD"/>
    <w:rsid w:val="000B4D7E"/>
    <w:rsid w:val="000B4F46"/>
    <w:rsid w:val="000B53D4"/>
    <w:rsid w:val="000B55A2"/>
    <w:rsid w:val="000B5B63"/>
    <w:rsid w:val="000B611A"/>
    <w:rsid w:val="000B63B3"/>
    <w:rsid w:val="000B63BC"/>
    <w:rsid w:val="000B6556"/>
    <w:rsid w:val="000B6563"/>
    <w:rsid w:val="000B6DE0"/>
    <w:rsid w:val="000B6EA4"/>
    <w:rsid w:val="000B7047"/>
    <w:rsid w:val="000B75E0"/>
    <w:rsid w:val="000B7CAE"/>
    <w:rsid w:val="000C09D0"/>
    <w:rsid w:val="000C0E02"/>
    <w:rsid w:val="000C10B2"/>
    <w:rsid w:val="000C145A"/>
    <w:rsid w:val="000C16D7"/>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A56"/>
    <w:rsid w:val="000C7C4E"/>
    <w:rsid w:val="000C7DBF"/>
    <w:rsid w:val="000C7E93"/>
    <w:rsid w:val="000C7EBF"/>
    <w:rsid w:val="000D012A"/>
    <w:rsid w:val="000D0765"/>
    <w:rsid w:val="000D08D1"/>
    <w:rsid w:val="000D0F1B"/>
    <w:rsid w:val="000D1119"/>
    <w:rsid w:val="000D1123"/>
    <w:rsid w:val="000D112F"/>
    <w:rsid w:val="000D19FC"/>
    <w:rsid w:val="000D1AFB"/>
    <w:rsid w:val="000D23E7"/>
    <w:rsid w:val="000D2614"/>
    <w:rsid w:val="000D29DF"/>
    <w:rsid w:val="000D2B6B"/>
    <w:rsid w:val="000D2C26"/>
    <w:rsid w:val="000D2F7D"/>
    <w:rsid w:val="000D306C"/>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5E"/>
    <w:rsid w:val="000D6EF3"/>
    <w:rsid w:val="000D7790"/>
    <w:rsid w:val="000D784E"/>
    <w:rsid w:val="000D79B9"/>
    <w:rsid w:val="000D79D5"/>
    <w:rsid w:val="000D7DB6"/>
    <w:rsid w:val="000E0252"/>
    <w:rsid w:val="000E02DD"/>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5D16"/>
    <w:rsid w:val="000E6043"/>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5EA"/>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87A"/>
    <w:rsid w:val="000F7B25"/>
    <w:rsid w:val="000F7E2B"/>
    <w:rsid w:val="00100297"/>
    <w:rsid w:val="00100345"/>
    <w:rsid w:val="001009B5"/>
    <w:rsid w:val="001013EA"/>
    <w:rsid w:val="0010166C"/>
    <w:rsid w:val="001017EC"/>
    <w:rsid w:val="00101A38"/>
    <w:rsid w:val="00101C22"/>
    <w:rsid w:val="00101F1E"/>
    <w:rsid w:val="00102648"/>
    <w:rsid w:val="0010282E"/>
    <w:rsid w:val="001033CB"/>
    <w:rsid w:val="001036A5"/>
    <w:rsid w:val="0010376E"/>
    <w:rsid w:val="001038F7"/>
    <w:rsid w:val="001045EF"/>
    <w:rsid w:val="0010461F"/>
    <w:rsid w:val="001046AD"/>
    <w:rsid w:val="001046C9"/>
    <w:rsid w:val="00104C87"/>
    <w:rsid w:val="00104FD4"/>
    <w:rsid w:val="001051A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23A"/>
    <w:rsid w:val="00115349"/>
    <w:rsid w:val="0011588C"/>
    <w:rsid w:val="00115AC0"/>
    <w:rsid w:val="00115E39"/>
    <w:rsid w:val="00116013"/>
    <w:rsid w:val="001161B9"/>
    <w:rsid w:val="00116215"/>
    <w:rsid w:val="00116D09"/>
    <w:rsid w:val="00117211"/>
    <w:rsid w:val="0011741F"/>
    <w:rsid w:val="0011743A"/>
    <w:rsid w:val="001174B5"/>
    <w:rsid w:val="001174D0"/>
    <w:rsid w:val="00117B7D"/>
    <w:rsid w:val="00117BA9"/>
    <w:rsid w:val="0012077F"/>
    <w:rsid w:val="00120794"/>
    <w:rsid w:val="00120AEE"/>
    <w:rsid w:val="00120B6A"/>
    <w:rsid w:val="00120C54"/>
    <w:rsid w:val="00120CF2"/>
    <w:rsid w:val="00120D6D"/>
    <w:rsid w:val="001210DB"/>
    <w:rsid w:val="001213E2"/>
    <w:rsid w:val="001213FB"/>
    <w:rsid w:val="0012173E"/>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851"/>
    <w:rsid w:val="00124FE8"/>
    <w:rsid w:val="00125052"/>
    <w:rsid w:val="0012536B"/>
    <w:rsid w:val="00125654"/>
    <w:rsid w:val="0012593B"/>
    <w:rsid w:val="00125C7D"/>
    <w:rsid w:val="00125FD7"/>
    <w:rsid w:val="0012611D"/>
    <w:rsid w:val="00126737"/>
    <w:rsid w:val="00126739"/>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3A3"/>
    <w:rsid w:val="001374EE"/>
    <w:rsid w:val="001376AA"/>
    <w:rsid w:val="00137DCC"/>
    <w:rsid w:val="00137EFB"/>
    <w:rsid w:val="0014018F"/>
    <w:rsid w:val="001405CE"/>
    <w:rsid w:val="00140634"/>
    <w:rsid w:val="00140C04"/>
    <w:rsid w:val="00140EAA"/>
    <w:rsid w:val="00141122"/>
    <w:rsid w:val="0014123A"/>
    <w:rsid w:val="00141294"/>
    <w:rsid w:val="0014180E"/>
    <w:rsid w:val="00141A6B"/>
    <w:rsid w:val="00141D91"/>
    <w:rsid w:val="00141EB5"/>
    <w:rsid w:val="001420D2"/>
    <w:rsid w:val="001431B9"/>
    <w:rsid w:val="001439BD"/>
    <w:rsid w:val="0014442D"/>
    <w:rsid w:val="001444AF"/>
    <w:rsid w:val="001444D1"/>
    <w:rsid w:val="0014478E"/>
    <w:rsid w:val="00144E05"/>
    <w:rsid w:val="00145216"/>
    <w:rsid w:val="0014569C"/>
    <w:rsid w:val="001456EA"/>
    <w:rsid w:val="001459BD"/>
    <w:rsid w:val="001460A2"/>
    <w:rsid w:val="00146346"/>
    <w:rsid w:val="001466C2"/>
    <w:rsid w:val="001466C3"/>
    <w:rsid w:val="0014672A"/>
    <w:rsid w:val="00146FDC"/>
    <w:rsid w:val="001474F5"/>
    <w:rsid w:val="00147775"/>
    <w:rsid w:val="001479C0"/>
    <w:rsid w:val="00147EC2"/>
    <w:rsid w:val="00150895"/>
    <w:rsid w:val="0015099E"/>
    <w:rsid w:val="001510D7"/>
    <w:rsid w:val="00151177"/>
    <w:rsid w:val="0015142A"/>
    <w:rsid w:val="00151481"/>
    <w:rsid w:val="001517AB"/>
    <w:rsid w:val="0015187F"/>
    <w:rsid w:val="0015220C"/>
    <w:rsid w:val="00153140"/>
    <w:rsid w:val="00153B05"/>
    <w:rsid w:val="00154397"/>
    <w:rsid w:val="00154940"/>
    <w:rsid w:val="00154A07"/>
    <w:rsid w:val="00154D8B"/>
    <w:rsid w:val="00154FC1"/>
    <w:rsid w:val="0015512A"/>
    <w:rsid w:val="00155207"/>
    <w:rsid w:val="00155660"/>
    <w:rsid w:val="00155BF8"/>
    <w:rsid w:val="00155E94"/>
    <w:rsid w:val="00156012"/>
    <w:rsid w:val="00156C5C"/>
    <w:rsid w:val="00156F7B"/>
    <w:rsid w:val="0015716F"/>
    <w:rsid w:val="00157211"/>
    <w:rsid w:val="00157535"/>
    <w:rsid w:val="0015757E"/>
    <w:rsid w:val="0015762D"/>
    <w:rsid w:val="00157C78"/>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6E2"/>
    <w:rsid w:val="001637A8"/>
    <w:rsid w:val="00163817"/>
    <w:rsid w:val="001639C4"/>
    <w:rsid w:val="00163D4B"/>
    <w:rsid w:val="00163D5F"/>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2A7"/>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349"/>
    <w:rsid w:val="001778FA"/>
    <w:rsid w:val="00177EFB"/>
    <w:rsid w:val="00177F44"/>
    <w:rsid w:val="001800EF"/>
    <w:rsid w:val="001802C4"/>
    <w:rsid w:val="00180E7D"/>
    <w:rsid w:val="001816BE"/>
    <w:rsid w:val="0018191D"/>
    <w:rsid w:val="00181AD5"/>
    <w:rsid w:val="00181B75"/>
    <w:rsid w:val="00181D23"/>
    <w:rsid w:val="00181E7B"/>
    <w:rsid w:val="00182075"/>
    <w:rsid w:val="00182094"/>
    <w:rsid w:val="0018280D"/>
    <w:rsid w:val="00182863"/>
    <w:rsid w:val="00182B62"/>
    <w:rsid w:val="00182D1A"/>
    <w:rsid w:val="00182E4A"/>
    <w:rsid w:val="001832AE"/>
    <w:rsid w:val="001834AA"/>
    <w:rsid w:val="00183920"/>
    <w:rsid w:val="00183A80"/>
    <w:rsid w:val="00183BC9"/>
    <w:rsid w:val="00183DAA"/>
    <w:rsid w:val="00183EC0"/>
    <w:rsid w:val="001844C0"/>
    <w:rsid w:val="0018465D"/>
    <w:rsid w:val="001849FC"/>
    <w:rsid w:val="00184FBD"/>
    <w:rsid w:val="00184FFC"/>
    <w:rsid w:val="00185078"/>
    <w:rsid w:val="001855A0"/>
    <w:rsid w:val="00185B91"/>
    <w:rsid w:val="00185F49"/>
    <w:rsid w:val="00185FF3"/>
    <w:rsid w:val="00186334"/>
    <w:rsid w:val="00186627"/>
    <w:rsid w:val="00186EF7"/>
    <w:rsid w:val="00186FC5"/>
    <w:rsid w:val="00187113"/>
    <w:rsid w:val="0018711A"/>
    <w:rsid w:val="001872BF"/>
    <w:rsid w:val="0018733D"/>
    <w:rsid w:val="0018740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B3C"/>
    <w:rsid w:val="00196D1A"/>
    <w:rsid w:val="001972E2"/>
    <w:rsid w:val="001976E9"/>
    <w:rsid w:val="00197890"/>
    <w:rsid w:val="001979E7"/>
    <w:rsid w:val="00197CBE"/>
    <w:rsid w:val="00197D75"/>
    <w:rsid w:val="001A032F"/>
    <w:rsid w:val="001A0909"/>
    <w:rsid w:val="001A0FF0"/>
    <w:rsid w:val="001A12C6"/>
    <w:rsid w:val="001A15EF"/>
    <w:rsid w:val="001A229B"/>
    <w:rsid w:val="001A2709"/>
    <w:rsid w:val="001A2724"/>
    <w:rsid w:val="001A2867"/>
    <w:rsid w:val="001A2A43"/>
    <w:rsid w:val="001A3142"/>
    <w:rsid w:val="001A3239"/>
    <w:rsid w:val="001A32D8"/>
    <w:rsid w:val="001A334B"/>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51D"/>
    <w:rsid w:val="001B076E"/>
    <w:rsid w:val="001B12E0"/>
    <w:rsid w:val="001B1560"/>
    <w:rsid w:val="001B1574"/>
    <w:rsid w:val="001B17CB"/>
    <w:rsid w:val="001B1A3A"/>
    <w:rsid w:val="001B1AFC"/>
    <w:rsid w:val="001B26DB"/>
    <w:rsid w:val="001B2888"/>
    <w:rsid w:val="001B2972"/>
    <w:rsid w:val="001B2EC4"/>
    <w:rsid w:val="001B3286"/>
    <w:rsid w:val="001B3383"/>
    <w:rsid w:val="001B3A34"/>
    <w:rsid w:val="001B4269"/>
    <w:rsid w:val="001B48A8"/>
    <w:rsid w:val="001B4947"/>
    <w:rsid w:val="001B4B19"/>
    <w:rsid w:val="001B4D90"/>
    <w:rsid w:val="001B4E97"/>
    <w:rsid w:val="001B505B"/>
    <w:rsid w:val="001B52C9"/>
    <w:rsid w:val="001B538B"/>
    <w:rsid w:val="001B54A5"/>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1D3E"/>
    <w:rsid w:val="001C252C"/>
    <w:rsid w:val="001C2816"/>
    <w:rsid w:val="001C2948"/>
    <w:rsid w:val="001C3076"/>
    <w:rsid w:val="001C328A"/>
    <w:rsid w:val="001C3BAA"/>
    <w:rsid w:val="001C3F3E"/>
    <w:rsid w:val="001C406F"/>
    <w:rsid w:val="001C4D0A"/>
    <w:rsid w:val="001C4F36"/>
    <w:rsid w:val="001C5934"/>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4FC"/>
    <w:rsid w:val="001D2859"/>
    <w:rsid w:val="001D2F8C"/>
    <w:rsid w:val="001D35C2"/>
    <w:rsid w:val="001D3661"/>
    <w:rsid w:val="001D3A2A"/>
    <w:rsid w:val="001D4026"/>
    <w:rsid w:val="001D44BA"/>
    <w:rsid w:val="001D455C"/>
    <w:rsid w:val="001D5040"/>
    <w:rsid w:val="001D5215"/>
    <w:rsid w:val="001D5433"/>
    <w:rsid w:val="001D5CD8"/>
    <w:rsid w:val="001D5FEE"/>
    <w:rsid w:val="001D6820"/>
    <w:rsid w:val="001D6A35"/>
    <w:rsid w:val="001D6DE7"/>
    <w:rsid w:val="001D6F00"/>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279"/>
    <w:rsid w:val="001E4383"/>
    <w:rsid w:val="001E479F"/>
    <w:rsid w:val="001E51E7"/>
    <w:rsid w:val="001E51FF"/>
    <w:rsid w:val="001E5660"/>
    <w:rsid w:val="001E5863"/>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C32"/>
    <w:rsid w:val="001F0DFD"/>
    <w:rsid w:val="001F0E47"/>
    <w:rsid w:val="001F128D"/>
    <w:rsid w:val="001F1D39"/>
    <w:rsid w:val="001F2675"/>
    <w:rsid w:val="001F26D8"/>
    <w:rsid w:val="001F2A48"/>
    <w:rsid w:val="001F2A9A"/>
    <w:rsid w:val="001F2E85"/>
    <w:rsid w:val="001F3730"/>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8ED"/>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3DC"/>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21D"/>
    <w:rsid w:val="002155B1"/>
    <w:rsid w:val="0021585A"/>
    <w:rsid w:val="002158DC"/>
    <w:rsid w:val="00215C2B"/>
    <w:rsid w:val="00215D39"/>
    <w:rsid w:val="00215F29"/>
    <w:rsid w:val="00216950"/>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8DF"/>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03F"/>
    <w:rsid w:val="0023285A"/>
    <w:rsid w:val="00232B5A"/>
    <w:rsid w:val="00232E02"/>
    <w:rsid w:val="002330F7"/>
    <w:rsid w:val="00233150"/>
    <w:rsid w:val="00233362"/>
    <w:rsid w:val="00233424"/>
    <w:rsid w:val="00233784"/>
    <w:rsid w:val="00233CB2"/>
    <w:rsid w:val="00233EDC"/>
    <w:rsid w:val="00234244"/>
    <w:rsid w:val="002342E3"/>
    <w:rsid w:val="0023438F"/>
    <w:rsid w:val="0023496E"/>
    <w:rsid w:val="00234B16"/>
    <w:rsid w:val="00234BC3"/>
    <w:rsid w:val="00234BF7"/>
    <w:rsid w:val="00234C08"/>
    <w:rsid w:val="00234CEF"/>
    <w:rsid w:val="00235230"/>
    <w:rsid w:val="00235494"/>
    <w:rsid w:val="002355F5"/>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048"/>
    <w:rsid w:val="002401A3"/>
    <w:rsid w:val="002402CF"/>
    <w:rsid w:val="00240387"/>
    <w:rsid w:val="00240581"/>
    <w:rsid w:val="002407A4"/>
    <w:rsid w:val="002408FA"/>
    <w:rsid w:val="00240DDC"/>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8D0"/>
    <w:rsid w:val="00244BC3"/>
    <w:rsid w:val="00244BE6"/>
    <w:rsid w:val="00244C50"/>
    <w:rsid w:val="00244CAB"/>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4D74"/>
    <w:rsid w:val="002555CD"/>
    <w:rsid w:val="002557ED"/>
    <w:rsid w:val="00255941"/>
    <w:rsid w:val="00255BA3"/>
    <w:rsid w:val="00255CB8"/>
    <w:rsid w:val="002563CE"/>
    <w:rsid w:val="0025671E"/>
    <w:rsid w:val="002568CD"/>
    <w:rsid w:val="002568F6"/>
    <w:rsid w:val="00256C1F"/>
    <w:rsid w:val="00256D98"/>
    <w:rsid w:val="00257018"/>
    <w:rsid w:val="0025743E"/>
    <w:rsid w:val="0025754E"/>
    <w:rsid w:val="00260155"/>
    <w:rsid w:val="002601B4"/>
    <w:rsid w:val="00260438"/>
    <w:rsid w:val="00260A05"/>
    <w:rsid w:val="00260B89"/>
    <w:rsid w:val="00260C19"/>
    <w:rsid w:val="00260DDE"/>
    <w:rsid w:val="00260EAC"/>
    <w:rsid w:val="00261178"/>
    <w:rsid w:val="002612D4"/>
    <w:rsid w:val="00261366"/>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095"/>
    <w:rsid w:val="0026513E"/>
    <w:rsid w:val="002652B4"/>
    <w:rsid w:val="002653FF"/>
    <w:rsid w:val="00265435"/>
    <w:rsid w:val="0026543F"/>
    <w:rsid w:val="002656C9"/>
    <w:rsid w:val="0026619A"/>
    <w:rsid w:val="002662D1"/>
    <w:rsid w:val="00266693"/>
    <w:rsid w:val="00266B03"/>
    <w:rsid w:val="00266B30"/>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2F70"/>
    <w:rsid w:val="002731BF"/>
    <w:rsid w:val="002732C5"/>
    <w:rsid w:val="00273418"/>
    <w:rsid w:val="002734B4"/>
    <w:rsid w:val="00273630"/>
    <w:rsid w:val="00273C96"/>
    <w:rsid w:val="00273DF6"/>
    <w:rsid w:val="002747A7"/>
    <w:rsid w:val="002749FB"/>
    <w:rsid w:val="00274E4F"/>
    <w:rsid w:val="00275B78"/>
    <w:rsid w:val="00276045"/>
    <w:rsid w:val="00276095"/>
    <w:rsid w:val="002762D0"/>
    <w:rsid w:val="0027648E"/>
    <w:rsid w:val="0027675B"/>
    <w:rsid w:val="002768B2"/>
    <w:rsid w:val="00276979"/>
    <w:rsid w:val="0027698C"/>
    <w:rsid w:val="00276E6C"/>
    <w:rsid w:val="00276F76"/>
    <w:rsid w:val="002770C2"/>
    <w:rsid w:val="0027722C"/>
    <w:rsid w:val="00277255"/>
    <w:rsid w:val="002773D0"/>
    <w:rsid w:val="00277850"/>
    <w:rsid w:val="0027796F"/>
    <w:rsid w:val="00277D95"/>
    <w:rsid w:val="00277EBB"/>
    <w:rsid w:val="002800FA"/>
    <w:rsid w:val="00280138"/>
    <w:rsid w:val="00280620"/>
    <w:rsid w:val="00280A2D"/>
    <w:rsid w:val="00280A38"/>
    <w:rsid w:val="00280BF8"/>
    <w:rsid w:val="00280C5E"/>
    <w:rsid w:val="00281159"/>
    <w:rsid w:val="002815F1"/>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67F"/>
    <w:rsid w:val="00285A98"/>
    <w:rsid w:val="00285D2E"/>
    <w:rsid w:val="002860F2"/>
    <w:rsid w:val="002862A9"/>
    <w:rsid w:val="00286719"/>
    <w:rsid w:val="0028671E"/>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070"/>
    <w:rsid w:val="002933BA"/>
    <w:rsid w:val="002938B6"/>
    <w:rsid w:val="00293AAF"/>
    <w:rsid w:val="002940B4"/>
    <w:rsid w:val="002941DE"/>
    <w:rsid w:val="00294329"/>
    <w:rsid w:val="0029461D"/>
    <w:rsid w:val="002946C9"/>
    <w:rsid w:val="00294C74"/>
    <w:rsid w:val="00294D54"/>
    <w:rsid w:val="00294E0A"/>
    <w:rsid w:val="002955F0"/>
    <w:rsid w:val="00295CC5"/>
    <w:rsid w:val="002965BB"/>
    <w:rsid w:val="00296E8F"/>
    <w:rsid w:val="002970B8"/>
    <w:rsid w:val="002971AB"/>
    <w:rsid w:val="0029772D"/>
    <w:rsid w:val="00297981"/>
    <w:rsid w:val="00297A79"/>
    <w:rsid w:val="002A02B5"/>
    <w:rsid w:val="002A0418"/>
    <w:rsid w:val="002A0AB7"/>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4EA"/>
    <w:rsid w:val="002A3538"/>
    <w:rsid w:val="002A36EF"/>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A7ED7"/>
    <w:rsid w:val="002B01FB"/>
    <w:rsid w:val="002B036C"/>
    <w:rsid w:val="002B05D7"/>
    <w:rsid w:val="002B0734"/>
    <w:rsid w:val="002B0950"/>
    <w:rsid w:val="002B0F97"/>
    <w:rsid w:val="002B0FB6"/>
    <w:rsid w:val="002B16A7"/>
    <w:rsid w:val="002B1920"/>
    <w:rsid w:val="002B19CF"/>
    <w:rsid w:val="002B24C7"/>
    <w:rsid w:val="002B2C84"/>
    <w:rsid w:val="002B2DD3"/>
    <w:rsid w:val="002B2F76"/>
    <w:rsid w:val="002B3416"/>
    <w:rsid w:val="002B34DA"/>
    <w:rsid w:val="002B3CC6"/>
    <w:rsid w:val="002B43EC"/>
    <w:rsid w:val="002B46A8"/>
    <w:rsid w:val="002B479B"/>
    <w:rsid w:val="002B49A3"/>
    <w:rsid w:val="002B4A3A"/>
    <w:rsid w:val="002B5097"/>
    <w:rsid w:val="002B563A"/>
    <w:rsid w:val="002B621B"/>
    <w:rsid w:val="002B6225"/>
    <w:rsid w:val="002B64FF"/>
    <w:rsid w:val="002B699A"/>
    <w:rsid w:val="002B6A2F"/>
    <w:rsid w:val="002B6A34"/>
    <w:rsid w:val="002B6E44"/>
    <w:rsid w:val="002B6EEE"/>
    <w:rsid w:val="002B71D8"/>
    <w:rsid w:val="002B7242"/>
    <w:rsid w:val="002B7417"/>
    <w:rsid w:val="002B74A2"/>
    <w:rsid w:val="002B74E3"/>
    <w:rsid w:val="002B7560"/>
    <w:rsid w:val="002B7642"/>
    <w:rsid w:val="002B7740"/>
    <w:rsid w:val="002C02A7"/>
    <w:rsid w:val="002C04A3"/>
    <w:rsid w:val="002C0ABF"/>
    <w:rsid w:val="002C0B66"/>
    <w:rsid w:val="002C0C9F"/>
    <w:rsid w:val="002C0ED5"/>
    <w:rsid w:val="002C0FFE"/>
    <w:rsid w:val="002C1234"/>
    <w:rsid w:val="002C142A"/>
    <w:rsid w:val="002C148D"/>
    <w:rsid w:val="002C1562"/>
    <w:rsid w:val="002C1EC6"/>
    <w:rsid w:val="002C1F6E"/>
    <w:rsid w:val="002C226C"/>
    <w:rsid w:val="002C2470"/>
    <w:rsid w:val="002C2557"/>
    <w:rsid w:val="002C28A6"/>
    <w:rsid w:val="002C2C22"/>
    <w:rsid w:val="002C2FAC"/>
    <w:rsid w:val="002C302B"/>
    <w:rsid w:val="002C333A"/>
    <w:rsid w:val="002C3677"/>
    <w:rsid w:val="002C3D4B"/>
    <w:rsid w:val="002C3DFD"/>
    <w:rsid w:val="002C3F72"/>
    <w:rsid w:val="002C45A3"/>
    <w:rsid w:val="002C45C0"/>
    <w:rsid w:val="002C494F"/>
    <w:rsid w:val="002C50A7"/>
    <w:rsid w:val="002C516E"/>
    <w:rsid w:val="002C5417"/>
    <w:rsid w:val="002C59F3"/>
    <w:rsid w:val="002C5B48"/>
    <w:rsid w:val="002C6009"/>
    <w:rsid w:val="002C681F"/>
    <w:rsid w:val="002C6A13"/>
    <w:rsid w:val="002C6B8E"/>
    <w:rsid w:val="002C6CBA"/>
    <w:rsid w:val="002C7292"/>
    <w:rsid w:val="002C798F"/>
    <w:rsid w:val="002C799B"/>
    <w:rsid w:val="002C7E43"/>
    <w:rsid w:val="002D016E"/>
    <w:rsid w:val="002D03FF"/>
    <w:rsid w:val="002D0522"/>
    <w:rsid w:val="002D0696"/>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4A7"/>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DC9"/>
    <w:rsid w:val="002D6E79"/>
    <w:rsid w:val="002D70A5"/>
    <w:rsid w:val="002D753D"/>
    <w:rsid w:val="002D75F7"/>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05B"/>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57B"/>
    <w:rsid w:val="002F06C8"/>
    <w:rsid w:val="002F095F"/>
    <w:rsid w:val="002F0DB9"/>
    <w:rsid w:val="002F1496"/>
    <w:rsid w:val="002F162A"/>
    <w:rsid w:val="002F1670"/>
    <w:rsid w:val="002F1C48"/>
    <w:rsid w:val="002F1D0C"/>
    <w:rsid w:val="002F2332"/>
    <w:rsid w:val="002F268F"/>
    <w:rsid w:val="002F2AB9"/>
    <w:rsid w:val="002F2C63"/>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5D19"/>
    <w:rsid w:val="002F692E"/>
    <w:rsid w:val="002F6B4F"/>
    <w:rsid w:val="002F6BE0"/>
    <w:rsid w:val="002F71D9"/>
    <w:rsid w:val="002F77F7"/>
    <w:rsid w:val="002F7865"/>
    <w:rsid w:val="002F7CAF"/>
    <w:rsid w:val="002F7FFD"/>
    <w:rsid w:val="00300258"/>
    <w:rsid w:val="0030049B"/>
    <w:rsid w:val="003008BA"/>
    <w:rsid w:val="003008CB"/>
    <w:rsid w:val="00300BB0"/>
    <w:rsid w:val="00300E06"/>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30"/>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415"/>
    <w:rsid w:val="00307B11"/>
    <w:rsid w:val="00307B3B"/>
    <w:rsid w:val="00307B78"/>
    <w:rsid w:val="00307EDE"/>
    <w:rsid w:val="003103EE"/>
    <w:rsid w:val="0031040E"/>
    <w:rsid w:val="00310A9A"/>
    <w:rsid w:val="00310CB9"/>
    <w:rsid w:val="0031156E"/>
    <w:rsid w:val="00311989"/>
    <w:rsid w:val="00311EF9"/>
    <w:rsid w:val="00311FC7"/>
    <w:rsid w:val="00312055"/>
    <w:rsid w:val="003124A6"/>
    <w:rsid w:val="00312746"/>
    <w:rsid w:val="00312B2A"/>
    <w:rsid w:val="00312BD5"/>
    <w:rsid w:val="00312F8F"/>
    <w:rsid w:val="003132BD"/>
    <w:rsid w:val="003136B4"/>
    <w:rsid w:val="003139D0"/>
    <w:rsid w:val="00313BF3"/>
    <w:rsid w:val="00313D11"/>
    <w:rsid w:val="00313DEB"/>
    <w:rsid w:val="00313E87"/>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2CAA"/>
    <w:rsid w:val="0032321E"/>
    <w:rsid w:val="003236B7"/>
    <w:rsid w:val="0032371F"/>
    <w:rsid w:val="003238C9"/>
    <w:rsid w:val="00323944"/>
    <w:rsid w:val="0032401C"/>
    <w:rsid w:val="0032402C"/>
    <w:rsid w:val="003241DB"/>
    <w:rsid w:val="0032494F"/>
    <w:rsid w:val="00324E3C"/>
    <w:rsid w:val="00325141"/>
    <w:rsid w:val="0032518D"/>
    <w:rsid w:val="00325266"/>
    <w:rsid w:val="003253D4"/>
    <w:rsid w:val="00325659"/>
    <w:rsid w:val="003258B5"/>
    <w:rsid w:val="003258D7"/>
    <w:rsid w:val="00325905"/>
    <w:rsid w:val="00325ABE"/>
    <w:rsid w:val="00325D3A"/>
    <w:rsid w:val="00326023"/>
    <w:rsid w:val="00326CF5"/>
    <w:rsid w:val="00326F52"/>
    <w:rsid w:val="00326F8F"/>
    <w:rsid w:val="003271DF"/>
    <w:rsid w:val="00327376"/>
    <w:rsid w:val="003274A4"/>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6A37"/>
    <w:rsid w:val="003370E9"/>
    <w:rsid w:val="0033753F"/>
    <w:rsid w:val="003379AD"/>
    <w:rsid w:val="00337A7F"/>
    <w:rsid w:val="00337B36"/>
    <w:rsid w:val="00337F4A"/>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CED"/>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A16"/>
    <w:rsid w:val="00350E91"/>
    <w:rsid w:val="003510EA"/>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A26"/>
    <w:rsid w:val="0035542F"/>
    <w:rsid w:val="0035562F"/>
    <w:rsid w:val="00355760"/>
    <w:rsid w:val="003559F5"/>
    <w:rsid w:val="00355A1B"/>
    <w:rsid w:val="00355ADB"/>
    <w:rsid w:val="00355DA0"/>
    <w:rsid w:val="0035665D"/>
    <w:rsid w:val="00356B3C"/>
    <w:rsid w:val="00356E15"/>
    <w:rsid w:val="00357300"/>
    <w:rsid w:val="0035742D"/>
    <w:rsid w:val="00357A00"/>
    <w:rsid w:val="00357BB6"/>
    <w:rsid w:val="00360530"/>
    <w:rsid w:val="00360CDB"/>
    <w:rsid w:val="00360E79"/>
    <w:rsid w:val="00360ED3"/>
    <w:rsid w:val="00361034"/>
    <w:rsid w:val="0036191F"/>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49E"/>
    <w:rsid w:val="0036473A"/>
    <w:rsid w:val="0036481E"/>
    <w:rsid w:val="00364968"/>
    <w:rsid w:val="00364CB0"/>
    <w:rsid w:val="00365537"/>
    <w:rsid w:val="0036566F"/>
    <w:rsid w:val="00365BC6"/>
    <w:rsid w:val="00365E02"/>
    <w:rsid w:val="003661C6"/>
    <w:rsid w:val="003661E9"/>
    <w:rsid w:val="00366252"/>
    <w:rsid w:val="0036659A"/>
    <w:rsid w:val="0036698B"/>
    <w:rsid w:val="00366DDA"/>
    <w:rsid w:val="00366DDB"/>
    <w:rsid w:val="00366FC9"/>
    <w:rsid w:val="00367184"/>
    <w:rsid w:val="00367965"/>
    <w:rsid w:val="0037027A"/>
    <w:rsid w:val="0037057D"/>
    <w:rsid w:val="00370A5F"/>
    <w:rsid w:val="00370B39"/>
    <w:rsid w:val="00370C63"/>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1"/>
    <w:rsid w:val="00374BB6"/>
    <w:rsid w:val="00374BCA"/>
    <w:rsid w:val="00374C2B"/>
    <w:rsid w:val="00374CA9"/>
    <w:rsid w:val="0037507B"/>
    <w:rsid w:val="0037509D"/>
    <w:rsid w:val="003751B1"/>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01"/>
    <w:rsid w:val="00386CC3"/>
    <w:rsid w:val="00386DA6"/>
    <w:rsid w:val="00386E90"/>
    <w:rsid w:val="003872A4"/>
    <w:rsid w:val="00387D27"/>
    <w:rsid w:val="00387D49"/>
    <w:rsid w:val="003901A4"/>
    <w:rsid w:val="00390397"/>
    <w:rsid w:val="003904E3"/>
    <w:rsid w:val="00390990"/>
    <w:rsid w:val="00390B3F"/>
    <w:rsid w:val="00390B93"/>
    <w:rsid w:val="0039124A"/>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D59"/>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16"/>
    <w:rsid w:val="003B00F3"/>
    <w:rsid w:val="003B0687"/>
    <w:rsid w:val="003B0C18"/>
    <w:rsid w:val="003B1253"/>
    <w:rsid w:val="003B1F5D"/>
    <w:rsid w:val="003B2491"/>
    <w:rsid w:val="003B24E9"/>
    <w:rsid w:val="003B2870"/>
    <w:rsid w:val="003B2BB1"/>
    <w:rsid w:val="003B2BB8"/>
    <w:rsid w:val="003B2C3E"/>
    <w:rsid w:val="003B2D31"/>
    <w:rsid w:val="003B31CB"/>
    <w:rsid w:val="003B334E"/>
    <w:rsid w:val="003B338A"/>
    <w:rsid w:val="003B33F4"/>
    <w:rsid w:val="003B37C5"/>
    <w:rsid w:val="003B3A99"/>
    <w:rsid w:val="003B3DBE"/>
    <w:rsid w:val="003B3FB8"/>
    <w:rsid w:val="003B4083"/>
    <w:rsid w:val="003B42F4"/>
    <w:rsid w:val="003B4367"/>
    <w:rsid w:val="003B45AB"/>
    <w:rsid w:val="003B4C6C"/>
    <w:rsid w:val="003B5312"/>
    <w:rsid w:val="003B5383"/>
    <w:rsid w:val="003B5537"/>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C6D"/>
    <w:rsid w:val="003C0FE4"/>
    <w:rsid w:val="003C1031"/>
    <w:rsid w:val="003C1861"/>
    <w:rsid w:val="003C1B5B"/>
    <w:rsid w:val="003C1EBB"/>
    <w:rsid w:val="003C1EF4"/>
    <w:rsid w:val="003C1FCF"/>
    <w:rsid w:val="003C225C"/>
    <w:rsid w:val="003C2836"/>
    <w:rsid w:val="003C2A7C"/>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C56"/>
    <w:rsid w:val="003C6D4B"/>
    <w:rsid w:val="003C701A"/>
    <w:rsid w:val="003C76DF"/>
    <w:rsid w:val="003C78F2"/>
    <w:rsid w:val="003C7947"/>
    <w:rsid w:val="003C7BD3"/>
    <w:rsid w:val="003C7D8E"/>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7EA"/>
    <w:rsid w:val="003D592B"/>
    <w:rsid w:val="003D592C"/>
    <w:rsid w:val="003D5A6C"/>
    <w:rsid w:val="003D5BEC"/>
    <w:rsid w:val="003D5C00"/>
    <w:rsid w:val="003D6630"/>
    <w:rsid w:val="003D6AF0"/>
    <w:rsid w:val="003D6CDE"/>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3EFE"/>
    <w:rsid w:val="003E40CE"/>
    <w:rsid w:val="003E411F"/>
    <w:rsid w:val="003E4A09"/>
    <w:rsid w:val="003E4A69"/>
    <w:rsid w:val="003E5781"/>
    <w:rsid w:val="003E59DF"/>
    <w:rsid w:val="003E5C25"/>
    <w:rsid w:val="003E5D03"/>
    <w:rsid w:val="003E5DDB"/>
    <w:rsid w:val="003E5E70"/>
    <w:rsid w:val="003E6689"/>
    <w:rsid w:val="003E6A6C"/>
    <w:rsid w:val="003E6C21"/>
    <w:rsid w:val="003E72BD"/>
    <w:rsid w:val="003E746C"/>
    <w:rsid w:val="003E7603"/>
    <w:rsid w:val="003E782A"/>
    <w:rsid w:val="003E7854"/>
    <w:rsid w:val="003F01F7"/>
    <w:rsid w:val="003F02DB"/>
    <w:rsid w:val="003F04DD"/>
    <w:rsid w:val="003F06C4"/>
    <w:rsid w:val="003F0A67"/>
    <w:rsid w:val="003F0AE5"/>
    <w:rsid w:val="003F0EFB"/>
    <w:rsid w:val="003F1263"/>
    <w:rsid w:val="003F1369"/>
    <w:rsid w:val="003F139F"/>
    <w:rsid w:val="003F13B2"/>
    <w:rsid w:val="003F13C3"/>
    <w:rsid w:val="003F1D52"/>
    <w:rsid w:val="003F1D62"/>
    <w:rsid w:val="003F2174"/>
    <w:rsid w:val="003F285F"/>
    <w:rsid w:val="003F2D7A"/>
    <w:rsid w:val="003F303A"/>
    <w:rsid w:val="003F31C5"/>
    <w:rsid w:val="003F38ED"/>
    <w:rsid w:val="003F4168"/>
    <w:rsid w:val="003F41B8"/>
    <w:rsid w:val="003F4296"/>
    <w:rsid w:val="003F4994"/>
    <w:rsid w:val="003F4B9F"/>
    <w:rsid w:val="003F50DA"/>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2BE"/>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C9"/>
    <w:rsid w:val="004052A3"/>
    <w:rsid w:val="004055B0"/>
    <w:rsid w:val="0040564F"/>
    <w:rsid w:val="00405EC4"/>
    <w:rsid w:val="00406065"/>
    <w:rsid w:val="00406381"/>
    <w:rsid w:val="0040659A"/>
    <w:rsid w:val="004065EB"/>
    <w:rsid w:val="0040673D"/>
    <w:rsid w:val="00406EC8"/>
    <w:rsid w:val="00406EED"/>
    <w:rsid w:val="00407432"/>
    <w:rsid w:val="00407513"/>
    <w:rsid w:val="004076CE"/>
    <w:rsid w:val="0040776E"/>
    <w:rsid w:val="00407917"/>
    <w:rsid w:val="00410231"/>
    <w:rsid w:val="00410282"/>
    <w:rsid w:val="00410857"/>
    <w:rsid w:val="004108D6"/>
    <w:rsid w:val="00410A60"/>
    <w:rsid w:val="00410BE4"/>
    <w:rsid w:val="00410E60"/>
    <w:rsid w:val="004110B4"/>
    <w:rsid w:val="00411AF9"/>
    <w:rsid w:val="00411C57"/>
    <w:rsid w:val="00411DAE"/>
    <w:rsid w:val="00412682"/>
    <w:rsid w:val="00412807"/>
    <w:rsid w:val="004129A1"/>
    <w:rsid w:val="00412E85"/>
    <w:rsid w:val="00413101"/>
    <w:rsid w:val="004136B5"/>
    <w:rsid w:val="00413952"/>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E4B"/>
    <w:rsid w:val="00417F0C"/>
    <w:rsid w:val="00417F1F"/>
    <w:rsid w:val="00420379"/>
    <w:rsid w:val="004207D8"/>
    <w:rsid w:val="0042096C"/>
    <w:rsid w:val="00420CCF"/>
    <w:rsid w:val="00421059"/>
    <w:rsid w:val="004212B0"/>
    <w:rsid w:val="004212C6"/>
    <w:rsid w:val="00421645"/>
    <w:rsid w:val="00421B2B"/>
    <w:rsid w:val="00421D82"/>
    <w:rsid w:val="00421E1F"/>
    <w:rsid w:val="004221AD"/>
    <w:rsid w:val="0042225F"/>
    <w:rsid w:val="00422368"/>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839"/>
    <w:rsid w:val="00425D97"/>
    <w:rsid w:val="0042674B"/>
    <w:rsid w:val="0042676A"/>
    <w:rsid w:val="0042687B"/>
    <w:rsid w:val="00427F20"/>
    <w:rsid w:val="004308CF"/>
    <w:rsid w:val="0043090C"/>
    <w:rsid w:val="00431225"/>
    <w:rsid w:val="004316C2"/>
    <w:rsid w:val="00431788"/>
    <w:rsid w:val="00431810"/>
    <w:rsid w:val="004318F1"/>
    <w:rsid w:val="00431AAD"/>
    <w:rsid w:val="00431DE0"/>
    <w:rsid w:val="00431F77"/>
    <w:rsid w:val="004320D5"/>
    <w:rsid w:val="004322D9"/>
    <w:rsid w:val="004322ED"/>
    <w:rsid w:val="00432433"/>
    <w:rsid w:val="00432738"/>
    <w:rsid w:val="00432866"/>
    <w:rsid w:val="004328CB"/>
    <w:rsid w:val="004329BD"/>
    <w:rsid w:val="0043325E"/>
    <w:rsid w:val="00433473"/>
    <w:rsid w:val="00433E09"/>
    <w:rsid w:val="0043418A"/>
    <w:rsid w:val="00434741"/>
    <w:rsid w:val="0043477B"/>
    <w:rsid w:val="00434C1B"/>
    <w:rsid w:val="00434E67"/>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52F2"/>
    <w:rsid w:val="00445501"/>
    <w:rsid w:val="00445737"/>
    <w:rsid w:val="0044580A"/>
    <w:rsid w:val="00445B05"/>
    <w:rsid w:val="00445C09"/>
    <w:rsid w:val="00445FC8"/>
    <w:rsid w:val="00445FFA"/>
    <w:rsid w:val="00446272"/>
    <w:rsid w:val="0044666E"/>
    <w:rsid w:val="00446675"/>
    <w:rsid w:val="00446A8E"/>
    <w:rsid w:val="00446AD7"/>
    <w:rsid w:val="00446E8C"/>
    <w:rsid w:val="00446F7B"/>
    <w:rsid w:val="004470B0"/>
    <w:rsid w:val="00447397"/>
    <w:rsid w:val="004473FE"/>
    <w:rsid w:val="00447459"/>
    <w:rsid w:val="00447910"/>
    <w:rsid w:val="00447B3D"/>
    <w:rsid w:val="00447FA3"/>
    <w:rsid w:val="00450088"/>
    <w:rsid w:val="004500E0"/>
    <w:rsid w:val="00450183"/>
    <w:rsid w:val="00450198"/>
    <w:rsid w:val="004502E5"/>
    <w:rsid w:val="004502F1"/>
    <w:rsid w:val="00450443"/>
    <w:rsid w:val="00450454"/>
    <w:rsid w:val="0045060A"/>
    <w:rsid w:val="004509F0"/>
    <w:rsid w:val="00450BF4"/>
    <w:rsid w:val="00450D60"/>
    <w:rsid w:val="00450F67"/>
    <w:rsid w:val="004512CA"/>
    <w:rsid w:val="004512FD"/>
    <w:rsid w:val="0045133F"/>
    <w:rsid w:val="00451618"/>
    <w:rsid w:val="00451847"/>
    <w:rsid w:val="0045189A"/>
    <w:rsid w:val="00452362"/>
    <w:rsid w:val="0045248D"/>
    <w:rsid w:val="00452491"/>
    <w:rsid w:val="00452726"/>
    <w:rsid w:val="00452813"/>
    <w:rsid w:val="0045298B"/>
    <w:rsid w:val="00452C19"/>
    <w:rsid w:val="00452D04"/>
    <w:rsid w:val="00453528"/>
    <w:rsid w:val="00453933"/>
    <w:rsid w:val="00453E56"/>
    <w:rsid w:val="00453E67"/>
    <w:rsid w:val="00453F3D"/>
    <w:rsid w:val="004540BF"/>
    <w:rsid w:val="0045413E"/>
    <w:rsid w:val="004541B7"/>
    <w:rsid w:val="00454350"/>
    <w:rsid w:val="004543C0"/>
    <w:rsid w:val="0045491A"/>
    <w:rsid w:val="00454B89"/>
    <w:rsid w:val="00454E16"/>
    <w:rsid w:val="004550F2"/>
    <w:rsid w:val="004552B9"/>
    <w:rsid w:val="00455408"/>
    <w:rsid w:val="0045594E"/>
    <w:rsid w:val="00455F21"/>
    <w:rsid w:val="004560A0"/>
    <w:rsid w:val="0045613A"/>
    <w:rsid w:val="0045620B"/>
    <w:rsid w:val="0045632C"/>
    <w:rsid w:val="00456EB8"/>
    <w:rsid w:val="00456FE3"/>
    <w:rsid w:val="00457152"/>
    <w:rsid w:val="0045744C"/>
    <w:rsid w:val="0045761D"/>
    <w:rsid w:val="0045765E"/>
    <w:rsid w:val="00457B39"/>
    <w:rsid w:val="00457EF4"/>
    <w:rsid w:val="00460015"/>
    <w:rsid w:val="0046025C"/>
    <w:rsid w:val="004602E9"/>
    <w:rsid w:val="00460502"/>
    <w:rsid w:val="004607BC"/>
    <w:rsid w:val="00460840"/>
    <w:rsid w:val="00460992"/>
    <w:rsid w:val="00460A0F"/>
    <w:rsid w:val="004611CA"/>
    <w:rsid w:val="00461DAE"/>
    <w:rsid w:val="0046203D"/>
    <w:rsid w:val="004621A1"/>
    <w:rsid w:val="00462250"/>
    <w:rsid w:val="00462CA0"/>
    <w:rsid w:val="00462D7A"/>
    <w:rsid w:val="0046339A"/>
    <w:rsid w:val="0046348E"/>
    <w:rsid w:val="00463565"/>
    <w:rsid w:val="004636D4"/>
    <w:rsid w:val="0046371A"/>
    <w:rsid w:val="00463BC2"/>
    <w:rsid w:val="00463E70"/>
    <w:rsid w:val="00464074"/>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0E"/>
    <w:rsid w:val="00472176"/>
    <w:rsid w:val="004725F1"/>
    <w:rsid w:val="004725F8"/>
    <w:rsid w:val="00472A5A"/>
    <w:rsid w:val="00472C00"/>
    <w:rsid w:val="00472CF1"/>
    <w:rsid w:val="00472ED2"/>
    <w:rsid w:val="00472FEA"/>
    <w:rsid w:val="004730E6"/>
    <w:rsid w:val="00473208"/>
    <w:rsid w:val="004738EB"/>
    <w:rsid w:val="00473AE5"/>
    <w:rsid w:val="00473B15"/>
    <w:rsid w:val="00473B81"/>
    <w:rsid w:val="00473C81"/>
    <w:rsid w:val="00473C86"/>
    <w:rsid w:val="004744EF"/>
    <w:rsid w:val="004745B0"/>
    <w:rsid w:val="00474624"/>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231"/>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5260"/>
    <w:rsid w:val="00495DE4"/>
    <w:rsid w:val="00496275"/>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A5"/>
    <w:rsid w:val="004A31CC"/>
    <w:rsid w:val="004A3236"/>
    <w:rsid w:val="004A34FB"/>
    <w:rsid w:val="004A36E2"/>
    <w:rsid w:val="004A3A95"/>
    <w:rsid w:val="004A3D75"/>
    <w:rsid w:val="004A3D89"/>
    <w:rsid w:val="004A3F6D"/>
    <w:rsid w:val="004A4376"/>
    <w:rsid w:val="004A4438"/>
    <w:rsid w:val="004A450F"/>
    <w:rsid w:val="004A4632"/>
    <w:rsid w:val="004A4683"/>
    <w:rsid w:val="004A46DB"/>
    <w:rsid w:val="004A5202"/>
    <w:rsid w:val="004A53FA"/>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7F4"/>
    <w:rsid w:val="004C0ECF"/>
    <w:rsid w:val="004C106A"/>
    <w:rsid w:val="004C14FA"/>
    <w:rsid w:val="004C151C"/>
    <w:rsid w:val="004C1627"/>
    <w:rsid w:val="004C1637"/>
    <w:rsid w:val="004C18ED"/>
    <w:rsid w:val="004C18F3"/>
    <w:rsid w:val="004C1DA1"/>
    <w:rsid w:val="004C1FCD"/>
    <w:rsid w:val="004C23FC"/>
    <w:rsid w:val="004C2465"/>
    <w:rsid w:val="004C2468"/>
    <w:rsid w:val="004C24D6"/>
    <w:rsid w:val="004C25A0"/>
    <w:rsid w:val="004C2639"/>
    <w:rsid w:val="004C2760"/>
    <w:rsid w:val="004C28AC"/>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551"/>
    <w:rsid w:val="004D0650"/>
    <w:rsid w:val="004D0C7B"/>
    <w:rsid w:val="004D0CAA"/>
    <w:rsid w:val="004D0E73"/>
    <w:rsid w:val="004D1344"/>
    <w:rsid w:val="004D17C8"/>
    <w:rsid w:val="004D1FA9"/>
    <w:rsid w:val="004D2004"/>
    <w:rsid w:val="004D2046"/>
    <w:rsid w:val="004D23F0"/>
    <w:rsid w:val="004D291D"/>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DEB"/>
    <w:rsid w:val="004D6E18"/>
    <w:rsid w:val="004D7443"/>
    <w:rsid w:val="004D77ED"/>
    <w:rsid w:val="004D7E1F"/>
    <w:rsid w:val="004E036F"/>
    <w:rsid w:val="004E08B8"/>
    <w:rsid w:val="004E094D"/>
    <w:rsid w:val="004E0B28"/>
    <w:rsid w:val="004E0C0A"/>
    <w:rsid w:val="004E0C13"/>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5FDC"/>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0C1"/>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32E"/>
    <w:rsid w:val="00501FF5"/>
    <w:rsid w:val="0050273B"/>
    <w:rsid w:val="00502933"/>
    <w:rsid w:val="00502A57"/>
    <w:rsid w:val="00502B9E"/>
    <w:rsid w:val="00502F85"/>
    <w:rsid w:val="005030DB"/>
    <w:rsid w:val="005032F1"/>
    <w:rsid w:val="005036C0"/>
    <w:rsid w:val="00503E51"/>
    <w:rsid w:val="005040B1"/>
    <w:rsid w:val="005045F5"/>
    <w:rsid w:val="00504630"/>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5FF1"/>
    <w:rsid w:val="005160E4"/>
    <w:rsid w:val="005161C7"/>
    <w:rsid w:val="0051652C"/>
    <w:rsid w:val="0051674C"/>
    <w:rsid w:val="00516B8D"/>
    <w:rsid w:val="00516E16"/>
    <w:rsid w:val="00516F5C"/>
    <w:rsid w:val="005171DE"/>
    <w:rsid w:val="005178A6"/>
    <w:rsid w:val="00517AE4"/>
    <w:rsid w:val="00517F32"/>
    <w:rsid w:val="0052000D"/>
    <w:rsid w:val="00520490"/>
    <w:rsid w:val="00520D00"/>
    <w:rsid w:val="00520D15"/>
    <w:rsid w:val="00521041"/>
    <w:rsid w:val="00521157"/>
    <w:rsid w:val="005214EF"/>
    <w:rsid w:val="005219E3"/>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2AC"/>
    <w:rsid w:val="0052441B"/>
    <w:rsid w:val="00524AE7"/>
    <w:rsid w:val="005254C0"/>
    <w:rsid w:val="0052568D"/>
    <w:rsid w:val="00525AA2"/>
    <w:rsid w:val="00526178"/>
    <w:rsid w:val="00526398"/>
    <w:rsid w:val="005264E4"/>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360"/>
    <w:rsid w:val="00534CCD"/>
    <w:rsid w:val="00535033"/>
    <w:rsid w:val="00535061"/>
    <w:rsid w:val="005353BD"/>
    <w:rsid w:val="005353F1"/>
    <w:rsid w:val="0053581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308"/>
    <w:rsid w:val="005378D5"/>
    <w:rsid w:val="00537B30"/>
    <w:rsid w:val="00537BCE"/>
    <w:rsid w:val="00537E9B"/>
    <w:rsid w:val="00540316"/>
    <w:rsid w:val="00540499"/>
    <w:rsid w:val="00540E1D"/>
    <w:rsid w:val="005418C8"/>
    <w:rsid w:val="00541E0B"/>
    <w:rsid w:val="00541FF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A2"/>
    <w:rsid w:val="005449DE"/>
    <w:rsid w:val="00544EF9"/>
    <w:rsid w:val="00545038"/>
    <w:rsid w:val="00545093"/>
    <w:rsid w:val="00545372"/>
    <w:rsid w:val="005454F2"/>
    <w:rsid w:val="00545647"/>
    <w:rsid w:val="00545795"/>
    <w:rsid w:val="00545945"/>
    <w:rsid w:val="00545A09"/>
    <w:rsid w:val="00545B18"/>
    <w:rsid w:val="00545C4D"/>
    <w:rsid w:val="00545CA1"/>
    <w:rsid w:val="00545E8B"/>
    <w:rsid w:val="0054614B"/>
    <w:rsid w:val="005465C0"/>
    <w:rsid w:val="00546611"/>
    <w:rsid w:val="0054664A"/>
    <w:rsid w:val="0054672E"/>
    <w:rsid w:val="00546745"/>
    <w:rsid w:val="0054693E"/>
    <w:rsid w:val="00546CC5"/>
    <w:rsid w:val="00546D30"/>
    <w:rsid w:val="0054713E"/>
    <w:rsid w:val="005471FC"/>
    <w:rsid w:val="005472B6"/>
    <w:rsid w:val="0054744D"/>
    <w:rsid w:val="00547F7F"/>
    <w:rsid w:val="0054F168"/>
    <w:rsid w:val="005502A8"/>
    <w:rsid w:val="00550670"/>
    <w:rsid w:val="005509F1"/>
    <w:rsid w:val="00550DBF"/>
    <w:rsid w:val="00550F9C"/>
    <w:rsid w:val="005510C0"/>
    <w:rsid w:val="0055126C"/>
    <w:rsid w:val="005512EF"/>
    <w:rsid w:val="0055139C"/>
    <w:rsid w:val="0055144C"/>
    <w:rsid w:val="00551802"/>
    <w:rsid w:val="005518D9"/>
    <w:rsid w:val="005518DF"/>
    <w:rsid w:val="00551BF1"/>
    <w:rsid w:val="00552062"/>
    <w:rsid w:val="00552340"/>
    <w:rsid w:val="005524C1"/>
    <w:rsid w:val="00552583"/>
    <w:rsid w:val="005526CF"/>
    <w:rsid w:val="005528EB"/>
    <w:rsid w:val="005528FD"/>
    <w:rsid w:val="00552FE5"/>
    <w:rsid w:val="005530DF"/>
    <w:rsid w:val="00553289"/>
    <w:rsid w:val="00553333"/>
    <w:rsid w:val="00553374"/>
    <w:rsid w:val="005535A1"/>
    <w:rsid w:val="00553864"/>
    <w:rsid w:val="005539F0"/>
    <w:rsid w:val="00553DA0"/>
    <w:rsid w:val="005543E4"/>
    <w:rsid w:val="005544BE"/>
    <w:rsid w:val="00554C65"/>
    <w:rsid w:val="00555489"/>
    <w:rsid w:val="005555F4"/>
    <w:rsid w:val="00556199"/>
    <w:rsid w:val="00556462"/>
    <w:rsid w:val="00556463"/>
    <w:rsid w:val="00556904"/>
    <w:rsid w:val="00556D4B"/>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BD7"/>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1F4"/>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5DA"/>
    <w:rsid w:val="00571892"/>
    <w:rsid w:val="005718BA"/>
    <w:rsid w:val="005718D8"/>
    <w:rsid w:val="005718E2"/>
    <w:rsid w:val="00571C60"/>
    <w:rsid w:val="0057213F"/>
    <w:rsid w:val="00572371"/>
    <w:rsid w:val="00572626"/>
    <w:rsid w:val="00572652"/>
    <w:rsid w:val="00572716"/>
    <w:rsid w:val="00572C60"/>
    <w:rsid w:val="00572FA8"/>
    <w:rsid w:val="00573037"/>
    <w:rsid w:val="005732B7"/>
    <w:rsid w:val="005736FF"/>
    <w:rsid w:val="0057385C"/>
    <w:rsid w:val="00573B22"/>
    <w:rsid w:val="00573EFC"/>
    <w:rsid w:val="005741CC"/>
    <w:rsid w:val="0057424E"/>
    <w:rsid w:val="0057433B"/>
    <w:rsid w:val="0057436F"/>
    <w:rsid w:val="00574645"/>
    <w:rsid w:val="00574709"/>
    <w:rsid w:val="00575183"/>
    <w:rsid w:val="0057544C"/>
    <w:rsid w:val="00575ED8"/>
    <w:rsid w:val="00575FD3"/>
    <w:rsid w:val="0057617E"/>
    <w:rsid w:val="0057621D"/>
    <w:rsid w:val="005762D6"/>
    <w:rsid w:val="005763CA"/>
    <w:rsid w:val="005765A4"/>
    <w:rsid w:val="00576C85"/>
    <w:rsid w:val="0057730B"/>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ED2"/>
    <w:rsid w:val="00585F10"/>
    <w:rsid w:val="00586042"/>
    <w:rsid w:val="00586246"/>
    <w:rsid w:val="0058624E"/>
    <w:rsid w:val="005863FD"/>
    <w:rsid w:val="0058686E"/>
    <w:rsid w:val="00586971"/>
    <w:rsid w:val="00586B1D"/>
    <w:rsid w:val="00586F08"/>
    <w:rsid w:val="00586F58"/>
    <w:rsid w:val="00587009"/>
    <w:rsid w:val="005874AF"/>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5D8"/>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0CB"/>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0FCF"/>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65A"/>
    <w:rsid w:val="005A3F16"/>
    <w:rsid w:val="005A3F8D"/>
    <w:rsid w:val="005A41B4"/>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BC2"/>
    <w:rsid w:val="005B5FCE"/>
    <w:rsid w:val="005B66D4"/>
    <w:rsid w:val="005B6EB0"/>
    <w:rsid w:val="005B7051"/>
    <w:rsid w:val="005B751E"/>
    <w:rsid w:val="005B76C3"/>
    <w:rsid w:val="005B7743"/>
    <w:rsid w:val="005B77CB"/>
    <w:rsid w:val="005B7B32"/>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098"/>
    <w:rsid w:val="005C31CA"/>
    <w:rsid w:val="005C38F9"/>
    <w:rsid w:val="005C3AA9"/>
    <w:rsid w:val="005C3D04"/>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C7BD5"/>
    <w:rsid w:val="005D001F"/>
    <w:rsid w:val="005D05E6"/>
    <w:rsid w:val="005D0A7F"/>
    <w:rsid w:val="005D0C4F"/>
    <w:rsid w:val="005D1064"/>
    <w:rsid w:val="005D168D"/>
    <w:rsid w:val="005D18F0"/>
    <w:rsid w:val="005D2117"/>
    <w:rsid w:val="005D24C4"/>
    <w:rsid w:val="005D2A56"/>
    <w:rsid w:val="005D2FC5"/>
    <w:rsid w:val="005D32DD"/>
    <w:rsid w:val="005D33AA"/>
    <w:rsid w:val="005D3604"/>
    <w:rsid w:val="005D3E91"/>
    <w:rsid w:val="005D3EFA"/>
    <w:rsid w:val="005D407B"/>
    <w:rsid w:val="005D4206"/>
    <w:rsid w:val="005D4630"/>
    <w:rsid w:val="005D48F4"/>
    <w:rsid w:val="005D4A6D"/>
    <w:rsid w:val="005D4B49"/>
    <w:rsid w:val="005D4EA0"/>
    <w:rsid w:val="005D5922"/>
    <w:rsid w:val="005D67C1"/>
    <w:rsid w:val="005D695A"/>
    <w:rsid w:val="005D6ACC"/>
    <w:rsid w:val="005D70E2"/>
    <w:rsid w:val="005D7295"/>
    <w:rsid w:val="005D744A"/>
    <w:rsid w:val="005D76E7"/>
    <w:rsid w:val="005D7DA6"/>
    <w:rsid w:val="005E002F"/>
    <w:rsid w:val="005E0516"/>
    <w:rsid w:val="005E09CD"/>
    <w:rsid w:val="005E0AB8"/>
    <w:rsid w:val="005E0EE2"/>
    <w:rsid w:val="005E1431"/>
    <w:rsid w:val="005E16B7"/>
    <w:rsid w:val="005E16C4"/>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BA9"/>
    <w:rsid w:val="005E4C5C"/>
    <w:rsid w:val="005E5150"/>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E7B82"/>
    <w:rsid w:val="005F012E"/>
    <w:rsid w:val="005F021D"/>
    <w:rsid w:val="005F05CD"/>
    <w:rsid w:val="005F0935"/>
    <w:rsid w:val="005F09CE"/>
    <w:rsid w:val="005F0B7F"/>
    <w:rsid w:val="005F0D46"/>
    <w:rsid w:val="005F1052"/>
    <w:rsid w:val="005F1628"/>
    <w:rsid w:val="005F17BC"/>
    <w:rsid w:val="005F1800"/>
    <w:rsid w:val="005F1F43"/>
    <w:rsid w:val="005F1FAA"/>
    <w:rsid w:val="005F240A"/>
    <w:rsid w:val="005F24CB"/>
    <w:rsid w:val="005F2ADF"/>
    <w:rsid w:val="005F2BE1"/>
    <w:rsid w:val="005F2F6E"/>
    <w:rsid w:val="005F3560"/>
    <w:rsid w:val="005F391B"/>
    <w:rsid w:val="005F3FC7"/>
    <w:rsid w:val="005F4051"/>
    <w:rsid w:val="005F43E2"/>
    <w:rsid w:val="005F46C5"/>
    <w:rsid w:val="005F4A0B"/>
    <w:rsid w:val="005F4B77"/>
    <w:rsid w:val="005F4B8E"/>
    <w:rsid w:val="005F4CBF"/>
    <w:rsid w:val="005F5AC2"/>
    <w:rsid w:val="005F5BD6"/>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29BD"/>
    <w:rsid w:val="00602EC3"/>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DC3"/>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5BD"/>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5E1"/>
    <w:rsid w:val="00616BEB"/>
    <w:rsid w:val="00616D11"/>
    <w:rsid w:val="00616EAF"/>
    <w:rsid w:val="0061713D"/>
    <w:rsid w:val="0061749A"/>
    <w:rsid w:val="00617C5E"/>
    <w:rsid w:val="00617FF3"/>
    <w:rsid w:val="0061B1E3"/>
    <w:rsid w:val="00620345"/>
    <w:rsid w:val="006204B4"/>
    <w:rsid w:val="006206B9"/>
    <w:rsid w:val="00620D24"/>
    <w:rsid w:val="0062192E"/>
    <w:rsid w:val="00621A4C"/>
    <w:rsid w:val="00621B8E"/>
    <w:rsid w:val="00622155"/>
    <w:rsid w:val="006223C4"/>
    <w:rsid w:val="006227DC"/>
    <w:rsid w:val="006229D0"/>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12AD"/>
    <w:rsid w:val="006314C4"/>
    <w:rsid w:val="00631590"/>
    <w:rsid w:val="00631615"/>
    <w:rsid w:val="00631782"/>
    <w:rsid w:val="00631BF1"/>
    <w:rsid w:val="00631C28"/>
    <w:rsid w:val="00631F42"/>
    <w:rsid w:val="0063220C"/>
    <w:rsid w:val="006328A4"/>
    <w:rsid w:val="00632C4C"/>
    <w:rsid w:val="00632E1D"/>
    <w:rsid w:val="006330C4"/>
    <w:rsid w:val="006330DA"/>
    <w:rsid w:val="0063346C"/>
    <w:rsid w:val="00633BA6"/>
    <w:rsid w:val="0063431D"/>
    <w:rsid w:val="0063436E"/>
    <w:rsid w:val="00634431"/>
    <w:rsid w:val="006344AD"/>
    <w:rsid w:val="006346CF"/>
    <w:rsid w:val="00634943"/>
    <w:rsid w:val="00634967"/>
    <w:rsid w:val="00634BBF"/>
    <w:rsid w:val="0063515E"/>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524"/>
    <w:rsid w:val="00646920"/>
    <w:rsid w:val="006469C7"/>
    <w:rsid w:val="0064762F"/>
    <w:rsid w:val="0064776F"/>
    <w:rsid w:val="006479E5"/>
    <w:rsid w:val="00647A59"/>
    <w:rsid w:val="00647ECF"/>
    <w:rsid w:val="006503A1"/>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1C7"/>
    <w:rsid w:val="006552CD"/>
    <w:rsid w:val="00655883"/>
    <w:rsid w:val="00655A75"/>
    <w:rsid w:val="00655FD7"/>
    <w:rsid w:val="00656139"/>
    <w:rsid w:val="0065657C"/>
    <w:rsid w:val="006567A3"/>
    <w:rsid w:val="00657E73"/>
    <w:rsid w:val="00657F42"/>
    <w:rsid w:val="00657FEA"/>
    <w:rsid w:val="00660080"/>
    <w:rsid w:val="0066082D"/>
    <w:rsid w:val="00660E7B"/>
    <w:rsid w:val="00660F62"/>
    <w:rsid w:val="006610C0"/>
    <w:rsid w:val="0066181B"/>
    <w:rsid w:val="00661A2F"/>
    <w:rsid w:val="00662328"/>
    <w:rsid w:val="0066291F"/>
    <w:rsid w:val="00662B12"/>
    <w:rsid w:val="00662F80"/>
    <w:rsid w:val="00663109"/>
    <w:rsid w:val="00663177"/>
    <w:rsid w:val="00663331"/>
    <w:rsid w:val="0066352C"/>
    <w:rsid w:val="00663740"/>
    <w:rsid w:val="00663779"/>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3A"/>
    <w:rsid w:val="00667961"/>
    <w:rsid w:val="00670610"/>
    <w:rsid w:val="0067066C"/>
    <w:rsid w:val="00670E72"/>
    <w:rsid w:val="006710C8"/>
    <w:rsid w:val="00671497"/>
    <w:rsid w:val="006719A9"/>
    <w:rsid w:val="00671B5A"/>
    <w:rsid w:val="00672083"/>
    <w:rsid w:val="0067228C"/>
    <w:rsid w:val="006722C3"/>
    <w:rsid w:val="00672360"/>
    <w:rsid w:val="00672369"/>
    <w:rsid w:val="0067274A"/>
    <w:rsid w:val="006727E2"/>
    <w:rsid w:val="00672986"/>
    <w:rsid w:val="00672CED"/>
    <w:rsid w:val="006730A2"/>
    <w:rsid w:val="00673162"/>
    <w:rsid w:val="006733F4"/>
    <w:rsid w:val="006734EF"/>
    <w:rsid w:val="00673C11"/>
    <w:rsid w:val="00673C5F"/>
    <w:rsid w:val="00673D4D"/>
    <w:rsid w:val="0067462B"/>
    <w:rsid w:val="00674A27"/>
    <w:rsid w:val="00674CFE"/>
    <w:rsid w:val="00675158"/>
    <w:rsid w:val="006752B2"/>
    <w:rsid w:val="006754A2"/>
    <w:rsid w:val="006754D8"/>
    <w:rsid w:val="006759EC"/>
    <w:rsid w:val="00675DA3"/>
    <w:rsid w:val="00675E76"/>
    <w:rsid w:val="00676102"/>
    <w:rsid w:val="00676326"/>
    <w:rsid w:val="006765F3"/>
    <w:rsid w:val="00676731"/>
    <w:rsid w:val="006767CD"/>
    <w:rsid w:val="00677232"/>
    <w:rsid w:val="006773E0"/>
    <w:rsid w:val="00677442"/>
    <w:rsid w:val="0067749F"/>
    <w:rsid w:val="006776F4"/>
    <w:rsid w:val="0067774F"/>
    <w:rsid w:val="0067799F"/>
    <w:rsid w:val="0068000B"/>
    <w:rsid w:val="00680068"/>
    <w:rsid w:val="006804C2"/>
    <w:rsid w:val="00680721"/>
    <w:rsid w:val="00681508"/>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A3"/>
    <w:rsid w:val="00685CFF"/>
    <w:rsid w:val="0068620D"/>
    <w:rsid w:val="00686483"/>
    <w:rsid w:val="006869DA"/>
    <w:rsid w:val="00686AF0"/>
    <w:rsid w:val="00686C52"/>
    <w:rsid w:val="00686DA9"/>
    <w:rsid w:val="00686DFF"/>
    <w:rsid w:val="006872FE"/>
    <w:rsid w:val="00687674"/>
    <w:rsid w:val="006876CF"/>
    <w:rsid w:val="00687721"/>
    <w:rsid w:val="0068792C"/>
    <w:rsid w:val="00687A75"/>
    <w:rsid w:val="00687CAC"/>
    <w:rsid w:val="00690510"/>
    <w:rsid w:val="006906A6"/>
    <w:rsid w:val="00690A7F"/>
    <w:rsid w:val="00690D05"/>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52"/>
    <w:rsid w:val="00693B7E"/>
    <w:rsid w:val="0069453B"/>
    <w:rsid w:val="0069482D"/>
    <w:rsid w:val="00695516"/>
    <w:rsid w:val="00696C2D"/>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51"/>
    <w:rsid w:val="006A3F82"/>
    <w:rsid w:val="006A3FEE"/>
    <w:rsid w:val="006A4184"/>
    <w:rsid w:val="006A43BF"/>
    <w:rsid w:val="006A446E"/>
    <w:rsid w:val="006A4632"/>
    <w:rsid w:val="006A465D"/>
    <w:rsid w:val="006A47CC"/>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6EE0"/>
    <w:rsid w:val="006B7A09"/>
    <w:rsid w:val="006B7AD0"/>
    <w:rsid w:val="006C0107"/>
    <w:rsid w:val="006C01E5"/>
    <w:rsid w:val="006C0356"/>
    <w:rsid w:val="006C0A02"/>
    <w:rsid w:val="006C0E4B"/>
    <w:rsid w:val="006C1269"/>
    <w:rsid w:val="006C13EE"/>
    <w:rsid w:val="006C1417"/>
    <w:rsid w:val="006C154A"/>
    <w:rsid w:val="006C1A44"/>
    <w:rsid w:val="006C1F5A"/>
    <w:rsid w:val="006C2030"/>
    <w:rsid w:val="006C2917"/>
    <w:rsid w:val="006C2AAB"/>
    <w:rsid w:val="006C2D91"/>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C7CB5"/>
    <w:rsid w:val="006D0089"/>
    <w:rsid w:val="006D024F"/>
    <w:rsid w:val="006D07AD"/>
    <w:rsid w:val="006D0B6B"/>
    <w:rsid w:val="006D0D0D"/>
    <w:rsid w:val="006D0E77"/>
    <w:rsid w:val="006D100B"/>
    <w:rsid w:val="006D1B72"/>
    <w:rsid w:val="006D2083"/>
    <w:rsid w:val="006D21EE"/>
    <w:rsid w:val="006D2224"/>
    <w:rsid w:val="006D22FE"/>
    <w:rsid w:val="006D2BDC"/>
    <w:rsid w:val="006D2E91"/>
    <w:rsid w:val="006D3018"/>
    <w:rsid w:val="006D3537"/>
    <w:rsid w:val="006D3557"/>
    <w:rsid w:val="006D373D"/>
    <w:rsid w:val="006D3760"/>
    <w:rsid w:val="006D386A"/>
    <w:rsid w:val="006D3EF8"/>
    <w:rsid w:val="006D4009"/>
    <w:rsid w:val="006D4909"/>
    <w:rsid w:val="006D4AAD"/>
    <w:rsid w:val="006D4DE6"/>
    <w:rsid w:val="006D4F3B"/>
    <w:rsid w:val="006D5121"/>
    <w:rsid w:val="006D54CB"/>
    <w:rsid w:val="006D5743"/>
    <w:rsid w:val="006D5C86"/>
    <w:rsid w:val="006D60C8"/>
    <w:rsid w:val="006D6173"/>
    <w:rsid w:val="006D61B4"/>
    <w:rsid w:val="006D69B9"/>
    <w:rsid w:val="006D6DAB"/>
    <w:rsid w:val="006D6EA6"/>
    <w:rsid w:val="006D73BE"/>
    <w:rsid w:val="006D79FD"/>
    <w:rsid w:val="006D7E78"/>
    <w:rsid w:val="006E052C"/>
    <w:rsid w:val="006E059E"/>
    <w:rsid w:val="006E0706"/>
    <w:rsid w:val="006E0744"/>
    <w:rsid w:val="006E0831"/>
    <w:rsid w:val="006E0857"/>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D0"/>
    <w:rsid w:val="006E77FC"/>
    <w:rsid w:val="006E7997"/>
    <w:rsid w:val="006E7CF7"/>
    <w:rsid w:val="006E7E01"/>
    <w:rsid w:val="006E7E77"/>
    <w:rsid w:val="006F00BA"/>
    <w:rsid w:val="006F04D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541"/>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1043D"/>
    <w:rsid w:val="007104C6"/>
    <w:rsid w:val="00710741"/>
    <w:rsid w:val="007107E9"/>
    <w:rsid w:val="00710C2C"/>
    <w:rsid w:val="0071119A"/>
    <w:rsid w:val="007114B0"/>
    <w:rsid w:val="0071153E"/>
    <w:rsid w:val="0071167D"/>
    <w:rsid w:val="00711936"/>
    <w:rsid w:val="00711B5A"/>
    <w:rsid w:val="0071206D"/>
    <w:rsid w:val="00712177"/>
    <w:rsid w:val="0071223C"/>
    <w:rsid w:val="007123AF"/>
    <w:rsid w:val="00712531"/>
    <w:rsid w:val="00713440"/>
    <w:rsid w:val="00713CE0"/>
    <w:rsid w:val="00713FA2"/>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7B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CBB"/>
    <w:rsid w:val="00726DBE"/>
    <w:rsid w:val="00726EFF"/>
    <w:rsid w:val="0072708B"/>
    <w:rsid w:val="0072723F"/>
    <w:rsid w:val="00727289"/>
    <w:rsid w:val="007275B4"/>
    <w:rsid w:val="007279FF"/>
    <w:rsid w:val="00727A54"/>
    <w:rsid w:val="00727ABB"/>
    <w:rsid w:val="00727AD0"/>
    <w:rsid w:val="00727BA4"/>
    <w:rsid w:val="00727BA7"/>
    <w:rsid w:val="00727BE0"/>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1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6B4"/>
    <w:rsid w:val="0074173C"/>
    <w:rsid w:val="007418E2"/>
    <w:rsid w:val="007419DF"/>
    <w:rsid w:val="00741A10"/>
    <w:rsid w:val="00741F51"/>
    <w:rsid w:val="007420C6"/>
    <w:rsid w:val="007427AB"/>
    <w:rsid w:val="00742CEC"/>
    <w:rsid w:val="00743296"/>
    <w:rsid w:val="0074390B"/>
    <w:rsid w:val="007439DF"/>
    <w:rsid w:val="00744075"/>
    <w:rsid w:val="00744398"/>
    <w:rsid w:val="007443D9"/>
    <w:rsid w:val="00744889"/>
    <w:rsid w:val="0074522C"/>
    <w:rsid w:val="0074548F"/>
    <w:rsid w:val="007455EE"/>
    <w:rsid w:val="00745850"/>
    <w:rsid w:val="00745A3C"/>
    <w:rsid w:val="00745A90"/>
    <w:rsid w:val="00745B61"/>
    <w:rsid w:val="007461BB"/>
    <w:rsid w:val="007468FF"/>
    <w:rsid w:val="00746900"/>
    <w:rsid w:val="00746CD9"/>
    <w:rsid w:val="0074706B"/>
    <w:rsid w:val="00747463"/>
    <w:rsid w:val="007475B6"/>
    <w:rsid w:val="00747738"/>
    <w:rsid w:val="0074794C"/>
    <w:rsid w:val="0074795F"/>
    <w:rsid w:val="00747F61"/>
    <w:rsid w:val="007506AB"/>
    <w:rsid w:val="00750AA2"/>
    <w:rsid w:val="00751038"/>
    <w:rsid w:val="007514B9"/>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A"/>
    <w:rsid w:val="0075486D"/>
    <w:rsid w:val="00754873"/>
    <w:rsid w:val="00754966"/>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43A"/>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15"/>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D99"/>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718"/>
    <w:rsid w:val="00793A55"/>
    <w:rsid w:val="00793BB3"/>
    <w:rsid w:val="00794067"/>
    <w:rsid w:val="0079412D"/>
    <w:rsid w:val="0079478F"/>
    <w:rsid w:val="00794E95"/>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896"/>
    <w:rsid w:val="007A0964"/>
    <w:rsid w:val="007A0F18"/>
    <w:rsid w:val="007A1256"/>
    <w:rsid w:val="007A156C"/>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6FE"/>
    <w:rsid w:val="007B0CC0"/>
    <w:rsid w:val="007B0EAD"/>
    <w:rsid w:val="007B1165"/>
    <w:rsid w:val="007B1295"/>
    <w:rsid w:val="007B13D6"/>
    <w:rsid w:val="007B160C"/>
    <w:rsid w:val="007B1957"/>
    <w:rsid w:val="007B1B68"/>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84"/>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507"/>
    <w:rsid w:val="007C280D"/>
    <w:rsid w:val="007C2873"/>
    <w:rsid w:val="007C2A74"/>
    <w:rsid w:val="007C3184"/>
    <w:rsid w:val="007C34E3"/>
    <w:rsid w:val="007C3691"/>
    <w:rsid w:val="007C3C02"/>
    <w:rsid w:val="007C3C72"/>
    <w:rsid w:val="007C409A"/>
    <w:rsid w:val="007C41F9"/>
    <w:rsid w:val="007C4CFF"/>
    <w:rsid w:val="007C4ECD"/>
    <w:rsid w:val="007C5620"/>
    <w:rsid w:val="007C57E7"/>
    <w:rsid w:val="007C5904"/>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B"/>
    <w:rsid w:val="007D3577"/>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EEA"/>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8C5"/>
    <w:rsid w:val="007E3931"/>
    <w:rsid w:val="007E420A"/>
    <w:rsid w:val="007E4460"/>
    <w:rsid w:val="007E492F"/>
    <w:rsid w:val="007E4CC4"/>
    <w:rsid w:val="007E4E00"/>
    <w:rsid w:val="007E4EF3"/>
    <w:rsid w:val="007E4FA9"/>
    <w:rsid w:val="007E509A"/>
    <w:rsid w:val="007E5114"/>
    <w:rsid w:val="007E5445"/>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B97"/>
    <w:rsid w:val="007F2F30"/>
    <w:rsid w:val="007F3195"/>
    <w:rsid w:val="007F32BD"/>
    <w:rsid w:val="007F34C1"/>
    <w:rsid w:val="007F3BFC"/>
    <w:rsid w:val="007F4070"/>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E85"/>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38A0"/>
    <w:rsid w:val="00803A31"/>
    <w:rsid w:val="00803AFD"/>
    <w:rsid w:val="008040CA"/>
    <w:rsid w:val="0080447E"/>
    <w:rsid w:val="0080494A"/>
    <w:rsid w:val="008049CF"/>
    <w:rsid w:val="00804A6C"/>
    <w:rsid w:val="00804AB0"/>
    <w:rsid w:val="00805475"/>
    <w:rsid w:val="00805611"/>
    <w:rsid w:val="008058E2"/>
    <w:rsid w:val="00805A50"/>
    <w:rsid w:val="00805BCA"/>
    <w:rsid w:val="00805D95"/>
    <w:rsid w:val="00805FD5"/>
    <w:rsid w:val="008060AB"/>
    <w:rsid w:val="008063E0"/>
    <w:rsid w:val="008064F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10D7"/>
    <w:rsid w:val="008112F4"/>
    <w:rsid w:val="0081137A"/>
    <w:rsid w:val="0081157F"/>
    <w:rsid w:val="008116A5"/>
    <w:rsid w:val="00811B0F"/>
    <w:rsid w:val="00811D14"/>
    <w:rsid w:val="008120EC"/>
    <w:rsid w:val="0081232E"/>
    <w:rsid w:val="00812382"/>
    <w:rsid w:val="00812690"/>
    <w:rsid w:val="00812C8C"/>
    <w:rsid w:val="00812E9C"/>
    <w:rsid w:val="0081320F"/>
    <w:rsid w:val="008137B6"/>
    <w:rsid w:val="008138D2"/>
    <w:rsid w:val="00813A31"/>
    <w:rsid w:val="00813AEF"/>
    <w:rsid w:val="00813B99"/>
    <w:rsid w:val="00814656"/>
    <w:rsid w:val="0081490B"/>
    <w:rsid w:val="00814EED"/>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89F"/>
    <w:rsid w:val="00822944"/>
    <w:rsid w:val="0082296A"/>
    <w:rsid w:val="00822976"/>
    <w:rsid w:val="00822BAA"/>
    <w:rsid w:val="00823116"/>
    <w:rsid w:val="00823605"/>
    <w:rsid w:val="008241C0"/>
    <w:rsid w:val="008246C1"/>
    <w:rsid w:val="0082473F"/>
    <w:rsid w:val="0082478D"/>
    <w:rsid w:val="008249A4"/>
    <w:rsid w:val="00824A16"/>
    <w:rsid w:val="0082540F"/>
    <w:rsid w:val="008256E2"/>
    <w:rsid w:val="008259E5"/>
    <w:rsid w:val="00825AF3"/>
    <w:rsid w:val="00825D4D"/>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142"/>
    <w:rsid w:val="00837301"/>
    <w:rsid w:val="0083737B"/>
    <w:rsid w:val="008376C9"/>
    <w:rsid w:val="00837AA0"/>
    <w:rsid w:val="00837B6B"/>
    <w:rsid w:val="00840754"/>
    <w:rsid w:val="00840C3D"/>
    <w:rsid w:val="008410A3"/>
    <w:rsid w:val="0084110F"/>
    <w:rsid w:val="0084151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4D4"/>
    <w:rsid w:val="008475D0"/>
    <w:rsid w:val="008476E8"/>
    <w:rsid w:val="00847F94"/>
    <w:rsid w:val="00850065"/>
    <w:rsid w:val="0085089E"/>
    <w:rsid w:val="00850B2F"/>
    <w:rsid w:val="0085142A"/>
    <w:rsid w:val="008514A1"/>
    <w:rsid w:val="0085161C"/>
    <w:rsid w:val="00851774"/>
    <w:rsid w:val="00851866"/>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D3A"/>
    <w:rsid w:val="00856E5A"/>
    <w:rsid w:val="00856EC3"/>
    <w:rsid w:val="0085710F"/>
    <w:rsid w:val="00857141"/>
    <w:rsid w:val="00857230"/>
    <w:rsid w:val="00857513"/>
    <w:rsid w:val="00857685"/>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928"/>
    <w:rsid w:val="00863C9F"/>
    <w:rsid w:val="00863ECE"/>
    <w:rsid w:val="008640A9"/>
    <w:rsid w:val="008640AC"/>
    <w:rsid w:val="0086421D"/>
    <w:rsid w:val="0086433A"/>
    <w:rsid w:val="008643E3"/>
    <w:rsid w:val="00864809"/>
    <w:rsid w:val="00864A8F"/>
    <w:rsid w:val="00864C10"/>
    <w:rsid w:val="00864FB4"/>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8EE"/>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487"/>
    <w:rsid w:val="00873591"/>
    <w:rsid w:val="008736BB"/>
    <w:rsid w:val="00873921"/>
    <w:rsid w:val="00873973"/>
    <w:rsid w:val="00873979"/>
    <w:rsid w:val="00873D69"/>
    <w:rsid w:val="00873E92"/>
    <w:rsid w:val="0087422E"/>
    <w:rsid w:val="00874456"/>
    <w:rsid w:val="0087486D"/>
    <w:rsid w:val="008748C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3FC0"/>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3E1"/>
    <w:rsid w:val="00890699"/>
    <w:rsid w:val="00890AAB"/>
    <w:rsid w:val="00890AF3"/>
    <w:rsid w:val="00891322"/>
    <w:rsid w:val="008914A9"/>
    <w:rsid w:val="00891549"/>
    <w:rsid w:val="00891A01"/>
    <w:rsid w:val="00891FCA"/>
    <w:rsid w:val="00892630"/>
    <w:rsid w:val="0089263A"/>
    <w:rsid w:val="008942E4"/>
    <w:rsid w:val="00894D7C"/>
    <w:rsid w:val="00895099"/>
    <w:rsid w:val="00895228"/>
    <w:rsid w:val="008952E1"/>
    <w:rsid w:val="00895E22"/>
    <w:rsid w:val="00896186"/>
    <w:rsid w:val="008962EC"/>
    <w:rsid w:val="0089637E"/>
    <w:rsid w:val="00896884"/>
    <w:rsid w:val="00896928"/>
    <w:rsid w:val="008971A1"/>
    <w:rsid w:val="008974DB"/>
    <w:rsid w:val="008977CB"/>
    <w:rsid w:val="00897EF9"/>
    <w:rsid w:val="008A0194"/>
    <w:rsid w:val="008A045C"/>
    <w:rsid w:val="008A0738"/>
    <w:rsid w:val="008A0CB3"/>
    <w:rsid w:val="008A0F64"/>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4D1D"/>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FEE"/>
    <w:rsid w:val="008B01DD"/>
    <w:rsid w:val="008B03C5"/>
    <w:rsid w:val="008B086B"/>
    <w:rsid w:val="008B08A7"/>
    <w:rsid w:val="008B0A00"/>
    <w:rsid w:val="008B0C85"/>
    <w:rsid w:val="008B122F"/>
    <w:rsid w:val="008B17AB"/>
    <w:rsid w:val="008B20C9"/>
    <w:rsid w:val="008B21A6"/>
    <w:rsid w:val="008B21AA"/>
    <w:rsid w:val="008B21E1"/>
    <w:rsid w:val="008B22C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AC6"/>
    <w:rsid w:val="008B5B4A"/>
    <w:rsid w:val="008B6038"/>
    <w:rsid w:val="008B6D7F"/>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6FE4"/>
    <w:rsid w:val="008C7858"/>
    <w:rsid w:val="008C7AA0"/>
    <w:rsid w:val="008C7AE8"/>
    <w:rsid w:val="008C7B9E"/>
    <w:rsid w:val="008C7C16"/>
    <w:rsid w:val="008C7CB0"/>
    <w:rsid w:val="008C7CDC"/>
    <w:rsid w:val="008D0415"/>
    <w:rsid w:val="008D0504"/>
    <w:rsid w:val="008D073F"/>
    <w:rsid w:val="008D086A"/>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998"/>
    <w:rsid w:val="008D2A9E"/>
    <w:rsid w:val="008D2FF3"/>
    <w:rsid w:val="008D30C2"/>
    <w:rsid w:val="008D326D"/>
    <w:rsid w:val="008D350E"/>
    <w:rsid w:val="008D3761"/>
    <w:rsid w:val="008D3840"/>
    <w:rsid w:val="008D3F17"/>
    <w:rsid w:val="008D3FF5"/>
    <w:rsid w:val="008D436C"/>
    <w:rsid w:val="008D4409"/>
    <w:rsid w:val="008D46E9"/>
    <w:rsid w:val="008D4873"/>
    <w:rsid w:val="008D4975"/>
    <w:rsid w:val="008D4B24"/>
    <w:rsid w:val="008D4BC7"/>
    <w:rsid w:val="008D4C36"/>
    <w:rsid w:val="008D4F29"/>
    <w:rsid w:val="008D5E6B"/>
    <w:rsid w:val="008D5E73"/>
    <w:rsid w:val="008D628B"/>
    <w:rsid w:val="008D67EF"/>
    <w:rsid w:val="008D6BE0"/>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1AC"/>
    <w:rsid w:val="008E4779"/>
    <w:rsid w:val="008E4A35"/>
    <w:rsid w:val="008E4B5D"/>
    <w:rsid w:val="008E4F20"/>
    <w:rsid w:val="008E5187"/>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4"/>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3EB"/>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D9F"/>
    <w:rsid w:val="00907ED4"/>
    <w:rsid w:val="00910075"/>
    <w:rsid w:val="00910155"/>
    <w:rsid w:val="00910539"/>
    <w:rsid w:val="0091053C"/>
    <w:rsid w:val="009105B6"/>
    <w:rsid w:val="00910682"/>
    <w:rsid w:val="00911075"/>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9C0"/>
    <w:rsid w:val="00914E11"/>
    <w:rsid w:val="00915042"/>
    <w:rsid w:val="00915534"/>
    <w:rsid w:val="009155D4"/>
    <w:rsid w:val="009159A5"/>
    <w:rsid w:val="00915BCD"/>
    <w:rsid w:val="00915E5C"/>
    <w:rsid w:val="00916837"/>
    <w:rsid w:val="00916A01"/>
    <w:rsid w:val="00916A5D"/>
    <w:rsid w:val="00916CBE"/>
    <w:rsid w:val="00917015"/>
    <w:rsid w:val="0091728E"/>
    <w:rsid w:val="009172FD"/>
    <w:rsid w:val="0091761A"/>
    <w:rsid w:val="00917739"/>
    <w:rsid w:val="00917AE5"/>
    <w:rsid w:val="00917D5E"/>
    <w:rsid w:val="00917DD0"/>
    <w:rsid w:val="00920008"/>
    <w:rsid w:val="009200D4"/>
    <w:rsid w:val="00920122"/>
    <w:rsid w:val="00921058"/>
    <w:rsid w:val="00921114"/>
    <w:rsid w:val="0092126A"/>
    <w:rsid w:val="00921455"/>
    <w:rsid w:val="009214D7"/>
    <w:rsid w:val="009216CE"/>
    <w:rsid w:val="0092195C"/>
    <w:rsid w:val="00921A75"/>
    <w:rsid w:val="00921B73"/>
    <w:rsid w:val="00921C2C"/>
    <w:rsid w:val="00921C74"/>
    <w:rsid w:val="00921CF6"/>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57E5"/>
    <w:rsid w:val="00925B18"/>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3B"/>
    <w:rsid w:val="00933B62"/>
    <w:rsid w:val="00934796"/>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11D"/>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7540"/>
    <w:rsid w:val="00957A4B"/>
    <w:rsid w:val="00957CF1"/>
    <w:rsid w:val="00957E24"/>
    <w:rsid w:val="00960407"/>
    <w:rsid w:val="009605A8"/>
    <w:rsid w:val="009606B4"/>
    <w:rsid w:val="009608F4"/>
    <w:rsid w:val="009611BC"/>
    <w:rsid w:val="00961371"/>
    <w:rsid w:val="0096178C"/>
    <w:rsid w:val="00961DC3"/>
    <w:rsid w:val="009625B5"/>
    <w:rsid w:val="009630A5"/>
    <w:rsid w:val="00963324"/>
    <w:rsid w:val="00963583"/>
    <w:rsid w:val="00963740"/>
    <w:rsid w:val="0096395C"/>
    <w:rsid w:val="00963AF1"/>
    <w:rsid w:val="0096425C"/>
    <w:rsid w:val="00964302"/>
    <w:rsid w:val="00964324"/>
    <w:rsid w:val="009644D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7048A"/>
    <w:rsid w:val="00970505"/>
    <w:rsid w:val="0097053F"/>
    <w:rsid w:val="009707D6"/>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6BD"/>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6A1"/>
    <w:rsid w:val="00984A10"/>
    <w:rsid w:val="00984B9E"/>
    <w:rsid w:val="00984D75"/>
    <w:rsid w:val="00984E7D"/>
    <w:rsid w:val="00984ECA"/>
    <w:rsid w:val="00985297"/>
    <w:rsid w:val="009852ED"/>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70D"/>
    <w:rsid w:val="009957AE"/>
    <w:rsid w:val="00995967"/>
    <w:rsid w:val="00996191"/>
    <w:rsid w:val="009961A7"/>
    <w:rsid w:val="009962A6"/>
    <w:rsid w:val="00996320"/>
    <w:rsid w:val="009965F6"/>
    <w:rsid w:val="009968E9"/>
    <w:rsid w:val="00996A28"/>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CFC"/>
    <w:rsid w:val="009A30AC"/>
    <w:rsid w:val="009A3151"/>
    <w:rsid w:val="009A3627"/>
    <w:rsid w:val="009A3951"/>
    <w:rsid w:val="009A3B64"/>
    <w:rsid w:val="009A4032"/>
    <w:rsid w:val="009A462E"/>
    <w:rsid w:val="009A46D8"/>
    <w:rsid w:val="009A4740"/>
    <w:rsid w:val="009A47C7"/>
    <w:rsid w:val="009A4DAE"/>
    <w:rsid w:val="009A4E97"/>
    <w:rsid w:val="009A5453"/>
    <w:rsid w:val="009A560D"/>
    <w:rsid w:val="009A59C2"/>
    <w:rsid w:val="009A5B40"/>
    <w:rsid w:val="009A5C67"/>
    <w:rsid w:val="009A5D2E"/>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DC0"/>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3CC"/>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F"/>
    <w:rsid w:val="009C0C89"/>
    <w:rsid w:val="009C0DA6"/>
    <w:rsid w:val="009C0E34"/>
    <w:rsid w:val="009C0FE1"/>
    <w:rsid w:val="009C10F6"/>
    <w:rsid w:val="009C153C"/>
    <w:rsid w:val="009C1653"/>
    <w:rsid w:val="009C17AA"/>
    <w:rsid w:val="009C18BC"/>
    <w:rsid w:val="009C1C69"/>
    <w:rsid w:val="009C220C"/>
    <w:rsid w:val="009C268B"/>
    <w:rsid w:val="009C29F1"/>
    <w:rsid w:val="009C2C34"/>
    <w:rsid w:val="009C2D63"/>
    <w:rsid w:val="009C2EBC"/>
    <w:rsid w:val="009C32AD"/>
    <w:rsid w:val="009C3FEA"/>
    <w:rsid w:val="009C4487"/>
    <w:rsid w:val="009C4524"/>
    <w:rsid w:val="009C4720"/>
    <w:rsid w:val="009C48CD"/>
    <w:rsid w:val="009C4AD1"/>
    <w:rsid w:val="009C4C7A"/>
    <w:rsid w:val="009C4DA4"/>
    <w:rsid w:val="009C4E2E"/>
    <w:rsid w:val="009C5378"/>
    <w:rsid w:val="009C5A3A"/>
    <w:rsid w:val="009C5BDE"/>
    <w:rsid w:val="009C5E7B"/>
    <w:rsid w:val="009C616D"/>
    <w:rsid w:val="009C623E"/>
    <w:rsid w:val="009C6343"/>
    <w:rsid w:val="009C6567"/>
    <w:rsid w:val="009C6D3B"/>
    <w:rsid w:val="009C6E24"/>
    <w:rsid w:val="009C70A9"/>
    <w:rsid w:val="009C748D"/>
    <w:rsid w:val="009C7C12"/>
    <w:rsid w:val="009C7C91"/>
    <w:rsid w:val="009C7DE0"/>
    <w:rsid w:val="009D08B1"/>
    <w:rsid w:val="009D0CE5"/>
    <w:rsid w:val="009D0D05"/>
    <w:rsid w:val="009D0FF5"/>
    <w:rsid w:val="009D1135"/>
    <w:rsid w:val="009D149F"/>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5E0"/>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6A7"/>
    <w:rsid w:val="009E08F5"/>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2E"/>
    <w:rsid w:val="009E3EF4"/>
    <w:rsid w:val="009E4033"/>
    <w:rsid w:val="009E4068"/>
    <w:rsid w:val="009E44B8"/>
    <w:rsid w:val="009E4B7C"/>
    <w:rsid w:val="009E4EF2"/>
    <w:rsid w:val="009E4F4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4D2"/>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F35"/>
    <w:rsid w:val="009F5F8A"/>
    <w:rsid w:val="009F64F5"/>
    <w:rsid w:val="009F6727"/>
    <w:rsid w:val="009F6E85"/>
    <w:rsid w:val="009F6FBE"/>
    <w:rsid w:val="009F71A0"/>
    <w:rsid w:val="009F7ADE"/>
    <w:rsid w:val="009F7C49"/>
    <w:rsid w:val="00A0017E"/>
    <w:rsid w:val="00A002E5"/>
    <w:rsid w:val="00A00D71"/>
    <w:rsid w:val="00A0157D"/>
    <w:rsid w:val="00A015CE"/>
    <w:rsid w:val="00A01758"/>
    <w:rsid w:val="00A017F7"/>
    <w:rsid w:val="00A01C99"/>
    <w:rsid w:val="00A01F13"/>
    <w:rsid w:val="00A020D4"/>
    <w:rsid w:val="00A021BF"/>
    <w:rsid w:val="00A027F8"/>
    <w:rsid w:val="00A02A58"/>
    <w:rsid w:val="00A02B88"/>
    <w:rsid w:val="00A02D71"/>
    <w:rsid w:val="00A03296"/>
    <w:rsid w:val="00A034A0"/>
    <w:rsid w:val="00A04120"/>
    <w:rsid w:val="00A0452D"/>
    <w:rsid w:val="00A045B4"/>
    <w:rsid w:val="00A049A3"/>
    <w:rsid w:val="00A04DDA"/>
    <w:rsid w:val="00A051C6"/>
    <w:rsid w:val="00A052F4"/>
    <w:rsid w:val="00A0554C"/>
    <w:rsid w:val="00A056E0"/>
    <w:rsid w:val="00A063D5"/>
    <w:rsid w:val="00A064CE"/>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E8C"/>
    <w:rsid w:val="00A10F7B"/>
    <w:rsid w:val="00A11168"/>
    <w:rsid w:val="00A115A6"/>
    <w:rsid w:val="00A118A2"/>
    <w:rsid w:val="00A119BB"/>
    <w:rsid w:val="00A11A11"/>
    <w:rsid w:val="00A11C38"/>
    <w:rsid w:val="00A120AA"/>
    <w:rsid w:val="00A129B7"/>
    <w:rsid w:val="00A12A5E"/>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CE6"/>
    <w:rsid w:val="00A15E1E"/>
    <w:rsid w:val="00A15E30"/>
    <w:rsid w:val="00A15E68"/>
    <w:rsid w:val="00A1600D"/>
    <w:rsid w:val="00A16142"/>
    <w:rsid w:val="00A161DD"/>
    <w:rsid w:val="00A1676C"/>
    <w:rsid w:val="00A1689B"/>
    <w:rsid w:val="00A17066"/>
    <w:rsid w:val="00A172A4"/>
    <w:rsid w:val="00A1735A"/>
    <w:rsid w:val="00A17649"/>
    <w:rsid w:val="00A17677"/>
    <w:rsid w:val="00A176F5"/>
    <w:rsid w:val="00A17842"/>
    <w:rsid w:val="00A17A22"/>
    <w:rsid w:val="00A17C1A"/>
    <w:rsid w:val="00A17CCA"/>
    <w:rsid w:val="00A17F2C"/>
    <w:rsid w:val="00A201C7"/>
    <w:rsid w:val="00A20524"/>
    <w:rsid w:val="00A20BB3"/>
    <w:rsid w:val="00A20BF1"/>
    <w:rsid w:val="00A2173A"/>
    <w:rsid w:val="00A21ED5"/>
    <w:rsid w:val="00A22297"/>
    <w:rsid w:val="00A22449"/>
    <w:rsid w:val="00A226C6"/>
    <w:rsid w:val="00A2285E"/>
    <w:rsid w:val="00A22CEB"/>
    <w:rsid w:val="00A22EA7"/>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2AD3"/>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1772"/>
    <w:rsid w:val="00A42509"/>
    <w:rsid w:val="00A43013"/>
    <w:rsid w:val="00A43490"/>
    <w:rsid w:val="00A43575"/>
    <w:rsid w:val="00A4367D"/>
    <w:rsid w:val="00A439A2"/>
    <w:rsid w:val="00A43E66"/>
    <w:rsid w:val="00A43FF3"/>
    <w:rsid w:val="00A4462B"/>
    <w:rsid w:val="00A44A42"/>
    <w:rsid w:val="00A44A96"/>
    <w:rsid w:val="00A44D64"/>
    <w:rsid w:val="00A44EF4"/>
    <w:rsid w:val="00A44F5E"/>
    <w:rsid w:val="00A44FC8"/>
    <w:rsid w:val="00A45064"/>
    <w:rsid w:val="00A452CF"/>
    <w:rsid w:val="00A45564"/>
    <w:rsid w:val="00A4559B"/>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2A42"/>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789"/>
    <w:rsid w:val="00A568D3"/>
    <w:rsid w:val="00A568EB"/>
    <w:rsid w:val="00A57055"/>
    <w:rsid w:val="00A574D8"/>
    <w:rsid w:val="00A5777D"/>
    <w:rsid w:val="00A57B56"/>
    <w:rsid w:val="00A57B62"/>
    <w:rsid w:val="00A601C3"/>
    <w:rsid w:val="00A60368"/>
    <w:rsid w:val="00A60512"/>
    <w:rsid w:val="00A605CC"/>
    <w:rsid w:val="00A60BA5"/>
    <w:rsid w:val="00A60DF2"/>
    <w:rsid w:val="00A6122C"/>
    <w:rsid w:val="00A618BB"/>
    <w:rsid w:val="00A619C8"/>
    <w:rsid w:val="00A61AFC"/>
    <w:rsid w:val="00A61CCA"/>
    <w:rsid w:val="00A62176"/>
    <w:rsid w:val="00A62ABB"/>
    <w:rsid w:val="00A62D6F"/>
    <w:rsid w:val="00A62FC4"/>
    <w:rsid w:val="00A63234"/>
    <w:rsid w:val="00A63654"/>
    <w:rsid w:val="00A63724"/>
    <w:rsid w:val="00A63966"/>
    <w:rsid w:val="00A640F4"/>
    <w:rsid w:val="00A6435F"/>
    <w:rsid w:val="00A64685"/>
    <w:rsid w:val="00A64753"/>
    <w:rsid w:val="00A647C4"/>
    <w:rsid w:val="00A648CF"/>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46"/>
    <w:rsid w:val="00A700C8"/>
    <w:rsid w:val="00A70354"/>
    <w:rsid w:val="00A70401"/>
    <w:rsid w:val="00A70492"/>
    <w:rsid w:val="00A70732"/>
    <w:rsid w:val="00A70840"/>
    <w:rsid w:val="00A71015"/>
    <w:rsid w:val="00A7147A"/>
    <w:rsid w:val="00A714C8"/>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7A7"/>
    <w:rsid w:val="00A748F7"/>
    <w:rsid w:val="00A74998"/>
    <w:rsid w:val="00A74B48"/>
    <w:rsid w:val="00A74C3A"/>
    <w:rsid w:val="00A74D79"/>
    <w:rsid w:val="00A750BD"/>
    <w:rsid w:val="00A753C3"/>
    <w:rsid w:val="00A755FA"/>
    <w:rsid w:val="00A75696"/>
    <w:rsid w:val="00A757DF"/>
    <w:rsid w:val="00A75CCC"/>
    <w:rsid w:val="00A75F48"/>
    <w:rsid w:val="00A7647F"/>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1C98"/>
    <w:rsid w:val="00A82183"/>
    <w:rsid w:val="00A8222B"/>
    <w:rsid w:val="00A825CA"/>
    <w:rsid w:val="00A82660"/>
    <w:rsid w:val="00A82774"/>
    <w:rsid w:val="00A827DE"/>
    <w:rsid w:val="00A8293D"/>
    <w:rsid w:val="00A829C9"/>
    <w:rsid w:val="00A82DD1"/>
    <w:rsid w:val="00A8316E"/>
    <w:rsid w:val="00A83303"/>
    <w:rsid w:val="00A833B4"/>
    <w:rsid w:val="00A837AF"/>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59"/>
    <w:rsid w:val="00A97DF1"/>
    <w:rsid w:val="00A97E64"/>
    <w:rsid w:val="00A97FD7"/>
    <w:rsid w:val="00AA006D"/>
    <w:rsid w:val="00AA02B8"/>
    <w:rsid w:val="00AA0486"/>
    <w:rsid w:val="00AA05C0"/>
    <w:rsid w:val="00AA05F7"/>
    <w:rsid w:val="00AA07B2"/>
    <w:rsid w:val="00AA0E52"/>
    <w:rsid w:val="00AA103E"/>
    <w:rsid w:val="00AA145F"/>
    <w:rsid w:val="00AA15E7"/>
    <w:rsid w:val="00AA1736"/>
    <w:rsid w:val="00AA198D"/>
    <w:rsid w:val="00AA1AEB"/>
    <w:rsid w:val="00AA27C5"/>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36D"/>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1E"/>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D92"/>
    <w:rsid w:val="00AB6F4D"/>
    <w:rsid w:val="00AB6F88"/>
    <w:rsid w:val="00AB7040"/>
    <w:rsid w:val="00AB71F2"/>
    <w:rsid w:val="00AC05EE"/>
    <w:rsid w:val="00AC07A1"/>
    <w:rsid w:val="00AC0A05"/>
    <w:rsid w:val="00AC1048"/>
    <w:rsid w:val="00AC1220"/>
    <w:rsid w:val="00AC13F9"/>
    <w:rsid w:val="00AC15A8"/>
    <w:rsid w:val="00AC1925"/>
    <w:rsid w:val="00AC1B25"/>
    <w:rsid w:val="00AC1DFE"/>
    <w:rsid w:val="00AC2213"/>
    <w:rsid w:val="00AC24D8"/>
    <w:rsid w:val="00AC267B"/>
    <w:rsid w:val="00AC27A3"/>
    <w:rsid w:val="00AC28B6"/>
    <w:rsid w:val="00AC2966"/>
    <w:rsid w:val="00AC29DB"/>
    <w:rsid w:val="00AC3383"/>
    <w:rsid w:val="00AC3414"/>
    <w:rsid w:val="00AC357F"/>
    <w:rsid w:val="00AC3898"/>
    <w:rsid w:val="00AC42CF"/>
    <w:rsid w:val="00AC43E2"/>
    <w:rsid w:val="00AC4A78"/>
    <w:rsid w:val="00AC4AB9"/>
    <w:rsid w:val="00AC4AD2"/>
    <w:rsid w:val="00AC4B11"/>
    <w:rsid w:val="00AC4D54"/>
    <w:rsid w:val="00AC5284"/>
    <w:rsid w:val="00AC52C1"/>
    <w:rsid w:val="00AC56A0"/>
    <w:rsid w:val="00AC576C"/>
    <w:rsid w:val="00AC5776"/>
    <w:rsid w:val="00AC5F82"/>
    <w:rsid w:val="00AC6071"/>
    <w:rsid w:val="00AC6163"/>
    <w:rsid w:val="00AC6B66"/>
    <w:rsid w:val="00AC6F9C"/>
    <w:rsid w:val="00AC702E"/>
    <w:rsid w:val="00AC710E"/>
    <w:rsid w:val="00AC71A5"/>
    <w:rsid w:val="00AC7AC3"/>
    <w:rsid w:val="00AD00CB"/>
    <w:rsid w:val="00AD035B"/>
    <w:rsid w:val="00AD0381"/>
    <w:rsid w:val="00AD0F65"/>
    <w:rsid w:val="00AD10BB"/>
    <w:rsid w:val="00AD11A7"/>
    <w:rsid w:val="00AD2271"/>
    <w:rsid w:val="00AD2C4E"/>
    <w:rsid w:val="00AD2D73"/>
    <w:rsid w:val="00AD33BB"/>
    <w:rsid w:val="00AD3D2F"/>
    <w:rsid w:val="00AD4377"/>
    <w:rsid w:val="00AD491A"/>
    <w:rsid w:val="00AD4CD5"/>
    <w:rsid w:val="00AD55B4"/>
    <w:rsid w:val="00AD5876"/>
    <w:rsid w:val="00AD59C1"/>
    <w:rsid w:val="00AD5ABA"/>
    <w:rsid w:val="00AD5D3B"/>
    <w:rsid w:val="00AD6144"/>
    <w:rsid w:val="00AD641F"/>
    <w:rsid w:val="00AD659A"/>
    <w:rsid w:val="00AD681F"/>
    <w:rsid w:val="00AD689E"/>
    <w:rsid w:val="00AD6F1C"/>
    <w:rsid w:val="00AD6F39"/>
    <w:rsid w:val="00AD7122"/>
    <w:rsid w:val="00AD735E"/>
    <w:rsid w:val="00AD794A"/>
    <w:rsid w:val="00AD7B71"/>
    <w:rsid w:val="00AD7BC9"/>
    <w:rsid w:val="00AE02F1"/>
    <w:rsid w:val="00AE05D1"/>
    <w:rsid w:val="00AE07F5"/>
    <w:rsid w:val="00AE0EAB"/>
    <w:rsid w:val="00AE1427"/>
    <w:rsid w:val="00AE1474"/>
    <w:rsid w:val="00AE15A2"/>
    <w:rsid w:val="00AE1A18"/>
    <w:rsid w:val="00AE1A8F"/>
    <w:rsid w:val="00AE202E"/>
    <w:rsid w:val="00AE2228"/>
    <w:rsid w:val="00AE22A9"/>
    <w:rsid w:val="00AE2308"/>
    <w:rsid w:val="00AE28EE"/>
    <w:rsid w:val="00AE2CFA"/>
    <w:rsid w:val="00AE30D4"/>
    <w:rsid w:val="00AE3770"/>
    <w:rsid w:val="00AE3A9C"/>
    <w:rsid w:val="00AE408C"/>
    <w:rsid w:val="00AE4239"/>
    <w:rsid w:val="00AE4292"/>
    <w:rsid w:val="00AE4829"/>
    <w:rsid w:val="00AE491D"/>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DAD"/>
    <w:rsid w:val="00AE7E77"/>
    <w:rsid w:val="00AF0063"/>
    <w:rsid w:val="00AF01F3"/>
    <w:rsid w:val="00AF0330"/>
    <w:rsid w:val="00AF04C4"/>
    <w:rsid w:val="00AF0547"/>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191"/>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5E49"/>
    <w:rsid w:val="00B06377"/>
    <w:rsid w:val="00B06502"/>
    <w:rsid w:val="00B06B42"/>
    <w:rsid w:val="00B06C01"/>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75EB"/>
    <w:rsid w:val="00B175EE"/>
    <w:rsid w:val="00B17721"/>
    <w:rsid w:val="00B17789"/>
    <w:rsid w:val="00B17CA0"/>
    <w:rsid w:val="00B17FE8"/>
    <w:rsid w:val="00B20262"/>
    <w:rsid w:val="00B20311"/>
    <w:rsid w:val="00B2052E"/>
    <w:rsid w:val="00B205D6"/>
    <w:rsid w:val="00B20D64"/>
    <w:rsid w:val="00B20F3C"/>
    <w:rsid w:val="00B21831"/>
    <w:rsid w:val="00B21881"/>
    <w:rsid w:val="00B21CAA"/>
    <w:rsid w:val="00B221D5"/>
    <w:rsid w:val="00B22303"/>
    <w:rsid w:val="00B2231D"/>
    <w:rsid w:val="00B22433"/>
    <w:rsid w:val="00B2247D"/>
    <w:rsid w:val="00B2299E"/>
    <w:rsid w:val="00B22BBA"/>
    <w:rsid w:val="00B22D36"/>
    <w:rsid w:val="00B23A9A"/>
    <w:rsid w:val="00B24531"/>
    <w:rsid w:val="00B248BB"/>
    <w:rsid w:val="00B24B49"/>
    <w:rsid w:val="00B24B78"/>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37CB3"/>
    <w:rsid w:val="00B401D3"/>
    <w:rsid w:val="00B40296"/>
    <w:rsid w:val="00B40443"/>
    <w:rsid w:val="00B40481"/>
    <w:rsid w:val="00B4055D"/>
    <w:rsid w:val="00B408C6"/>
    <w:rsid w:val="00B4090B"/>
    <w:rsid w:val="00B4095B"/>
    <w:rsid w:val="00B40F68"/>
    <w:rsid w:val="00B4145C"/>
    <w:rsid w:val="00B41984"/>
    <w:rsid w:val="00B41CB5"/>
    <w:rsid w:val="00B421D4"/>
    <w:rsid w:val="00B42625"/>
    <w:rsid w:val="00B42C61"/>
    <w:rsid w:val="00B42CC9"/>
    <w:rsid w:val="00B432F7"/>
    <w:rsid w:val="00B437D9"/>
    <w:rsid w:val="00B43BD2"/>
    <w:rsid w:val="00B43CE6"/>
    <w:rsid w:val="00B445CD"/>
    <w:rsid w:val="00B44973"/>
    <w:rsid w:val="00B44B76"/>
    <w:rsid w:val="00B44CDB"/>
    <w:rsid w:val="00B44D1F"/>
    <w:rsid w:val="00B44DFC"/>
    <w:rsid w:val="00B44E7B"/>
    <w:rsid w:val="00B452CC"/>
    <w:rsid w:val="00B45321"/>
    <w:rsid w:val="00B45C4E"/>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AE5"/>
    <w:rsid w:val="00B51C17"/>
    <w:rsid w:val="00B51EE6"/>
    <w:rsid w:val="00B51FA8"/>
    <w:rsid w:val="00B52264"/>
    <w:rsid w:val="00B52392"/>
    <w:rsid w:val="00B524A1"/>
    <w:rsid w:val="00B525D3"/>
    <w:rsid w:val="00B53945"/>
    <w:rsid w:val="00B53AA1"/>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4F5"/>
    <w:rsid w:val="00B6563D"/>
    <w:rsid w:val="00B65720"/>
    <w:rsid w:val="00B65BC6"/>
    <w:rsid w:val="00B65F3B"/>
    <w:rsid w:val="00B65FB5"/>
    <w:rsid w:val="00B662A3"/>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539"/>
    <w:rsid w:val="00B75877"/>
    <w:rsid w:val="00B75ADB"/>
    <w:rsid w:val="00B75C3D"/>
    <w:rsid w:val="00B76BEA"/>
    <w:rsid w:val="00B76D40"/>
    <w:rsid w:val="00B76FAA"/>
    <w:rsid w:val="00B77300"/>
    <w:rsid w:val="00B7742A"/>
    <w:rsid w:val="00B77965"/>
    <w:rsid w:val="00B77C17"/>
    <w:rsid w:val="00B77EA3"/>
    <w:rsid w:val="00B77EB3"/>
    <w:rsid w:val="00B80039"/>
    <w:rsid w:val="00B80163"/>
    <w:rsid w:val="00B801C8"/>
    <w:rsid w:val="00B80397"/>
    <w:rsid w:val="00B805F8"/>
    <w:rsid w:val="00B81867"/>
    <w:rsid w:val="00B81A51"/>
    <w:rsid w:val="00B81AE2"/>
    <w:rsid w:val="00B81B5E"/>
    <w:rsid w:val="00B81EF7"/>
    <w:rsid w:val="00B8233A"/>
    <w:rsid w:val="00B828BE"/>
    <w:rsid w:val="00B829BE"/>
    <w:rsid w:val="00B82FC2"/>
    <w:rsid w:val="00B831F5"/>
    <w:rsid w:val="00B83496"/>
    <w:rsid w:val="00B83831"/>
    <w:rsid w:val="00B83A03"/>
    <w:rsid w:val="00B83D17"/>
    <w:rsid w:val="00B83D3A"/>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670"/>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988"/>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39"/>
    <w:rsid w:val="00BA56EC"/>
    <w:rsid w:val="00BA5B4C"/>
    <w:rsid w:val="00BA5EEE"/>
    <w:rsid w:val="00BA60EA"/>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D76"/>
    <w:rsid w:val="00BB1FB4"/>
    <w:rsid w:val="00BB2209"/>
    <w:rsid w:val="00BB2610"/>
    <w:rsid w:val="00BB2826"/>
    <w:rsid w:val="00BB29CF"/>
    <w:rsid w:val="00BB2D84"/>
    <w:rsid w:val="00BB3331"/>
    <w:rsid w:val="00BB3450"/>
    <w:rsid w:val="00BB3CD5"/>
    <w:rsid w:val="00BB3D14"/>
    <w:rsid w:val="00BB40D3"/>
    <w:rsid w:val="00BB41F3"/>
    <w:rsid w:val="00BB43CD"/>
    <w:rsid w:val="00BB46C6"/>
    <w:rsid w:val="00BB4829"/>
    <w:rsid w:val="00BB4976"/>
    <w:rsid w:val="00BB49AC"/>
    <w:rsid w:val="00BB49E4"/>
    <w:rsid w:val="00BB4ADD"/>
    <w:rsid w:val="00BB4DAB"/>
    <w:rsid w:val="00BB4DBD"/>
    <w:rsid w:val="00BB4EC8"/>
    <w:rsid w:val="00BB4F76"/>
    <w:rsid w:val="00BB531F"/>
    <w:rsid w:val="00BB5616"/>
    <w:rsid w:val="00BB5A92"/>
    <w:rsid w:val="00BB5BE3"/>
    <w:rsid w:val="00BB5D00"/>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7E2"/>
    <w:rsid w:val="00BC0915"/>
    <w:rsid w:val="00BC0D66"/>
    <w:rsid w:val="00BC125B"/>
    <w:rsid w:val="00BC13DE"/>
    <w:rsid w:val="00BC1566"/>
    <w:rsid w:val="00BC1B76"/>
    <w:rsid w:val="00BC21FA"/>
    <w:rsid w:val="00BC24CC"/>
    <w:rsid w:val="00BC3D25"/>
    <w:rsid w:val="00BC420C"/>
    <w:rsid w:val="00BC49C4"/>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02D"/>
    <w:rsid w:val="00BC6213"/>
    <w:rsid w:val="00BC6452"/>
    <w:rsid w:val="00BC69B2"/>
    <w:rsid w:val="00BC6BBC"/>
    <w:rsid w:val="00BC6FE5"/>
    <w:rsid w:val="00BC73A4"/>
    <w:rsid w:val="00BC7440"/>
    <w:rsid w:val="00BC778F"/>
    <w:rsid w:val="00BC7E75"/>
    <w:rsid w:val="00BC7F67"/>
    <w:rsid w:val="00BD0243"/>
    <w:rsid w:val="00BD0316"/>
    <w:rsid w:val="00BD082B"/>
    <w:rsid w:val="00BD0DB8"/>
    <w:rsid w:val="00BD0F6A"/>
    <w:rsid w:val="00BD1319"/>
    <w:rsid w:val="00BD146D"/>
    <w:rsid w:val="00BD19F9"/>
    <w:rsid w:val="00BD1A7C"/>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36"/>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6CFD"/>
    <w:rsid w:val="00BD6E07"/>
    <w:rsid w:val="00BD6FFB"/>
    <w:rsid w:val="00BD7282"/>
    <w:rsid w:val="00BD749A"/>
    <w:rsid w:val="00BD76EC"/>
    <w:rsid w:val="00BD7752"/>
    <w:rsid w:val="00BD7B5B"/>
    <w:rsid w:val="00BD7EB9"/>
    <w:rsid w:val="00BD7F60"/>
    <w:rsid w:val="00BE018C"/>
    <w:rsid w:val="00BE06F6"/>
    <w:rsid w:val="00BE0B7B"/>
    <w:rsid w:val="00BE0F32"/>
    <w:rsid w:val="00BE11B9"/>
    <w:rsid w:val="00BE1485"/>
    <w:rsid w:val="00BE14D7"/>
    <w:rsid w:val="00BE1713"/>
    <w:rsid w:val="00BE1895"/>
    <w:rsid w:val="00BE1E8F"/>
    <w:rsid w:val="00BE2146"/>
    <w:rsid w:val="00BE22A7"/>
    <w:rsid w:val="00BE23DA"/>
    <w:rsid w:val="00BE2ACE"/>
    <w:rsid w:val="00BE2CF3"/>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110"/>
    <w:rsid w:val="00BF12AA"/>
    <w:rsid w:val="00BF15ED"/>
    <w:rsid w:val="00BF19D5"/>
    <w:rsid w:val="00BF1A5C"/>
    <w:rsid w:val="00BF1AA2"/>
    <w:rsid w:val="00BF25E9"/>
    <w:rsid w:val="00BF275F"/>
    <w:rsid w:val="00BF2982"/>
    <w:rsid w:val="00BF2A64"/>
    <w:rsid w:val="00BF2B77"/>
    <w:rsid w:val="00BF2F56"/>
    <w:rsid w:val="00BF35A1"/>
    <w:rsid w:val="00BF39B4"/>
    <w:rsid w:val="00BF3A51"/>
    <w:rsid w:val="00BF3E28"/>
    <w:rsid w:val="00BF3E45"/>
    <w:rsid w:val="00BF3E4C"/>
    <w:rsid w:val="00BF4194"/>
    <w:rsid w:val="00BF41F0"/>
    <w:rsid w:val="00BF4212"/>
    <w:rsid w:val="00BF4263"/>
    <w:rsid w:val="00BF4939"/>
    <w:rsid w:val="00BF4D65"/>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1232"/>
    <w:rsid w:val="00C02472"/>
    <w:rsid w:val="00C027B8"/>
    <w:rsid w:val="00C0299E"/>
    <w:rsid w:val="00C02CD0"/>
    <w:rsid w:val="00C02DAA"/>
    <w:rsid w:val="00C02E2F"/>
    <w:rsid w:val="00C03331"/>
    <w:rsid w:val="00C03C1B"/>
    <w:rsid w:val="00C03D98"/>
    <w:rsid w:val="00C04025"/>
    <w:rsid w:val="00C043A8"/>
    <w:rsid w:val="00C04635"/>
    <w:rsid w:val="00C046D4"/>
    <w:rsid w:val="00C0470E"/>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B90"/>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3605"/>
    <w:rsid w:val="00C14131"/>
    <w:rsid w:val="00C1413F"/>
    <w:rsid w:val="00C14A0D"/>
    <w:rsid w:val="00C14A71"/>
    <w:rsid w:val="00C14E5D"/>
    <w:rsid w:val="00C15064"/>
    <w:rsid w:val="00C1522A"/>
    <w:rsid w:val="00C154AA"/>
    <w:rsid w:val="00C15833"/>
    <w:rsid w:val="00C15871"/>
    <w:rsid w:val="00C15905"/>
    <w:rsid w:val="00C15A0A"/>
    <w:rsid w:val="00C15CA2"/>
    <w:rsid w:val="00C15D76"/>
    <w:rsid w:val="00C1600A"/>
    <w:rsid w:val="00C16319"/>
    <w:rsid w:val="00C16475"/>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2E07"/>
    <w:rsid w:val="00C2309D"/>
    <w:rsid w:val="00C234E0"/>
    <w:rsid w:val="00C23572"/>
    <w:rsid w:val="00C23ACD"/>
    <w:rsid w:val="00C2437C"/>
    <w:rsid w:val="00C244E2"/>
    <w:rsid w:val="00C24B8C"/>
    <w:rsid w:val="00C250A6"/>
    <w:rsid w:val="00C2524E"/>
    <w:rsid w:val="00C2530D"/>
    <w:rsid w:val="00C2576C"/>
    <w:rsid w:val="00C2599D"/>
    <w:rsid w:val="00C25A31"/>
    <w:rsid w:val="00C25B89"/>
    <w:rsid w:val="00C25F98"/>
    <w:rsid w:val="00C2627B"/>
    <w:rsid w:val="00C26C67"/>
    <w:rsid w:val="00C26C83"/>
    <w:rsid w:val="00C26FED"/>
    <w:rsid w:val="00C2726E"/>
    <w:rsid w:val="00C2736D"/>
    <w:rsid w:val="00C27AB4"/>
    <w:rsid w:val="00C3015C"/>
    <w:rsid w:val="00C302FD"/>
    <w:rsid w:val="00C3057F"/>
    <w:rsid w:val="00C30B14"/>
    <w:rsid w:val="00C310DA"/>
    <w:rsid w:val="00C310E9"/>
    <w:rsid w:val="00C3112F"/>
    <w:rsid w:val="00C3182F"/>
    <w:rsid w:val="00C318B0"/>
    <w:rsid w:val="00C31906"/>
    <w:rsid w:val="00C31942"/>
    <w:rsid w:val="00C31A75"/>
    <w:rsid w:val="00C31B9F"/>
    <w:rsid w:val="00C31E8E"/>
    <w:rsid w:val="00C32121"/>
    <w:rsid w:val="00C32298"/>
    <w:rsid w:val="00C328D3"/>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9D5"/>
    <w:rsid w:val="00C40005"/>
    <w:rsid w:val="00C407AA"/>
    <w:rsid w:val="00C409AE"/>
    <w:rsid w:val="00C40A35"/>
    <w:rsid w:val="00C40ACF"/>
    <w:rsid w:val="00C41251"/>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A9D"/>
    <w:rsid w:val="00C45E95"/>
    <w:rsid w:val="00C45F28"/>
    <w:rsid w:val="00C46333"/>
    <w:rsid w:val="00C4660D"/>
    <w:rsid w:val="00C4674D"/>
    <w:rsid w:val="00C473B1"/>
    <w:rsid w:val="00C47E43"/>
    <w:rsid w:val="00C508BB"/>
    <w:rsid w:val="00C50A65"/>
    <w:rsid w:val="00C50B17"/>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8D6"/>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57B6B"/>
    <w:rsid w:val="00C606C6"/>
    <w:rsid w:val="00C60702"/>
    <w:rsid w:val="00C6070F"/>
    <w:rsid w:val="00C60B03"/>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8C"/>
    <w:rsid w:val="00C656E7"/>
    <w:rsid w:val="00C65868"/>
    <w:rsid w:val="00C658EE"/>
    <w:rsid w:val="00C65A0B"/>
    <w:rsid w:val="00C65A93"/>
    <w:rsid w:val="00C66414"/>
    <w:rsid w:val="00C66448"/>
    <w:rsid w:val="00C667A4"/>
    <w:rsid w:val="00C66E5D"/>
    <w:rsid w:val="00C66FF9"/>
    <w:rsid w:val="00C67201"/>
    <w:rsid w:val="00C672AF"/>
    <w:rsid w:val="00C672B7"/>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126"/>
    <w:rsid w:val="00C72990"/>
    <w:rsid w:val="00C72A91"/>
    <w:rsid w:val="00C72EC1"/>
    <w:rsid w:val="00C7308D"/>
    <w:rsid w:val="00C730AD"/>
    <w:rsid w:val="00C7373D"/>
    <w:rsid w:val="00C73AE4"/>
    <w:rsid w:val="00C73E95"/>
    <w:rsid w:val="00C74614"/>
    <w:rsid w:val="00C74945"/>
    <w:rsid w:val="00C7545E"/>
    <w:rsid w:val="00C75585"/>
    <w:rsid w:val="00C75700"/>
    <w:rsid w:val="00C75929"/>
    <w:rsid w:val="00C75939"/>
    <w:rsid w:val="00C75DBA"/>
    <w:rsid w:val="00C75DCC"/>
    <w:rsid w:val="00C7624C"/>
    <w:rsid w:val="00C7687F"/>
    <w:rsid w:val="00C76B57"/>
    <w:rsid w:val="00C77066"/>
    <w:rsid w:val="00C77F43"/>
    <w:rsid w:val="00C77FCB"/>
    <w:rsid w:val="00C801C9"/>
    <w:rsid w:val="00C80A96"/>
    <w:rsid w:val="00C80FE0"/>
    <w:rsid w:val="00C814EA"/>
    <w:rsid w:val="00C81591"/>
    <w:rsid w:val="00C81636"/>
    <w:rsid w:val="00C81915"/>
    <w:rsid w:val="00C819E4"/>
    <w:rsid w:val="00C81A22"/>
    <w:rsid w:val="00C81AF8"/>
    <w:rsid w:val="00C8237F"/>
    <w:rsid w:val="00C826C9"/>
    <w:rsid w:val="00C82BE7"/>
    <w:rsid w:val="00C82E90"/>
    <w:rsid w:val="00C8378A"/>
    <w:rsid w:val="00C8387B"/>
    <w:rsid w:val="00C83954"/>
    <w:rsid w:val="00C83CB6"/>
    <w:rsid w:val="00C8457D"/>
    <w:rsid w:val="00C845F2"/>
    <w:rsid w:val="00C84754"/>
    <w:rsid w:val="00C84AC6"/>
    <w:rsid w:val="00C84C13"/>
    <w:rsid w:val="00C84CD7"/>
    <w:rsid w:val="00C84D67"/>
    <w:rsid w:val="00C8508C"/>
    <w:rsid w:val="00C85EE6"/>
    <w:rsid w:val="00C85F20"/>
    <w:rsid w:val="00C86102"/>
    <w:rsid w:val="00C861A7"/>
    <w:rsid w:val="00C861B3"/>
    <w:rsid w:val="00C86227"/>
    <w:rsid w:val="00C8626B"/>
    <w:rsid w:val="00C8675D"/>
    <w:rsid w:val="00C870CC"/>
    <w:rsid w:val="00C87501"/>
    <w:rsid w:val="00C87562"/>
    <w:rsid w:val="00C87827"/>
    <w:rsid w:val="00C87C31"/>
    <w:rsid w:val="00C90198"/>
    <w:rsid w:val="00C901F5"/>
    <w:rsid w:val="00C90806"/>
    <w:rsid w:val="00C90A06"/>
    <w:rsid w:val="00C90B63"/>
    <w:rsid w:val="00C90C69"/>
    <w:rsid w:val="00C90D9C"/>
    <w:rsid w:val="00C912C2"/>
    <w:rsid w:val="00C91AB4"/>
    <w:rsid w:val="00C91B8C"/>
    <w:rsid w:val="00C91DCC"/>
    <w:rsid w:val="00C92235"/>
    <w:rsid w:val="00C92297"/>
    <w:rsid w:val="00C924C1"/>
    <w:rsid w:val="00C92504"/>
    <w:rsid w:val="00C92536"/>
    <w:rsid w:val="00C92ED6"/>
    <w:rsid w:val="00C92FDC"/>
    <w:rsid w:val="00C930B7"/>
    <w:rsid w:val="00C932ED"/>
    <w:rsid w:val="00C93A64"/>
    <w:rsid w:val="00C93D84"/>
    <w:rsid w:val="00C93EDE"/>
    <w:rsid w:val="00C93FBA"/>
    <w:rsid w:val="00C9414D"/>
    <w:rsid w:val="00C9469C"/>
    <w:rsid w:val="00C94C49"/>
    <w:rsid w:val="00C94C79"/>
    <w:rsid w:val="00C952DC"/>
    <w:rsid w:val="00C9536E"/>
    <w:rsid w:val="00C9537C"/>
    <w:rsid w:val="00C956CD"/>
    <w:rsid w:val="00C9583C"/>
    <w:rsid w:val="00C96162"/>
    <w:rsid w:val="00C96398"/>
    <w:rsid w:val="00C96597"/>
    <w:rsid w:val="00C96800"/>
    <w:rsid w:val="00C96896"/>
    <w:rsid w:val="00C96B78"/>
    <w:rsid w:val="00C96B92"/>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16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92"/>
    <w:rsid w:val="00CA5BD3"/>
    <w:rsid w:val="00CA5BDB"/>
    <w:rsid w:val="00CA5D1F"/>
    <w:rsid w:val="00CA5D7E"/>
    <w:rsid w:val="00CA5E56"/>
    <w:rsid w:val="00CA65B1"/>
    <w:rsid w:val="00CA666D"/>
    <w:rsid w:val="00CA66C1"/>
    <w:rsid w:val="00CA670D"/>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2D4D"/>
    <w:rsid w:val="00CB307B"/>
    <w:rsid w:val="00CB3140"/>
    <w:rsid w:val="00CB3582"/>
    <w:rsid w:val="00CB361B"/>
    <w:rsid w:val="00CB373A"/>
    <w:rsid w:val="00CB3A6B"/>
    <w:rsid w:val="00CB3CDB"/>
    <w:rsid w:val="00CB3D1A"/>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6D31"/>
    <w:rsid w:val="00CB7253"/>
    <w:rsid w:val="00CB72ED"/>
    <w:rsid w:val="00CB75A6"/>
    <w:rsid w:val="00CB7A3C"/>
    <w:rsid w:val="00CB7CCB"/>
    <w:rsid w:val="00CB7F8B"/>
    <w:rsid w:val="00CC12A5"/>
    <w:rsid w:val="00CC1443"/>
    <w:rsid w:val="00CC189D"/>
    <w:rsid w:val="00CC1B4D"/>
    <w:rsid w:val="00CC1D4A"/>
    <w:rsid w:val="00CC1E12"/>
    <w:rsid w:val="00CC1F25"/>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82F"/>
    <w:rsid w:val="00CC6AD2"/>
    <w:rsid w:val="00CC7319"/>
    <w:rsid w:val="00CC7BE3"/>
    <w:rsid w:val="00CD00DA"/>
    <w:rsid w:val="00CD06E7"/>
    <w:rsid w:val="00CD0C26"/>
    <w:rsid w:val="00CD0D7E"/>
    <w:rsid w:val="00CD1431"/>
    <w:rsid w:val="00CD1500"/>
    <w:rsid w:val="00CD16C0"/>
    <w:rsid w:val="00CD199D"/>
    <w:rsid w:val="00CD1B02"/>
    <w:rsid w:val="00CD2121"/>
    <w:rsid w:val="00CD222A"/>
    <w:rsid w:val="00CD28D1"/>
    <w:rsid w:val="00CD2B24"/>
    <w:rsid w:val="00CD2D5F"/>
    <w:rsid w:val="00CD31B4"/>
    <w:rsid w:val="00CD326B"/>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078"/>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A5C"/>
    <w:rsid w:val="00CE6019"/>
    <w:rsid w:val="00CE62E0"/>
    <w:rsid w:val="00CE639A"/>
    <w:rsid w:val="00CE640E"/>
    <w:rsid w:val="00CE681C"/>
    <w:rsid w:val="00CE6846"/>
    <w:rsid w:val="00CE691C"/>
    <w:rsid w:val="00CE6A5E"/>
    <w:rsid w:val="00CE6CBF"/>
    <w:rsid w:val="00CE6FE4"/>
    <w:rsid w:val="00CE702B"/>
    <w:rsid w:val="00CE7067"/>
    <w:rsid w:val="00CE7322"/>
    <w:rsid w:val="00CE7352"/>
    <w:rsid w:val="00CE7395"/>
    <w:rsid w:val="00CE7484"/>
    <w:rsid w:val="00CE76A7"/>
    <w:rsid w:val="00CE796D"/>
    <w:rsid w:val="00CE7A2D"/>
    <w:rsid w:val="00CE7B8C"/>
    <w:rsid w:val="00CE7C49"/>
    <w:rsid w:val="00CE7C8F"/>
    <w:rsid w:val="00CE7E6A"/>
    <w:rsid w:val="00CF003A"/>
    <w:rsid w:val="00CF0466"/>
    <w:rsid w:val="00CF07DE"/>
    <w:rsid w:val="00CF081B"/>
    <w:rsid w:val="00CF08D8"/>
    <w:rsid w:val="00CF130B"/>
    <w:rsid w:val="00CF131C"/>
    <w:rsid w:val="00CF1696"/>
    <w:rsid w:val="00CF16CD"/>
    <w:rsid w:val="00CF1749"/>
    <w:rsid w:val="00CF1751"/>
    <w:rsid w:val="00CF17B1"/>
    <w:rsid w:val="00CF194E"/>
    <w:rsid w:val="00CF195A"/>
    <w:rsid w:val="00CF1984"/>
    <w:rsid w:val="00CF20DF"/>
    <w:rsid w:val="00CF20E7"/>
    <w:rsid w:val="00CF22C3"/>
    <w:rsid w:val="00CF2327"/>
    <w:rsid w:val="00CF2538"/>
    <w:rsid w:val="00CF31E9"/>
    <w:rsid w:val="00CF3F4E"/>
    <w:rsid w:val="00CF3F55"/>
    <w:rsid w:val="00CF4493"/>
    <w:rsid w:val="00CF44C7"/>
    <w:rsid w:val="00CF463D"/>
    <w:rsid w:val="00CF4680"/>
    <w:rsid w:val="00CF4745"/>
    <w:rsid w:val="00CF491B"/>
    <w:rsid w:val="00CF4B29"/>
    <w:rsid w:val="00CF4BE0"/>
    <w:rsid w:val="00CF5358"/>
    <w:rsid w:val="00CF5477"/>
    <w:rsid w:val="00CF575E"/>
    <w:rsid w:val="00CF5AE0"/>
    <w:rsid w:val="00CF5D13"/>
    <w:rsid w:val="00CF652A"/>
    <w:rsid w:val="00CF68C9"/>
    <w:rsid w:val="00CF6F1B"/>
    <w:rsid w:val="00CF706B"/>
    <w:rsid w:val="00CF7430"/>
    <w:rsid w:val="00CF79AC"/>
    <w:rsid w:val="00CF7A89"/>
    <w:rsid w:val="00CF7B21"/>
    <w:rsid w:val="00CF7E06"/>
    <w:rsid w:val="00CF7E4B"/>
    <w:rsid w:val="00D001B4"/>
    <w:rsid w:val="00D0025A"/>
    <w:rsid w:val="00D00731"/>
    <w:rsid w:val="00D009A3"/>
    <w:rsid w:val="00D00B3B"/>
    <w:rsid w:val="00D014B6"/>
    <w:rsid w:val="00D019AF"/>
    <w:rsid w:val="00D01C29"/>
    <w:rsid w:val="00D01E00"/>
    <w:rsid w:val="00D01F2C"/>
    <w:rsid w:val="00D02351"/>
    <w:rsid w:val="00D024FE"/>
    <w:rsid w:val="00D02523"/>
    <w:rsid w:val="00D02543"/>
    <w:rsid w:val="00D02545"/>
    <w:rsid w:val="00D0293B"/>
    <w:rsid w:val="00D02CD9"/>
    <w:rsid w:val="00D02E42"/>
    <w:rsid w:val="00D02FF4"/>
    <w:rsid w:val="00D0331A"/>
    <w:rsid w:val="00D03512"/>
    <w:rsid w:val="00D039C2"/>
    <w:rsid w:val="00D03BCC"/>
    <w:rsid w:val="00D043A3"/>
    <w:rsid w:val="00D04506"/>
    <w:rsid w:val="00D04644"/>
    <w:rsid w:val="00D04751"/>
    <w:rsid w:val="00D0501F"/>
    <w:rsid w:val="00D0506D"/>
    <w:rsid w:val="00D0528F"/>
    <w:rsid w:val="00D0585A"/>
    <w:rsid w:val="00D05FB7"/>
    <w:rsid w:val="00D06479"/>
    <w:rsid w:val="00D065BF"/>
    <w:rsid w:val="00D067D6"/>
    <w:rsid w:val="00D06BF8"/>
    <w:rsid w:val="00D06C0B"/>
    <w:rsid w:val="00D06C60"/>
    <w:rsid w:val="00D06C73"/>
    <w:rsid w:val="00D06FCF"/>
    <w:rsid w:val="00D07280"/>
    <w:rsid w:val="00D072F8"/>
    <w:rsid w:val="00D07431"/>
    <w:rsid w:val="00D079FD"/>
    <w:rsid w:val="00D07C04"/>
    <w:rsid w:val="00D07D84"/>
    <w:rsid w:val="00D07E67"/>
    <w:rsid w:val="00D10591"/>
    <w:rsid w:val="00D105A0"/>
    <w:rsid w:val="00D10883"/>
    <w:rsid w:val="00D10F57"/>
    <w:rsid w:val="00D10F82"/>
    <w:rsid w:val="00D1125B"/>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028"/>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13B"/>
    <w:rsid w:val="00D23359"/>
    <w:rsid w:val="00D235AE"/>
    <w:rsid w:val="00D23D09"/>
    <w:rsid w:val="00D23DB0"/>
    <w:rsid w:val="00D242A6"/>
    <w:rsid w:val="00D24948"/>
    <w:rsid w:val="00D25170"/>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2EDA"/>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AF4"/>
    <w:rsid w:val="00D35E60"/>
    <w:rsid w:val="00D35EFE"/>
    <w:rsid w:val="00D36440"/>
    <w:rsid w:val="00D36727"/>
    <w:rsid w:val="00D367FE"/>
    <w:rsid w:val="00D3681C"/>
    <w:rsid w:val="00D36FAA"/>
    <w:rsid w:val="00D3710B"/>
    <w:rsid w:val="00D37404"/>
    <w:rsid w:val="00D37412"/>
    <w:rsid w:val="00D37D28"/>
    <w:rsid w:val="00D37D2D"/>
    <w:rsid w:val="00D400B1"/>
    <w:rsid w:val="00D40359"/>
    <w:rsid w:val="00D406D0"/>
    <w:rsid w:val="00D40E16"/>
    <w:rsid w:val="00D40E4C"/>
    <w:rsid w:val="00D4120A"/>
    <w:rsid w:val="00D41481"/>
    <w:rsid w:val="00D41A27"/>
    <w:rsid w:val="00D41A8A"/>
    <w:rsid w:val="00D41CAA"/>
    <w:rsid w:val="00D41D66"/>
    <w:rsid w:val="00D41EB0"/>
    <w:rsid w:val="00D424AE"/>
    <w:rsid w:val="00D426C7"/>
    <w:rsid w:val="00D43603"/>
    <w:rsid w:val="00D43635"/>
    <w:rsid w:val="00D43814"/>
    <w:rsid w:val="00D43AE0"/>
    <w:rsid w:val="00D43D4C"/>
    <w:rsid w:val="00D43E4C"/>
    <w:rsid w:val="00D44039"/>
    <w:rsid w:val="00D44184"/>
    <w:rsid w:val="00D44267"/>
    <w:rsid w:val="00D4481D"/>
    <w:rsid w:val="00D44A75"/>
    <w:rsid w:val="00D45899"/>
    <w:rsid w:val="00D45C42"/>
    <w:rsid w:val="00D45C9E"/>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122"/>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977"/>
    <w:rsid w:val="00D64A4C"/>
    <w:rsid w:val="00D64A5F"/>
    <w:rsid w:val="00D64C8E"/>
    <w:rsid w:val="00D65F12"/>
    <w:rsid w:val="00D66086"/>
    <w:rsid w:val="00D66257"/>
    <w:rsid w:val="00D66DF0"/>
    <w:rsid w:val="00D67115"/>
    <w:rsid w:val="00D672AB"/>
    <w:rsid w:val="00D673ED"/>
    <w:rsid w:val="00D67BD2"/>
    <w:rsid w:val="00D706E3"/>
    <w:rsid w:val="00D70CF5"/>
    <w:rsid w:val="00D70DA6"/>
    <w:rsid w:val="00D718F0"/>
    <w:rsid w:val="00D71982"/>
    <w:rsid w:val="00D71CAC"/>
    <w:rsid w:val="00D7211F"/>
    <w:rsid w:val="00D7236B"/>
    <w:rsid w:val="00D72998"/>
    <w:rsid w:val="00D729D8"/>
    <w:rsid w:val="00D72C18"/>
    <w:rsid w:val="00D72CD7"/>
    <w:rsid w:val="00D72F87"/>
    <w:rsid w:val="00D72FB7"/>
    <w:rsid w:val="00D731B4"/>
    <w:rsid w:val="00D7323C"/>
    <w:rsid w:val="00D7421C"/>
    <w:rsid w:val="00D74230"/>
    <w:rsid w:val="00D745DA"/>
    <w:rsid w:val="00D74707"/>
    <w:rsid w:val="00D7480D"/>
    <w:rsid w:val="00D74855"/>
    <w:rsid w:val="00D74951"/>
    <w:rsid w:val="00D74AC9"/>
    <w:rsid w:val="00D74CAE"/>
    <w:rsid w:val="00D74DB2"/>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BA0"/>
    <w:rsid w:val="00D81DB7"/>
    <w:rsid w:val="00D827FD"/>
    <w:rsid w:val="00D82B27"/>
    <w:rsid w:val="00D82B3F"/>
    <w:rsid w:val="00D82B66"/>
    <w:rsid w:val="00D8312F"/>
    <w:rsid w:val="00D83307"/>
    <w:rsid w:val="00D836A9"/>
    <w:rsid w:val="00D83913"/>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0D"/>
    <w:rsid w:val="00D948F9"/>
    <w:rsid w:val="00D9502B"/>
    <w:rsid w:val="00D950C8"/>
    <w:rsid w:val="00D95354"/>
    <w:rsid w:val="00D958E9"/>
    <w:rsid w:val="00D95B48"/>
    <w:rsid w:val="00D95D4E"/>
    <w:rsid w:val="00D96058"/>
    <w:rsid w:val="00D96A12"/>
    <w:rsid w:val="00D96C0C"/>
    <w:rsid w:val="00D96E70"/>
    <w:rsid w:val="00D97114"/>
    <w:rsid w:val="00D97318"/>
    <w:rsid w:val="00D974AD"/>
    <w:rsid w:val="00D9774F"/>
    <w:rsid w:val="00D97DB0"/>
    <w:rsid w:val="00DA0035"/>
    <w:rsid w:val="00DA00C0"/>
    <w:rsid w:val="00DA0115"/>
    <w:rsid w:val="00DA041F"/>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759"/>
    <w:rsid w:val="00DA4855"/>
    <w:rsid w:val="00DA4935"/>
    <w:rsid w:val="00DA4A2E"/>
    <w:rsid w:val="00DA4BED"/>
    <w:rsid w:val="00DA4E41"/>
    <w:rsid w:val="00DA503D"/>
    <w:rsid w:val="00DA508D"/>
    <w:rsid w:val="00DA51A0"/>
    <w:rsid w:val="00DA55DF"/>
    <w:rsid w:val="00DA56F2"/>
    <w:rsid w:val="00DA5AA6"/>
    <w:rsid w:val="00DA5DFB"/>
    <w:rsid w:val="00DA6126"/>
    <w:rsid w:val="00DA61A5"/>
    <w:rsid w:val="00DA6574"/>
    <w:rsid w:val="00DA687A"/>
    <w:rsid w:val="00DA69B4"/>
    <w:rsid w:val="00DA69FB"/>
    <w:rsid w:val="00DA6CCE"/>
    <w:rsid w:val="00DA6F70"/>
    <w:rsid w:val="00DA72DD"/>
    <w:rsid w:val="00DA7BFB"/>
    <w:rsid w:val="00DA7DC6"/>
    <w:rsid w:val="00DB0064"/>
    <w:rsid w:val="00DB0091"/>
    <w:rsid w:val="00DB0148"/>
    <w:rsid w:val="00DB01E1"/>
    <w:rsid w:val="00DB0238"/>
    <w:rsid w:val="00DB0348"/>
    <w:rsid w:val="00DB035B"/>
    <w:rsid w:val="00DB04EB"/>
    <w:rsid w:val="00DB1E18"/>
    <w:rsid w:val="00DB2369"/>
    <w:rsid w:val="00DB2441"/>
    <w:rsid w:val="00DB2703"/>
    <w:rsid w:val="00DB29C0"/>
    <w:rsid w:val="00DB2B04"/>
    <w:rsid w:val="00DB2BA2"/>
    <w:rsid w:val="00DB30EA"/>
    <w:rsid w:val="00DB33D0"/>
    <w:rsid w:val="00DB371F"/>
    <w:rsid w:val="00DB3812"/>
    <w:rsid w:val="00DB3D58"/>
    <w:rsid w:val="00DB461D"/>
    <w:rsid w:val="00DB4651"/>
    <w:rsid w:val="00DB4842"/>
    <w:rsid w:val="00DB503C"/>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A4A"/>
    <w:rsid w:val="00DD0BAB"/>
    <w:rsid w:val="00DD0DB0"/>
    <w:rsid w:val="00DD0E78"/>
    <w:rsid w:val="00DD0F24"/>
    <w:rsid w:val="00DD11E3"/>
    <w:rsid w:val="00DD1539"/>
    <w:rsid w:val="00DD18DC"/>
    <w:rsid w:val="00DD1B6A"/>
    <w:rsid w:val="00DD1C8A"/>
    <w:rsid w:val="00DD24FF"/>
    <w:rsid w:val="00DD29E8"/>
    <w:rsid w:val="00DD2CF5"/>
    <w:rsid w:val="00DD30E6"/>
    <w:rsid w:val="00DD3562"/>
    <w:rsid w:val="00DD3B1D"/>
    <w:rsid w:val="00DD3B64"/>
    <w:rsid w:val="00DD434E"/>
    <w:rsid w:val="00DD4764"/>
    <w:rsid w:val="00DD48AB"/>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38A"/>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288"/>
    <w:rsid w:val="00DF488D"/>
    <w:rsid w:val="00DF4AEA"/>
    <w:rsid w:val="00DF4E5D"/>
    <w:rsid w:val="00DF54A4"/>
    <w:rsid w:val="00DF5615"/>
    <w:rsid w:val="00DF570D"/>
    <w:rsid w:val="00DF58E9"/>
    <w:rsid w:val="00DF59A2"/>
    <w:rsid w:val="00DF5E29"/>
    <w:rsid w:val="00DF6A5A"/>
    <w:rsid w:val="00DF6A93"/>
    <w:rsid w:val="00DF6D8F"/>
    <w:rsid w:val="00DF7B23"/>
    <w:rsid w:val="00DF7B75"/>
    <w:rsid w:val="00E00440"/>
    <w:rsid w:val="00E00736"/>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19B"/>
    <w:rsid w:val="00E13200"/>
    <w:rsid w:val="00E13960"/>
    <w:rsid w:val="00E13C6F"/>
    <w:rsid w:val="00E14246"/>
    <w:rsid w:val="00E14390"/>
    <w:rsid w:val="00E14877"/>
    <w:rsid w:val="00E14BA3"/>
    <w:rsid w:val="00E14C0D"/>
    <w:rsid w:val="00E14C80"/>
    <w:rsid w:val="00E15158"/>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183"/>
    <w:rsid w:val="00E21540"/>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A86"/>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4A3"/>
    <w:rsid w:val="00E30C72"/>
    <w:rsid w:val="00E31667"/>
    <w:rsid w:val="00E316E1"/>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86A"/>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A4"/>
    <w:rsid w:val="00E440FF"/>
    <w:rsid w:val="00E44267"/>
    <w:rsid w:val="00E444FF"/>
    <w:rsid w:val="00E44674"/>
    <w:rsid w:val="00E44A15"/>
    <w:rsid w:val="00E44A3F"/>
    <w:rsid w:val="00E44C27"/>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0FBB"/>
    <w:rsid w:val="00E514EE"/>
    <w:rsid w:val="00E517EE"/>
    <w:rsid w:val="00E51846"/>
    <w:rsid w:val="00E51862"/>
    <w:rsid w:val="00E51CDF"/>
    <w:rsid w:val="00E5223B"/>
    <w:rsid w:val="00E52265"/>
    <w:rsid w:val="00E5295D"/>
    <w:rsid w:val="00E5306B"/>
    <w:rsid w:val="00E5312E"/>
    <w:rsid w:val="00E53227"/>
    <w:rsid w:val="00E53648"/>
    <w:rsid w:val="00E53DF0"/>
    <w:rsid w:val="00E53F55"/>
    <w:rsid w:val="00E54149"/>
    <w:rsid w:val="00E545FF"/>
    <w:rsid w:val="00E54877"/>
    <w:rsid w:val="00E55050"/>
    <w:rsid w:val="00E55097"/>
    <w:rsid w:val="00E550CC"/>
    <w:rsid w:val="00E553F9"/>
    <w:rsid w:val="00E55759"/>
    <w:rsid w:val="00E55A2E"/>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971"/>
    <w:rsid w:val="00E60B33"/>
    <w:rsid w:val="00E60CBB"/>
    <w:rsid w:val="00E610AA"/>
    <w:rsid w:val="00E612FC"/>
    <w:rsid w:val="00E615D2"/>
    <w:rsid w:val="00E6183E"/>
    <w:rsid w:val="00E61918"/>
    <w:rsid w:val="00E619D9"/>
    <w:rsid w:val="00E61A1E"/>
    <w:rsid w:val="00E61A25"/>
    <w:rsid w:val="00E622E8"/>
    <w:rsid w:val="00E62CD9"/>
    <w:rsid w:val="00E62EA9"/>
    <w:rsid w:val="00E63070"/>
    <w:rsid w:val="00E6310C"/>
    <w:rsid w:val="00E6313F"/>
    <w:rsid w:val="00E64330"/>
    <w:rsid w:val="00E6434F"/>
    <w:rsid w:val="00E64FCC"/>
    <w:rsid w:val="00E65333"/>
    <w:rsid w:val="00E65671"/>
    <w:rsid w:val="00E6575B"/>
    <w:rsid w:val="00E65BA2"/>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788"/>
    <w:rsid w:val="00E71CEB"/>
    <w:rsid w:val="00E71FE8"/>
    <w:rsid w:val="00E7218C"/>
    <w:rsid w:val="00E72AEA"/>
    <w:rsid w:val="00E72C75"/>
    <w:rsid w:val="00E72D19"/>
    <w:rsid w:val="00E72FAB"/>
    <w:rsid w:val="00E73002"/>
    <w:rsid w:val="00E7327F"/>
    <w:rsid w:val="00E733CB"/>
    <w:rsid w:val="00E73494"/>
    <w:rsid w:val="00E73574"/>
    <w:rsid w:val="00E73624"/>
    <w:rsid w:val="00E73E91"/>
    <w:rsid w:val="00E73EDB"/>
    <w:rsid w:val="00E73F1D"/>
    <w:rsid w:val="00E745F2"/>
    <w:rsid w:val="00E745F8"/>
    <w:rsid w:val="00E74B69"/>
    <w:rsid w:val="00E74BFA"/>
    <w:rsid w:val="00E74DBC"/>
    <w:rsid w:val="00E75090"/>
    <w:rsid w:val="00E754AE"/>
    <w:rsid w:val="00E7558D"/>
    <w:rsid w:val="00E7572D"/>
    <w:rsid w:val="00E75A7B"/>
    <w:rsid w:val="00E75A96"/>
    <w:rsid w:val="00E76234"/>
    <w:rsid w:val="00E76240"/>
    <w:rsid w:val="00E766AE"/>
    <w:rsid w:val="00E769F2"/>
    <w:rsid w:val="00E7767D"/>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01"/>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B03"/>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096"/>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FF"/>
    <w:rsid w:val="00EA6677"/>
    <w:rsid w:val="00EA6945"/>
    <w:rsid w:val="00EA6B1D"/>
    <w:rsid w:val="00EA6F96"/>
    <w:rsid w:val="00EA7CB8"/>
    <w:rsid w:val="00EA7EFD"/>
    <w:rsid w:val="00EB038C"/>
    <w:rsid w:val="00EB0400"/>
    <w:rsid w:val="00EB0533"/>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BB5"/>
    <w:rsid w:val="00EC2ECA"/>
    <w:rsid w:val="00EC2F92"/>
    <w:rsid w:val="00EC302E"/>
    <w:rsid w:val="00EC30D9"/>
    <w:rsid w:val="00EC3DCD"/>
    <w:rsid w:val="00EC4252"/>
    <w:rsid w:val="00EC4264"/>
    <w:rsid w:val="00EC44EC"/>
    <w:rsid w:val="00EC44FA"/>
    <w:rsid w:val="00EC4AC1"/>
    <w:rsid w:val="00EC4CAB"/>
    <w:rsid w:val="00EC4F29"/>
    <w:rsid w:val="00EC5673"/>
    <w:rsid w:val="00EC5C61"/>
    <w:rsid w:val="00EC5F07"/>
    <w:rsid w:val="00EC61D1"/>
    <w:rsid w:val="00EC621A"/>
    <w:rsid w:val="00EC67B3"/>
    <w:rsid w:val="00EC67D9"/>
    <w:rsid w:val="00EC6898"/>
    <w:rsid w:val="00EC6B21"/>
    <w:rsid w:val="00ED001B"/>
    <w:rsid w:val="00ED0197"/>
    <w:rsid w:val="00ED0B50"/>
    <w:rsid w:val="00ED0CA0"/>
    <w:rsid w:val="00ED0D7C"/>
    <w:rsid w:val="00ED1171"/>
    <w:rsid w:val="00ED1205"/>
    <w:rsid w:val="00ED14CF"/>
    <w:rsid w:val="00ED1E92"/>
    <w:rsid w:val="00ED1F0F"/>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082"/>
    <w:rsid w:val="00ED5172"/>
    <w:rsid w:val="00ED5573"/>
    <w:rsid w:val="00ED59DE"/>
    <w:rsid w:val="00ED5A97"/>
    <w:rsid w:val="00ED5B46"/>
    <w:rsid w:val="00ED5C25"/>
    <w:rsid w:val="00ED6046"/>
    <w:rsid w:val="00ED676D"/>
    <w:rsid w:val="00ED6A4C"/>
    <w:rsid w:val="00ED6A92"/>
    <w:rsid w:val="00ED6B3F"/>
    <w:rsid w:val="00ED7195"/>
    <w:rsid w:val="00ED75BF"/>
    <w:rsid w:val="00ED7640"/>
    <w:rsid w:val="00EE0CAC"/>
    <w:rsid w:val="00EE1025"/>
    <w:rsid w:val="00EE10BB"/>
    <w:rsid w:val="00EE1486"/>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742"/>
    <w:rsid w:val="00EF6CFB"/>
    <w:rsid w:val="00EF703D"/>
    <w:rsid w:val="00EF722E"/>
    <w:rsid w:val="00EF731A"/>
    <w:rsid w:val="00EF7346"/>
    <w:rsid w:val="00EF7871"/>
    <w:rsid w:val="00EF7B5B"/>
    <w:rsid w:val="00EF7BEE"/>
    <w:rsid w:val="00EF7C73"/>
    <w:rsid w:val="00F00092"/>
    <w:rsid w:val="00F001B6"/>
    <w:rsid w:val="00F0045A"/>
    <w:rsid w:val="00F0057A"/>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578"/>
    <w:rsid w:val="00F04624"/>
    <w:rsid w:val="00F04A68"/>
    <w:rsid w:val="00F04ADD"/>
    <w:rsid w:val="00F04B51"/>
    <w:rsid w:val="00F04D5D"/>
    <w:rsid w:val="00F054F2"/>
    <w:rsid w:val="00F05BBA"/>
    <w:rsid w:val="00F05C83"/>
    <w:rsid w:val="00F06183"/>
    <w:rsid w:val="00F06286"/>
    <w:rsid w:val="00F062D8"/>
    <w:rsid w:val="00F0638F"/>
    <w:rsid w:val="00F063F1"/>
    <w:rsid w:val="00F064ED"/>
    <w:rsid w:val="00F0668E"/>
    <w:rsid w:val="00F0700C"/>
    <w:rsid w:val="00F073F5"/>
    <w:rsid w:val="00F07484"/>
    <w:rsid w:val="00F077AD"/>
    <w:rsid w:val="00F07DB3"/>
    <w:rsid w:val="00F10381"/>
    <w:rsid w:val="00F1043F"/>
    <w:rsid w:val="00F1064E"/>
    <w:rsid w:val="00F10650"/>
    <w:rsid w:val="00F106E8"/>
    <w:rsid w:val="00F10EB7"/>
    <w:rsid w:val="00F1106B"/>
    <w:rsid w:val="00F11A25"/>
    <w:rsid w:val="00F11BFB"/>
    <w:rsid w:val="00F11C36"/>
    <w:rsid w:val="00F11C66"/>
    <w:rsid w:val="00F12160"/>
    <w:rsid w:val="00F12B86"/>
    <w:rsid w:val="00F12D87"/>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6F98"/>
    <w:rsid w:val="00F171BD"/>
    <w:rsid w:val="00F17388"/>
    <w:rsid w:val="00F17758"/>
    <w:rsid w:val="00F17990"/>
    <w:rsid w:val="00F17DF9"/>
    <w:rsid w:val="00F17E95"/>
    <w:rsid w:val="00F20567"/>
    <w:rsid w:val="00F2059B"/>
    <w:rsid w:val="00F2092F"/>
    <w:rsid w:val="00F20C72"/>
    <w:rsid w:val="00F20CD0"/>
    <w:rsid w:val="00F20E78"/>
    <w:rsid w:val="00F21398"/>
    <w:rsid w:val="00F218A4"/>
    <w:rsid w:val="00F21935"/>
    <w:rsid w:val="00F21AE3"/>
    <w:rsid w:val="00F21F16"/>
    <w:rsid w:val="00F2206B"/>
    <w:rsid w:val="00F22401"/>
    <w:rsid w:val="00F228CC"/>
    <w:rsid w:val="00F22BF6"/>
    <w:rsid w:val="00F22D6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651"/>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7F17"/>
    <w:rsid w:val="00F2E332"/>
    <w:rsid w:val="00F30143"/>
    <w:rsid w:val="00F30248"/>
    <w:rsid w:val="00F304F2"/>
    <w:rsid w:val="00F3051E"/>
    <w:rsid w:val="00F30908"/>
    <w:rsid w:val="00F30AD0"/>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3771"/>
    <w:rsid w:val="00F34045"/>
    <w:rsid w:val="00F3487A"/>
    <w:rsid w:val="00F34EDB"/>
    <w:rsid w:val="00F34F79"/>
    <w:rsid w:val="00F34FB9"/>
    <w:rsid w:val="00F3530E"/>
    <w:rsid w:val="00F355F2"/>
    <w:rsid w:val="00F358D8"/>
    <w:rsid w:val="00F35945"/>
    <w:rsid w:val="00F35AD2"/>
    <w:rsid w:val="00F35C14"/>
    <w:rsid w:val="00F36001"/>
    <w:rsid w:val="00F360BD"/>
    <w:rsid w:val="00F3651B"/>
    <w:rsid w:val="00F36577"/>
    <w:rsid w:val="00F369C9"/>
    <w:rsid w:val="00F36B46"/>
    <w:rsid w:val="00F36CB7"/>
    <w:rsid w:val="00F3718E"/>
    <w:rsid w:val="00F378A3"/>
    <w:rsid w:val="00F3790E"/>
    <w:rsid w:val="00F37BB6"/>
    <w:rsid w:val="00F37D32"/>
    <w:rsid w:val="00F37E19"/>
    <w:rsid w:val="00F37F55"/>
    <w:rsid w:val="00F40074"/>
    <w:rsid w:val="00F402CC"/>
    <w:rsid w:val="00F40686"/>
    <w:rsid w:val="00F40830"/>
    <w:rsid w:val="00F40D5D"/>
    <w:rsid w:val="00F40DEF"/>
    <w:rsid w:val="00F41019"/>
    <w:rsid w:val="00F410C5"/>
    <w:rsid w:val="00F4140D"/>
    <w:rsid w:val="00F4193F"/>
    <w:rsid w:val="00F41B9B"/>
    <w:rsid w:val="00F41D0C"/>
    <w:rsid w:val="00F42325"/>
    <w:rsid w:val="00F423C1"/>
    <w:rsid w:val="00F423D9"/>
    <w:rsid w:val="00F42467"/>
    <w:rsid w:val="00F42945"/>
    <w:rsid w:val="00F42BC4"/>
    <w:rsid w:val="00F42F47"/>
    <w:rsid w:val="00F43338"/>
    <w:rsid w:val="00F436EC"/>
    <w:rsid w:val="00F43A59"/>
    <w:rsid w:val="00F43E59"/>
    <w:rsid w:val="00F43F24"/>
    <w:rsid w:val="00F4401B"/>
    <w:rsid w:val="00F44113"/>
    <w:rsid w:val="00F4425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2E1C"/>
    <w:rsid w:val="00F53313"/>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6D40"/>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1E0"/>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45E"/>
    <w:rsid w:val="00F77EC7"/>
    <w:rsid w:val="00F80504"/>
    <w:rsid w:val="00F80906"/>
    <w:rsid w:val="00F811CD"/>
    <w:rsid w:val="00F81657"/>
    <w:rsid w:val="00F81969"/>
    <w:rsid w:val="00F81C3D"/>
    <w:rsid w:val="00F81C41"/>
    <w:rsid w:val="00F81DD1"/>
    <w:rsid w:val="00F81DFD"/>
    <w:rsid w:val="00F81FE8"/>
    <w:rsid w:val="00F821A1"/>
    <w:rsid w:val="00F825A0"/>
    <w:rsid w:val="00F8264F"/>
    <w:rsid w:val="00F82A97"/>
    <w:rsid w:val="00F82C68"/>
    <w:rsid w:val="00F836CF"/>
    <w:rsid w:val="00F83E18"/>
    <w:rsid w:val="00F83F89"/>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0DC6"/>
    <w:rsid w:val="00F90F47"/>
    <w:rsid w:val="00F90F62"/>
    <w:rsid w:val="00F910C2"/>
    <w:rsid w:val="00F911D6"/>
    <w:rsid w:val="00F914A2"/>
    <w:rsid w:val="00F91517"/>
    <w:rsid w:val="00F91523"/>
    <w:rsid w:val="00F91614"/>
    <w:rsid w:val="00F916FE"/>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E49"/>
    <w:rsid w:val="00FA1F76"/>
    <w:rsid w:val="00FA2512"/>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5F15"/>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8AF"/>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2F9"/>
    <w:rsid w:val="00FC143A"/>
    <w:rsid w:val="00FC1478"/>
    <w:rsid w:val="00FC15F1"/>
    <w:rsid w:val="00FC16D8"/>
    <w:rsid w:val="00FC1860"/>
    <w:rsid w:val="00FC1863"/>
    <w:rsid w:val="00FC1891"/>
    <w:rsid w:val="00FC2475"/>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162"/>
    <w:rsid w:val="00FC51B2"/>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418"/>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56"/>
    <w:rsid w:val="00FE2A7D"/>
    <w:rsid w:val="00FE2EFB"/>
    <w:rsid w:val="00FE2FA8"/>
    <w:rsid w:val="00FE310B"/>
    <w:rsid w:val="00FE35A9"/>
    <w:rsid w:val="00FE3639"/>
    <w:rsid w:val="00FE39DC"/>
    <w:rsid w:val="00FE3EC6"/>
    <w:rsid w:val="00FE4344"/>
    <w:rsid w:val="00FE4677"/>
    <w:rsid w:val="00FE4923"/>
    <w:rsid w:val="00FE4999"/>
    <w:rsid w:val="00FE50AC"/>
    <w:rsid w:val="00FE594F"/>
    <w:rsid w:val="00FE5C1B"/>
    <w:rsid w:val="00FE63F1"/>
    <w:rsid w:val="00FE6576"/>
    <w:rsid w:val="00FE65BF"/>
    <w:rsid w:val="00FE65E9"/>
    <w:rsid w:val="00FE6662"/>
    <w:rsid w:val="00FE6735"/>
    <w:rsid w:val="00FE6959"/>
    <w:rsid w:val="00FE6A63"/>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654"/>
    <w:rsid w:val="00FF47BB"/>
    <w:rsid w:val="00FF4B7B"/>
    <w:rsid w:val="00FF4BEF"/>
    <w:rsid w:val="00FF4F46"/>
    <w:rsid w:val="00FF5308"/>
    <w:rsid w:val="00FF5447"/>
    <w:rsid w:val="00FF599B"/>
    <w:rsid w:val="00FF5A02"/>
    <w:rsid w:val="00FF5AC0"/>
    <w:rsid w:val="00FF5BF0"/>
    <w:rsid w:val="00FF5E2E"/>
    <w:rsid w:val="00FF61CB"/>
    <w:rsid w:val="00FF647D"/>
    <w:rsid w:val="00FF665B"/>
    <w:rsid w:val="00FF6CF4"/>
    <w:rsid w:val="00FF743F"/>
    <w:rsid w:val="00FF7443"/>
    <w:rsid w:val="00FF755A"/>
    <w:rsid w:val="00FF7655"/>
    <w:rsid w:val="00FF76EA"/>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21C458"/>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A4AE8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8E5006"/>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9B2A03"/>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4396B"/>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49960A"/>
    <w:rsid w:val="1D7B634C"/>
    <w:rsid w:val="1D7E9E56"/>
    <w:rsid w:val="1D8001AD"/>
    <w:rsid w:val="1D83F773"/>
    <w:rsid w:val="1D95930E"/>
    <w:rsid w:val="1D9CCF73"/>
    <w:rsid w:val="1D9F4AD6"/>
    <w:rsid w:val="1D9FB665"/>
    <w:rsid w:val="1DA178E3"/>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040781"/>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6EBA4C"/>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1E4CBE7"/>
    <w:rsid w:val="321EE8D9"/>
    <w:rsid w:val="32463182"/>
    <w:rsid w:val="32604E2C"/>
    <w:rsid w:val="326D73A7"/>
    <w:rsid w:val="32773EBE"/>
    <w:rsid w:val="32792BB2"/>
    <w:rsid w:val="3288530C"/>
    <w:rsid w:val="32951BCC"/>
    <w:rsid w:val="32A31B58"/>
    <w:rsid w:val="32B8D5CB"/>
    <w:rsid w:val="32CC7025"/>
    <w:rsid w:val="3328411A"/>
    <w:rsid w:val="332C30ED"/>
    <w:rsid w:val="335007D0"/>
    <w:rsid w:val="335AA314"/>
    <w:rsid w:val="3369212A"/>
    <w:rsid w:val="338B3376"/>
    <w:rsid w:val="338B92DC"/>
    <w:rsid w:val="339BABE0"/>
    <w:rsid w:val="33A5DB24"/>
    <w:rsid w:val="33C00267"/>
    <w:rsid w:val="33D8CD14"/>
    <w:rsid w:val="33F022BA"/>
    <w:rsid w:val="3403C122"/>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0F518CF"/>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2FBC5A0"/>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7B2172"/>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27EDD"/>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2CBEB5"/>
    <w:rsid w:val="673066FA"/>
    <w:rsid w:val="67439893"/>
    <w:rsid w:val="67465C1A"/>
    <w:rsid w:val="674B6D9E"/>
    <w:rsid w:val="675AD691"/>
    <w:rsid w:val="676DE562"/>
    <w:rsid w:val="6776978F"/>
    <w:rsid w:val="678C2948"/>
    <w:rsid w:val="67971CAF"/>
    <w:rsid w:val="67CFF360"/>
    <w:rsid w:val="67E710AE"/>
    <w:rsid w:val="67EA2015"/>
    <w:rsid w:val="68001978"/>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B4D57"/>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535098"/>
    <w:rsid w:val="7657AB59"/>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9E9AAA"/>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78259A3D-AF43-4F7F-BC48-1D670978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91"/>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D632C2"/>
    <w:pPr>
      <w:pageBreakBefore/>
      <w:numPr>
        <w:numId w:val="8"/>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8"/>
      </w:numPr>
      <w:spacing w:before="240"/>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9"/>
    <w:unhideWhenUsed/>
    <w:qFormat/>
    <w:rsid w:val="006F1682"/>
    <w:pPr>
      <w:numPr>
        <w:numId w:val="110"/>
      </w:numPr>
      <w:spacing w:before="200" w:after="0" w:line="271" w:lineRule="auto"/>
      <w:outlineLvl w:val="2"/>
    </w:pPr>
    <w:rPr>
      <w:rFonts w:eastAsiaTheme="majorEastAsia" w:cstheme="majorBidi"/>
      <w:b/>
      <w:bCs/>
      <w:color w:val="0070C0"/>
    </w:rPr>
  </w:style>
  <w:style w:type="paragraph" w:styleId="Heading4">
    <w:name w:val="heading 4"/>
    <w:aliases w:val="h4"/>
    <w:basedOn w:val="Normal"/>
    <w:next w:val="Normal"/>
    <w:link w:val="Heading4Char"/>
    <w:uiPriority w:val="99"/>
    <w:unhideWhenUsed/>
    <w:qFormat/>
    <w:rsid w:val="0054713E"/>
    <w:pPr>
      <w:numPr>
        <w:ilvl w:val="3"/>
        <w:numId w:val="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8"/>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8"/>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8"/>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8"/>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8"/>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6F1682"/>
    <w:rPr>
      <w:rFonts w:ascii="Calibri" w:eastAsiaTheme="majorEastAsia" w:hAnsi="Calibri" w:cstheme="majorBidi"/>
      <w:b/>
      <w:bCs/>
      <w:color w:val="0070C0"/>
      <w:spacing w:val="4"/>
      <w:sz w:val="20"/>
      <w:szCs w:val="24"/>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9"/>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5"/>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0"/>
      </w:numPr>
      <w:spacing w:before="120" w:after="120"/>
    </w:pPr>
    <w:rPr>
      <w:b/>
    </w:rPr>
  </w:style>
  <w:style w:type="paragraph" w:styleId="ListContinue">
    <w:name w:val="List Continue"/>
    <w:unhideWhenUsed/>
    <w:rsid w:val="00640569"/>
    <w:pPr>
      <w:numPr>
        <w:numId w:val="11"/>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7"/>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187113"/>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185B91"/>
    <w:pPr>
      <w:keepNext/>
      <w:spacing w:before="120" w:after="120" w:line="240" w:lineRule="auto"/>
    </w:pPr>
    <w:rPr>
      <w:rFonts w:cs="Arial"/>
      <w:bCs w:val="0"/>
      <w:color w:val="auto"/>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paragraph" w:customStyle="1" w:styleId="DoubleDot">
    <w:name w:val="Double Dot"/>
    <w:basedOn w:val="Normal"/>
    <w:uiPriority w:val="99"/>
    <w:rsid w:val="00605BA0"/>
    <w:pPr>
      <w:numPr>
        <w:ilvl w:val="2"/>
        <w:numId w:val="4"/>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6"/>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6"/>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6"/>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6"/>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6"/>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2"/>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
    <w:name w:val="ActHead"/>
    <w:basedOn w:val="Normal"/>
    <w:next w:val="subsection"/>
    <w:link w:val="ActHeadChar"/>
    <w:qFormat/>
    <w:rsid w:val="005242AC"/>
    <w:pPr>
      <w:keepNext/>
      <w:keepLines/>
      <w:spacing w:before="280" w:after="0"/>
      <w:ind w:left="1134" w:hanging="1134"/>
      <w:outlineLvl w:val="2"/>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7206E9"/>
    <w:pPr>
      <w:spacing w:before="180" w:after="0"/>
    </w:pPr>
    <w:rPr>
      <w:spacing w:val="0"/>
      <w:sz w:val="22"/>
      <w:szCs w:val="20"/>
    </w:rPr>
  </w:style>
  <w:style w:type="character" w:customStyle="1" w:styleId="subsectionChar">
    <w:name w:val="subsection Char"/>
    <w:aliases w:val="ss Char"/>
    <w:basedOn w:val="DefaultParagraphFont"/>
    <w:link w:val="subsection"/>
    <w:locked/>
    <w:rsid w:val="007206E9"/>
    <w:rPr>
      <w:rFonts w:ascii="Calibri" w:eastAsia="Times New Roman" w:hAnsi="Calibri" w:cs="Times New Roman"/>
      <w:szCs w:val="20"/>
      <w:lang w:eastAsia="en-AU"/>
    </w:rPr>
  </w:style>
  <w:style w:type="character" w:customStyle="1" w:styleId="ActHeadChar">
    <w:name w:val="ActHead Char"/>
    <w:link w:val="ActHead"/>
    <w:rsid w:val="005242A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DefaultParagraphFont"/>
    <w:qFormat/>
    <w:rsid w:val="0035039C"/>
  </w:style>
  <w:style w:type="character" w:customStyle="1" w:styleId="CharAmPartText">
    <w:name w:val="CharAmPartText"/>
    <w:basedOn w:val="DefaultParagraphFont"/>
    <w:qFormat/>
    <w:rsid w:val="0035039C"/>
  </w:style>
  <w:style w:type="character" w:customStyle="1" w:styleId="CharAmSchNo">
    <w:name w:val="CharAmSchNo"/>
    <w:basedOn w:val="DefaultParagraphFont"/>
    <w:qFormat/>
    <w:rsid w:val="0035039C"/>
  </w:style>
  <w:style w:type="character" w:customStyle="1" w:styleId="CharAmSchText">
    <w:name w:val="CharAmSchText"/>
    <w:basedOn w:val="DefaultParagraphFont"/>
    <w:qFormat/>
    <w:rsid w:val="0035039C"/>
  </w:style>
  <w:style w:type="character" w:customStyle="1" w:styleId="CharChapNo">
    <w:name w:val="CharChapNo"/>
    <w:basedOn w:val="DefaultParagraphFont"/>
    <w:uiPriority w:val="1"/>
    <w:qFormat/>
    <w:rsid w:val="0035039C"/>
  </w:style>
  <w:style w:type="character" w:customStyle="1" w:styleId="CharChapText">
    <w:name w:val="CharChapText"/>
    <w:basedOn w:val="DefaultParagraphFont"/>
    <w:uiPriority w:val="1"/>
    <w:rsid w:val="0035039C"/>
  </w:style>
  <w:style w:type="character" w:customStyle="1" w:styleId="CharDivNo">
    <w:name w:val="CharDivNo"/>
    <w:basedOn w:val="DefaultParagraphFont"/>
    <w:uiPriority w:val="1"/>
    <w:qFormat/>
    <w:rsid w:val="0035039C"/>
  </w:style>
  <w:style w:type="character" w:customStyle="1" w:styleId="CharDivText">
    <w:name w:val="CharDivText"/>
    <w:basedOn w:val="DefaultParagraphFont"/>
    <w:uiPriority w:val="1"/>
    <w:qFormat/>
    <w:rsid w:val="0035039C"/>
  </w:style>
  <w:style w:type="character" w:customStyle="1" w:styleId="CharItalic">
    <w:name w:val="CharItalic"/>
    <w:basedOn w:val="DefaultParagraphFont"/>
    <w:uiPriority w:val="1"/>
    <w:qFormat/>
    <w:rsid w:val="0035039C"/>
    <w:rPr>
      <w:i/>
    </w:rPr>
  </w:style>
  <w:style w:type="character" w:customStyle="1" w:styleId="Attachmentheading">
    <w:name w:val="Attachment heading"/>
    <w:basedOn w:val="DefaultParagraphFont"/>
    <w:uiPriority w:val="1"/>
    <w:qFormat/>
    <w:rsid w:val="0035039C"/>
  </w:style>
  <w:style w:type="character" w:customStyle="1" w:styleId="CharPartText">
    <w:name w:val="CharPartText"/>
    <w:basedOn w:val="DefaultParagraphFont"/>
    <w:uiPriority w:val="1"/>
    <w:qFormat/>
    <w:rsid w:val="0035039C"/>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497EDC"/>
    <w:pPr>
      <w:numPr>
        <w:numId w:val="72"/>
      </w:numPr>
      <w:spacing w:before="60" w:line="240" w:lineRule="auto"/>
    </w:pPr>
    <w:rPr>
      <w:rFonts w:ascii="Calibri" w:hAnsi="Calibri"/>
      <w:sz w:val="21"/>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TLPTableBullet"/>
    <w:rsid w:val="00497EDC"/>
    <w:pPr>
      <w:numPr>
        <w:numId w:val="13"/>
      </w:numPr>
      <w:spacing w:before="60" w:line="198" w:lineRule="exact"/>
      <w:ind w:left="754" w:hanging="357"/>
    </w:p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185B91"/>
    <w:pPr>
      <w:numPr>
        <w:numId w:val="69"/>
      </w:numPr>
      <w:spacing w:line="240" w:lineRule="exact"/>
      <w:ind w:left="414" w:hanging="357"/>
    </w:pPr>
    <w:rPr>
      <w:rFonts w:ascii="Calibri" w:hAnsi="Calibri"/>
      <w:sz w:val="21"/>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notepara">
    <w:name w:val="note(para)"/>
    <w:aliases w:val="na"/>
    <w:basedOn w:val="OPCParaBase"/>
    <w:rsid w:val="007E509A"/>
    <w:pPr>
      <w:spacing w:before="40" w:line="198" w:lineRule="exact"/>
      <w:ind w:left="1112" w:hanging="369"/>
    </w:pPr>
    <w:rPr>
      <w:rFonts w:ascii="Calibri" w:hAnsi="Calibri"/>
    </w:rPr>
  </w:style>
  <w:style w:type="character" w:styleId="LineNumber">
    <w:name w:val="line number"/>
    <w:basedOn w:val="DefaultParagraphFont"/>
    <w:uiPriority w:val="99"/>
    <w:unhideWhenUsed/>
    <w:rsid w:val="0035039C"/>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Normal"/>
    <w:link w:val="SOBulletNoteChar"/>
    <w:qFormat/>
    <w:rsid w:val="0035039C"/>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pPr>
    <w:rPr>
      <w:rFonts w:ascii="Times New Roman" w:eastAsiaTheme="minorHAnsi" w:hAnsi="Times New Roman" w:cstheme="minorBidi"/>
      <w:spacing w:val="0"/>
      <w:sz w:val="18"/>
      <w:szCs w:val="20"/>
      <w:lang w:eastAsia="en-US"/>
    </w:r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Normal"/>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14"/>
      </w:numPr>
    </w:pPr>
  </w:style>
  <w:style w:type="numbering" w:styleId="111111">
    <w:name w:val="Outline List 2"/>
    <w:basedOn w:val="NoList"/>
    <w:rsid w:val="00C61D2E"/>
    <w:pPr>
      <w:numPr>
        <w:numId w:val="15"/>
      </w:numPr>
    </w:pPr>
  </w:style>
  <w:style w:type="numbering" w:styleId="ArticleSection">
    <w:name w:val="Outline List 3"/>
    <w:basedOn w:val="NoList"/>
    <w:rsid w:val="00C61D2E"/>
    <w:pPr>
      <w:numPr>
        <w:numId w:val="16"/>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97A79"/>
    <w:pPr>
      <w:keepNext/>
      <w:keepLines/>
      <w:spacing w:before="220" w:after="0"/>
      <w:ind w:left="709" w:hanging="709"/>
    </w:pPr>
    <w:rPr>
      <w:rFonts w:ascii="Arial" w:hAnsi="Arial"/>
      <w:b/>
      <w:spacing w:val="0"/>
      <w:kern w:val="28"/>
      <w:sz w:val="24"/>
      <w:szCs w:val="20"/>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61"/>
      </w:numPr>
    </w:pPr>
    <w:rPr>
      <w:szCs w:val="20"/>
    </w:rPr>
  </w:style>
  <w:style w:type="paragraph" w:customStyle="1" w:styleId="Tablelistnumber">
    <w:name w:val="Table list number"/>
    <w:basedOn w:val="Tabletextleft"/>
    <w:qFormat/>
    <w:rsid w:val="005242AC"/>
    <w:pPr>
      <w:numPr>
        <w:numId w:val="62"/>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 w:type="paragraph" w:customStyle="1" w:styleId="Style3">
    <w:name w:val="Style3"/>
    <w:basedOn w:val="Heading2"/>
    <w:link w:val="Style3Char"/>
    <w:qFormat/>
    <w:rsid w:val="00447397"/>
    <w:pPr>
      <w:numPr>
        <w:ilvl w:val="2"/>
      </w:numPr>
      <w:tabs>
        <w:tab w:val="left" w:pos="2410"/>
      </w:tabs>
      <w:ind w:left="720"/>
    </w:pPr>
    <w:rPr>
      <w:rFonts w:ascii="Calibri" w:hAnsi="Calibri"/>
      <w:b/>
      <w:color w:val="auto"/>
      <w:sz w:val="20"/>
    </w:rPr>
  </w:style>
  <w:style w:type="character" w:customStyle="1" w:styleId="Style3Char">
    <w:name w:val="Style3 Char"/>
    <w:basedOn w:val="Heading2Char"/>
    <w:link w:val="Style3"/>
    <w:rsid w:val="00447397"/>
    <w:rPr>
      <w:rFonts w:ascii="Calibri" w:eastAsiaTheme="majorEastAsia" w:hAnsi="Calibri" w:cstheme="majorBidi"/>
      <w:b/>
      <w:bCs/>
      <w:color w:val="005A70"/>
      <w:spacing w:val="4"/>
      <w:sz w:val="20"/>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edcarequality.gov.au/providers/provider-registration/registration-fees" TargetMode="External"/><Relationship Id="rId21" Type="http://schemas.openxmlformats.org/officeDocument/2006/relationships/hyperlink" Target="mailto:TCP@health.gov.au" TargetMode="External"/><Relationship Id="rId42" Type="http://schemas.openxmlformats.org/officeDocument/2006/relationships/hyperlink" Target="https://www.health.gov.au/our-work/government-provider-management-system-gpms/resources?page=0" TargetMode="External"/><Relationship Id="rId63" Type="http://schemas.openxmlformats.org/officeDocument/2006/relationships/hyperlink" Target="https://www.health.gov.au/resources/publications/schedule-of-fees-and-charges-for-residential-and-home-care" TargetMode="External"/><Relationship Id="rId84" Type="http://schemas.openxmlformats.org/officeDocument/2006/relationships/hyperlink" Target="https://www.agedcarequality.gov.au/resource-library/variation-registration-audit" TargetMode="External"/><Relationship Id="rId138" Type="http://schemas.openxmlformats.org/officeDocument/2006/relationships/hyperlink" Target="mailto:GPMS.project@health.gov.au" TargetMode="External"/><Relationship Id="rId107" Type="http://schemas.openxmlformats.org/officeDocument/2006/relationships/hyperlink" Target="https://www.legislation.gov.au/C2024A00104/asmade/2024-12-02/text/1/epub/OEBPS/document_1/document_1.html" TargetMode="External"/><Relationship Id="rId11" Type="http://schemas.openxmlformats.org/officeDocument/2006/relationships/header" Target="header1.xml"/><Relationship Id="rId32" Type="http://schemas.openxmlformats.org/officeDocument/2006/relationships/hyperlink" Target="https://www.myagedcare.gov.au/" TargetMode="External"/><Relationship Id="rId53" Type="http://schemas.openxmlformats.org/officeDocument/2006/relationships/hyperlink" Target="https://www.health.gov.au/resources/publications/strengthened-aged-care-quality-standards-august-2025?language=en" TargetMode="External"/><Relationship Id="rId74" Type="http://schemas.openxmlformats.org/officeDocument/2006/relationships/hyperlink" Target="https://www.agedcarequality.gov.au/providers/clinical-governance/restrictive-practices-provider-resources" TargetMode="External"/><Relationship Id="rId128" Type="http://schemas.openxmlformats.org/officeDocument/2006/relationships/hyperlink" Target="https://www.health.gov.au/resources/videos/government-provider-management-system-gpms-about-gpms?language=en" TargetMode="External"/><Relationship Id="rId149" Type="http://schemas.openxmlformats.org/officeDocument/2006/relationships/hyperlink" Target="http://www.opan.com.au" TargetMode="External"/><Relationship Id="rId5" Type="http://schemas.openxmlformats.org/officeDocument/2006/relationships/numbering" Target="numbering.xml"/><Relationship Id="rId95" Type="http://schemas.openxmlformats.org/officeDocument/2006/relationships/hyperlink" Target="https://parlinfo.aph.gov.au/parlInfo/download/legislation/ems/r7238_ems_b7a81da3-8d0c-4501-99e4-0c33f8a39107/upload_pdf/JC014059.pdf;fileType=application%2Fpdf"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publications/government-provider-management-system-gpms-frequently-asked-questions-new-act-2025-system-changes?language=en" TargetMode="External"/><Relationship Id="rId48" Type="http://schemas.openxmlformats.org/officeDocument/2006/relationships/hyperlink" Target="https://www.health.gov.au/resources/publications/my-aged-care-assessment-manual?language=en" TargetMode="External"/><Relationship Id="rId64" Type="http://schemas.openxmlformats.org/officeDocument/2006/relationships/hyperlink" Target="https://searchagedcarerequirements.health.gov.au/" TargetMode="External"/><Relationship Id="rId69" Type="http://schemas.openxmlformats.org/officeDocument/2006/relationships/hyperlink" Target="https://www.health.gov.au/resources/collections/my-aged-care-service-and-support-portal-resources?language=en" TargetMode="External"/><Relationship Id="rId113" Type="http://schemas.openxmlformats.org/officeDocument/2006/relationships/hyperlink" Target="https://www.agedcarequality.gov.au/providers/provider-registration/vary-registration" TargetMode="External"/><Relationship Id="rId118" Type="http://schemas.openxmlformats.org/officeDocument/2006/relationships/hyperlink" Target="https://www.agedcarequality.gov.au/providers/reform-changes-providers-0" TargetMode="External"/><Relationship Id="rId134" Type="http://schemas.openxmlformats.org/officeDocument/2006/relationships/hyperlink" Target="https://www.health.gov.au/resources/publications/government-provider-management-system-gpms-user-guide-registered-provider-portal?language=en" TargetMode="External"/><Relationship Id="rId139" Type="http://schemas.openxmlformats.org/officeDocument/2006/relationships/hyperlink" Target="https://www.legislation.gov.au/C2024A00104/asmade/text" TargetMode="External"/><Relationship Id="rId80" Type="http://schemas.openxmlformats.org/officeDocument/2006/relationships/hyperlink" Target="https://www.health.gov.au/our-work/new-model-for-regulating-aged-care/how-it-works" TargetMode="External"/><Relationship Id="rId85" Type="http://schemas.openxmlformats.org/officeDocument/2006/relationships/hyperlink" Target="https://www.agedcarequality.gov.au/resource-library/pre-audit-readiness-checklist" TargetMode="External"/><Relationship Id="rId150" Type="http://schemas.openxmlformats.org/officeDocument/2006/relationships/footer" Target="footer5.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health.gov.au/resources/publications/logging-in-to-the-aged-care-systems" TargetMode="External"/><Relationship Id="rId38" Type="http://schemas.openxmlformats.org/officeDocument/2006/relationships/hyperlink" Target="https://www.servicesaustralia.gov.au/finalise-transition-care-claim?context=20" TargetMode="External"/><Relationship Id="rId59" Type="http://schemas.openxmlformats.org/officeDocument/2006/relationships/hyperlink" Target="https://opan.org.au/" TargetMode="External"/><Relationship Id="rId103" Type="http://schemas.openxmlformats.org/officeDocument/2006/relationships/hyperlink" Target="https://www.legislation.gov.au/C2024A00104/asmade/2024-12-02/text/1/epub/OEBPS/document_1/document_1.html" TargetMode="External"/><Relationship Id="rId108" Type="http://schemas.openxmlformats.org/officeDocument/2006/relationships/hyperlink" Target="https://www.legislation.gov.au/F2025L01173/asmade/2025-09-24/text/original/epub/OEBPS/document_1/document_1.html" TargetMode="External"/><Relationship Id="rId124" Type="http://schemas.openxmlformats.org/officeDocument/2006/relationships/hyperlink" Target="https://searchagedcarerequirements.health.gov.au/" TargetMode="External"/><Relationship Id="rId129" Type="http://schemas.openxmlformats.org/officeDocument/2006/relationships/hyperlink" Target="https://www.health.gov.au/resources/apps-and-tools/government-provider-management-system" TargetMode="External"/><Relationship Id="rId54" Type="http://schemas.openxmlformats.org/officeDocument/2006/relationships/hyperlink" Target="https://www.dementia.com.au" TargetMode="External"/><Relationship Id="rId70" Type="http://schemas.openxmlformats.org/officeDocument/2006/relationships/hyperlink" Target="https://www.agedcarequality.gov.au/consumers/minimising-restrictive-practices" TargetMode="External"/><Relationship Id="rId75" Type="http://schemas.openxmlformats.org/officeDocument/2006/relationships/hyperlink" Target="http://www.servicesaustralia.gov.au/organisations/business/services/proda-provider-digital-access" TargetMode="External"/><Relationship Id="rId91" Type="http://schemas.openxmlformats.org/officeDocument/2006/relationships/hyperlink" Target="http://www.opan.org.au" TargetMode="External"/><Relationship Id="rId96" Type="http://schemas.openxmlformats.org/officeDocument/2006/relationships/hyperlink" Target="https://parlinfo.aph.gov.au/parlInfo/download/legislation/ems/r7238_ems_039e71de-7333-4c91-a254-31370f3bca1b/upload_pdf/Supplementary%20EM_JC014697.pdf;fileType=application%2Fpdf" TargetMode="External"/><Relationship Id="rId140" Type="http://schemas.openxmlformats.org/officeDocument/2006/relationships/hyperlink" Target="https://www.legislation.gov.au/F2025L01173/latest/text" TargetMode="External"/><Relationship Id="rId145" Type="http://schemas.openxmlformats.org/officeDocument/2006/relationships/hyperlink" Target="https://www.health.gov.au/resources/publications/support-at-home-program-manual-version-3-a-guide-for-registered-providers?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49" Type="http://schemas.openxmlformats.org/officeDocument/2006/relationships/hyperlink" Target="https://www.health.gov.au/resources/publications/my-aged-care-assessment-manual?language=en" TargetMode="External"/><Relationship Id="rId114" Type="http://schemas.openxmlformats.org/officeDocument/2006/relationships/hyperlink" Target="https://www.agedcarequality.gov.au/providers/provider-registration/applications-requests-and-notifications" TargetMode="External"/><Relationship Id="rId119" Type="http://schemas.openxmlformats.org/officeDocument/2006/relationships/hyperlink" Target="https://www.agedcarequality.gov.au/resource-library/provider-governance-policy" TargetMode="External"/><Relationship Id="rId44" Type="http://schemas.openxmlformats.org/officeDocument/2006/relationships/hyperlink" Target="https://www.health.gov.au/resources/apps-and-tools/government-provider-management-system?language=en" TargetMode="External"/><Relationship Id="rId60" Type="http://schemas.openxmlformats.org/officeDocument/2006/relationships/hyperlink" Target="https://opan.org.au/" TargetMode="External"/><Relationship Id="rId65" Type="http://schemas.openxmlformats.org/officeDocument/2006/relationships/hyperlink" Target="https://www.agedcarequality.gov.au/sirs" TargetMode="External"/><Relationship Id="rId81" Type="http://schemas.openxmlformats.org/officeDocument/2006/relationships/hyperlink" Target="https://www.agedcarequality.gov.au/providers/quality-standards/strengthened-quality-standards" TargetMode="External"/><Relationship Id="rId86" Type="http://schemas.openxmlformats.org/officeDocument/2006/relationships/hyperlink" Target="https://www.agedcarequality.gov.au/" TargetMode="External"/><Relationship Id="rId130" Type="http://schemas.openxmlformats.org/officeDocument/2006/relationships/hyperlink" Target="https://www.health.gov.au/resources/videos/government-provider-management-system-gpms-logging-into-the-gpms-portal?language=en" TargetMode="External"/><Relationship Id="rId135" Type="http://schemas.openxmlformats.org/officeDocument/2006/relationships/hyperlink" Target="https://www.health.gov.au/resources/collections/government-provider-management-system-resources" TargetMode="External"/><Relationship Id="rId151"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servicesaustralia.gov.au/register-flexible-care-recipient-events?context=20" TargetMode="External"/><Relationship Id="rId109" Type="http://schemas.openxmlformats.org/officeDocument/2006/relationships/hyperlink" Target="https://www.legislation.gov.au/C2024A00104/asmade/2024-12-02/text/1/epub/OEBPS/document_1/document_1.html" TargetMode="External"/><Relationship Id="rId34" Type="http://schemas.openxmlformats.org/officeDocument/2006/relationships/hyperlink" Target="https://www.health.gov.au/our-work/my-aged-care/using-my-aged-care/my-aged-care-for-service-providers" TargetMode="External"/><Relationship Id="rId50" Type="http://schemas.openxmlformats.org/officeDocument/2006/relationships/hyperlink" Target="https://www.health.gov.au/resources/apps-and-tools/my-aged-care-service-and-support-portal" TargetMode="External"/><Relationship Id="rId55" Type="http://schemas.openxmlformats.org/officeDocument/2006/relationships/hyperlink" Target="https://www.health.gov.au/resources/publications/support-at-home-program-manual-version-3-a-guide-for-registered-providers?language=en" TargetMode="External"/><Relationship Id="rId76" Type="http://schemas.openxmlformats.org/officeDocument/2006/relationships/hyperlink" Target="https://www.agedcarequality.gov.au/providers/notifying-material-changes-approved-providers" TargetMode="External"/><Relationship Id="rId97" Type="http://schemas.openxmlformats.org/officeDocument/2006/relationships/hyperlink" Target="https://www.agedcarequality.gov.au/sites/default/files/media/regulatory-bulletin-rb2025-1-associated-providers.pdf" TargetMode="External"/><Relationship Id="rId104" Type="http://schemas.openxmlformats.org/officeDocument/2006/relationships/hyperlink" Target="https://www.legislation.gov.au/C2024A00104/asmade/2024-12-02/text/1/epub/OEBPS/document_1/document_1.html" TargetMode="External"/><Relationship Id="rId120" Type="http://schemas.openxmlformats.org/officeDocument/2006/relationships/hyperlink" Target="https://comms.agedcareupdates.net.au/link/id/zzzz68c8ad4515012039Pzzzz6355f87a9fffa212/page.html" TargetMode="External"/><Relationship Id="rId125" Type="http://schemas.openxmlformats.org/officeDocument/2006/relationships/hyperlink" Target="https://comms.agedcareupdates.net.au/link/id/zzzz68c8ad45210e4218Pzzzz6355f87a9fffa212/page.html" TargetMode="External"/><Relationship Id="rId141" Type="http://schemas.openxmlformats.org/officeDocument/2006/relationships/hyperlink" Target="https://www.health.gov.au/our-work/aged-care-act" TargetMode="External"/><Relationship Id="rId146" Type="http://schemas.openxmlformats.org/officeDocument/2006/relationships/hyperlink" Target="https://www.health.gov.au/node/56679?language=en" TargetMode="External"/><Relationship Id="rId7" Type="http://schemas.openxmlformats.org/officeDocument/2006/relationships/settings" Target="settings.xml"/><Relationship Id="rId71" Type="http://schemas.openxmlformats.org/officeDocument/2006/relationships/hyperlink" Target="https://www.agedcarequality.gov.au/consumers/minimising-restrictive-practices" TargetMode="External"/><Relationship Id="rId92" Type="http://schemas.openxmlformats.org/officeDocument/2006/relationships/hyperlink" Target="tel:1800951822"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mailto:aged.care.liaison@servicesaustralia.gov.au" TargetMode="External"/><Relationship Id="rId45" Type="http://schemas.openxmlformats.org/officeDocument/2006/relationships/hyperlink" Target="mailto:GPMS.project@health.gov.au" TargetMode="External"/><Relationship Id="rId66" Type="http://schemas.openxmlformats.org/officeDocument/2006/relationships/hyperlink" Target="mailto:sirs@agedcarequality.gov.au" TargetMode="External"/><Relationship Id="rId87" Type="http://schemas.openxmlformats.org/officeDocument/2006/relationships/hyperlink" Target="https://www.safetyandquality.gov.au/standards/integrated-health-and-aged-care-services-module" TargetMode="External"/><Relationship Id="rId110" Type="http://schemas.openxmlformats.org/officeDocument/2006/relationships/hyperlink" Target="https://www.legislation.gov.au/C2024A00104/asmade/2024-12-02/text/1/epub/OEBPS/document_1/document_1.html" TargetMode="External"/><Relationship Id="rId115" Type="http://schemas.openxmlformats.org/officeDocument/2006/relationships/hyperlink" Target="https://www.agedcarequality.gov.au/registration-guidance/guidance-change-circumstance-notification" TargetMode="External"/><Relationship Id="rId131" Type="http://schemas.openxmlformats.org/officeDocument/2006/relationships/hyperlink" Target="https://www.health.gov.au/our-work/government-provider-management-system-gpms/resources" TargetMode="External"/><Relationship Id="rId136" Type="http://schemas.openxmlformats.org/officeDocument/2006/relationships/hyperlink" Target="https://www.health.gov.au/resources/publications/government-provider-management-system-gpms-user-guide-manage-your-organisation-tile?language=en" TargetMode="External"/><Relationship Id="rId61"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82" Type="http://schemas.openxmlformats.org/officeDocument/2006/relationships/hyperlink" Target="https://www.agedcarequality.gov.au/resource-library/registration-audit-guide" TargetMode="External"/><Relationship Id="rId152"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ac015"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agedcarequality.gov.au/providers/provider-registration/applications-requests-and-notifications" TargetMode="External"/><Relationship Id="rId100" Type="http://schemas.openxmlformats.org/officeDocument/2006/relationships/hyperlink" Target="https://www.legislation.gov.au/C2024A00104/asmade/2024-12-02/text/1/epub/OEBPS/document_1/document_1.html" TargetMode="External"/><Relationship Id="rId105" Type="http://schemas.openxmlformats.org/officeDocument/2006/relationships/hyperlink" Target="https://www.legislation.gov.au/C2024A00104/asmade/2024-12-02/text/1/epub/OEBPS/document_1/document_1.html" TargetMode="External"/><Relationship Id="rId126" Type="http://schemas.openxmlformats.org/officeDocument/2006/relationships/hyperlink" Target="https://www.health.gov.au/resources/publications/statement-of-expectations-to-the-aged-care-quality-and-safety-commission" TargetMode="External"/><Relationship Id="rId147" Type="http://schemas.openxmlformats.org/officeDocument/2006/relationships/hyperlink" Target="https://www.health.gov.au/resources/publications/my-aged-care-integrated-assessment-tool-iat-user-guide?language=en" TargetMode="External"/><Relationship Id="rId8" Type="http://schemas.openxmlformats.org/officeDocument/2006/relationships/webSettings" Target="webSettings.xml"/><Relationship Id="rId51" Type="http://schemas.openxmlformats.org/officeDocument/2006/relationships/hyperlink" Target="https://www.health.gov.au/resources/publications/my-aged-care-assessment-manual" TargetMode="External"/><Relationship Id="rId72" Type="http://schemas.openxmlformats.org/officeDocument/2006/relationships/hyperlink" Target="https://www.agedcarequality.gov.au/sirs" TargetMode="External"/><Relationship Id="rId93" Type="http://schemas.openxmlformats.org/officeDocument/2006/relationships/hyperlink" Target="https://www.agedcarequality.gov.au/contact-us/complaints-concerns/what-do-if-you-have-complaint" TargetMode="External"/><Relationship Id="rId98" Type="http://schemas.openxmlformats.org/officeDocument/2006/relationships/hyperlink" Target="https://www.legislation.gov.au/C2024A00104/asmade/2024-12-02/text/1/epub/OEBPS/document_1/document_1.html" TargetMode="External"/><Relationship Id="rId121" Type="http://schemas.openxmlformats.org/officeDocument/2006/relationships/hyperlink" Target="https://comms.agedcareupdates.net.au/link/id/zzzz68c8ad45191b9264Pzzzz6355f87a9fffa212/page.html" TargetMode="External"/><Relationship Id="rId142" Type="http://schemas.openxmlformats.org/officeDocument/2006/relationships/hyperlink" Target="https://www.legislation.gov.au/F2025L01305/latest/text"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s://www.legislation.gov.au/F2025L01173/asmade/text" TargetMode="External"/><Relationship Id="rId67" Type="http://schemas.openxmlformats.org/officeDocument/2006/relationships/hyperlink" Target="https://www.agedcarequality.gov.au/resource-library/reportable-incidents-and-sirs-quick-guide-changes-1-nov-2025" TargetMode="External"/><Relationship Id="rId116" Type="http://schemas.openxmlformats.org/officeDocument/2006/relationships/hyperlink" Target="https://www.agedcarequality.gov.au/providers/provider-registration/submit-application-request-or-notification" TargetMode="External"/><Relationship Id="rId137" Type="http://schemas.openxmlformats.org/officeDocument/2006/relationships/hyperlink" Target="https://www.health.gov.au/resources/videos/gpms-how-to-view-organisation-details-in-the-registered-provider-portal?language=en"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servicesaustralia.gov.au/guide-to-australian-government-payments?context=22" TargetMode="External"/><Relationship Id="rId62" Type="http://schemas.openxmlformats.org/officeDocument/2006/relationships/hyperlink" Target="https://www.health.gov.au/resources/publications/support-at-home-program-manual-a-guide-for-registered-providers?language=en" TargetMode="External"/><Relationship Id="rId83" Type="http://schemas.openxmlformats.org/officeDocument/2006/relationships/hyperlink" Target="https://www.agedcarequality.gov.au/resource-library/renewal-registration-audit-guide" TargetMode="External"/><Relationship Id="rId88" Type="http://schemas.openxmlformats.org/officeDocument/2006/relationships/hyperlink" Target="https://www.health.gov.au/resources/publications/statement-of-expectations-to-the-aged-care-quality-and-safety-commission" TargetMode="External"/><Relationship Id="rId111" Type="http://schemas.openxmlformats.org/officeDocument/2006/relationships/hyperlink" Target="https://www.agedcarequality.gov.au/providers/reform-changes-providers/guidance-associated-providers" TargetMode="External"/><Relationship Id="rId132" Type="http://schemas.openxmlformats.org/officeDocument/2006/relationships/hyperlink" Target="https://www.health.gov.au/resources/publications/government-provider-management-system-gpms-frequently-asked-questions-new-act-2025-system-changes?language=en" TargetMode="External"/><Relationship Id="rId153" Type="http://schemas.microsoft.com/office/2020/10/relationships/intelligence" Target="intelligence2.xml"/><Relationship Id="rId15" Type="http://schemas.openxmlformats.org/officeDocument/2006/relationships/header" Target="header3.xml"/><Relationship Id="rId36" Type="http://schemas.openxmlformats.org/officeDocument/2006/relationships/hyperlink" Target="https://www.servicesaustralia.gov.au/aged-care-provider-portal?context=20" TargetMode="External"/><Relationship Id="rId57" Type="http://schemas.openxmlformats.org/officeDocument/2006/relationships/hyperlink" Target="https://www.health.gov.au/resources/apps-and-tools/my-aged-care-service-and-support-portal" TargetMode="External"/><Relationship Id="rId106" Type="http://schemas.openxmlformats.org/officeDocument/2006/relationships/hyperlink" Target="https://www.legislation.gov.au/C2024A00104/asmade/2024-12-02/text/1/epub/OEBPS/document_1/document_1.html" TargetMode="External"/><Relationship Id="rId127" Type="http://schemas.openxmlformats.org/officeDocument/2006/relationships/hyperlink" Target="https://www.agedcarequality.gov.au/media/101809" TargetMode="Externa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52" Type="http://schemas.openxmlformats.org/officeDocument/2006/relationships/hyperlink" Target="https://www.health.gov.au/resources/publications/my-aged-care-assessment-manual" TargetMode="External"/><Relationship Id="rId73" Type="http://schemas.openxmlformats.org/officeDocument/2006/relationships/hyperlink" Target="https://www.agedcarequality.gov.au/sirs/decision-support-tool" TargetMode="External"/><Relationship Id="rId78" Type="http://schemas.openxmlformats.org/officeDocument/2006/relationships/hyperlink" Target="https://www.servicesaustralia.gov.au/organisations/health-professionals/forms/ac004" TargetMode="External"/><Relationship Id="rId94" Type="http://schemas.openxmlformats.org/officeDocument/2006/relationships/hyperlink" Target="https://www.legislation.gov.au/C2024A00104/asmade/2024-12-02/text/1/epub/OEBPS/document_1/document_1.html"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F2025L01173/asmade/2025-09-24/text/original/epub/OEBPS/document_1/document_1.html" TargetMode="External"/><Relationship Id="rId122" Type="http://schemas.openxmlformats.org/officeDocument/2006/relationships/hyperlink" Target="https://comms.agedcareupdates.net.au/link/id/zzzz68c8ad451f8c9220Pzzzz6355f87a9fffa212/page.html" TargetMode="External"/><Relationship Id="rId143" Type="http://schemas.openxmlformats.org/officeDocument/2006/relationships/hyperlink" Target="https://www.health.gov.au/resources/publications/a-new-chapter-for-aged-care-from-1-november-2025-webinar-presentation?language=en" TargetMode="External"/><Relationship Id="rId148" Type="http://schemas.openxmlformats.org/officeDocument/2006/relationships/hyperlink" Target="https://www.health.gov.au/resources/publications/my-aged-care-assessment-manua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our-work/new-model-for-regulating-aged-care/how-it-works" TargetMode="External"/><Relationship Id="rId47" Type="http://schemas.openxmlformats.org/officeDocument/2006/relationships/hyperlink" Target="http://www.humanservices.gov.au/customer/services/medicare/reciprocal-health-care-agreements" TargetMode="External"/><Relationship Id="rId68" Type="http://schemas.openxmlformats.org/officeDocument/2006/relationships/hyperlink" Target="https://www.health.gov.au/resources/apps-and-tools/my-aged-care-service-and-support-portal" TargetMode="External"/><Relationship Id="rId89" Type="http://schemas.openxmlformats.org/officeDocument/2006/relationships/hyperlink" Target="https://www.agedcarequality.gov.au/media/101809" TargetMode="External"/><Relationship Id="rId112" Type="http://schemas.openxmlformats.org/officeDocument/2006/relationships/hyperlink" Target="https://urldefense.com/v3/__https:/www.agedcarequality.gov.au/providers/approval-accreditation/notifying-us-certain-matters/changes-associated-providers__;!!Lav448XFWxY!_N2p4KtP-a8uLIpOdT0juaMx2a4prfbL_hZGLB_D0IsGjxooDUmH2DqZYDsyQYstpvi8IvvTmf-CbRMVZa4WYN-YdSzeRmU2Frl_wT-S3Qc$" TargetMode="External"/><Relationship Id="rId133" Type="http://schemas.openxmlformats.org/officeDocument/2006/relationships/hyperlink" Target="https://www.health.gov.au/resources/publications/government-provider-management-system-gpms-quick-reference-guide-logging-into-gpms?language=en" TargetMode="External"/><Relationship Id="rId16" Type="http://schemas.openxmlformats.org/officeDocument/2006/relationships/header" Target="header4.xml"/><Relationship Id="rId37" Type="http://schemas.openxmlformats.org/officeDocument/2006/relationships/hyperlink" Target="https://hpe.servicesaustralia.gov.au/ACPP_flexible.html" TargetMode="External"/><Relationship Id="rId58" Type="http://schemas.openxmlformats.org/officeDocument/2006/relationships/hyperlink" Target="https://www.health.gov.au/resources/publications/a-new-aged-care-act-for-the-rights-of-older-people?language=en" TargetMode="External"/><Relationship Id="rId79" Type="http://schemas.openxmlformats.org/officeDocument/2006/relationships/hyperlink" Target="https://www.health.gov.au/resources/publications/my-aged-care-service-and-support-portal-user-guide-part-1-administrator-functions?language=en" TargetMode="External"/><Relationship Id="rId102" Type="http://schemas.openxmlformats.org/officeDocument/2006/relationships/hyperlink" Target="https://www.legislation.gov.au/F2025L01173/asmade/2025-09-24/text/original/epub/OEBPS/document_1/document_1.html" TargetMode="External"/><Relationship Id="rId123" Type="http://schemas.openxmlformats.org/officeDocument/2006/relationships/hyperlink" Target="https://www.agedcarequality.gov.au/resource-library/pre-audit-readiness-checklist" TargetMode="External"/><Relationship Id="rId144" Type="http://schemas.openxmlformats.org/officeDocument/2006/relationships/hyperlink" Target="https://www.health.gov.au/resources/publications/my-aged-care-assessment-manual?language=en" TargetMode="External"/><Relationship Id="rId90" Type="http://schemas.openxmlformats.org/officeDocument/2006/relationships/hyperlink" Target="mailto:info@agedcarequality.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7efb0f944ce7141c7839a3beabfcc219">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9ac5f3c73ee2c3bb8d0efda9b2d85148"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3.xml><?xml version="1.0" encoding="utf-8"?>
<ds:datastoreItem xmlns:ds="http://schemas.openxmlformats.org/officeDocument/2006/customXml" ds:itemID="{ECCD233B-0422-4D5B-8737-3D25840B9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1</TotalTime>
  <Pages>83</Pages>
  <Words>42002</Words>
  <Characters>232694</Characters>
  <Application>Microsoft Office Word</Application>
  <DocSecurity>0</DocSecurity>
  <Lines>4390</Lines>
  <Paragraphs>2641</Paragraphs>
  <ScaleCrop>false</ScaleCrop>
  <Company/>
  <LinksUpToDate>false</LinksUpToDate>
  <CharactersWithSpaces>272055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Printed>2026-04-28T07:24:00Z</cp:lastPrinted>
  <dcterms:created xsi:type="dcterms:W3CDTF">2026-04-28T07:23:00Z</dcterms:created>
  <dcterms:modified xsi:type="dcterms:W3CDTF">2026-04-29T03:33:00Z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