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0857" w14:textId="6DB70305" w:rsidR="00BB029F" w:rsidRDefault="00BB029F" w:rsidP="00BB029F">
      <w:pPr>
        <w:tabs>
          <w:tab w:val="left" w:pos="5245"/>
        </w:tabs>
      </w:pPr>
      <w:r w:rsidRPr="00BB029F">
        <w:drawing>
          <wp:inline distT="0" distB="0" distL="0" distR="0" wp14:anchorId="388931F3" wp14:editId="58F20F06">
            <wp:extent cx="3212327" cy="836543"/>
            <wp:effectExtent l="0" t="0" r="7620" b="1905"/>
            <wp:docPr id="144" name="Picture 1" descr="Australian Government and My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 descr="Australian Government and My Aged Car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2327" cy="836543"/>
                    </a:xfrm>
                    <a:prstGeom prst="rect">
                      <a:avLst/>
                    </a:prstGeom>
                    <a:noFill/>
                  </pic:spPr>
                </pic:pic>
              </a:graphicData>
            </a:graphic>
          </wp:inline>
        </w:drawing>
      </w:r>
      <w:r>
        <w:tab/>
      </w:r>
      <w:r>
        <w:t>My Aged Care Assessment Consent Form</w:t>
      </w:r>
    </w:p>
    <w:p w14:paraId="51912910" w14:textId="2A5A32D3" w:rsidR="00561FF5" w:rsidRDefault="00561FF5" w:rsidP="002A0889">
      <w:pPr>
        <w:pStyle w:val="Heading1"/>
      </w:pPr>
      <w:r w:rsidRPr="00561FF5">
        <w:t>INFORMATION</w:t>
      </w:r>
    </w:p>
    <w:p w14:paraId="67ED9792" w14:textId="5D7E4E5D" w:rsidR="0065132B" w:rsidRPr="0065132B" w:rsidRDefault="0065132B" w:rsidP="00BB029F">
      <w:r w:rsidRPr="00BB029F">
        <w:t>Informed</w:t>
      </w:r>
      <w:r w:rsidRPr="0065132B">
        <w:t xml:space="preserve"> consent is necessary to meet requirements of both the </w:t>
      </w:r>
      <w:r w:rsidRPr="0065132B">
        <w:rPr>
          <w:i/>
          <w:iCs/>
        </w:rPr>
        <w:t>Privacy Act 1988</w:t>
      </w:r>
      <w:r w:rsidRPr="0065132B">
        <w:t xml:space="preserve"> with respect to the collection, use and disclosure of personal and sensitive information and the use and disclosure of protected information under </w:t>
      </w:r>
      <w:r w:rsidRPr="0065132B">
        <w:rPr>
          <w:i/>
          <w:iCs/>
        </w:rPr>
        <w:t>Chapter 7, Part 2 of the Aged Care Act 2024</w:t>
      </w:r>
      <w:r w:rsidR="00DE6F86">
        <w:rPr>
          <w:i/>
          <w:iCs/>
        </w:rPr>
        <w:t>.</w:t>
      </w:r>
      <w:r w:rsidRPr="0065132B">
        <w:t> </w:t>
      </w:r>
    </w:p>
    <w:p w14:paraId="59894673" w14:textId="09E9A40D" w:rsidR="00B23F75" w:rsidRPr="0008296A" w:rsidRDefault="00B23F75" w:rsidP="00040EC5">
      <w:r>
        <w:t xml:space="preserve">This form is to be used where system access </w:t>
      </w:r>
      <w:r w:rsidR="00E6084E">
        <w:t>is</w:t>
      </w:r>
      <w:r>
        <w:t xml:space="preserve"> not available or not appropriate for the aged care assessment setting</w:t>
      </w:r>
      <w:r w:rsidR="00E6084E">
        <w:t xml:space="preserve"> at the triage, assessment and/or referral for services consent stages</w:t>
      </w:r>
      <w:r>
        <w:t xml:space="preserve">. Upon completing this form, </w:t>
      </w:r>
      <w:r w:rsidR="007E76DD">
        <w:t>once system access is established</w:t>
      </w:r>
      <w:r w:rsidR="00DE6F86">
        <w:t>,</w:t>
      </w:r>
      <w:r w:rsidR="007E76DD">
        <w:t xml:space="preserve"> </w:t>
      </w:r>
      <w:r>
        <w:t xml:space="preserve">assessors should use this form </w:t>
      </w:r>
      <w:r w:rsidR="00E6084E">
        <w:t xml:space="preserve">to complete </w:t>
      </w:r>
      <w:r w:rsidR="000B75CE">
        <w:t xml:space="preserve">the </w:t>
      </w:r>
      <w:r w:rsidR="00E6084E">
        <w:t xml:space="preserve">related </w:t>
      </w:r>
      <w:r w:rsidR="000B75CE">
        <w:t xml:space="preserve">sections in the Assessor Portal and </w:t>
      </w:r>
      <w:r w:rsidR="003C1E23" w:rsidRPr="003C1E23">
        <w:t xml:space="preserve">upload </w:t>
      </w:r>
      <w:r w:rsidR="003C1E23">
        <w:t xml:space="preserve">this form into </w:t>
      </w:r>
      <w:r w:rsidR="003C1E23" w:rsidRPr="003C1E23">
        <w:t>the older person’s record through the ‘Attachments’ function</w:t>
      </w:r>
      <w:r w:rsidR="000B75CE">
        <w:t>.</w:t>
      </w:r>
    </w:p>
    <w:p w14:paraId="4F57C2D4" w14:textId="77777777" w:rsidR="00FE6E75" w:rsidRPr="00FE6E75" w:rsidRDefault="00FE6E75" w:rsidP="00040EC5">
      <w:r w:rsidRPr="00FE6E75">
        <w:t>When and how to seek consent? </w:t>
      </w:r>
    </w:p>
    <w:p w14:paraId="05A77491" w14:textId="00A2A354" w:rsidR="004A0E7F" w:rsidRDefault="00FE6E75" w:rsidP="00040EC5">
      <w:r w:rsidRPr="00FE6E75">
        <w:t>Assessors must seek and gain informed consent from the client (</w:t>
      </w:r>
      <w:r w:rsidR="003A7070">
        <w:t xml:space="preserve">including as communicated by the client’s registered supporter and/or active, appointed </w:t>
      </w:r>
      <w:r w:rsidR="003A7070" w:rsidRPr="00040EC5">
        <w:t>decision</w:t>
      </w:r>
      <w:r w:rsidR="003A7070">
        <w:t xml:space="preserve"> maker</w:t>
      </w:r>
      <w:r w:rsidRPr="00FE6E75">
        <w:t xml:space="preserve">) </w:t>
      </w:r>
      <w:r w:rsidR="004A0E7F">
        <w:t>at the following stages of the assessment process:</w:t>
      </w:r>
    </w:p>
    <w:p w14:paraId="4F08E77E" w14:textId="2F1F57A0" w:rsidR="004A0E7F" w:rsidRDefault="00FE6E75" w:rsidP="00040EC5">
      <w:pPr>
        <w:pStyle w:val="ListParagraph"/>
        <w:numPr>
          <w:ilvl w:val="0"/>
          <w:numId w:val="14"/>
        </w:numPr>
      </w:pPr>
      <w:r w:rsidRPr="00FE6E75">
        <w:t xml:space="preserve">prior to </w:t>
      </w:r>
      <w:proofErr w:type="gramStart"/>
      <w:r w:rsidR="000A370F">
        <w:t>triage</w:t>
      </w:r>
      <w:r w:rsidR="004A0E7F">
        <w:t>;</w:t>
      </w:r>
      <w:proofErr w:type="gramEnd"/>
    </w:p>
    <w:p w14:paraId="462E1CC9" w14:textId="7A60821D" w:rsidR="004A0E7F" w:rsidRDefault="004A0E7F" w:rsidP="00040EC5">
      <w:pPr>
        <w:pStyle w:val="ListParagraph"/>
        <w:numPr>
          <w:ilvl w:val="0"/>
          <w:numId w:val="14"/>
        </w:numPr>
      </w:pPr>
      <w:r>
        <w:t>when</w:t>
      </w:r>
      <w:r w:rsidR="002E44E3">
        <w:t xml:space="preserve"> </w:t>
      </w:r>
      <w:r w:rsidR="00FE6E75" w:rsidRPr="00BB0281">
        <w:t>commencing the assessment or reassessment</w:t>
      </w:r>
      <w:r>
        <w:t>;</w:t>
      </w:r>
      <w:r w:rsidR="00081597">
        <w:t xml:space="preserve"> or </w:t>
      </w:r>
    </w:p>
    <w:p w14:paraId="6F96489B" w14:textId="423F1C8D" w:rsidR="00FE6E75" w:rsidRPr="00040EC5" w:rsidRDefault="008D0938" w:rsidP="00040EC5">
      <w:pPr>
        <w:pStyle w:val="ListParagraph"/>
        <w:numPr>
          <w:ilvl w:val="0"/>
          <w:numId w:val="14"/>
        </w:numPr>
      </w:pPr>
      <w:r w:rsidRPr="004A0E7F">
        <w:t>when</w:t>
      </w:r>
      <w:r w:rsidR="00081597">
        <w:t xml:space="preserve"> referring clients to a service provider</w:t>
      </w:r>
      <w:r w:rsidR="000A370F">
        <w:t xml:space="preserve"> (whichever circumstance applies)</w:t>
      </w:r>
      <w:r w:rsidR="00A067FC">
        <w:t>.</w:t>
      </w:r>
    </w:p>
    <w:p w14:paraId="736C503A" w14:textId="77777777" w:rsidR="00FE6E75" w:rsidRPr="00FE6E75" w:rsidRDefault="00FE6E75" w:rsidP="00040EC5">
      <w:r w:rsidRPr="00FE6E75">
        <w:t>The assessor can also use the ‘Notes’ section in the client’s record to: </w:t>
      </w:r>
    </w:p>
    <w:p w14:paraId="1D4EACE5" w14:textId="77777777" w:rsidR="00FE6E75" w:rsidRPr="00FE6E75" w:rsidRDefault="00FE6E75" w:rsidP="00040EC5">
      <w:pPr>
        <w:pStyle w:val="ListParagraph"/>
        <w:numPr>
          <w:ilvl w:val="0"/>
          <w:numId w:val="14"/>
        </w:numPr>
      </w:pPr>
      <w:r w:rsidRPr="00FE6E75">
        <w:t>record any detail or the circumstances regarding the handling of a client’s personal information); and </w:t>
      </w:r>
    </w:p>
    <w:p w14:paraId="63C75871" w14:textId="5CC3E255" w:rsidR="00FE6E75" w:rsidRPr="00FE6E75" w:rsidRDefault="00FE6E75" w:rsidP="00040EC5">
      <w:pPr>
        <w:pStyle w:val="ListParagraph"/>
        <w:numPr>
          <w:ilvl w:val="0"/>
          <w:numId w:val="14"/>
        </w:numPr>
      </w:pPr>
      <w:r w:rsidRPr="00FE6E75">
        <w:t>record any instructions relating to the assessor’s conversation with the client (</w:t>
      </w:r>
      <w:r w:rsidR="00575C2E">
        <w:t xml:space="preserve">including </w:t>
      </w:r>
      <w:r w:rsidR="002F21A6">
        <w:t xml:space="preserve">instructions communicated by the </w:t>
      </w:r>
      <w:r w:rsidR="000E4D8D">
        <w:t>client’s registered</w:t>
      </w:r>
      <w:r w:rsidRPr="00FE6E75">
        <w:t xml:space="preserve"> supporter </w:t>
      </w:r>
      <w:r w:rsidR="000E4D8D">
        <w:t>and/or active, appointed decision maker</w:t>
      </w:r>
      <w:r w:rsidRPr="00FE6E75">
        <w:t xml:space="preserve"> with respect to informed consent).</w:t>
      </w:r>
    </w:p>
    <w:p w14:paraId="7198E4DA" w14:textId="2C1A85DC" w:rsidR="00FE6E75" w:rsidRPr="00FE6E75" w:rsidRDefault="00FE6E75" w:rsidP="00040EC5">
      <w:r w:rsidRPr="00FE6E75">
        <w:t xml:space="preserve">Does </w:t>
      </w:r>
      <w:r w:rsidR="003A7070">
        <w:t xml:space="preserve">the </w:t>
      </w:r>
      <w:r w:rsidRPr="00FE6E75">
        <w:t>client have capacity to give informed consent? </w:t>
      </w:r>
    </w:p>
    <w:p w14:paraId="6F4EDF8E" w14:textId="5EE4E2F2" w:rsidR="00FE6E75" w:rsidRPr="00FE6E75" w:rsidRDefault="00FE6E75" w:rsidP="00040EC5">
      <w:r w:rsidRPr="00FE6E75">
        <w:t xml:space="preserve">Prior to obtaining consent, the assessor must </w:t>
      </w:r>
      <w:r w:rsidR="00683C86">
        <w:t>form an opinion</w:t>
      </w:r>
      <w:r w:rsidR="00683C86" w:rsidRPr="00FE6E75">
        <w:t xml:space="preserve"> </w:t>
      </w:r>
      <w:r w:rsidRPr="00FE6E75">
        <w:t xml:space="preserve">whether the client has the capacity to understand and </w:t>
      </w:r>
      <w:r w:rsidR="001D0ED6">
        <w:t>c</w:t>
      </w:r>
      <w:r w:rsidRPr="00FE6E75">
        <w:t>ommunicate their consent by determining if: </w:t>
      </w:r>
    </w:p>
    <w:p w14:paraId="3FE3411F" w14:textId="77777777" w:rsidR="00FE6E75" w:rsidRPr="00FE6E75" w:rsidRDefault="00FE6E75" w:rsidP="00040EC5">
      <w:pPr>
        <w:pStyle w:val="ListParagraph"/>
        <w:numPr>
          <w:ilvl w:val="0"/>
          <w:numId w:val="14"/>
        </w:numPr>
      </w:pPr>
      <w:r w:rsidRPr="00FE6E75">
        <w:t>The client can provide their informed consent independently, </w:t>
      </w:r>
    </w:p>
    <w:p w14:paraId="0C4629E4" w14:textId="0DE338CE" w:rsidR="00FE6E75" w:rsidRPr="00FE6E75" w:rsidRDefault="00FE6E75" w:rsidP="00040EC5">
      <w:pPr>
        <w:pStyle w:val="ListParagraph"/>
        <w:numPr>
          <w:ilvl w:val="0"/>
          <w:numId w:val="14"/>
        </w:numPr>
      </w:pPr>
      <w:r w:rsidRPr="00FE6E75">
        <w:t xml:space="preserve">The client can provide their informed consent with </w:t>
      </w:r>
      <w:r w:rsidR="005A6108">
        <w:t>support including their registered supporter</w:t>
      </w:r>
      <w:r w:rsidRPr="00FE6E75">
        <w:t>, </w:t>
      </w:r>
    </w:p>
    <w:p w14:paraId="55CEF9A5" w14:textId="22762D98" w:rsidR="007B4B48" w:rsidRDefault="00FE6E75" w:rsidP="00040EC5">
      <w:pPr>
        <w:pStyle w:val="ListParagraph"/>
        <w:numPr>
          <w:ilvl w:val="0"/>
          <w:numId w:val="14"/>
        </w:numPr>
      </w:pPr>
      <w:r w:rsidRPr="00FE6E75">
        <w:t xml:space="preserve">The client lacks capacity and </w:t>
      </w:r>
      <w:r w:rsidR="007B4B48">
        <w:t>an</w:t>
      </w:r>
      <w:r w:rsidRPr="00FE6E75">
        <w:t xml:space="preserve"> </w:t>
      </w:r>
      <w:r w:rsidR="00B13406">
        <w:t>active, appointed decision maker</w:t>
      </w:r>
      <w:r w:rsidR="00B13406" w:rsidRPr="00FE6E75">
        <w:t xml:space="preserve"> </w:t>
      </w:r>
      <w:r w:rsidR="007B4B48">
        <w:t xml:space="preserve">has authority </w:t>
      </w:r>
      <w:r w:rsidRPr="00FE6E75">
        <w:t>to provide consent on their behalf</w:t>
      </w:r>
      <w:r w:rsidR="007B4B48">
        <w:t>.</w:t>
      </w:r>
    </w:p>
    <w:p w14:paraId="796F3BB9" w14:textId="2ABFE7DA" w:rsidR="00106A66" w:rsidRDefault="007B4B48" w:rsidP="00040EC5">
      <w:r>
        <w:t>N</w:t>
      </w:r>
      <w:r w:rsidR="00896330">
        <w:t>ote:</w:t>
      </w:r>
      <w:r w:rsidR="00BA57A4">
        <w:t xml:space="preserve"> </w:t>
      </w:r>
      <w:r w:rsidR="002738B7">
        <w:t>t</w:t>
      </w:r>
      <w:r w:rsidR="002738B7" w:rsidRPr="002738B7">
        <w:t xml:space="preserve">he role of a registered supporter </w:t>
      </w:r>
      <w:r w:rsidR="002738B7" w:rsidRPr="002738B7">
        <w:rPr>
          <w:b/>
          <w:bCs/>
        </w:rPr>
        <w:t>does not</w:t>
      </w:r>
      <w:r w:rsidR="002738B7" w:rsidRPr="002738B7">
        <w:t xml:space="preserve"> include making decisions on </w:t>
      </w:r>
      <w:r w:rsidR="002738B7">
        <w:t>a client</w:t>
      </w:r>
      <w:r w:rsidR="002738B7" w:rsidRPr="002738B7">
        <w:t xml:space="preserve">’s behalf. Registration as a supporter does not afford someone the power to make decisions on behalf of a </w:t>
      </w:r>
      <w:r w:rsidR="004E4574">
        <w:t>client</w:t>
      </w:r>
      <w:r w:rsidR="002738B7" w:rsidRPr="002738B7">
        <w:t xml:space="preserve">. </w:t>
      </w:r>
      <w:r w:rsidR="00106A66">
        <w:t>However, a supporter guardian is a registered supporter who is also an active, appointed decision maker for the client.</w:t>
      </w:r>
    </w:p>
    <w:p w14:paraId="1EBD61C4" w14:textId="51877238" w:rsidR="00FE6E75" w:rsidRPr="00FE6E75" w:rsidRDefault="00FE6E75" w:rsidP="00040EC5">
      <w:r w:rsidRPr="00FE6E75">
        <w:t>If a</w:t>
      </w:r>
      <w:r w:rsidR="003367EB">
        <w:t xml:space="preserve">n active, appointed decision maker </w:t>
      </w:r>
      <w:r w:rsidRPr="00FE6E75">
        <w:t xml:space="preserve">is required, they must be registered in My Aged Care prior to </w:t>
      </w:r>
      <w:r w:rsidR="009D50FC">
        <w:t>providing</w:t>
      </w:r>
      <w:r w:rsidRPr="00FE6E75">
        <w:t xml:space="preserve"> consent</w:t>
      </w:r>
      <w:r w:rsidR="009D50FC">
        <w:t xml:space="preserve"> on the client’s behalf. However, they do not have </w:t>
      </w:r>
      <w:r w:rsidR="00ED54A2">
        <w:t xml:space="preserve">to be registered as a supporter (being, a supporter guardian). </w:t>
      </w:r>
      <w:r w:rsidRPr="00FE6E75">
        <w:t>  </w:t>
      </w:r>
    </w:p>
    <w:p w14:paraId="53EA5D87" w14:textId="77777777" w:rsidR="00764B94" w:rsidRDefault="00764B94" w:rsidP="00040EC5">
      <w:r>
        <w:t xml:space="preserve">Further </w:t>
      </w:r>
      <w:r w:rsidR="00FE6E75" w:rsidRPr="00FE6E75">
        <w:t>information</w:t>
      </w:r>
    </w:p>
    <w:p w14:paraId="4152F08E" w14:textId="77777777" w:rsidR="00764B94" w:rsidRDefault="00FE6E75" w:rsidP="00040EC5">
      <w:pPr>
        <w:pStyle w:val="ListParagraph"/>
        <w:numPr>
          <w:ilvl w:val="0"/>
          <w:numId w:val="8"/>
        </w:numPr>
      </w:pPr>
      <w:r w:rsidRPr="00764B94">
        <w:t xml:space="preserve">the consent section of </w:t>
      </w:r>
      <w:hyperlink r:id="rId12" w:tgtFrame="_blank" w:history="1">
        <w:r w:rsidRPr="00764B94">
          <w:rPr>
            <w:rStyle w:val="Hyperlink"/>
          </w:rPr>
          <w:t>My Aged Care Assessment Manual</w:t>
        </w:r>
      </w:hyperlink>
      <w:r w:rsidR="00764B94" w:rsidRPr="00764B94">
        <w:t xml:space="preserve"> </w:t>
      </w:r>
    </w:p>
    <w:p w14:paraId="2A069AF5" w14:textId="77777777" w:rsidR="008A74EF" w:rsidRDefault="00CC076E" w:rsidP="00040EC5">
      <w:pPr>
        <w:pStyle w:val="ListParagraph"/>
        <w:numPr>
          <w:ilvl w:val="0"/>
          <w:numId w:val="8"/>
        </w:numPr>
      </w:pPr>
      <w:r w:rsidRPr="4B1DE01D">
        <w:t xml:space="preserve">Single Assessment System Privacy Notice (available here: </w:t>
      </w:r>
      <w:hyperlink r:id="rId13">
        <w:r w:rsidR="00764B94" w:rsidRPr="4B1DE01D">
          <w:rPr>
            <w:rStyle w:val="Hyperlink"/>
          </w:rPr>
          <w:t>https://www.health.gov.au/using-our-websites/website-privacy-policy/privacy-notice-for-single-assessment</w:t>
        </w:r>
      </w:hyperlink>
      <w:r w:rsidRPr="4B1DE01D">
        <w:t>)</w:t>
      </w:r>
    </w:p>
    <w:p w14:paraId="429B922E" w14:textId="788408C2" w:rsidR="008B7195" w:rsidRDefault="008B7195" w:rsidP="00040EC5">
      <w:pPr>
        <w:pStyle w:val="ListParagraph"/>
        <w:numPr>
          <w:ilvl w:val="0"/>
          <w:numId w:val="8"/>
        </w:numPr>
      </w:pPr>
      <w:hyperlink r:id="rId14" w:history="1">
        <w:r w:rsidRPr="008B7195">
          <w:rPr>
            <w:rStyle w:val="Hyperlink"/>
          </w:rPr>
          <w:t>Registered supporter resources | Australian Government Department of Health, Disability and Ageing</w:t>
        </w:r>
      </w:hyperlink>
    </w:p>
    <w:p w14:paraId="0F149530" w14:textId="1BBB90C5" w:rsidR="00682F37" w:rsidRDefault="008B7195" w:rsidP="00040EC5">
      <w:pPr>
        <w:pStyle w:val="ListParagraph"/>
        <w:numPr>
          <w:ilvl w:val="0"/>
          <w:numId w:val="8"/>
        </w:numPr>
      </w:pPr>
      <w:r w:rsidRPr="008B7195">
        <w:t>Information about appointed decision makers:</w:t>
      </w:r>
      <w:r w:rsidRPr="008B7195">
        <w:rPr>
          <w:b/>
          <w:bCs/>
        </w:rPr>
        <w:t xml:space="preserve"> </w:t>
      </w:r>
      <w:hyperlink r:id="rId15" w:history="1">
        <w:r w:rsidR="00BC48CF" w:rsidRPr="008B1AA6">
          <w:rPr>
            <w:rStyle w:val="Hyperlink"/>
          </w:rPr>
          <w:t>https://www.MyAgedCare.gov.au/registeringsupporter/appointed-decision-makers</w:t>
        </w:r>
      </w:hyperlink>
      <w:r w:rsidR="00BC48CF">
        <w:t xml:space="preserve"> </w:t>
      </w:r>
    </w:p>
    <w:p w14:paraId="05ADA1B3" w14:textId="77777777" w:rsidR="00682F37" w:rsidRDefault="00682F37">
      <w:pPr>
        <w:spacing w:before="0" w:after="200" w:line="276" w:lineRule="auto"/>
        <w:ind w:left="0" w:right="0"/>
      </w:pPr>
      <w:r>
        <w:br w:type="page"/>
      </w:r>
    </w:p>
    <w:p w14:paraId="17A24628" w14:textId="6FD7603A" w:rsidR="002A0889" w:rsidRDefault="002A0889" w:rsidP="002A0889">
      <w:pPr>
        <w:pStyle w:val="Heading1"/>
      </w:pPr>
      <w:r w:rsidRPr="002A0889">
        <w:lastRenderedPageBreak/>
        <w:t>TRIAGE CONSENT SCRIPT</w:t>
      </w:r>
    </w:p>
    <w:p w14:paraId="4BC2A92E" w14:textId="10F8109E" w:rsidR="006667FE" w:rsidRDefault="00D04A66" w:rsidP="00040EC5">
      <w:r w:rsidRPr="00D04A66">
        <w:t xml:space="preserve">Prior to starting triage, the triage delegate must read out the script below to the client and record the client’s consent associated with that activity. The script is to be used as a guide to assist the client in providing informed consent and can be tailored to ensure that the information is understood by the client (note that you </w:t>
      </w:r>
      <w:r w:rsidRPr="00D04A66">
        <w:rPr>
          <w:b/>
          <w:bCs/>
        </w:rPr>
        <w:t>must</w:t>
      </w:r>
      <w:r w:rsidRPr="00D04A66">
        <w:t xml:space="preserve"> bring the contents of the privacy notice, including the web address to the client’s attention). If the </w:t>
      </w:r>
      <w:r w:rsidR="00F757E3">
        <w:t>T</w:t>
      </w:r>
      <w:r w:rsidRPr="00D04A66">
        <w:t xml:space="preserve">riage </w:t>
      </w:r>
      <w:r w:rsidR="00F757E3">
        <w:t>D</w:t>
      </w:r>
      <w:r w:rsidRPr="00D04A66">
        <w:t>elegate significantly deviates from the script, this should be noted in the client’s My Aged Care record.</w:t>
      </w:r>
    </w:p>
    <w:p w14:paraId="2B96CE05" w14:textId="2B5F0F48" w:rsidR="00E8581D" w:rsidRPr="006667FE" w:rsidRDefault="00DC75F6" w:rsidP="00040EC5">
      <w:r>
        <w:t>“</w:t>
      </w:r>
      <w:r w:rsidR="006667FE" w:rsidRPr="006667FE">
        <w:t xml:space="preserve">In giving your consent </w:t>
      </w:r>
      <w:r>
        <w:t>to</w:t>
      </w:r>
      <w:r w:rsidR="006667FE" w:rsidRPr="006667FE">
        <w:t xml:space="preserve"> me to check your eligibility for an aged care assessment</w:t>
      </w:r>
      <w:r>
        <w:t>,</w:t>
      </w:r>
      <w:r w:rsidR="006667FE" w:rsidRPr="006667FE">
        <w:t xml:space="preserve"> you understand that</w:t>
      </w:r>
      <w:r>
        <w:t>”</w:t>
      </w:r>
      <w:r w:rsidR="006667FE" w:rsidRPr="006667FE">
        <w:t>: </w:t>
      </w:r>
    </w:p>
    <w:p w14:paraId="2883EF39" w14:textId="77777777" w:rsidR="006667FE" w:rsidRPr="006667FE" w:rsidRDefault="006667FE" w:rsidP="00040EC5">
      <w:pPr>
        <w:pStyle w:val="ListParagraph"/>
        <w:numPr>
          <w:ilvl w:val="0"/>
          <w:numId w:val="15"/>
        </w:numPr>
      </w:pPr>
      <w:r w:rsidRPr="006667FE">
        <w:t>The assessment organisation will collect information that allows them to assess your eligibility for an aged care assessment. </w:t>
      </w:r>
    </w:p>
    <w:p w14:paraId="687D2FC0" w14:textId="60B56EC3" w:rsidR="006667FE" w:rsidRPr="006667FE" w:rsidRDefault="006667FE" w:rsidP="00040EC5">
      <w:pPr>
        <w:pStyle w:val="ListParagraph"/>
        <w:numPr>
          <w:ilvl w:val="0"/>
          <w:numId w:val="15"/>
        </w:numPr>
      </w:pPr>
      <w:r w:rsidRPr="006667FE">
        <w:t xml:space="preserve">As part of </w:t>
      </w:r>
      <w:r w:rsidR="00DC75F6">
        <w:t>your</w:t>
      </w:r>
      <w:r w:rsidRPr="006667FE">
        <w:t xml:space="preserve"> assessment, the assessment organisation will collect personal information about you, such as your name and address, and information about your health and care needs. </w:t>
      </w:r>
    </w:p>
    <w:p w14:paraId="259DD4FC" w14:textId="2D42F02D" w:rsidR="006667FE" w:rsidRPr="006667FE" w:rsidRDefault="006667FE" w:rsidP="00040EC5">
      <w:pPr>
        <w:pStyle w:val="ListParagraph"/>
        <w:numPr>
          <w:ilvl w:val="0"/>
          <w:numId w:val="15"/>
        </w:numPr>
      </w:pPr>
      <w:r w:rsidRPr="006667FE">
        <w:t>The information you provide will be recorded in your My Aged Care client record and will be used and disclosed by the assessment organisation, the Department of Health</w:t>
      </w:r>
      <w:r w:rsidR="00C51BA7">
        <w:t>, Disability and Ageing</w:t>
      </w:r>
      <w:r w:rsidRPr="006667FE">
        <w:t xml:space="preserve"> as well as any aged care providers while providing aged care services to you. </w:t>
      </w:r>
    </w:p>
    <w:p w14:paraId="3300812B" w14:textId="7C04A737" w:rsidR="006667FE" w:rsidRPr="006667FE" w:rsidRDefault="006667FE" w:rsidP="00040EC5">
      <w:pPr>
        <w:pStyle w:val="ListParagraph"/>
        <w:numPr>
          <w:ilvl w:val="0"/>
          <w:numId w:val="15"/>
        </w:numPr>
      </w:pPr>
      <w:r w:rsidRPr="006667FE">
        <w:t xml:space="preserve">If you provide the assessment organisation with personal information about other people such as your family or your support person, you confirm that you have obtained the other person’s consent and that you have brought the contents of the privacy notice </w:t>
      </w:r>
      <w:r w:rsidR="00E8581D">
        <w:t>(link under ‘further information’ above)</w:t>
      </w:r>
      <w:r w:rsidR="00E8581D" w:rsidRPr="002D6AF1">
        <w:t xml:space="preserve"> </w:t>
      </w:r>
      <w:r w:rsidRPr="006667FE">
        <w:t>to their attention. Information about these other people will be included in your My Aged Care client record and will be handled in the same way as your own personal information - being for the purpose of providing aged care services to you. </w:t>
      </w:r>
    </w:p>
    <w:p w14:paraId="35681C3F" w14:textId="77777777" w:rsidR="006667FE" w:rsidRPr="006667FE" w:rsidRDefault="006667FE" w:rsidP="00040EC5">
      <w:pPr>
        <w:pStyle w:val="ListParagraph"/>
        <w:numPr>
          <w:ilvl w:val="0"/>
          <w:numId w:val="15"/>
        </w:numPr>
      </w:pPr>
      <w:r w:rsidRPr="006667FE">
        <w:t>The information you provide may also be recorded in the assessment organisation’s IT systems and will be used and disclosed by the assessment organisation for the purpose of determining your eligibility for and priority of an aged care assessment. </w:t>
      </w:r>
    </w:p>
    <w:p w14:paraId="76107D9E" w14:textId="598FE403" w:rsidR="006667FE" w:rsidRPr="006667FE" w:rsidRDefault="006667FE" w:rsidP="00040EC5">
      <w:pPr>
        <w:pStyle w:val="ListParagraph"/>
        <w:numPr>
          <w:ilvl w:val="0"/>
          <w:numId w:val="15"/>
        </w:numPr>
      </w:pPr>
      <w:r w:rsidRPr="006667FE">
        <w:t>The assessment organisation may share your personal information with other organisations to manage the support you need, for example, the Department of Health</w:t>
      </w:r>
      <w:r w:rsidR="00502D67">
        <w:t>, Disability and Ageing</w:t>
      </w:r>
      <w:r w:rsidRPr="006667FE">
        <w:t>, and aged care or health providers. </w:t>
      </w:r>
    </w:p>
    <w:p w14:paraId="71B00357" w14:textId="77777777" w:rsidR="006667FE" w:rsidRPr="006667FE" w:rsidRDefault="006667FE" w:rsidP="00040EC5">
      <w:pPr>
        <w:pStyle w:val="ListParagraph"/>
        <w:numPr>
          <w:ilvl w:val="0"/>
          <w:numId w:val="15"/>
        </w:numPr>
      </w:pPr>
      <w:r w:rsidRPr="006667FE">
        <w:t>As we go through the aged care eligibility check process, please tell me if you do not want any of your information to be recorded. We can discuss how to manage this further. </w:t>
      </w:r>
    </w:p>
    <w:p w14:paraId="087D2502" w14:textId="77777777" w:rsidR="006667FE" w:rsidRPr="006667FE" w:rsidRDefault="006667FE" w:rsidP="00040EC5">
      <w:pPr>
        <w:pStyle w:val="ListParagraph"/>
        <w:numPr>
          <w:ilvl w:val="0"/>
          <w:numId w:val="15"/>
        </w:numPr>
      </w:pPr>
      <w:r w:rsidRPr="006667FE">
        <w:t>You can change your mind and withdraw your consent to participate in the aged care eligibility check process at any time. However, this will mean the assessment organisation cannot check your eligibility for aged care services and cannot conduct your aged care assessment. You will need to arrange your own aged care services. </w:t>
      </w:r>
    </w:p>
    <w:p w14:paraId="44016FB4" w14:textId="310D5309" w:rsidR="006667FE" w:rsidRPr="006667FE" w:rsidRDefault="006667FE" w:rsidP="00040EC5">
      <w:pPr>
        <w:pStyle w:val="ListParagraph"/>
        <w:numPr>
          <w:ilvl w:val="0"/>
          <w:numId w:val="15"/>
        </w:numPr>
      </w:pPr>
      <w:r w:rsidRPr="006667FE">
        <w:t xml:space="preserve">You can view the </w:t>
      </w:r>
      <w:r w:rsidR="00E8581D" w:rsidRPr="006667FE">
        <w:t xml:space="preserve">privacy notice </w:t>
      </w:r>
      <w:r w:rsidR="00E8581D">
        <w:t>(link under ‘further information’ above)</w:t>
      </w:r>
      <w:r w:rsidR="00E8581D" w:rsidRPr="002D6AF1">
        <w:t xml:space="preserve"> </w:t>
      </w:r>
      <w:r w:rsidRPr="006667FE">
        <w:t>as well as the My Aged Care privacy policy on the My Aged Care website at myagedcare.gov.au for more information on how we handle your personal information. </w:t>
      </w:r>
    </w:p>
    <w:p w14:paraId="78B6B410" w14:textId="797C2260" w:rsidR="00DB6486" w:rsidRDefault="006667FE" w:rsidP="00040EC5">
      <w:pPr>
        <w:pStyle w:val="ListParagraph"/>
        <w:numPr>
          <w:ilvl w:val="0"/>
          <w:numId w:val="15"/>
        </w:numPr>
      </w:pPr>
      <w:r w:rsidRPr="006667FE">
        <w:t>Do we have your consent to assess the eligibility of [client’s name] for an aged care assessment?</w:t>
      </w:r>
    </w:p>
    <w:p w14:paraId="2A3FA387" w14:textId="77777777" w:rsidR="00DB6486" w:rsidRDefault="00DB6486">
      <w:pPr>
        <w:spacing w:before="0" w:after="200" w:line="276" w:lineRule="auto"/>
        <w:ind w:left="0" w:right="0"/>
      </w:pPr>
      <w:r>
        <w:br w:type="page"/>
      </w:r>
    </w:p>
    <w:p w14:paraId="25B756DE" w14:textId="2683E415" w:rsidR="002A0889" w:rsidRDefault="002A0889" w:rsidP="002A0889">
      <w:pPr>
        <w:pStyle w:val="Heading1"/>
      </w:pPr>
      <w:r w:rsidRPr="002A0889">
        <w:lastRenderedPageBreak/>
        <w:t>ASSESSMENT CONSENT SCRIPT</w:t>
      </w:r>
    </w:p>
    <w:p w14:paraId="13826580" w14:textId="1959D118" w:rsidR="000E6D74" w:rsidRPr="0008296A" w:rsidRDefault="000E6D74" w:rsidP="00040EC5">
      <w:r w:rsidRPr="0065132B">
        <w:t xml:space="preserve">Prior to starting the assessment, the assessors must read out the consent script to the client and record the client’s consent for an aged care assessment. The script is to be used as a guide to assist the client in providing informed consent and can be tailored to ensure that the information is understood by the client (note that you </w:t>
      </w:r>
      <w:r w:rsidRPr="0065132B">
        <w:rPr>
          <w:b/>
          <w:bCs/>
        </w:rPr>
        <w:t>must</w:t>
      </w:r>
      <w:r w:rsidRPr="0065132B">
        <w:t xml:space="preserve"> bring the contents of the privacy notice, including the web address to the client’s attention). If the assessor significantly deviates from the script, this should be noted in the client’s My Aged Care record.   </w:t>
      </w:r>
    </w:p>
    <w:p w14:paraId="4B64C5BB" w14:textId="4BA2836F" w:rsidR="00860D24" w:rsidRPr="00FB0677" w:rsidRDefault="00860D24" w:rsidP="00040EC5">
      <w:r w:rsidRPr="00FB0677">
        <w:t xml:space="preserve">In giving your consent for </w:t>
      </w:r>
      <w:proofErr w:type="gramStart"/>
      <w:r w:rsidRPr="00FB0677">
        <w:t>assessment</w:t>
      </w:r>
      <w:proofErr w:type="gramEnd"/>
      <w:r w:rsidRPr="00FB0677">
        <w:t xml:space="preserve"> you understand that:</w:t>
      </w:r>
    </w:p>
    <w:p w14:paraId="0243873F" w14:textId="0C5BF67A" w:rsidR="00860D24" w:rsidRPr="00FB0677" w:rsidRDefault="00956C0F" w:rsidP="00040EC5">
      <w:pPr>
        <w:pStyle w:val="ListParagraph"/>
        <w:numPr>
          <w:ilvl w:val="0"/>
          <w:numId w:val="16"/>
        </w:numPr>
      </w:pPr>
      <w:r w:rsidRPr="00FB0677">
        <w:t>T</w:t>
      </w:r>
      <w:r w:rsidR="00AB1878" w:rsidRPr="00FB0677">
        <w:t xml:space="preserve">he assessor </w:t>
      </w:r>
      <w:r w:rsidRPr="00FB0677">
        <w:t xml:space="preserve">will </w:t>
      </w:r>
      <w:r w:rsidR="002C7D5A" w:rsidRPr="00FB0677">
        <w:t>collect</w:t>
      </w:r>
      <w:r w:rsidR="006B6868" w:rsidRPr="00FB0677">
        <w:t xml:space="preserve"> information that</w:t>
      </w:r>
      <w:r w:rsidR="002C7D5A" w:rsidRPr="00FB0677">
        <w:t xml:space="preserve"> </w:t>
      </w:r>
      <w:r w:rsidR="004B129F" w:rsidRPr="00FB0677">
        <w:t>allow</w:t>
      </w:r>
      <w:r w:rsidR="00613748" w:rsidRPr="00FB0677">
        <w:t>s</w:t>
      </w:r>
      <w:r w:rsidR="004B129F" w:rsidRPr="00FB0677">
        <w:t xml:space="preserve"> </w:t>
      </w:r>
      <w:r w:rsidR="00F23947" w:rsidRPr="00FB0677">
        <w:t>them</w:t>
      </w:r>
      <w:r w:rsidR="004B129F" w:rsidRPr="00FB0677">
        <w:t xml:space="preserve"> to assess your eligibility for aged care services. </w:t>
      </w:r>
    </w:p>
    <w:p w14:paraId="3C777DD4" w14:textId="77777777" w:rsidR="002D6AF1" w:rsidRPr="002D6AF1" w:rsidRDefault="002D6AF1" w:rsidP="00040EC5">
      <w:pPr>
        <w:pStyle w:val="ListParagraph"/>
        <w:numPr>
          <w:ilvl w:val="0"/>
          <w:numId w:val="16"/>
        </w:numPr>
      </w:pPr>
      <w:r w:rsidRPr="002D6AF1">
        <w:t>For your assessment, the assessor will collect personal information about you, such as information about your name and address, and information about your health and care needs. </w:t>
      </w:r>
    </w:p>
    <w:p w14:paraId="4F230442" w14:textId="002B2AD3" w:rsidR="002D6AF1" w:rsidRPr="002D6AF1" w:rsidRDefault="002D6AF1" w:rsidP="00040EC5">
      <w:pPr>
        <w:pStyle w:val="ListParagraph"/>
        <w:numPr>
          <w:ilvl w:val="0"/>
          <w:numId w:val="16"/>
        </w:numPr>
      </w:pPr>
      <w:r w:rsidRPr="002D6AF1">
        <w:t>The information you provide will be recorded in your My Aged Care client record and will be used and disclosed by the assessment organisation, the Department of Health</w:t>
      </w:r>
      <w:r w:rsidR="00800DE7">
        <w:t>, Disability and Ageing</w:t>
      </w:r>
      <w:r w:rsidRPr="002D6AF1">
        <w:t xml:space="preserve"> as well as any aged care providers while providing aged care services to you.    </w:t>
      </w:r>
    </w:p>
    <w:p w14:paraId="0D673471" w14:textId="77777777" w:rsidR="002D6AF1" w:rsidRPr="002D6AF1" w:rsidRDefault="002D6AF1" w:rsidP="00040EC5">
      <w:pPr>
        <w:pStyle w:val="ListParagraph"/>
        <w:numPr>
          <w:ilvl w:val="0"/>
          <w:numId w:val="16"/>
        </w:numPr>
      </w:pPr>
      <w:r w:rsidRPr="002D6AF1">
        <w:t>If it is required for your assessment, the assessor may need to collect information from your General Practitioner, other health professionals, your family or carers. </w:t>
      </w:r>
    </w:p>
    <w:p w14:paraId="4B538C12" w14:textId="0A67A45F" w:rsidR="002D6AF1" w:rsidRPr="002D6AF1" w:rsidRDefault="002D6AF1" w:rsidP="00040EC5">
      <w:pPr>
        <w:pStyle w:val="ListParagraph"/>
        <w:numPr>
          <w:ilvl w:val="0"/>
          <w:numId w:val="16"/>
        </w:numPr>
      </w:pPr>
      <w:r w:rsidRPr="002D6AF1">
        <w:t>As part of your assessment, if you provide the assessor with personal information about other people such as your family or your support person, you confirm that you have obtained the other person’s consent and that you have brought the contents of the privacy notice</w:t>
      </w:r>
      <w:r w:rsidR="00E420EB">
        <w:t xml:space="preserve"> (link under ‘further information’ above)</w:t>
      </w:r>
      <w:r w:rsidRPr="002D6AF1">
        <w:t xml:space="preserve"> </w:t>
      </w:r>
      <w:r w:rsidR="00E420EB">
        <w:t xml:space="preserve">to </w:t>
      </w:r>
      <w:r w:rsidRPr="002D6AF1">
        <w:t>their attention. Information about these other people will be included in your My Aged Care client record and will be handled in the same way as your own personal information - being for the purpose of providing aged care services to you. </w:t>
      </w:r>
    </w:p>
    <w:p w14:paraId="5F317125" w14:textId="77777777" w:rsidR="002D6AF1" w:rsidRPr="002D6AF1" w:rsidRDefault="002D6AF1" w:rsidP="00040EC5">
      <w:pPr>
        <w:pStyle w:val="ListParagraph"/>
        <w:numPr>
          <w:ilvl w:val="0"/>
          <w:numId w:val="16"/>
        </w:numPr>
      </w:pPr>
      <w:r w:rsidRPr="002D6AF1">
        <w:t>The information you provide may also be recorded in the assessment organisation’s IT systems and will be used and disclosed by the assessment organisation for the purpose of determining your eligibility for aged care services. </w:t>
      </w:r>
    </w:p>
    <w:p w14:paraId="06CE73C8" w14:textId="13168B11" w:rsidR="002D6AF1" w:rsidRPr="002D6AF1" w:rsidRDefault="002D6AF1" w:rsidP="00040EC5">
      <w:pPr>
        <w:pStyle w:val="ListParagraph"/>
        <w:numPr>
          <w:ilvl w:val="0"/>
          <w:numId w:val="16"/>
        </w:numPr>
      </w:pPr>
      <w:r w:rsidRPr="002D6AF1">
        <w:t>The assessor may share your personal information with other organisations to manage the support you need, for example, the Department of Health</w:t>
      </w:r>
      <w:r w:rsidR="00B527CB">
        <w:t>, Disability and Ageing</w:t>
      </w:r>
      <w:r w:rsidRPr="002D6AF1">
        <w:t>, aged care or health providers, Services Australia and state and territory services. </w:t>
      </w:r>
    </w:p>
    <w:p w14:paraId="393C833E" w14:textId="77777777" w:rsidR="002D6AF1" w:rsidRPr="002D6AF1" w:rsidRDefault="002D6AF1" w:rsidP="00040EC5">
      <w:pPr>
        <w:pStyle w:val="ListParagraph"/>
        <w:numPr>
          <w:ilvl w:val="0"/>
          <w:numId w:val="16"/>
        </w:numPr>
      </w:pPr>
      <w:r w:rsidRPr="002D6AF1">
        <w:t>As we go through the assessment, please tell me if you do not want any of your information to be recorded. We can discuss how to manage this further. </w:t>
      </w:r>
    </w:p>
    <w:p w14:paraId="6183B537" w14:textId="77777777" w:rsidR="002D6AF1" w:rsidRPr="002D6AF1" w:rsidRDefault="002D6AF1" w:rsidP="00040EC5">
      <w:pPr>
        <w:pStyle w:val="ListParagraph"/>
        <w:numPr>
          <w:ilvl w:val="0"/>
          <w:numId w:val="16"/>
        </w:numPr>
      </w:pPr>
      <w:r w:rsidRPr="002D6AF1">
        <w:t>You can change your mind and withdraw your consent to participate in the assessment at any time. However, this will mean the assessor cannot complete your assessment for aged care services. You will need to arrange your own aged care services. </w:t>
      </w:r>
    </w:p>
    <w:p w14:paraId="14CBFB11" w14:textId="67145162" w:rsidR="002D6AF1" w:rsidRPr="002D6AF1" w:rsidRDefault="002D6AF1" w:rsidP="00040EC5">
      <w:pPr>
        <w:pStyle w:val="ListParagraph"/>
        <w:numPr>
          <w:ilvl w:val="0"/>
          <w:numId w:val="16"/>
        </w:numPr>
      </w:pPr>
      <w:r w:rsidRPr="002D6AF1">
        <w:t xml:space="preserve">You can view the privacy notice </w:t>
      </w:r>
      <w:r w:rsidR="00A86100">
        <w:t>(link under ‘further information’ above)</w:t>
      </w:r>
      <w:r w:rsidR="00A86100" w:rsidRPr="002D6AF1">
        <w:t xml:space="preserve"> </w:t>
      </w:r>
      <w:r w:rsidRPr="002D6AF1">
        <w:t>as well as the My Aged Care privacy policy on the My Aged Care website at myagedcare.gov.au for more information on how we handle your personal information. </w:t>
      </w:r>
    </w:p>
    <w:p w14:paraId="7AB74123" w14:textId="34858BA1" w:rsidR="00DB6486" w:rsidRDefault="002D6AF1" w:rsidP="00040EC5">
      <w:pPr>
        <w:pStyle w:val="ListParagraph"/>
        <w:numPr>
          <w:ilvl w:val="0"/>
          <w:numId w:val="16"/>
        </w:numPr>
      </w:pPr>
      <w:r w:rsidRPr="002D6AF1">
        <w:t>Do we have your consent to assess the eligibility of [client’s name] for aged care services?</w:t>
      </w:r>
    </w:p>
    <w:p w14:paraId="024A779C" w14:textId="77777777" w:rsidR="00DB6486" w:rsidRDefault="00DB6486">
      <w:pPr>
        <w:spacing w:before="0" w:after="200" w:line="276" w:lineRule="auto"/>
        <w:ind w:left="0" w:right="0"/>
      </w:pPr>
      <w:r>
        <w:br w:type="page"/>
      </w:r>
    </w:p>
    <w:p w14:paraId="18D11911" w14:textId="6D9F5287" w:rsidR="002A0889" w:rsidRDefault="002A0889" w:rsidP="002A0889">
      <w:pPr>
        <w:pStyle w:val="Heading1"/>
      </w:pPr>
      <w:r w:rsidRPr="002A0889">
        <w:lastRenderedPageBreak/>
        <w:t>REFERRAL FOR SERVICES CONSENT SCRIPT</w:t>
      </w:r>
    </w:p>
    <w:p w14:paraId="72A5AD19" w14:textId="0B5A0DD3" w:rsidR="005F7977" w:rsidRPr="005F7977" w:rsidRDefault="005F7977" w:rsidP="00040EC5">
      <w:r w:rsidRPr="005F7977">
        <w:t xml:space="preserve">Prior to discussing referral for services, the assessors must read out the script to the client and record the client’s consent to be referred for services. Assessors must also seek the clients’ consent to have their support plan uploaded to their My Health Record. The client </w:t>
      </w:r>
      <w:r w:rsidR="0088396C" w:rsidRPr="00FE6E75">
        <w:t>(</w:t>
      </w:r>
      <w:r w:rsidR="0088396C">
        <w:t>including as communicated by the client’s registered supporter and/or active, appointed decision maker</w:t>
      </w:r>
      <w:r w:rsidR="0088396C" w:rsidRPr="00FE6E75">
        <w:t>)</w:t>
      </w:r>
      <w:r w:rsidRPr="005F7977">
        <w:t xml:space="preserve"> can also withdraw </w:t>
      </w:r>
      <w:r w:rsidR="00CA7C8D">
        <w:t>their</w:t>
      </w:r>
      <w:r w:rsidR="00CA7C8D" w:rsidRPr="005F7977">
        <w:t xml:space="preserve"> </w:t>
      </w:r>
      <w:r w:rsidRPr="005F7977">
        <w:t>consent</w:t>
      </w:r>
      <w:r w:rsidR="00D12400">
        <w:t>s</w:t>
      </w:r>
      <w:r w:rsidRPr="005F7977">
        <w:t xml:space="preserve"> at any time by contacting My Aged Care (www.myagedcare.gov.au/contact-us).</w:t>
      </w:r>
    </w:p>
    <w:p w14:paraId="28C6C585" w14:textId="23F8722C" w:rsidR="00AE3E36" w:rsidRPr="005F7977" w:rsidRDefault="005F7977" w:rsidP="00040EC5">
      <w:r w:rsidRPr="005F7977">
        <w:t xml:space="preserve">The script is to be used as a guide to assist the client in providing informed consent and can be tailored to ensure that the information is understood by the client (note that you </w:t>
      </w:r>
      <w:r w:rsidRPr="005F7977">
        <w:rPr>
          <w:b/>
          <w:bCs/>
        </w:rPr>
        <w:t>must</w:t>
      </w:r>
      <w:r w:rsidRPr="005F7977">
        <w:t xml:space="preserve"> bring the contents of the privacy notice, including the web address to the client’s attention). If the assessor significantly deviates from the scripts, this should be noted in the client’s My Aged Care record.</w:t>
      </w:r>
    </w:p>
    <w:p w14:paraId="586786A0" w14:textId="77777777" w:rsidR="00AE3E36" w:rsidRPr="00AE3E36" w:rsidRDefault="00AE3E36" w:rsidP="00040EC5">
      <w:r w:rsidRPr="00AE3E36">
        <w:t>If you are eligible for an aged care service or services, the assessor will refer you to one or more service providers to arrange the kind of services that you need. In giving your consent for the service referrals, you understand that:  </w:t>
      </w:r>
    </w:p>
    <w:p w14:paraId="16A4838A" w14:textId="77777777" w:rsidR="00AE3E36" w:rsidRPr="00AE3E36" w:rsidRDefault="00AE3E36" w:rsidP="00040EC5">
      <w:pPr>
        <w:pStyle w:val="ListParagraph"/>
        <w:numPr>
          <w:ilvl w:val="0"/>
          <w:numId w:val="16"/>
        </w:numPr>
      </w:pPr>
      <w:r w:rsidRPr="00AE3E36">
        <w:t>Your service referrals will contain personal information about your assessed care needs and circumstances that have been obtained from your My Aged Care client record, including your name, address, contact details and care needs. </w:t>
      </w:r>
    </w:p>
    <w:p w14:paraId="1CBFDC4E" w14:textId="77777777" w:rsidR="00205580" w:rsidRDefault="00AE3E36" w:rsidP="00040EC5">
      <w:pPr>
        <w:pStyle w:val="ListParagraph"/>
        <w:numPr>
          <w:ilvl w:val="0"/>
          <w:numId w:val="16"/>
        </w:numPr>
      </w:pPr>
      <w:r w:rsidRPr="00AE3E36">
        <w:t xml:space="preserve">Information about your service referrals will be recorded in your My Aged Care client record and will be used and disclosed by service providers and the department </w:t>
      </w:r>
      <w:proofErr w:type="gramStart"/>
      <w:r w:rsidRPr="00AE3E36">
        <w:t>in the course of</w:t>
      </w:r>
      <w:proofErr w:type="gramEnd"/>
      <w:r w:rsidRPr="00AE3E36">
        <w:t xml:space="preserve"> providing aged care services to you. </w:t>
      </w:r>
    </w:p>
    <w:p w14:paraId="6701A282" w14:textId="77777777" w:rsidR="00AE3E36" w:rsidRPr="00AE3E36" w:rsidRDefault="00AE3E36" w:rsidP="00040EC5">
      <w:pPr>
        <w:pStyle w:val="ListParagraph"/>
        <w:numPr>
          <w:ilvl w:val="0"/>
          <w:numId w:val="16"/>
        </w:numPr>
      </w:pPr>
      <w:r w:rsidRPr="00AE3E36">
        <w:t>The service providers will use the referral information to decide if they can offer you the services. </w:t>
      </w:r>
    </w:p>
    <w:p w14:paraId="44C451AF" w14:textId="77777777" w:rsidR="00AE3E36" w:rsidRPr="00AE3E36" w:rsidRDefault="00AE3E36" w:rsidP="00040EC5">
      <w:pPr>
        <w:pStyle w:val="ListParagraph"/>
        <w:numPr>
          <w:ilvl w:val="0"/>
          <w:numId w:val="16"/>
        </w:numPr>
      </w:pPr>
      <w:r w:rsidRPr="00AE3E36">
        <w:t>The service referral may also be recorded in the service providers’ IT systems for the purposes of determining whether they can provide you with the relevant services and providing those services. </w:t>
      </w:r>
    </w:p>
    <w:p w14:paraId="3A7E751A" w14:textId="691E614D" w:rsidR="00AE3E36" w:rsidRPr="00AE3E36" w:rsidRDefault="00AE3E36" w:rsidP="00040EC5">
      <w:pPr>
        <w:pStyle w:val="ListParagraph"/>
        <w:numPr>
          <w:ilvl w:val="0"/>
          <w:numId w:val="16"/>
        </w:numPr>
      </w:pPr>
      <w:r w:rsidRPr="00AE3E36">
        <w:t>Service providers may share your personal information with other organisations to manage the support you need, for example, the Department of Health</w:t>
      </w:r>
      <w:r w:rsidR="00CE6FD2">
        <w:t>, Disability and Ageing</w:t>
      </w:r>
      <w:r w:rsidRPr="00AE3E36">
        <w:t>, aged care or health providers, Services Australia and state and territory services. </w:t>
      </w:r>
    </w:p>
    <w:p w14:paraId="205F27B6" w14:textId="77777777" w:rsidR="00AE3E36" w:rsidRPr="00AE3E36" w:rsidRDefault="00AE3E36" w:rsidP="00040EC5">
      <w:pPr>
        <w:pStyle w:val="ListParagraph"/>
        <w:numPr>
          <w:ilvl w:val="0"/>
          <w:numId w:val="16"/>
        </w:numPr>
      </w:pPr>
      <w:r w:rsidRPr="00AE3E36">
        <w:t>Services for which you are eligible are recorded in your support plan. You can consent to have your support plan uploaded to your My Health Record, if you have one. This will allow it to be viewed by yourself as well as people or entities who you have given permission to view your records, like healthcare providers and your registered supporter, decision-making supporter or guardian. </w:t>
      </w:r>
    </w:p>
    <w:p w14:paraId="7D832C9B" w14:textId="77777777" w:rsidR="00AE3E36" w:rsidRPr="00AE3E36" w:rsidRDefault="00AE3E36" w:rsidP="00040EC5">
      <w:pPr>
        <w:pStyle w:val="ListParagraph"/>
        <w:numPr>
          <w:ilvl w:val="0"/>
          <w:numId w:val="16"/>
        </w:numPr>
      </w:pPr>
      <w:r w:rsidRPr="00AE3E36">
        <w:t>As we go through the service referral process, please tell me if you do not want any of your information to be recorded. We can discuss how to manage this further. </w:t>
      </w:r>
    </w:p>
    <w:p w14:paraId="2C533F0E" w14:textId="77777777" w:rsidR="00AE3E36" w:rsidRPr="00AE3E36" w:rsidRDefault="00AE3E36" w:rsidP="00040EC5">
      <w:pPr>
        <w:pStyle w:val="ListParagraph"/>
        <w:numPr>
          <w:ilvl w:val="0"/>
          <w:numId w:val="16"/>
        </w:numPr>
      </w:pPr>
      <w:r w:rsidRPr="00AE3E36">
        <w:t>You can change your mind and withdraw your consent to participate in the service referral process at any time. However, this will mean the assessor cannot issue further service referrals. You will need to arrange your own aged care services. </w:t>
      </w:r>
    </w:p>
    <w:p w14:paraId="425C4E54" w14:textId="10F973B6" w:rsidR="00CE6FD2" w:rsidRPr="00760B66" w:rsidRDefault="00CE6FD2" w:rsidP="00040EC5">
      <w:pPr>
        <w:pStyle w:val="ListParagraph"/>
        <w:numPr>
          <w:ilvl w:val="0"/>
          <w:numId w:val="16"/>
        </w:numPr>
      </w:pPr>
      <w:r>
        <w:t>If you have any registered supporters authorised to automatically receive information</w:t>
      </w:r>
      <w:r w:rsidR="008140ED">
        <w:t xml:space="preserve"> that may or must be provided to you under the Act</w:t>
      </w:r>
      <w:r>
        <w:t xml:space="preserve">, this information will also be made available to </w:t>
      </w:r>
      <w:r w:rsidR="008140ED">
        <w:t>those registered supporters</w:t>
      </w:r>
      <w:r>
        <w:t xml:space="preserve">. </w:t>
      </w:r>
      <w:r w:rsidRPr="00AE3E36">
        <w:t>   </w:t>
      </w:r>
    </w:p>
    <w:p w14:paraId="10A6C299" w14:textId="1BE18FF5" w:rsidR="00AE3E36" w:rsidRPr="00AE3E36" w:rsidRDefault="00AE3E36" w:rsidP="00040EC5">
      <w:pPr>
        <w:pStyle w:val="ListParagraph"/>
        <w:numPr>
          <w:ilvl w:val="0"/>
          <w:numId w:val="16"/>
        </w:numPr>
      </w:pPr>
      <w:r w:rsidRPr="00AE3E36">
        <w:t>You are agreeing to select one (or more) of three ways to send a My Aged Care service referral to the provider</w:t>
      </w:r>
      <w:r w:rsidR="00E8581D">
        <w:t>:</w:t>
      </w:r>
      <w:r w:rsidRPr="00AE3E36">
        <w:t> </w:t>
      </w:r>
    </w:p>
    <w:p w14:paraId="68841822" w14:textId="77777777" w:rsidR="00AE3E36" w:rsidRPr="00AE3E36" w:rsidRDefault="00AE3E36" w:rsidP="00040EC5">
      <w:pPr>
        <w:pStyle w:val="ListParagraph"/>
        <w:numPr>
          <w:ilvl w:val="0"/>
          <w:numId w:val="16"/>
        </w:numPr>
      </w:pPr>
      <w:r w:rsidRPr="00AE3E36">
        <w:t>Referral code: The assessor will give you a referral code/s to take to your chosen provider. The provider will enter your referral code into My Aged Care and will be able to see your information and accept your referral. [Please do not disclose your referral code to a provider until you are ready to engage their service/s as your provider of choice.] </w:t>
      </w:r>
    </w:p>
    <w:p w14:paraId="2E9EC52B" w14:textId="77777777" w:rsidR="00AE3E36" w:rsidRPr="00AE3E36" w:rsidRDefault="00AE3E36" w:rsidP="00040EC5">
      <w:pPr>
        <w:pStyle w:val="ListParagraph"/>
        <w:numPr>
          <w:ilvl w:val="0"/>
          <w:numId w:val="16"/>
        </w:numPr>
      </w:pPr>
      <w:r w:rsidRPr="00AE3E36">
        <w:t>Sequential: The assessor will send your referral to your chosen provider/s in the order of your preference. You can limit your preference to one or more providers. If your first preference is not available, the referral is automatically sent to your next preference. </w:t>
      </w:r>
    </w:p>
    <w:p w14:paraId="1BFEBCEB" w14:textId="77777777" w:rsidR="00AE3E36" w:rsidRPr="00AE3E36" w:rsidRDefault="00AE3E36" w:rsidP="00040EC5">
      <w:pPr>
        <w:pStyle w:val="ListParagraph"/>
        <w:numPr>
          <w:ilvl w:val="0"/>
          <w:numId w:val="16"/>
        </w:numPr>
      </w:pPr>
      <w:r w:rsidRPr="00AE3E36">
        <w:t>Broadcast: The assessor will send your referral to all available providers. In agreeing to a broadcast referral, multiple providers could contact you to see if they can provide you with the service/s. If a provider accepts your referral, the other provider/s will no longer see your information. </w:t>
      </w:r>
    </w:p>
    <w:p w14:paraId="16A242FD" w14:textId="7F2F89B1" w:rsidR="00AE3E36" w:rsidRPr="00AE3E36" w:rsidRDefault="00AE3E36" w:rsidP="00040EC5">
      <w:pPr>
        <w:pStyle w:val="ListParagraph"/>
        <w:numPr>
          <w:ilvl w:val="0"/>
          <w:numId w:val="16"/>
        </w:numPr>
      </w:pPr>
      <w:r w:rsidRPr="00AE3E36">
        <w:t xml:space="preserve">You can view the privacy notice </w:t>
      </w:r>
      <w:r w:rsidR="000B75CE">
        <w:t>(link under ‘further information’ above)</w:t>
      </w:r>
      <w:r w:rsidR="000B75CE" w:rsidRPr="002D6AF1">
        <w:t xml:space="preserve"> </w:t>
      </w:r>
      <w:r w:rsidRPr="00AE3E36">
        <w:t>as well as the My Aged Care privacy policy on the My Aged Care website at myagedcare.gov.au for more information on how we handle your personal information. </w:t>
      </w:r>
    </w:p>
    <w:p w14:paraId="69F09F8D" w14:textId="77777777" w:rsidR="00AE3E36" w:rsidRPr="00AE3E36" w:rsidRDefault="00AE3E36" w:rsidP="00040EC5">
      <w:pPr>
        <w:pStyle w:val="ListParagraph"/>
        <w:numPr>
          <w:ilvl w:val="0"/>
          <w:numId w:val="16"/>
        </w:numPr>
      </w:pPr>
      <w:r w:rsidRPr="00AE3E36">
        <w:t>Do we have your consent to refer [client’s name] to one or more service providers? </w:t>
      </w:r>
    </w:p>
    <w:p w14:paraId="64A347F2" w14:textId="157426F6" w:rsidR="00DB6486" w:rsidRDefault="00AE3E36" w:rsidP="00040EC5">
      <w:pPr>
        <w:pStyle w:val="ListParagraph"/>
        <w:numPr>
          <w:ilvl w:val="0"/>
          <w:numId w:val="16"/>
        </w:numPr>
      </w:pPr>
      <w:r w:rsidRPr="00AE3E36">
        <w:t>Do we have your consent to upload the support plan of [client’s name] to their My Health Record?</w:t>
      </w:r>
    </w:p>
    <w:p w14:paraId="24075B40" w14:textId="77777777" w:rsidR="00DB6486" w:rsidRDefault="00DB6486">
      <w:pPr>
        <w:spacing w:before="0" w:after="200" w:line="276" w:lineRule="auto"/>
        <w:ind w:left="0" w:right="0"/>
      </w:pPr>
      <w:r>
        <w:br w:type="page"/>
      </w:r>
    </w:p>
    <w:p w14:paraId="25131546" w14:textId="1A0BB151" w:rsidR="002A0889" w:rsidRPr="0008296A" w:rsidRDefault="002A0889" w:rsidP="0008296A">
      <w:pPr>
        <w:pStyle w:val="Heading1"/>
      </w:pPr>
      <w:r w:rsidRPr="0008296A">
        <w:lastRenderedPageBreak/>
        <w:t>CONSENT INSTRUCTIONS</w:t>
      </w:r>
    </w:p>
    <w:p w14:paraId="2018D6B4" w14:textId="0BB3C03C" w:rsidR="00887728" w:rsidRPr="00040EC5" w:rsidRDefault="00BF6B2D" w:rsidP="00E8097A">
      <w:pPr>
        <w:tabs>
          <w:tab w:val="left" w:pos="2977"/>
        </w:tabs>
        <w:rPr>
          <w:sz w:val="21"/>
          <w:szCs w:val="21"/>
        </w:rPr>
      </w:pPr>
      <w:r w:rsidRPr="0008296A">
        <w:t>Select c</w:t>
      </w:r>
      <w:r w:rsidR="00AB0553" w:rsidRPr="0008296A">
        <w:t xml:space="preserve">onsent </w:t>
      </w:r>
      <w:r w:rsidR="00AB0553" w:rsidRPr="002A0889">
        <w:t>scripts</w:t>
      </w:r>
      <w:r w:rsidR="00AB0553" w:rsidRPr="0008296A">
        <w:t xml:space="preserve"> read:</w:t>
      </w:r>
      <w:r w:rsidR="00AB0553" w:rsidRPr="00AB0553">
        <w:t xml:space="preserve"> </w:t>
      </w:r>
      <w:r w:rsidR="000D4243">
        <w:t xml:space="preserve">Triage </w:t>
      </w:r>
      <w:sdt>
        <w:sdtPr>
          <w:id w:val="1054815806"/>
          <w14:checkbox>
            <w14:checked w14:val="0"/>
            <w14:checkedState w14:val="2612" w14:font="MS Gothic"/>
            <w14:uncheckedState w14:val="2610" w14:font="MS Gothic"/>
          </w14:checkbox>
        </w:sdtPr>
        <w:sdtContent>
          <w:r w:rsidR="0008296A" w:rsidRPr="0008296A">
            <w:rPr>
              <w:rFonts w:ascii="Segoe UI Symbol" w:hAnsi="Segoe UI Symbol" w:cs="Segoe UI Symbol"/>
            </w:rPr>
            <w:t>☐</w:t>
          </w:r>
        </w:sdtContent>
      </w:sdt>
      <w:r w:rsidR="000D4243" w:rsidRPr="0008296A">
        <w:t xml:space="preserve"> </w:t>
      </w:r>
      <w:r w:rsidR="00E8097A">
        <w:tab/>
      </w:r>
      <w:r w:rsidR="000D4243" w:rsidRPr="0008296A">
        <w:t>Assessment</w:t>
      </w:r>
      <w:r w:rsidR="00AB0553" w:rsidRPr="0008296A">
        <w:t xml:space="preserve"> </w:t>
      </w:r>
      <w:sdt>
        <w:sdtPr>
          <w:id w:val="1238743483"/>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r w:rsidR="000D4243" w:rsidRPr="0008296A">
        <w:t xml:space="preserve"> </w:t>
      </w:r>
      <w:r w:rsidR="00E8097A">
        <w:tab/>
      </w:r>
      <w:r w:rsidR="000D4243" w:rsidRPr="0008296A">
        <w:t xml:space="preserve">Referral for Services </w:t>
      </w:r>
      <w:sdt>
        <w:sdtPr>
          <w:id w:val="1261104797"/>
          <w14:checkbox>
            <w14:checked w14:val="0"/>
            <w14:checkedState w14:val="2612" w14:font="MS Gothic"/>
            <w14:uncheckedState w14:val="2610" w14:font="MS Gothic"/>
          </w14:checkbox>
        </w:sdtPr>
        <w:sdtContent>
          <w:r w:rsidR="000D4243" w:rsidRPr="0008296A">
            <w:rPr>
              <w:rFonts w:ascii="Segoe UI Symbol" w:hAnsi="Segoe UI Symbol" w:cs="Segoe UI Symbol"/>
            </w:rPr>
            <w:t>☐</w:t>
          </w:r>
        </w:sdtContent>
      </w:sdt>
    </w:p>
    <w:p w14:paraId="240EA9EA" w14:textId="5682E7B5" w:rsidR="003A6A40" w:rsidRDefault="003A6A40" w:rsidP="00E8097A">
      <w:pPr>
        <w:tabs>
          <w:tab w:val="left" w:pos="3544"/>
          <w:tab w:val="left" w:pos="4820"/>
        </w:tabs>
      </w:pPr>
      <w:r w:rsidRPr="00C25E83">
        <w:t xml:space="preserve">Do I </w:t>
      </w:r>
      <w:r w:rsidRPr="002A0889">
        <w:t>have</w:t>
      </w:r>
      <w:r w:rsidRPr="00C25E83">
        <w:t xml:space="preserve"> your consent to do </w:t>
      </w:r>
      <w:r>
        <w:t xml:space="preserve">triage? </w:t>
      </w:r>
      <w:r w:rsidR="00E8097A">
        <w:tab/>
      </w:r>
      <w:r w:rsidRPr="0008296A">
        <w:t xml:space="preserve">Yes </w:t>
      </w:r>
      <w:sdt>
        <w:sdtPr>
          <w:id w:val="1543162986"/>
          <w14:checkbox>
            <w14:checked w14:val="0"/>
            <w14:checkedState w14:val="2612" w14:font="MS Gothic"/>
            <w14:uncheckedState w14:val="2610" w14:font="MS Gothic"/>
          </w14:checkbox>
        </w:sdtPr>
        <w:sdtContent>
          <w:r w:rsidRPr="0008296A">
            <w:rPr>
              <w:rFonts w:ascii="Segoe UI Symbol" w:hAnsi="Segoe UI Symbol" w:cs="Segoe UI Symbol"/>
            </w:rPr>
            <w:t>☐</w:t>
          </w:r>
        </w:sdtContent>
      </w:sdt>
      <w:r w:rsidRPr="0008296A">
        <w:t xml:space="preserve"> </w:t>
      </w:r>
      <w:r w:rsidR="00E8097A">
        <w:tab/>
      </w:r>
      <w:r w:rsidRPr="0008296A">
        <w:t xml:space="preserve">No </w:t>
      </w:r>
      <w:sdt>
        <w:sdtPr>
          <w:id w:val="1551880628"/>
          <w14:checkbox>
            <w14:checked w14:val="0"/>
            <w14:checkedState w14:val="2612" w14:font="MS Gothic"/>
            <w14:uncheckedState w14:val="2610" w14:font="MS Gothic"/>
          </w14:checkbox>
        </w:sdtPr>
        <w:sdtContent>
          <w:r w:rsidRPr="0008296A">
            <w:rPr>
              <w:rFonts w:ascii="Segoe UI Symbol" w:hAnsi="Segoe UI Symbol" w:cs="Segoe UI Symbol"/>
            </w:rPr>
            <w:t>☐</w:t>
          </w:r>
        </w:sdtContent>
      </w:sdt>
      <w:r w:rsidRPr="00AD3163">
        <w:t xml:space="preserve"> </w:t>
      </w:r>
      <w:r w:rsidR="00E8097A">
        <w:tab/>
      </w:r>
      <w:r w:rsidRPr="00653FBE">
        <w:rPr>
          <w:b/>
          <w:bCs/>
          <w:sz w:val="21"/>
          <w:szCs w:val="21"/>
        </w:rPr>
        <w:t>N/A</w:t>
      </w:r>
      <w:r w:rsidRPr="00887728">
        <w:rPr>
          <w:sz w:val="21"/>
          <w:szCs w:val="21"/>
        </w:rPr>
        <w:t xml:space="preserve"> </w:t>
      </w:r>
      <w:sdt>
        <w:sdtPr>
          <w:id w:val="1322381432"/>
          <w14:checkbox>
            <w14:checked w14:val="0"/>
            <w14:checkedState w14:val="2612" w14:font="MS Gothic"/>
            <w14:uncheckedState w14:val="2610" w14:font="MS Gothic"/>
          </w14:checkbox>
        </w:sdtPr>
        <w:sdtContent>
          <w:r w:rsidRPr="0008296A">
            <w:rPr>
              <w:rFonts w:ascii="Segoe UI Symbol" w:hAnsi="Segoe UI Symbol" w:cs="Segoe UI Symbol"/>
            </w:rPr>
            <w:t>☐</w:t>
          </w:r>
        </w:sdtContent>
      </w:sdt>
    </w:p>
    <w:p w14:paraId="13E4C70D" w14:textId="6C635513" w:rsidR="00887728" w:rsidRPr="00887728" w:rsidRDefault="000F4B1A" w:rsidP="00E8097A">
      <w:pPr>
        <w:tabs>
          <w:tab w:val="left" w:pos="3544"/>
          <w:tab w:val="left" w:pos="4820"/>
        </w:tabs>
      </w:pPr>
      <w:r w:rsidRPr="00C25E83">
        <w:t xml:space="preserve">Do I </w:t>
      </w:r>
      <w:r w:rsidRPr="002A0889">
        <w:t>have</w:t>
      </w:r>
      <w:r w:rsidRPr="00C25E83">
        <w:t xml:space="preserve"> your consent to do the assessment</w:t>
      </w:r>
      <w:r w:rsidR="00653FBE">
        <w:t xml:space="preserve">? </w:t>
      </w:r>
      <w:r w:rsidR="00E8097A">
        <w:tab/>
      </w:r>
      <w:r w:rsidRPr="0008296A">
        <w:t xml:space="preserve">Yes </w:t>
      </w:r>
      <w:sdt>
        <w:sdtPr>
          <w:id w:val="1236672807"/>
          <w14:checkbox>
            <w14:checked w14:val="0"/>
            <w14:checkedState w14:val="2612" w14:font="MS Gothic"/>
            <w14:uncheckedState w14:val="2610" w14:font="MS Gothic"/>
          </w14:checkbox>
        </w:sdtPr>
        <w:sdtContent>
          <w:r w:rsidR="00E608E7" w:rsidRPr="0008296A">
            <w:rPr>
              <w:rFonts w:ascii="Segoe UI Symbol" w:hAnsi="Segoe UI Symbol" w:cs="Segoe UI Symbol"/>
            </w:rPr>
            <w:t>☐</w:t>
          </w:r>
        </w:sdtContent>
      </w:sdt>
      <w:r w:rsidRPr="0008296A">
        <w:t xml:space="preserve"> </w:t>
      </w:r>
      <w:r w:rsidR="00E8097A">
        <w:tab/>
      </w:r>
      <w:r w:rsidRPr="0008296A">
        <w:t xml:space="preserve">No </w:t>
      </w:r>
      <w:sdt>
        <w:sdtPr>
          <w:id w:val="467785812"/>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r w:rsidR="00E8097A">
        <w:tab/>
      </w:r>
      <w:r w:rsidR="0029473A" w:rsidRPr="00653FBE">
        <w:rPr>
          <w:b/>
          <w:bCs/>
          <w:sz w:val="21"/>
          <w:szCs w:val="21"/>
        </w:rPr>
        <w:t>N/A</w:t>
      </w:r>
      <w:r w:rsidR="0029473A" w:rsidRPr="00887728">
        <w:rPr>
          <w:sz w:val="21"/>
          <w:szCs w:val="21"/>
        </w:rPr>
        <w:t xml:space="preserve"> </w:t>
      </w:r>
      <w:sdt>
        <w:sdtPr>
          <w:id w:val="-1404292483"/>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p>
    <w:p w14:paraId="1365222C" w14:textId="39C39B29" w:rsidR="00887728" w:rsidRPr="0008296A" w:rsidRDefault="00653FBE" w:rsidP="00E8097A">
      <w:pPr>
        <w:tabs>
          <w:tab w:val="left" w:pos="3544"/>
          <w:tab w:val="left" w:pos="4820"/>
        </w:tabs>
      </w:pPr>
      <w:r w:rsidRPr="002A0889">
        <w:t>D</w:t>
      </w:r>
      <w:r w:rsidRPr="00C25E83">
        <w:t xml:space="preserve">o I have your consent </w:t>
      </w:r>
      <w:r>
        <w:t xml:space="preserve">for </w:t>
      </w:r>
      <w:r w:rsidRPr="00C25E83">
        <w:t>referral for services</w:t>
      </w:r>
      <w:r>
        <w:t xml:space="preserve">? </w:t>
      </w:r>
      <w:r w:rsidR="00E8097A">
        <w:tab/>
      </w:r>
      <w:r w:rsidRPr="0008296A">
        <w:t xml:space="preserve">Yes </w:t>
      </w:r>
      <w:sdt>
        <w:sdtPr>
          <w:id w:val="181480415"/>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r w:rsidR="00AD3163" w:rsidRPr="0008296A">
        <w:t xml:space="preserve"> </w:t>
      </w:r>
      <w:r w:rsidR="00E8097A">
        <w:tab/>
      </w:r>
      <w:r w:rsidRPr="0008296A">
        <w:t xml:space="preserve">No </w:t>
      </w:r>
      <w:sdt>
        <w:sdtPr>
          <w:id w:val="1355155295"/>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r w:rsidR="00E8097A">
        <w:tab/>
      </w:r>
      <w:r w:rsidRPr="00653FBE">
        <w:rPr>
          <w:b/>
          <w:bCs/>
          <w:sz w:val="21"/>
          <w:szCs w:val="21"/>
        </w:rPr>
        <w:t>N/A</w:t>
      </w:r>
      <w:r>
        <w:rPr>
          <w:sz w:val="21"/>
          <w:szCs w:val="21"/>
        </w:rPr>
        <w:t xml:space="preserve"> </w:t>
      </w:r>
      <w:sdt>
        <w:sdtPr>
          <w:id w:val="-363674422"/>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p>
    <w:p w14:paraId="0FF1A097" w14:textId="432CDEEB" w:rsidR="00281274" w:rsidRPr="0008296A" w:rsidRDefault="00281274" w:rsidP="0008296A">
      <w:r w:rsidRPr="0008296A">
        <w:t xml:space="preserve">If service referrals are sent after your assessment, please nominate your preferred referral method/s: </w:t>
      </w:r>
    </w:p>
    <w:p w14:paraId="74AFE63A" w14:textId="0C594780" w:rsidR="00AB0553" w:rsidRPr="00AB0553" w:rsidRDefault="00281274" w:rsidP="00E8097A">
      <w:pPr>
        <w:tabs>
          <w:tab w:val="left" w:pos="1418"/>
          <w:tab w:val="left" w:pos="3544"/>
        </w:tabs>
        <w:rPr>
          <w:sz w:val="21"/>
          <w:szCs w:val="21"/>
        </w:rPr>
      </w:pPr>
      <w:r w:rsidRPr="00585BF6">
        <w:t>Referral code</w:t>
      </w:r>
      <w:r w:rsidR="00CE6506" w:rsidRPr="0008296A">
        <w:t xml:space="preserve"> </w:t>
      </w:r>
      <w:sdt>
        <w:sdtPr>
          <w:id w:val="-1991932537"/>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r w:rsidR="00AD3163" w:rsidRPr="0008296A">
        <w:t xml:space="preserve"> </w:t>
      </w:r>
      <w:r w:rsidR="00E8097A">
        <w:tab/>
      </w:r>
      <w:r w:rsidRPr="0008296A">
        <w:t>Sequential</w:t>
      </w:r>
      <w:r w:rsidR="00CE6506" w:rsidRPr="0008296A">
        <w:t xml:space="preserve"> </w:t>
      </w:r>
      <w:sdt>
        <w:sdtPr>
          <w:id w:val="-303926020"/>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r w:rsidR="00653FBE" w:rsidRPr="0008296A">
        <w:t xml:space="preserve"> </w:t>
      </w:r>
      <w:r w:rsidR="00E8097A">
        <w:tab/>
      </w:r>
      <w:r w:rsidR="00A367F5" w:rsidRPr="0008296A">
        <w:t xml:space="preserve">Broadcast </w:t>
      </w:r>
      <w:sdt>
        <w:sdtPr>
          <w:id w:val="-2036494412"/>
          <w14:checkbox>
            <w14:checked w14:val="0"/>
            <w14:checkedState w14:val="2612" w14:font="MS Gothic"/>
            <w14:uncheckedState w14:val="2610" w14:font="MS Gothic"/>
          </w14:checkbox>
        </w:sdtPr>
        <w:sdtContent>
          <w:r w:rsidR="00A403F3" w:rsidRPr="0008296A">
            <w:rPr>
              <w:rFonts w:ascii="Segoe UI Symbol" w:hAnsi="Segoe UI Symbol" w:cs="Segoe UI Symbol"/>
            </w:rPr>
            <w:t>☐</w:t>
          </w:r>
        </w:sdtContent>
      </w:sdt>
    </w:p>
    <w:p w14:paraId="72B10ACE" w14:textId="4F258D38" w:rsidR="00913C0E" w:rsidRPr="002A0889" w:rsidRDefault="00653FBE" w:rsidP="002A0889">
      <w:r w:rsidRPr="002A0889">
        <w:t xml:space="preserve">If </w:t>
      </w:r>
      <w:r w:rsidR="00A367F5" w:rsidRPr="002A0889">
        <w:t>consent was obtained from</w:t>
      </w:r>
      <w:r w:rsidRPr="002A0889">
        <w:t xml:space="preserve"> the</w:t>
      </w:r>
      <w:r w:rsidR="00A367F5" w:rsidRPr="002A0889">
        <w:t xml:space="preserve"> client</w:t>
      </w:r>
      <w:r w:rsidRPr="002A0889">
        <w:t xml:space="preserve">, go to section </w:t>
      </w:r>
      <w:r w:rsidR="00F309DC" w:rsidRPr="002A0889">
        <w:t>6</w:t>
      </w:r>
      <w:r w:rsidR="00AB5461" w:rsidRPr="002A0889">
        <w:t>. I</w:t>
      </w:r>
      <w:r w:rsidR="00AB0553" w:rsidRPr="002A0889">
        <w:t xml:space="preserve">f consent was obtained from the </w:t>
      </w:r>
      <w:r w:rsidR="00FA4B91" w:rsidRPr="002A0889">
        <w:t>Support</w:t>
      </w:r>
      <w:r w:rsidR="00F56BD5" w:rsidRPr="002A0889">
        <w:t>e</w:t>
      </w:r>
      <w:r w:rsidR="00FA4B91" w:rsidRPr="002A0889">
        <w:t>r</w:t>
      </w:r>
      <w:r w:rsidR="00AB0553" w:rsidRPr="002A0889">
        <w:t xml:space="preserve">, go to section </w:t>
      </w:r>
      <w:r w:rsidR="00F309DC" w:rsidRPr="002A0889">
        <w:t>7</w:t>
      </w:r>
      <w:r w:rsidR="00AB0553" w:rsidRPr="002A0889">
        <w:t>.</w:t>
      </w:r>
    </w:p>
    <w:p w14:paraId="6019EE00" w14:textId="7126CDFF" w:rsidR="002A0889" w:rsidRPr="0008296A" w:rsidRDefault="002A0889" w:rsidP="0006289D">
      <w:pPr>
        <w:pStyle w:val="Heading1"/>
      </w:pPr>
      <w:r w:rsidRPr="0008296A">
        <w:t>CLIENT DETAILS – TRIAGE DELEGATE / ASSESSOR TO COMPLETE</w:t>
      </w:r>
    </w:p>
    <w:p w14:paraId="34159D6D" w14:textId="39A3E877" w:rsidR="00275C88" w:rsidRPr="0008296A" w:rsidRDefault="00360069" w:rsidP="0008296A">
      <w:r w:rsidRPr="0008296A">
        <w:t xml:space="preserve">Client </w:t>
      </w:r>
      <w:r w:rsidR="00275C88" w:rsidRPr="0008296A">
        <w:t>Full Name (exactly as it appears on the Client’s Medicare card or DVA concession card, where applicable)</w:t>
      </w:r>
    </w:p>
    <w:tbl>
      <w:tblPr>
        <w:tblStyle w:val="TableGrid"/>
        <w:tblW w:w="0" w:type="auto"/>
        <w:tblInd w:w="-851" w:type="dxa"/>
        <w:tblLook w:val="04A0" w:firstRow="1" w:lastRow="0" w:firstColumn="1" w:lastColumn="0" w:noHBand="0" w:noVBand="1"/>
        <w:tblCaption w:val="Boxes to write Full Name "/>
        <w:tblDescription w:val="This table consists of boxes where the full name of the client may be written down. "/>
      </w:tblPr>
      <w:tblGrid>
        <w:gridCol w:w="342"/>
        <w:gridCol w:w="342"/>
        <w:gridCol w:w="342"/>
        <w:gridCol w:w="342"/>
        <w:gridCol w:w="342"/>
        <w:gridCol w:w="342"/>
        <w:gridCol w:w="342"/>
        <w:gridCol w:w="342"/>
        <w:gridCol w:w="342"/>
        <w:gridCol w:w="342"/>
        <w:gridCol w:w="342"/>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rsidR="00CE6506" w:rsidRPr="00C25E83" w14:paraId="7E81F019" w14:textId="77777777" w:rsidTr="00273101">
        <w:trPr>
          <w:trHeight w:val="401"/>
          <w:tblHeader/>
        </w:trPr>
        <w:tc>
          <w:tcPr>
            <w:tcW w:w="342" w:type="dxa"/>
          </w:tcPr>
          <w:p w14:paraId="3C453C8F" w14:textId="1C9C00E0" w:rsidR="00273101" w:rsidRPr="00C25E83" w:rsidRDefault="00273101" w:rsidP="00040EC5">
            <w:pPr>
              <w:rPr>
                <w:rStyle w:val="BookTitle"/>
                <w:i w:val="0"/>
                <w:iCs w:val="0"/>
                <w:smallCaps w:val="0"/>
                <w:spacing w:val="0"/>
              </w:rPr>
            </w:pPr>
          </w:p>
        </w:tc>
        <w:tc>
          <w:tcPr>
            <w:tcW w:w="342" w:type="dxa"/>
          </w:tcPr>
          <w:p w14:paraId="47310B3F" w14:textId="1D27D827" w:rsidR="00273101" w:rsidRPr="00C25E83" w:rsidRDefault="00273101" w:rsidP="00040EC5">
            <w:pPr>
              <w:rPr>
                <w:rStyle w:val="BookTitle"/>
                <w:i w:val="0"/>
                <w:iCs w:val="0"/>
                <w:smallCaps w:val="0"/>
                <w:spacing w:val="0"/>
              </w:rPr>
            </w:pPr>
          </w:p>
        </w:tc>
        <w:tc>
          <w:tcPr>
            <w:tcW w:w="342" w:type="dxa"/>
          </w:tcPr>
          <w:p w14:paraId="3F894CCC" w14:textId="559A57D1" w:rsidR="00273101" w:rsidRPr="00C25E83" w:rsidRDefault="00273101" w:rsidP="00040EC5">
            <w:pPr>
              <w:rPr>
                <w:rStyle w:val="BookTitle"/>
                <w:i w:val="0"/>
                <w:iCs w:val="0"/>
                <w:smallCaps w:val="0"/>
                <w:spacing w:val="0"/>
              </w:rPr>
            </w:pPr>
          </w:p>
        </w:tc>
        <w:tc>
          <w:tcPr>
            <w:tcW w:w="342" w:type="dxa"/>
          </w:tcPr>
          <w:p w14:paraId="115410F1" w14:textId="77777777" w:rsidR="00273101" w:rsidRPr="00C25E83" w:rsidRDefault="00273101" w:rsidP="00040EC5">
            <w:pPr>
              <w:rPr>
                <w:rStyle w:val="BookTitle"/>
                <w:i w:val="0"/>
                <w:iCs w:val="0"/>
                <w:smallCaps w:val="0"/>
                <w:spacing w:val="0"/>
              </w:rPr>
            </w:pPr>
          </w:p>
        </w:tc>
        <w:tc>
          <w:tcPr>
            <w:tcW w:w="342" w:type="dxa"/>
          </w:tcPr>
          <w:p w14:paraId="5F544A20" w14:textId="77777777" w:rsidR="00273101" w:rsidRPr="00C25E83" w:rsidRDefault="00273101" w:rsidP="00040EC5">
            <w:pPr>
              <w:rPr>
                <w:rStyle w:val="BookTitle"/>
                <w:i w:val="0"/>
                <w:iCs w:val="0"/>
                <w:smallCaps w:val="0"/>
                <w:spacing w:val="0"/>
              </w:rPr>
            </w:pPr>
          </w:p>
        </w:tc>
        <w:tc>
          <w:tcPr>
            <w:tcW w:w="342" w:type="dxa"/>
          </w:tcPr>
          <w:p w14:paraId="611AB76E" w14:textId="5C630F71" w:rsidR="00273101" w:rsidRPr="00C25E83" w:rsidRDefault="00273101" w:rsidP="00040EC5">
            <w:pPr>
              <w:rPr>
                <w:rStyle w:val="BookTitle"/>
                <w:i w:val="0"/>
                <w:iCs w:val="0"/>
                <w:smallCaps w:val="0"/>
                <w:spacing w:val="0"/>
              </w:rPr>
            </w:pPr>
          </w:p>
        </w:tc>
        <w:tc>
          <w:tcPr>
            <w:tcW w:w="342" w:type="dxa"/>
          </w:tcPr>
          <w:p w14:paraId="58FBD48C" w14:textId="77777777" w:rsidR="00273101" w:rsidRPr="00C25E83" w:rsidRDefault="00273101" w:rsidP="00040EC5">
            <w:pPr>
              <w:rPr>
                <w:rStyle w:val="BookTitle"/>
                <w:i w:val="0"/>
                <w:iCs w:val="0"/>
                <w:smallCaps w:val="0"/>
                <w:spacing w:val="0"/>
              </w:rPr>
            </w:pPr>
          </w:p>
        </w:tc>
        <w:tc>
          <w:tcPr>
            <w:tcW w:w="342" w:type="dxa"/>
          </w:tcPr>
          <w:p w14:paraId="5015D3AD" w14:textId="77777777" w:rsidR="00273101" w:rsidRPr="00C25E83" w:rsidRDefault="00273101" w:rsidP="00040EC5">
            <w:pPr>
              <w:rPr>
                <w:rStyle w:val="BookTitle"/>
                <w:i w:val="0"/>
                <w:iCs w:val="0"/>
                <w:smallCaps w:val="0"/>
                <w:spacing w:val="0"/>
              </w:rPr>
            </w:pPr>
          </w:p>
        </w:tc>
        <w:tc>
          <w:tcPr>
            <w:tcW w:w="342" w:type="dxa"/>
          </w:tcPr>
          <w:p w14:paraId="7066855D" w14:textId="77777777" w:rsidR="00273101" w:rsidRPr="00C25E83" w:rsidRDefault="00273101" w:rsidP="00040EC5">
            <w:pPr>
              <w:rPr>
                <w:rStyle w:val="BookTitle"/>
                <w:i w:val="0"/>
                <w:iCs w:val="0"/>
                <w:smallCaps w:val="0"/>
                <w:spacing w:val="0"/>
              </w:rPr>
            </w:pPr>
          </w:p>
        </w:tc>
        <w:tc>
          <w:tcPr>
            <w:tcW w:w="342" w:type="dxa"/>
          </w:tcPr>
          <w:p w14:paraId="281721BF" w14:textId="77777777" w:rsidR="00273101" w:rsidRPr="00C25E83" w:rsidRDefault="00273101" w:rsidP="00040EC5">
            <w:pPr>
              <w:rPr>
                <w:rStyle w:val="BookTitle"/>
                <w:i w:val="0"/>
                <w:iCs w:val="0"/>
                <w:smallCaps w:val="0"/>
                <w:spacing w:val="0"/>
              </w:rPr>
            </w:pPr>
          </w:p>
        </w:tc>
        <w:tc>
          <w:tcPr>
            <w:tcW w:w="342" w:type="dxa"/>
          </w:tcPr>
          <w:p w14:paraId="1A7651AA" w14:textId="77777777" w:rsidR="00273101" w:rsidRPr="00C25E83" w:rsidRDefault="00273101" w:rsidP="00040EC5">
            <w:pPr>
              <w:rPr>
                <w:rStyle w:val="BookTitle"/>
                <w:i w:val="0"/>
                <w:iCs w:val="0"/>
                <w:smallCaps w:val="0"/>
                <w:spacing w:val="0"/>
              </w:rPr>
            </w:pPr>
          </w:p>
        </w:tc>
        <w:tc>
          <w:tcPr>
            <w:tcW w:w="341" w:type="dxa"/>
          </w:tcPr>
          <w:p w14:paraId="48279FDA" w14:textId="77777777" w:rsidR="00273101" w:rsidRPr="00C25E83" w:rsidRDefault="00273101" w:rsidP="00040EC5">
            <w:pPr>
              <w:rPr>
                <w:rStyle w:val="BookTitle"/>
                <w:i w:val="0"/>
                <w:iCs w:val="0"/>
                <w:smallCaps w:val="0"/>
                <w:spacing w:val="0"/>
              </w:rPr>
            </w:pPr>
          </w:p>
        </w:tc>
        <w:tc>
          <w:tcPr>
            <w:tcW w:w="341" w:type="dxa"/>
          </w:tcPr>
          <w:p w14:paraId="332C57C5" w14:textId="77777777" w:rsidR="00273101" w:rsidRPr="00C25E83" w:rsidRDefault="00273101" w:rsidP="00040EC5">
            <w:pPr>
              <w:rPr>
                <w:rStyle w:val="BookTitle"/>
                <w:i w:val="0"/>
                <w:iCs w:val="0"/>
                <w:smallCaps w:val="0"/>
                <w:spacing w:val="0"/>
              </w:rPr>
            </w:pPr>
          </w:p>
        </w:tc>
        <w:tc>
          <w:tcPr>
            <w:tcW w:w="342" w:type="dxa"/>
          </w:tcPr>
          <w:p w14:paraId="472FF7C8" w14:textId="77777777" w:rsidR="00273101" w:rsidRPr="00C25E83" w:rsidRDefault="00273101" w:rsidP="00040EC5">
            <w:pPr>
              <w:rPr>
                <w:rStyle w:val="BookTitle"/>
                <w:i w:val="0"/>
                <w:iCs w:val="0"/>
                <w:smallCaps w:val="0"/>
                <w:spacing w:val="0"/>
              </w:rPr>
            </w:pPr>
          </w:p>
        </w:tc>
        <w:tc>
          <w:tcPr>
            <w:tcW w:w="342" w:type="dxa"/>
          </w:tcPr>
          <w:p w14:paraId="16419DFB" w14:textId="77777777" w:rsidR="00273101" w:rsidRPr="00C25E83" w:rsidRDefault="00273101" w:rsidP="00040EC5">
            <w:pPr>
              <w:rPr>
                <w:rStyle w:val="BookTitle"/>
                <w:i w:val="0"/>
                <w:iCs w:val="0"/>
                <w:smallCaps w:val="0"/>
                <w:spacing w:val="0"/>
              </w:rPr>
            </w:pPr>
          </w:p>
        </w:tc>
        <w:tc>
          <w:tcPr>
            <w:tcW w:w="342" w:type="dxa"/>
          </w:tcPr>
          <w:p w14:paraId="6E56765B" w14:textId="77777777" w:rsidR="00273101" w:rsidRPr="00C25E83" w:rsidRDefault="00273101" w:rsidP="00040EC5">
            <w:pPr>
              <w:rPr>
                <w:rStyle w:val="BookTitle"/>
                <w:i w:val="0"/>
                <w:iCs w:val="0"/>
                <w:smallCaps w:val="0"/>
                <w:spacing w:val="0"/>
              </w:rPr>
            </w:pPr>
          </w:p>
        </w:tc>
        <w:tc>
          <w:tcPr>
            <w:tcW w:w="342" w:type="dxa"/>
          </w:tcPr>
          <w:p w14:paraId="0607688A" w14:textId="77777777" w:rsidR="00273101" w:rsidRPr="00C25E83" w:rsidRDefault="00273101" w:rsidP="00040EC5">
            <w:pPr>
              <w:rPr>
                <w:rStyle w:val="BookTitle"/>
                <w:i w:val="0"/>
                <w:iCs w:val="0"/>
                <w:smallCaps w:val="0"/>
                <w:spacing w:val="0"/>
              </w:rPr>
            </w:pPr>
          </w:p>
        </w:tc>
        <w:tc>
          <w:tcPr>
            <w:tcW w:w="342" w:type="dxa"/>
          </w:tcPr>
          <w:p w14:paraId="654223C3" w14:textId="77777777" w:rsidR="00273101" w:rsidRPr="00C25E83" w:rsidRDefault="00273101" w:rsidP="00040EC5">
            <w:pPr>
              <w:rPr>
                <w:rStyle w:val="BookTitle"/>
                <w:i w:val="0"/>
                <w:iCs w:val="0"/>
                <w:smallCaps w:val="0"/>
                <w:spacing w:val="0"/>
              </w:rPr>
            </w:pPr>
          </w:p>
        </w:tc>
        <w:tc>
          <w:tcPr>
            <w:tcW w:w="342" w:type="dxa"/>
          </w:tcPr>
          <w:p w14:paraId="3562E16F" w14:textId="77777777" w:rsidR="00273101" w:rsidRPr="00C25E83" w:rsidRDefault="00273101" w:rsidP="00040EC5">
            <w:pPr>
              <w:rPr>
                <w:rStyle w:val="BookTitle"/>
                <w:i w:val="0"/>
                <w:iCs w:val="0"/>
                <w:smallCaps w:val="0"/>
                <w:spacing w:val="0"/>
              </w:rPr>
            </w:pPr>
          </w:p>
        </w:tc>
        <w:tc>
          <w:tcPr>
            <w:tcW w:w="342" w:type="dxa"/>
          </w:tcPr>
          <w:p w14:paraId="2D6F20E3" w14:textId="77777777" w:rsidR="00273101" w:rsidRPr="00C25E83" w:rsidRDefault="00273101" w:rsidP="00040EC5">
            <w:pPr>
              <w:rPr>
                <w:rStyle w:val="BookTitle"/>
                <w:i w:val="0"/>
                <w:iCs w:val="0"/>
                <w:smallCaps w:val="0"/>
                <w:spacing w:val="0"/>
              </w:rPr>
            </w:pPr>
          </w:p>
        </w:tc>
        <w:tc>
          <w:tcPr>
            <w:tcW w:w="342" w:type="dxa"/>
          </w:tcPr>
          <w:p w14:paraId="1B4D7BD5" w14:textId="77777777" w:rsidR="00273101" w:rsidRPr="00C25E83" w:rsidRDefault="00273101" w:rsidP="00040EC5">
            <w:pPr>
              <w:rPr>
                <w:rStyle w:val="BookTitle"/>
                <w:i w:val="0"/>
                <w:iCs w:val="0"/>
                <w:smallCaps w:val="0"/>
                <w:spacing w:val="0"/>
              </w:rPr>
            </w:pPr>
          </w:p>
        </w:tc>
        <w:tc>
          <w:tcPr>
            <w:tcW w:w="342" w:type="dxa"/>
          </w:tcPr>
          <w:p w14:paraId="06946C48" w14:textId="77777777" w:rsidR="00273101" w:rsidRPr="00C25E83" w:rsidRDefault="00273101" w:rsidP="00040EC5">
            <w:pPr>
              <w:rPr>
                <w:rStyle w:val="BookTitle"/>
                <w:i w:val="0"/>
                <w:iCs w:val="0"/>
                <w:smallCaps w:val="0"/>
                <w:spacing w:val="0"/>
              </w:rPr>
            </w:pPr>
          </w:p>
        </w:tc>
        <w:tc>
          <w:tcPr>
            <w:tcW w:w="342" w:type="dxa"/>
          </w:tcPr>
          <w:p w14:paraId="070AA7BA" w14:textId="77777777" w:rsidR="00273101" w:rsidRPr="00C25E83" w:rsidRDefault="00273101" w:rsidP="00040EC5">
            <w:pPr>
              <w:rPr>
                <w:rStyle w:val="BookTitle"/>
                <w:i w:val="0"/>
                <w:iCs w:val="0"/>
                <w:smallCaps w:val="0"/>
                <w:spacing w:val="0"/>
              </w:rPr>
            </w:pPr>
          </w:p>
        </w:tc>
        <w:tc>
          <w:tcPr>
            <w:tcW w:w="342" w:type="dxa"/>
          </w:tcPr>
          <w:p w14:paraId="3ED14C6F" w14:textId="77777777" w:rsidR="00273101" w:rsidRPr="00C25E83" w:rsidRDefault="00273101" w:rsidP="00040EC5">
            <w:pPr>
              <w:rPr>
                <w:rStyle w:val="BookTitle"/>
                <w:i w:val="0"/>
                <w:iCs w:val="0"/>
                <w:smallCaps w:val="0"/>
                <w:spacing w:val="0"/>
              </w:rPr>
            </w:pPr>
          </w:p>
        </w:tc>
        <w:tc>
          <w:tcPr>
            <w:tcW w:w="342" w:type="dxa"/>
          </w:tcPr>
          <w:p w14:paraId="7E6E0B32" w14:textId="77777777" w:rsidR="00273101" w:rsidRPr="00C25E83" w:rsidRDefault="00273101" w:rsidP="00040EC5">
            <w:pPr>
              <w:rPr>
                <w:rStyle w:val="BookTitle"/>
                <w:i w:val="0"/>
                <w:iCs w:val="0"/>
                <w:smallCaps w:val="0"/>
                <w:spacing w:val="0"/>
              </w:rPr>
            </w:pPr>
          </w:p>
        </w:tc>
        <w:tc>
          <w:tcPr>
            <w:tcW w:w="342" w:type="dxa"/>
          </w:tcPr>
          <w:p w14:paraId="5EB08B4D" w14:textId="77777777" w:rsidR="00273101" w:rsidRPr="00C25E83" w:rsidRDefault="00273101" w:rsidP="00040EC5">
            <w:pPr>
              <w:rPr>
                <w:rStyle w:val="BookTitle"/>
                <w:i w:val="0"/>
                <w:iCs w:val="0"/>
                <w:smallCaps w:val="0"/>
                <w:spacing w:val="0"/>
              </w:rPr>
            </w:pPr>
          </w:p>
        </w:tc>
        <w:tc>
          <w:tcPr>
            <w:tcW w:w="342" w:type="dxa"/>
          </w:tcPr>
          <w:p w14:paraId="35DCF8D7" w14:textId="77777777" w:rsidR="00273101" w:rsidRPr="00C25E83" w:rsidRDefault="00273101" w:rsidP="00040EC5">
            <w:pPr>
              <w:rPr>
                <w:rStyle w:val="BookTitle"/>
                <w:i w:val="0"/>
                <w:iCs w:val="0"/>
                <w:smallCaps w:val="0"/>
                <w:spacing w:val="0"/>
              </w:rPr>
            </w:pPr>
          </w:p>
        </w:tc>
        <w:tc>
          <w:tcPr>
            <w:tcW w:w="342" w:type="dxa"/>
          </w:tcPr>
          <w:p w14:paraId="79433136" w14:textId="77777777" w:rsidR="00273101" w:rsidRPr="00C25E83" w:rsidRDefault="00273101" w:rsidP="00040EC5">
            <w:pPr>
              <w:rPr>
                <w:rStyle w:val="BookTitle"/>
                <w:i w:val="0"/>
                <w:iCs w:val="0"/>
                <w:smallCaps w:val="0"/>
                <w:spacing w:val="0"/>
              </w:rPr>
            </w:pPr>
          </w:p>
        </w:tc>
        <w:tc>
          <w:tcPr>
            <w:tcW w:w="342" w:type="dxa"/>
          </w:tcPr>
          <w:p w14:paraId="21C3CE0B" w14:textId="77777777" w:rsidR="00273101" w:rsidRPr="00C25E83" w:rsidRDefault="00273101" w:rsidP="00040EC5">
            <w:pPr>
              <w:rPr>
                <w:rStyle w:val="BookTitle"/>
                <w:i w:val="0"/>
                <w:iCs w:val="0"/>
                <w:smallCaps w:val="0"/>
                <w:spacing w:val="0"/>
              </w:rPr>
            </w:pPr>
          </w:p>
        </w:tc>
        <w:tc>
          <w:tcPr>
            <w:tcW w:w="342" w:type="dxa"/>
          </w:tcPr>
          <w:p w14:paraId="6FC44559" w14:textId="77777777" w:rsidR="00273101" w:rsidRPr="00C25E83" w:rsidRDefault="00273101" w:rsidP="00040EC5">
            <w:pPr>
              <w:rPr>
                <w:rStyle w:val="BookTitle"/>
                <w:i w:val="0"/>
                <w:iCs w:val="0"/>
                <w:smallCaps w:val="0"/>
                <w:spacing w:val="0"/>
              </w:rPr>
            </w:pPr>
          </w:p>
        </w:tc>
        <w:tc>
          <w:tcPr>
            <w:tcW w:w="342" w:type="dxa"/>
          </w:tcPr>
          <w:p w14:paraId="57A560DD" w14:textId="77777777" w:rsidR="00273101" w:rsidRPr="00C25E83" w:rsidRDefault="00273101" w:rsidP="00040EC5">
            <w:pPr>
              <w:rPr>
                <w:rStyle w:val="BookTitle"/>
                <w:i w:val="0"/>
                <w:iCs w:val="0"/>
                <w:smallCaps w:val="0"/>
                <w:spacing w:val="0"/>
              </w:rPr>
            </w:pPr>
          </w:p>
        </w:tc>
      </w:tr>
    </w:tbl>
    <w:p w14:paraId="3643BA29" w14:textId="4C9B1B83" w:rsidR="00203A20" w:rsidRPr="0008296A" w:rsidRDefault="00702B4D" w:rsidP="00040EC5">
      <w:r w:rsidRPr="0008296A">
        <w:t xml:space="preserve">Client </w:t>
      </w:r>
      <w:r w:rsidR="00203A20" w:rsidRPr="0008296A">
        <w:t xml:space="preserve">Date of </w:t>
      </w:r>
      <w:r w:rsidR="00AB5461" w:rsidRPr="0008296A">
        <w:t>B</w:t>
      </w:r>
      <w:r w:rsidR="00203A20" w:rsidRPr="0008296A">
        <w:t xml:space="preserve">irth: </w:t>
      </w:r>
      <w:sdt>
        <w:sdtPr>
          <w:id w:val="-683977223"/>
          <w:placeholder>
            <w:docPart w:val="DefaultPlaceholder_-1854013437"/>
          </w:placeholder>
          <w:showingPlcHdr/>
          <w:date>
            <w:dateFormat w:val="d/MM/yyyy"/>
            <w:lid w:val="en-AU"/>
            <w:storeMappedDataAs w:val="dateTime"/>
            <w:calendar w:val="gregorian"/>
          </w:date>
        </w:sdtPr>
        <w:sdtContent>
          <w:r w:rsidR="0008296A" w:rsidRPr="0008296A">
            <w:t>Click or tap to enter a date.</w:t>
          </w:r>
        </w:sdtContent>
      </w:sdt>
      <w:r w:rsidR="00887728" w:rsidRPr="0008296A">
        <w:t>(dd/mm/</w:t>
      </w:r>
      <w:proofErr w:type="spellStart"/>
      <w:r w:rsidR="00887728" w:rsidRPr="0008296A">
        <w:t>yyyy</w:t>
      </w:r>
      <w:proofErr w:type="spellEnd"/>
      <w:r w:rsidR="00887728" w:rsidRPr="0008296A">
        <w:t xml:space="preserve">) </w:t>
      </w:r>
      <w:r w:rsidR="009364FD" w:rsidRPr="0008296A">
        <w:t xml:space="preserve">Client </w:t>
      </w:r>
      <w:r w:rsidR="00AF0A34" w:rsidRPr="0008296A">
        <w:t>Aged Care ID</w:t>
      </w:r>
      <w:r w:rsidR="00AE5036" w:rsidRPr="0008296A">
        <w:t>*</w:t>
      </w:r>
      <w:r w:rsidR="00AF0A34" w:rsidRPr="0008296A">
        <w:t>:</w:t>
      </w:r>
      <w:r w:rsidR="009364FD" w:rsidRPr="0008296A">
        <w:t xml:space="preserve"> </w:t>
      </w:r>
      <w:r w:rsidR="0008296A" w:rsidRPr="0008296A">
        <w:fldChar w:fldCharType="begin">
          <w:ffData>
            <w:name w:val="Text3"/>
            <w:enabled/>
            <w:calcOnExit w:val="0"/>
            <w:textInput/>
          </w:ffData>
        </w:fldChar>
      </w:r>
      <w:bookmarkStart w:id="0" w:name="Text3"/>
      <w:r w:rsidR="0008296A" w:rsidRPr="0008296A">
        <w:instrText xml:space="preserve"> FORMTEXT </w:instrText>
      </w:r>
      <w:r w:rsidR="0008296A" w:rsidRPr="0008296A">
        <w:fldChar w:fldCharType="separate"/>
      </w:r>
      <w:r w:rsidR="0008296A" w:rsidRPr="0008296A">
        <w:t> </w:t>
      </w:r>
      <w:r w:rsidR="0008296A" w:rsidRPr="0008296A">
        <w:t> </w:t>
      </w:r>
      <w:r w:rsidR="0008296A" w:rsidRPr="0008296A">
        <w:t> </w:t>
      </w:r>
      <w:r w:rsidR="0008296A" w:rsidRPr="0008296A">
        <w:t> </w:t>
      </w:r>
      <w:r w:rsidR="0008296A" w:rsidRPr="0008296A">
        <w:t> </w:t>
      </w:r>
      <w:r w:rsidR="0008296A" w:rsidRPr="0008296A">
        <w:fldChar w:fldCharType="end"/>
      </w:r>
      <w:bookmarkEnd w:id="0"/>
    </w:p>
    <w:p w14:paraId="64D2DDEC" w14:textId="69CCC457" w:rsidR="000511D1" w:rsidRPr="002A0889" w:rsidRDefault="00C46E24" w:rsidP="002A0889">
      <w:r w:rsidRPr="002A0889">
        <w:t xml:space="preserve">A </w:t>
      </w:r>
      <w:r w:rsidR="0029473A" w:rsidRPr="002A0889">
        <w:t>S</w:t>
      </w:r>
      <w:r w:rsidR="000511D1" w:rsidRPr="002A0889">
        <w:t>upport</w:t>
      </w:r>
      <w:r w:rsidR="00D6267F" w:rsidRPr="002A0889">
        <w:t>er</w:t>
      </w:r>
      <w:r w:rsidR="00C05945" w:rsidRPr="002A0889">
        <w:t xml:space="preserve"> Guardian</w:t>
      </w:r>
      <w:r w:rsidR="00D6267F" w:rsidRPr="002A0889">
        <w:t xml:space="preserve"> </w:t>
      </w:r>
      <w:r w:rsidR="000511D1" w:rsidRPr="002A0889">
        <w:t>was required to assist the client with communicating their consent:</w:t>
      </w:r>
      <w:r w:rsidRPr="002A0889">
        <w:t xml:space="preserve"> </w:t>
      </w:r>
      <w:r w:rsidR="000511D1" w:rsidRPr="002A0889">
        <w:t xml:space="preserve">Yes </w:t>
      </w:r>
      <w:sdt>
        <w:sdtPr>
          <w:id w:val="-2141869317"/>
          <w14:checkbox>
            <w14:checked w14:val="0"/>
            <w14:checkedState w14:val="2612" w14:font="MS Gothic"/>
            <w14:uncheckedState w14:val="2610" w14:font="MS Gothic"/>
          </w14:checkbox>
        </w:sdtPr>
        <w:sdtContent>
          <w:r w:rsidR="006663B1" w:rsidRPr="002A0889">
            <w:rPr>
              <w:rFonts w:ascii="Segoe UI Symbol" w:hAnsi="Segoe UI Symbol" w:cs="Segoe UI Symbol"/>
            </w:rPr>
            <w:t>☐</w:t>
          </w:r>
        </w:sdtContent>
      </w:sdt>
      <w:r w:rsidR="00E8097A">
        <w:tab/>
      </w:r>
      <w:r w:rsidR="000511D1" w:rsidRPr="002A0889">
        <w:t xml:space="preserve">No </w:t>
      </w:r>
      <w:sdt>
        <w:sdtPr>
          <w:id w:val="-878862556"/>
          <w14:checkbox>
            <w14:checked w14:val="0"/>
            <w14:checkedState w14:val="2612" w14:font="MS Gothic"/>
            <w14:uncheckedState w14:val="2610" w14:font="MS Gothic"/>
          </w14:checkbox>
        </w:sdtPr>
        <w:sdtContent>
          <w:r w:rsidR="00A403F3" w:rsidRPr="002A0889">
            <w:rPr>
              <w:rFonts w:ascii="Segoe UI Symbol" w:hAnsi="Segoe UI Symbol" w:cs="Segoe UI Symbol"/>
            </w:rPr>
            <w:t>☐</w:t>
          </w:r>
        </w:sdtContent>
      </w:sdt>
    </w:p>
    <w:p w14:paraId="47D9FC4D" w14:textId="61D9030D" w:rsidR="0029473A" w:rsidRPr="002E6CDC" w:rsidRDefault="0029473A" w:rsidP="002A0889">
      <w:pPr>
        <w:rPr>
          <w:lang w:eastAsia="ko-KR"/>
        </w:rPr>
      </w:pPr>
      <w:r w:rsidRPr="002A0889">
        <w:t>If yes</w:t>
      </w:r>
      <w:r w:rsidR="006F570F" w:rsidRPr="002A0889">
        <w:t>,</w:t>
      </w:r>
      <w:r w:rsidRPr="002A0889">
        <w:t xml:space="preserve"> complete the </w:t>
      </w:r>
      <w:r w:rsidR="00DD0FFE" w:rsidRPr="002A0889">
        <w:t>S</w:t>
      </w:r>
      <w:r w:rsidRPr="002A0889">
        <w:t>upport</w:t>
      </w:r>
      <w:r w:rsidR="00C05945" w:rsidRPr="002A0889">
        <w:t>er</w:t>
      </w:r>
      <w:r w:rsidR="00C05945">
        <w:rPr>
          <w:lang w:eastAsia="ko-KR"/>
        </w:rPr>
        <w:t xml:space="preserve"> Guardian’s</w:t>
      </w:r>
      <w:r w:rsidRPr="002E6CDC">
        <w:rPr>
          <w:lang w:eastAsia="ko-KR"/>
        </w:rPr>
        <w:t xml:space="preserve"> details</w:t>
      </w:r>
      <w:r w:rsidR="006F570F" w:rsidRPr="002E6CDC">
        <w:rPr>
          <w:lang w:eastAsia="ko-KR"/>
        </w:rPr>
        <w:t xml:space="preserve"> below</w:t>
      </w:r>
      <w:r w:rsidR="002E6CDC">
        <w:rPr>
          <w:lang w:eastAsia="ko-KR"/>
        </w:rPr>
        <w:t>.</w:t>
      </w:r>
    </w:p>
    <w:p w14:paraId="156F734E" w14:textId="72369E17" w:rsidR="00120BD4" w:rsidRPr="002A0889" w:rsidRDefault="0029473A" w:rsidP="002A0889">
      <w:r w:rsidRPr="0008296A">
        <w:t>F</w:t>
      </w:r>
      <w:r w:rsidR="00C46E24" w:rsidRPr="0008296A">
        <w:t xml:space="preserve">ull </w:t>
      </w:r>
      <w:r w:rsidRPr="0008296A">
        <w:t>N</w:t>
      </w:r>
      <w:r w:rsidR="00120BD4" w:rsidRPr="0008296A">
        <w:t>ame</w:t>
      </w:r>
      <w:r w:rsidR="00120BD4" w:rsidRPr="002A0889">
        <w:t>: _________________________</w:t>
      </w:r>
      <w:r w:rsidR="009364FD" w:rsidRPr="002A0889">
        <w:t>_______________</w:t>
      </w:r>
      <w:r w:rsidR="0008296A">
        <w:tab/>
      </w:r>
      <w:r w:rsidRPr="002A0889">
        <w:t>A</w:t>
      </w:r>
      <w:r w:rsidR="00120BD4" w:rsidRPr="002A0889">
        <w:t>ged Care ID:</w:t>
      </w:r>
      <w:r w:rsidR="0008296A">
        <w:fldChar w:fldCharType="begin">
          <w:ffData>
            <w:name w:val="Text2"/>
            <w:enabled/>
            <w:calcOnExit w:val="0"/>
            <w:textInput/>
          </w:ffData>
        </w:fldChar>
      </w:r>
      <w:bookmarkStart w:id="1" w:name="Text2"/>
      <w:r w:rsidR="0008296A">
        <w:instrText xml:space="preserve"> FORMTEXT </w:instrText>
      </w:r>
      <w:r w:rsidR="0008296A">
        <w:fldChar w:fldCharType="separate"/>
      </w:r>
      <w:r w:rsidR="0008296A">
        <w:rPr>
          <w:noProof/>
        </w:rPr>
        <w:t> </w:t>
      </w:r>
      <w:r w:rsidR="0008296A">
        <w:rPr>
          <w:noProof/>
        </w:rPr>
        <w:t> </w:t>
      </w:r>
      <w:r w:rsidR="0008296A">
        <w:rPr>
          <w:noProof/>
        </w:rPr>
        <w:t> </w:t>
      </w:r>
      <w:r w:rsidR="0008296A">
        <w:rPr>
          <w:noProof/>
        </w:rPr>
        <w:t> </w:t>
      </w:r>
      <w:r w:rsidR="0008296A">
        <w:rPr>
          <w:noProof/>
        </w:rPr>
        <w:t> </w:t>
      </w:r>
      <w:r w:rsidR="0008296A">
        <w:fldChar w:fldCharType="end"/>
      </w:r>
      <w:bookmarkEnd w:id="1"/>
      <w:r w:rsidR="0008296A">
        <w:t xml:space="preserve"> </w:t>
      </w:r>
      <w:r w:rsidR="00120BD4" w:rsidRPr="002A0889">
        <w:t>(if available)</w:t>
      </w:r>
    </w:p>
    <w:p w14:paraId="57F3E5E9" w14:textId="0CD96199" w:rsidR="00360069" w:rsidRPr="0008296A" w:rsidRDefault="0029473A" w:rsidP="002A0889">
      <w:r w:rsidRPr="002A0889">
        <w:t>R</w:t>
      </w:r>
      <w:r w:rsidR="00120BD4" w:rsidRPr="002A0889">
        <w:t>ole:</w:t>
      </w:r>
      <w:r w:rsidR="005B24C9" w:rsidRPr="002A0889">
        <w:t xml:space="preserve"> </w:t>
      </w:r>
      <w:r w:rsidR="00120BD4" w:rsidRPr="002A0889">
        <w:t>__________________________________________</w:t>
      </w:r>
      <w:r w:rsidR="00A403F3">
        <w:t xml:space="preserve"> </w:t>
      </w:r>
      <w:r w:rsidR="00120BD4" w:rsidRPr="00C25E83">
        <w:t>(</w:t>
      </w:r>
      <w:r w:rsidR="00A403F3" w:rsidRPr="00C25E83">
        <w:t>e.g.</w:t>
      </w:r>
      <w:r w:rsidR="00120BD4" w:rsidRPr="00C25E83">
        <w:t xml:space="preserve"> </w:t>
      </w:r>
      <w:r w:rsidR="00B4331A">
        <w:t>Supporter</w:t>
      </w:r>
      <w:r w:rsidR="00C05945">
        <w:t xml:space="preserve"> Guardian</w:t>
      </w:r>
      <w:r w:rsidR="00120BD4" w:rsidRPr="00C25E83">
        <w:t xml:space="preserve">, carer, interpreter etc) </w:t>
      </w:r>
    </w:p>
    <w:p w14:paraId="65CD4C87" w14:textId="5DC8E8BB" w:rsidR="002A0889" w:rsidRDefault="002A0889" w:rsidP="002A0889">
      <w:pPr>
        <w:pStyle w:val="Heading1"/>
      </w:pPr>
      <w:r w:rsidRPr="002A0889">
        <w:t>ACTIVE, APPOINTED DECISION MAKER’S DETAILS / ASSESSOR TO COMPLETE</w:t>
      </w:r>
    </w:p>
    <w:p w14:paraId="6274680E" w14:textId="7FA7DCC4" w:rsidR="00C46E24" w:rsidRPr="0008296A" w:rsidRDefault="000511D1" w:rsidP="002A0889">
      <w:r>
        <w:t xml:space="preserve">The </w:t>
      </w:r>
      <w:r w:rsidR="00AC3455">
        <w:t>c</w:t>
      </w:r>
      <w:r w:rsidRPr="00C25E83">
        <w:t>onsent</w:t>
      </w:r>
      <w:r>
        <w:t xml:space="preserve"> was</w:t>
      </w:r>
      <w:r w:rsidRPr="00C25E83">
        <w:t xml:space="preserve"> obtained from</w:t>
      </w:r>
      <w:r>
        <w:t xml:space="preserve"> the</w:t>
      </w:r>
      <w:r w:rsidRPr="00C25E83">
        <w:t xml:space="preserve"> client’s </w:t>
      </w:r>
      <w:r w:rsidRPr="00C25E83">
        <w:rPr>
          <w:b/>
          <w:bCs/>
        </w:rPr>
        <w:t>confirmed</w:t>
      </w:r>
      <w:r w:rsidRPr="00C25E83">
        <w:t xml:space="preserve"> </w:t>
      </w:r>
      <w:r w:rsidR="007843DC">
        <w:t>active, appointed decision maker</w:t>
      </w:r>
      <w:r w:rsidRPr="00C25E83">
        <w:t xml:space="preserve"> </w:t>
      </w:r>
      <w:r w:rsidR="007843DC">
        <w:t>(</w:t>
      </w:r>
      <w:r w:rsidR="00604A39">
        <w:t xml:space="preserve">such as, their </w:t>
      </w:r>
      <w:r w:rsidR="00C05945">
        <w:t>Supporter Guardian</w:t>
      </w:r>
      <w:r w:rsidR="00604A39">
        <w:t>)</w:t>
      </w:r>
      <w:r w:rsidR="00AB5461">
        <w:t>.</w:t>
      </w:r>
      <w:r w:rsidRPr="00C25E83">
        <w:t xml:space="preserve"> </w:t>
      </w:r>
      <w:r w:rsidR="002C1515">
        <w:t xml:space="preserve">More information about active, appointed decision makers can be found </w:t>
      </w:r>
      <w:r w:rsidR="00D40804">
        <w:t xml:space="preserve">at </w:t>
      </w:r>
      <w:r w:rsidR="005F35C8">
        <w:t>My Aged Care.</w:t>
      </w:r>
    </w:p>
    <w:p w14:paraId="4CA41AAE" w14:textId="036AF1E1" w:rsidR="00117ECA" w:rsidRPr="0008296A" w:rsidRDefault="00C22787" w:rsidP="0008296A">
      <w:r w:rsidRPr="0065565C">
        <w:rPr>
          <w:rStyle w:val="Strong"/>
        </w:rPr>
        <w:t>Appointed decision maker</w:t>
      </w:r>
      <w:r w:rsidR="00C05945" w:rsidRPr="0008296A">
        <w:t xml:space="preserve"> </w:t>
      </w:r>
      <w:r w:rsidR="00117ECA" w:rsidRPr="0008296A">
        <w:t xml:space="preserve">Full Name (exactly as it appears on the </w:t>
      </w:r>
      <w:r w:rsidR="00C62CE3" w:rsidRPr="0008296A">
        <w:t xml:space="preserve">decision maker’s </w:t>
      </w:r>
      <w:r w:rsidR="00117ECA" w:rsidRPr="0008296A">
        <w:t>Medicare card or DVA concession card, where applicable)</w:t>
      </w:r>
    </w:p>
    <w:tbl>
      <w:tblPr>
        <w:tblStyle w:val="TableGrid"/>
        <w:tblW w:w="0" w:type="auto"/>
        <w:tblInd w:w="-851" w:type="dxa"/>
        <w:tblLook w:val="04A0" w:firstRow="1" w:lastRow="0" w:firstColumn="1" w:lastColumn="0" w:noHBand="0" w:noVBand="1"/>
        <w:tblCaption w:val="Boxes to write Full Name "/>
        <w:tblDescription w:val="This table consists of boxes where the full name of the client may be written down. "/>
      </w:tblPr>
      <w:tblGrid>
        <w:gridCol w:w="354"/>
        <w:gridCol w:w="354"/>
        <w:gridCol w:w="354"/>
        <w:gridCol w:w="354"/>
        <w:gridCol w:w="354"/>
        <w:gridCol w:w="354"/>
        <w:gridCol w:w="354"/>
        <w:gridCol w:w="354"/>
        <w:gridCol w:w="354"/>
        <w:gridCol w:w="354"/>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tblGrid>
      <w:tr w:rsidR="00117ECA" w:rsidRPr="00C25E83" w14:paraId="3331F71C" w14:textId="77777777">
        <w:trPr>
          <w:trHeight w:val="401"/>
          <w:tblHeader/>
        </w:trPr>
        <w:tc>
          <w:tcPr>
            <w:tcW w:w="360" w:type="dxa"/>
          </w:tcPr>
          <w:p w14:paraId="4EA050D0" w14:textId="77777777" w:rsidR="00117ECA" w:rsidRPr="00C25E83" w:rsidRDefault="00117ECA" w:rsidP="00040EC5">
            <w:pPr>
              <w:rPr>
                <w:rStyle w:val="BookTitle"/>
                <w:i w:val="0"/>
                <w:iCs w:val="0"/>
                <w:smallCaps w:val="0"/>
                <w:spacing w:val="0"/>
              </w:rPr>
            </w:pPr>
          </w:p>
        </w:tc>
        <w:tc>
          <w:tcPr>
            <w:tcW w:w="360" w:type="dxa"/>
          </w:tcPr>
          <w:p w14:paraId="77491FF7" w14:textId="77777777" w:rsidR="00117ECA" w:rsidRPr="00C25E83" w:rsidRDefault="00117ECA" w:rsidP="00040EC5">
            <w:pPr>
              <w:rPr>
                <w:rStyle w:val="BookTitle"/>
                <w:i w:val="0"/>
                <w:iCs w:val="0"/>
                <w:smallCaps w:val="0"/>
                <w:spacing w:val="0"/>
              </w:rPr>
            </w:pPr>
          </w:p>
        </w:tc>
        <w:tc>
          <w:tcPr>
            <w:tcW w:w="360" w:type="dxa"/>
          </w:tcPr>
          <w:p w14:paraId="4B5C2FDB" w14:textId="77777777" w:rsidR="00117ECA" w:rsidRPr="00C25E83" w:rsidRDefault="00117ECA" w:rsidP="00040EC5">
            <w:pPr>
              <w:rPr>
                <w:rStyle w:val="BookTitle"/>
                <w:i w:val="0"/>
                <w:iCs w:val="0"/>
                <w:smallCaps w:val="0"/>
                <w:spacing w:val="0"/>
              </w:rPr>
            </w:pPr>
          </w:p>
        </w:tc>
        <w:tc>
          <w:tcPr>
            <w:tcW w:w="360" w:type="dxa"/>
          </w:tcPr>
          <w:p w14:paraId="2AA4B868" w14:textId="77777777" w:rsidR="00117ECA" w:rsidRPr="00C25E83" w:rsidRDefault="00117ECA" w:rsidP="00040EC5">
            <w:pPr>
              <w:rPr>
                <w:rStyle w:val="BookTitle"/>
                <w:i w:val="0"/>
                <w:iCs w:val="0"/>
                <w:smallCaps w:val="0"/>
                <w:spacing w:val="0"/>
              </w:rPr>
            </w:pPr>
          </w:p>
        </w:tc>
        <w:tc>
          <w:tcPr>
            <w:tcW w:w="360" w:type="dxa"/>
          </w:tcPr>
          <w:p w14:paraId="0C432B13" w14:textId="77777777" w:rsidR="00117ECA" w:rsidRPr="00C25E83" w:rsidRDefault="00117ECA" w:rsidP="00040EC5">
            <w:pPr>
              <w:rPr>
                <w:rStyle w:val="BookTitle"/>
                <w:i w:val="0"/>
                <w:iCs w:val="0"/>
                <w:smallCaps w:val="0"/>
                <w:spacing w:val="0"/>
              </w:rPr>
            </w:pPr>
          </w:p>
        </w:tc>
        <w:tc>
          <w:tcPr>
            <w:tcW w:w="360" w:type="dxa"/>
          </w:tcPr>
          <w:p w14:paraId="07D841B6" w14:textId="77777777" w:rsidR="00117ECA" w:rsidRPr="00C25E83" w:rsidRDefault="00117ECA" w:rsidP="00040EC5">
            <w:pPr>
              <w:rPr>
                <w:rStyle w:val="BookTitle"/>
                <w:i w:val="0"/>
                <w:iCs w:val="0"/>
                <w:smallCaps w:val="0"/>
                <w:spacing w:val="0"/>
              </w:rPr>
            </w:pPr>
          </w:p>
        </w:tc>
        <w:tc>
          <w:tcPr>
            <w:tcW w:w="360" w:type="dxa"/>
          </w:tcPr>
          <w:p w14:paraId="0E5D9360" w14:textId="77777777" w:rsidR="00117ECA" w:rsidRPr="00C25E83" w:rsidRDefault="00117ECA" w:rsidP="00040EC5">
            <w:pPr>
              <w:rPr>
                <w:rStyle w:val="BookTitle"/>
                <w:i w:val="0"/>
                <w:iCs w:val="0"/>
                <w:smallCaps w:val="0"/>
                <w:spacing w:val="0"/>
              </w:rPr>
            </w:pPr>
          </w:p>
        </w:tc>
        <w:tc>
          <w:tcPr>
            <w:tcW w:w="360" w:type="dxa"/>
          </w:tcPr>
          <w:p w14:paraId="36EB7C74" w14:textId="77777777" w:rsidR="00117ECA" w:rsidRPr="00C25E83" w:rsidRDefault="00117ECA" w:rsidP="00040EC5">
            <w:pPr>
              <w:rPr>
                <w:rStyle w:val="BookTitle"/>
                <w:i w:val="0"/>
                <w:iCs w:val="0"/>
                <w:smallCaps w:val="0"/>
                <w:spacing w:val="0"/>
              </w:rPr>
            </w:pPr>
          </w:p>
        </w:tc>
        <w:tc>
          <w:tcPr>
            <w:tcW w:w="360" w:type="dxa"/>
          </w:tcPr>
          <w:p w14:paraId="031238EC" w14:textId="77777777" w:rsidR="00117ECA" w:rsidRPr="00C25E83" w:rsidRDefault="00117ECA" w:rsidP="00040EC5">
            <w:pPr>
              <w:rPr>
                <w:rStyle w:val="BookTitle"/>
                <w:i w:val="0"/>
                <w:iCs w:val="0"/>
                <w:smallCaps w:val="0"/>
                <w:spacing w:val="0"/>
              </w:rPr>
            </w:pPr>
          </w:p>
        </w:tc>
        <w:tc>
          <w:tcPr>
            <w:tcW w:w="360" w:type="dxa"/>
          </w:tcPr>
          <w:p w14:paraId="6D1E73D9" w14:textId="77777777" w:rsidR="00117ECA" w:rsidRPr="00C25E83" w:rsidRDefault="00117ECA" w:rsidP="00040EC5">
            <w:pPr>
              <w:rPr>
                <w:rStyle w:val="BookTitle"/>
                <w:i w:val="0"/>
                <w:iCs w:val="0"/>
                <w:smallCaps w:val="0"/>
                <w:spacing w:val="0"/>
              </w:rPr>
            </w:pPr>
          </w:p>
        </w:tc>
        <w:tc>
          <w:tcPr>
            <w:tcW w:w="360" w:type="dxa"/>
          </w:tcPr>
          <w:p w14:paraId="444F3BED" w14:textId="77777777" w:rsidR="00117ECA" w:rsidRPr="00C25E83" w:rsidRDefault="00117ECA" w:rsidP="00040EC5">
            <w:pPr>
              <w:rPr>
                <w:rStyle w:val="BookTitle"/>
                <w:i w:val="0"/>
                <w:iCs w:val="0"/>
                <w:smallCaps w:val="0"/>
                <w:spacing w:val="0"/>
              </w:rPr>
            </w:pPr>
          </w:p>
        </w:tc>
        <w:tc>
          <w:tcPr>
            <w:tcW w:w="360" w:type="dxa"/>
          </w:tcPr>
          <w:p w14:paraId="2EBAD9D3" w14:textId="77777777" w:rsidR="00117ECA" w:rsidRPr="00C25E83" w:rsidRDefault="00117ECA" w:rsidP="00040EC5">
            <w:pPr>
              <w:rPr>
                <w:rStyle w:val="BookTitle"/>
                <w:i w:val="0"/>
                <w:iCs w:val="0"/>
                <w:smallCaps w:val="0"/>
                <w:spacing w:val="0"/>
              </w:rPr>
            </w:pPr>
          </w:p>
        </w:tc>
        <w:tc>
          <w:tcPr>
            <w:tcW w:w="360" w:type="dxa"/>
          </w:tcPr>
          <w:p w14:paraId="51434E9D" w14:textId="77777777" w:rsidR="00117ECA" w:rsidRPr="00C25E83" w:rsidRDefault="00117ECA" w:rsidP="00040EC5">
            <w:pPr>
              <w:rPr>
                <w:rStyle w:val="BookTitle"/>
                <w:i w:val="0"/>
                <w:iCs w:val="0"/>
                <w:smallCaps w:val="0"/>
                <w:spacing w:val="0"/>
              </w:rPr>
            </w:pPr>
          </w:p>
        </w:tc>
        <w:tc>
          <w:tcPr>
            <w:tcW w:w="360" w:type="dxa"/>
          </w:tcPr>
          <w:p w14:paraId="1E2BCA82" w14:textId="77777777" w:rsidR="00117ECA" w:rsidRPr="00C25E83" w:rsidRDefault="00117ECA" w:rsidP="00040EC5">
            <w:pPr>
              <w:rPr>
                <w:rStyle w:val="BookTitle"/>
                <w:i w:val="0"/>
                <w:iCs w:val="0"/>
                <w:smallCaps w:val="0"/>
                <w:spacing w:val="0"/>
              </w:rPr>
            </w:pPr>
          </w:p>
        </w:tc>
        <w:tc>
          <w:tcPr>
            <w:tcW w:w="360" w:type="dxa"/>
          </w:tcPr>
          <w:p w14:paraId="11049F2B" w14:textId="77777777" w:rsidR="00117ECA" w:rsidRPr="00C25E83" w:rsidRDefault="00117ECA" w:rsidP="00040EC5">
            <w:pPr>
              <w:rPr>
                <w:rStyle w:val="BookTitle"/>
                <w:i w:val="0"/>
                <w:iCs w:val="0"/>
                <w:smallCaps w:val="0"/>
                <w:spacing w:val="0"/>
              </w:rPr>
            </w:pPr>
          </w:p>
        </w:tc>
        <w:tc>
          <w:tcPr>
            <w:tcW w:w="360" w:type="dxa"/>
          </w:tcPr>
          <w:p w14:paraId="795AE219" w14:textId="77777777" w:rsidR="00117ECA" w:rsidRPr="00C25E83" w:rsidRDefault="00117ECA" w:rsidP="00040EC5">
            <w:pPr>
              <w:rPr>
                <w:rStyle w:val="BookTitle"/>
                <w:i w:val="0"/>
                <w:iCs w:val="0"/>
                <w:smallCaps w:val="0"/>
                <w:spacing w:val="0"/>
              </w:rPr>
            </w:pPr>
          </w:p>
        </w:tc>
        <w:tc>
          <w:tcPr>
            <w:tcW w:w="360" w:type="dxa"/>
          </w:tcPr>
          <w:p w14:paraId="2EA0E31A" w14:textId="77777777" w:rsidR="00117ECA" w:rsidRPr="00C25E83" w:rsidRDefault="00117ECA" w:rsidP="00040EC5">
            <w:pPr>
              <w:rPr>
                <w:rStyle w:val="BookTitle"/>
                <w:i w:val="0"/>
                <w:iCs w:val="0"/>
                <w:smallCaps w:val="0"/>
                <w:spacing w:val="0"/>
              </w:rPr>
            </w:pPr>
          </w:p>
        </w:tc>
        <w:tc>
          <w:tcPr>
            <w:tcW w:w="360" w:type="dxa"/>
          </w:tcPr>
          <w:p w14:paraId="6D352666" w14:textId="77777777" w:rsidR="00117ECA" w:rsidRPr="00C25E83" w:rsidRDefault="00117ECA" w:rsidP="00040EC5">
            <w:pPr>
              <w:rPr>
                <w:rStyle w:val="BookTitle"/>
                <w:i w:val="0"/>
                <w:iCs w:val="0"/>
                <w:smallCaps w:val="0"/>
                <w:spacing w:val="0"/>
              </w:rPr>
            </w:pPr>
          </w:p>
        </w:tc>
        <w:tc>
          <w:tcPr>
            <w:tcW w:w="360" w:type="dxa"/>
          </w:tcPr>
          <w:p w14:paraId="2B0EFB9C" w14:textId="77777777" w:rsidR="00117ECA" w:rsidRPr="00C25E83" w:rsidRDefault="00117ECA" w:rsidP="00040EC5">
            <w:pPr>
              <w:rPr>
                <w:rStyle w:val="BookTitle"/>
                <w:i w:val="0"/>
                <w:iCs w:val="0"/>
                <w:smallCaps w:val="0"/>
                <w:spacing w:val="0"/>
              </w:rPr>
            </w:pPr>
          </w:p>
        </w:tc>
        <w:tc>
          <w:tcPr>
            <w:tcW w:w="360" w:type="dxa"/>
          </w:tcPr>
          <w:p w14:paraId="78D76084" w14:textId="77777777" w:rsidR="00117ECA" w:rsidRPr="00C25E83" w:rsidRDefault="00117ECA" w:rsidP="00040EC5">
            <w:pPr>
              <w:rPr>
                <w:rStyle w:val="BookTitle"/>
                <w:i w:val="0"/>
                <w:iCs w:val="0"/>
                <w:smallCaps w:val="0"/>
                <w:spacing w:val="0"/>
              </w:rPr>
            </w:pPr>
          </w:p>
        </w:tc>
        <w:tc>
          <w:tcPr>
            <w:tcW w:w="360" w:type="dxa"/>
          </w:tcPr>
          <w:p w14:paraId="799EA7C7" w14:textId="77777777" w:rsidR="00117ECA" w:rsidRPr="00C25E83" w:rsidRDefault="00117ECA" w:rsidP="00040EC5">
            <w:pPr>
              <w:rPr>
                <w:rStyle w:val="BookTitle"/>
                <w:i w:val="0"/>
                <w:iCs w:val="0"/>
                <w:smallCaps w:val="0"/>
                <w:spacing w:val="0"/>
              </w:rPr>
            </w:pPr>
          </w:p>
        </w:tc>
        <w:tc>
          <w:tcPr>
            <w:tcW w:w="360" w:type="dxa"/>
          </w:tcPr>
          <w:p w14:paraId="56977900" w14:textId="77777777" w:rsidR="00117ECA" w:rsidRPr="00C25E83" w:rsidRDefault="00117ECA" w:rsidP="00040EC5">
            <w:pPr>
              <w:rPr>
                <w:rStyle w:val="BookTitle"/>
                <w:i w:val="0"/>
                <w:iCs w:val="0"/>
                <w:smallCaps w:val="0"/>
                <w:spacing w:val="0"/>
              </w:rPr>
            </w:pPr>
          </w:p>
        </w:tc>
        <w:tc>
          <w:tcPr>
            <w:tcW w:w="360" w:type="dxa"/>
          </w:tcPr>
          <w:p w14:paraId="0C09CAA6" w14:textId="77777777" w:rsidR="00117ECA" w:rsidRPr="00C25E83" w:rsidRDefault="00117ECA" w:rsidP="00040EC5">
            <w:pPr>
              <w:rPr>
                <w:rStyle w:val="BookTitle"/>
                <w:i w:val="0"/>
                <w:iCs w:val="0"/>
                <w:smallCaps w:val="0"/>
                <w:spacing w:val="0"/>
              </w:rPr>
            </w:pPr>
          </w:p>
        </w:tc>
        <w:tc>
          <w:tcPr>
            <w:tcW w:w="360" w:type="dxa"/>
          </w:tcPr>
          <w:p w14:paraId="6EAFE704" w14:textId="77777777" w:rsidR="00117ECA" w:rsidRPr="00C25E83" w:rsidRDefault="00117ECA" w:rsidP="00040EC5">
            <w:pPr>
              <w:rPr>
                <w:rStyle w:val="BookTitle"/>
                <w:i w:val="0"/>
                <w:iCs w:val="0"/>
                <w:smallCaps w:val="0"/>
                <w:spacing w:val="0"/>
              </w:rPr>
            </w:pPr>
          </w:p>
        </w:tc>
        <w:tc>
          <w:tcPr>
            <w:tcW w:w="360" w:type="dxa"/>
          </w:tcPr>
          <w:p w14:paraId="6D3E84CE" w14:textId="77777777" w:rsidR="00117ECA" w:rsidRPr="00C25E83" w:rsidRDefault="00117ECA" w:rsidP="00040EC5">
            <w:pPr>
              <w:rPr>
                <w:rStyle w:val="BookTitle"/>
                <w:i w:val="0"/>
                <w:iCs w:val="0"/>
                <w:smallCaps w:val="0"/>
                <w:spacing w:val="0"/>
              </w:rPr>
            </w:pPr>
          </w:p>
        </w:tc>
        <w:tc>
          <w:tcPr>
            <w:tcW w:w="360" w:type="dxa"/>
          </w:tcPr>
          <w:p w14:paraId="1279B286" w14:textId="77777777" w:rsidR="00117ECA" w:rsidRPr="00C25E83" w:rsidRDefault="00117ECA" w:rsidP="00040EC5">
            <w:pPr>
              <w:rPr>
                <w:rStyle w:val="BookTitle"/>
                <w:i w:val="0"/>
                <w:iCs w:val="0"/>
                <w:smallCaps w:val="0"/>
                <w:spacing w:val="0"/>
              </w:rPr>
            </w:pPr>
          </w:p>
        </w:tc>
        <w:tc>
          <w:tcPr>
            <w:tcW w:w="360" w:type="dxa"/>
          </w:tcPr>
          <w:p w14:paraId="61C27081" w14:textId="77777777" w:rsidR="00117ECA" w:rsidRPr="00C25E83" w:rsidRDefault="00117ECA" w:rsidP="00040EC5">
            <w:pPr>
              <w:rPr>
                <w:rStyle w:val="BookTitle"/>
                <w:i w:val="0"/>
                <w:iCs w:val="0"/>
                <w:smallCaps w:val="0"/>
                <w:spacing w:val="0"/>
              </w:rPr>
            </w:pPr>
          </w:p>
        </w:tc>
        <w:tc>
          <w:tcPr>
            <w:tcW w:w="360" w:type="dxa"/>
          </w:tcPr>
          <w:p w14:paraId="7B62FD0C" w14:textId="77777777" w:rsidR="00117ECA" w:rsidRPr="00C25E83" w:rsidRDefault="00117ECA" w:rsidP="00040EC5">
            <w:pPr>
              <w:rPr>
                <w:rStyle w:val="BookTitle"/>
                <w:i w:val="0"/>
                <w:iCs w:val="0"/>
                <w:smallCaps w:val="0"/>
                <w:spacing w:val="0"/>
              </w:rPr>
            </w:pPr>
          </w:p>
        </w:tc>
        <w:tc>
          <w:tcPr>
            <w:tcW w:w="360" w:type="dxa"/>
          </w:tcPr>
          <w:p w14:paraId="1F929CB0" w14:textId="77777777" w:rsidR="00117ECA" w:rsidRPr="00C25E83" w:rsidRDefault="00117ECA" w:rsidP="00040EC5">
            <w:pPr>
              <w:rPr>
                <w:rStyle w:val="BookTitle"/>
                <w:i w:val="0"/>
                <w:iCs w:val="0"/>
                <w:smallCaps w:val="0"/>
                <w:spacing w:val="0"/>
              </w:rPr>
            </w:pPr>
          </w:p>
        </w:tc>
        <w:tc>
          <w:tcPr>
            <w:tcW w:w="360" w:type="dxa"/>
          </w:tcPr>
          <w:p w14:paraId="5691D1FF" w14:textId="77777777" w:rsidR="00117ECA" w:rsidRPr="00C25E83" w:rsidRDefault="00117ECA" w:rsidP="00040EC5">
            <w:pPr>
              <w:rPr>
                <w:rStyle w:val="BookTitle"/>
                <w:i w:val="0"/>
                <w:iCs w:val="0"/>
                <w:smallCaps w:val="0"/>
                <w:spacing w:val="0"/>
              </w:rPr>
            </w:pPr>
          </w:p>
        </w:tc>
      </w:tr>
    </w:tbl>
    <w:p w14:paraId="2D746500" w14:textId="480EE5BE" w:rsidR="00887728" w:rsidRPr="0008296A" w:rsidRDefault="00117ECA" w:rsidP="0008296A">
      <w:r w:rsidRPr="00C25E83">
        <w:rPr>
          <w:rStyle w:val="BookTitle"/>
          <w:i w:val="0"/>
          <w:iCs w:val="0"/>
          <w:smallCaps w:val="0"/>
          <w:spacing w:val="0"/>
        </w:rPr>
        <w:t>Date of</w:t>
      </w:r>
      <w:r w:rsidR="00AB5461">
        <w:rPr>
          <w:rStyle w:val="BookTitle"/>
          <w:i w:val="0"/>
          <w:iCs w:val="0"/>
          <w:smallCaps w:val="0"/>
          <w:spacing w:val="0"/>
        </w:rPr>
        <w:t xml:space="preserve"> B</w:t>
      </w:r>
      <w:r w:rsidRPr="00C25E83">
        <w:rPr>
          <w:rStyle w:val="BookTitle"/>
          <w:i w:val="0"/>
          <w:iCs w:val="0"/>
          <w:smallCaps w:val="0"/>
          <w:spacing w:val="0"/>
        </w:rPr>
        <w:t xml:space="preserve">irth: </w:t>
      </w:r>
      <w:sdt>
        <w:sdtPr>
          <w:rPr>
            <w:rStyle w:val="BookTitle"/>
            <w:i w:val="0"/>
            <w:iCs w:val="0"/>
            <w:smallCaps w:val="0"/>
            <w:spacing w:val="0"/>
          </w:rPr>
          <w:id w:val="1771124194"/>
          <w:placeholder>
            <w:docPart w:val="DefaultPlaceholder_-1854013437"/>
          </w:placeholder>
          <w:showingPlcHdr/>
          <w:date>
            <w:dateFormat w:val="d/MM/yyyy"/>
            <w:lid w:val="en-AU"/>
            <w:storeMappedDataAs w:val="dateTime"/>
            <w:calendar w:val="gregorian"/>
          </w:date>
        </w:sdtPr>
        <w:sdtEndPr>
          <w:rPr>
            <w:rStyle w:val="DefaultParagraphFont"/>
          </w:rPr>
        </w:sdtEndPr>
        <w:sdtContent>
          <w:r w:rsidR="0008296A" w:rsidRPr="0008296A">
            <w:t>Click or tap to enter a date.</w:t>
          </w:r>
        </w:sdtContent>
      </w:sdt>
      <w:r w:rsidR="00887728" w:rsidRPr="0008296A">
        <w:t>(DD/MM/YYYY)</w:t>
      </w:r>
      <w:r w:rsidRPr="00C25E83">
        <w:tab/>
        <w:t>Aged Care ID</w:t>
      </w:r>
      <w:r w:rsidR="00AE5036">
        <w:t>*</w:t>
      </w:r>
      <w:r w:rsidRPr="00C25E83">
        <w:t xml:space="preserve">: </w:t>
      </w:r>
      <w:r w:rsidR="0008296A">
        <w:fldChar w:fldCharType="begin">
          <w:ffData>
            <w:name w:val="Text1"/>
            <w:enabled/>
            <w:calcOnExit w:val="0"/>
            <w:textInput/>
          </w:ffData>
        </w:fldChar>
      </w:r>
      <w:bookmarkStart w:id="2" w:name="Text1"/>
      <w:r w:rsidR="0008296A">
        <w:instrText xml:space="preserve"> FORMTEXT </w:instrText>
      </w:r>
      <w:r w:rsidR="0008296A">
        <w:fldChar w:fldCharType="separate"/>
      </w:r>
      <w:r w:rsidR="0008296A">
        <w:rPr>
          <w:noProof/>
        </w:rPr>
        <w:t> </w:t>
      </w:r>
      <w:r w:rsidR="0008296A">
        <w:rPr>
          <w:noProof/>
        </w:rPr>
        <w:t> </w:t>
      </w:r>
      <w:r w:rsidR="0008296A">
        <w:rPr>
          <w:noProof/>
        </w:rPr>
        <w:t> </w:t>
      </w:r>
      <w:r w:rsidR="0008296A">
        <w:rPr>
          <w:noProof/>
        </w:rPr>
        <w:t> </w:t>
      </w:r>
      <w:r w:rsidR="0008296A">
        <w:rPr>
          <w:noProof/>
        </w:rPr>
        <w:t> </w:t>
      </w:r>
      <w:r w:rsidR="0008296A">
        <w:fldChar w:fldCharType="end"/>
      </w:r>
      <w:bookmarkEnd w:id="2"/>
    </w:p>
    <w:p w14:paraId="2B0C5393" w14:textId="4632FF2E" w:rsidR="00117ECA" w:rsidRPr="0008296A" w:rsidRDefault="00117ECA" w:rsidP="0008296A">
      <w:r w:rsidRPr="0008296A">
        <w:t>On behalf of client:</w:t>
      </w:r>
    </w:p>
    <w:p w14:paraId="12EF082B" w14:textId="4A0DD146" w:rsidR="00117ECA" w:rsidRPr="0008296A" w:rsidRDefault="00702B4D" w:rsidP="0008296A">
      <w:r w:rsidRPr="0008296A">
        <w:t xml:space="preserve">Client </w:t>
      </w:r>
      <w:r w:rsidR="00117ECA" w:rsidRPr="0008296A">
        <w:t xml:space="preserve">Full Name (exactly as it appears on the </w:t>
      </w:r>
      <w:r w:rsidR="002A4F9C" w:rsidRPr="0008296A">
        <w:t>C</w:t>
      </w:r>
      <w:r w:rsidR="00525242" w:rsidRPr="0008296A">
        <w:t xml:space="preserve">lient’s </w:t>
      </w:r>
      <w:r w:rsidR="00117ECA" w:rsidRPr="0008296A">
        <w:t>Medicare card or DVA concession card, where applicable)</w:t>
      </w:r>
    </w:p>
    <w:tbl>
      <w:tblPr>
        <w:tblStyle w:val="TableGrid"/>
        <w:tblW w:w="0" w:type="auto"/>
        <w:tblInd w:w="-851" w:type="dxa"/>
        <w:tblLook w:val="04A0" w:firstRow="1" w:lastRow="0" w:firstColumn="1" w:lastColumn="0" w:noHBand="0" w:noVBand="1"/>
        <w:tblCaption w:val="Boxes to write Full Name "/>
        <w:tblDescription w:val="This table consists of boxes where the full name of the client may be written down. "/>
      </w:tblPr>
      <w:tblGrid>
        <w:gridCol w:w="354"/>
        <w:gridCol w:w="354"/>
        <w:gridCol w:w="354"/>
        <w:gridCol w:w="354"/>
        <w:gridCol w:w="354"/>
        <w:gridCol w:w="354"/>
        <w:gridCol w:w="354"/>
        <w:gridCol w:w="354"/>
        <w:gridCol w:w="354"/>
        <w:gridCol w:w="354"/>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tblGrid>
      <w:tr w:rsidR="00117ECA" w:rsidRPr="00C25E83" w14:paraId="152565B8" w14:textId="77777777">
        <w:trPr>
          <w:trHeight w:val="401"/>
          <w:tblHeader/>
        </w:trPr>
        <w:tc>
          <w:tcPr>
            <w:tcW w:w="360" w:type="dxa"/>
          </w:tcPr>
          <w:p w14:paraId="77192452" w14:textId="77777777" w:rsidR="00117ECA" w:rsidRPr="00C25E83" w:rsidRDefault="00117ECA" w:rsidP="00040EC5">
            <w:pPr>
              <w:rPr>
                <w:rStyle w:val="BookTitle"/>
                <w:i w:val="0"/>
                <w:iCs w:val="0"/>
                <w:smallCaps w:val="0"/>
                <w:spacing w:val="0"/>
              </w:rPr>
            </w:pPr>
          </w:p>
        </w:tc>
        <w:tc>
          <w:tcPr>
            <w:tcW w:w="360" w:type="dxa"/>
          </w:tcPr>
          <w:p w14:paraId="1A9361AA" w14:textId="77777777" w:rsidR="00117ECA" w:rsidRPr="00C25E83" w:rsidRDefault="00117ECA" w:rsidP="00040EC5">
            <w:pPr>
              <w:rPr>
                <w:rStyle w:val="BookTitle"/>
                <w:i w:val="0"/>
                <w:iCs w:val="0"/>
                <w:smallCaps w:val="0"/>
                <w:spacing w:val="0"/>
              </w:rPr>
            </w:pPr>
          </w:p>
        </w:tc>
        <w:tc>
          <w:tcPr>
            <w:tcW w:w="360" w:type="dxa"/>
          </w:tcPr>
          <w:p w14:paraId="2316849C" w14:textId="77777777" w:rsidR="00117ECA" w:rsidRPr="00C25E83" w:rsidRDefault="00117ECA" w:rsidP="00040EC5">
            <w:pPr>
              <w:rPr>
                <w:rStyle w:val="BookTitle"/>
                <w:i w:val="0"/>
                <w:iCs w:val="0"/>
                <w:smallCaps w:val="0"/>
                <w:spacing w:val="0"/>
              </w:rPr>
            </w:pPr>
          </w:p>
        </w:tc>
        <w:tc>
          <w:tcPr>
            <w:tcW w:w="360" w:type="dxa"/>
          </w:tcPr>
          <w:p w14:paraId="31EA23F2" w14:textId="77777777" w:rsidR="00117ECA" w:rsidRPr="00C25E83" w:rsidRDefault="00117ECA" w:rsidP="00040EC5">
            <w:pPr>
              <w:rPr>
                <w:rStyle w:val="BookTitle"/>
                <w:i w:val="0"/>
                <w:iCs w:val="0"/>
                <w:smallCaps w:val="0"/>
                <w:spacing w:val="0"/>
              </w:rPr>
            </w:pPr>
          </w:p>
        </w:tc>
        <w:tc>
          <w:tcPr>
            <w:tcW w:w="360" w:type="dxa"/>
          </w:tcPr>
          <w:p w14:paraId="7E71DB7E" w14:textId="77777777" w:rsidR="00117ECA" w:rsidRPr="00C25E83" w:rsidRDefault="00117ECA" w:rsidP="00040EC5">
            <w:pPr>
              <w:rPr>
                <w:rStyle w:val="BookTitle"/>
                <w:i w:val="0"/>
                <w:iCs w:val="0"/>
                <w:smallCaps w:val="0"/>
                <w:spacing w:val="0"/>
              </w:rPr>
            </w:pPr>
          </w:p>
        </w:tc>
        <w:tc>
          <w:tcPr>
            <w:tcW w:w="360" w:type="dxa"/>
          </w:tcPr>
          <w:p w14:paraId="70FE7625" w14:textId="77777777" w:rsidR="00117ECA" w:rsidRPr="00C25E83" w:rsidRDefault="00117ECA" w:rsidP="00040EC5">
            <w:pPr>
              <w:rPr>
                <w:rStyle w:val="BookTitle"/>
                <w:i w:val="0"/>
                <w:iCs w:val="0"/>
                <w:smallCaps w:val="0"/>
                <w:spacing w:val="0"/>
              </w:rPr>
            </w:pPr>
          </w:p>
        </w:tc>
        <w:tc>
          <w:tcPr>
            <w:tcW w:w="360" w:type="dxa"/>
          </w:tcPr>
          <w:p w14:paraId="6D074F91" w14:textId="77777777" w:rsidR="00117ECA" w:rsidRPr="00C25E83" w:rsidRDefault="00117ECA" w:rsidP="00040EC5">
            <w:pPr>
              <w:rPr>
                <w:rStyle w:val="BookTitle"/>
                <w:i w:val="0"/>
                <w:iCs w:val="0"/>
                <w:smallCaps w:val="0"/>
                <w:spacing w:val="0"/>
              </w:rPr>
            </w:pPr>
          </w:p>
        </w:tc>
        <w:tc>
          <w:tcPr>
            <w:tcW w:w="360" w:type="dxa"/>
          </w:tcPr>
          <w:p w14:paraId="4C845DB1" w14:textId="77777777" w:rsidR="00117ECA" w:rsidRPr="00C25E83" w:rsidRDefault="00117ECA" w:rsidP="00040EC5">
            <w:pPr>
              <w:rPr>
                <w:rStyle w:val="BookTitle"/>
                <w:i w:val="0"/>
                <w:iCs w:val="0"/>
                <w:smallCaps w:val="0"/>
                <w:spacing w:val="0"/>
              </w:rPr>
            </w:pPr>
          </w:p>
        </w:tc>
        <w:tc>
          <w:tcPr>
            <w:tcW w:w="360" w:type="dxa"/>
          </w:tcPr>
          <w:p w14:paraId="0D0B3E6C" w14:textId="77777777" w:rsidR="00117ECA" w:rsidRPr="00C25E83" w:rsidRDefault="00117ECA" w:rsidP="00040EC5">
            <w:pPr>
              <w:rPr>
                <w:rStyle w:val="BookTitle"/>
                <w:i w:val="0"/>
                <w:iCs w:val="0"/>
                <w:smallCaps w:val="0"/>
                <w:spacing w:val="0"/>
              </w:rPr>
            </w:pPr>
          </w:p>
        </w:tc>
        <w:tc>
          <w:tcPr>
            <w:tcW w:w="360" w:type="dxa"/>
          </w:tcPr>
          <w:p w14:paraId="03667707" w14:textId="77777777" w:rsidR="00117ECA" w:rsidRPr="00C25E83" w:rsidRDefault="00117ECA" w:rsidP="00040EC5">
            <w:pPr>
              <w:rPr>
                <w:rStyle w:val="BookTitle"/>
                <w:i w:val="0"/>
                <w:iCs w:val="0"/>
                <w:smallCaps w:val="0"/>
                <w:spacing w:val="0"/>
              </w:rPr>
            </w:pPr>
          </w:p>
        </w:tc>
        <w:tc>
          <w:tcPr>
            <w:tcW w:w="360" w:type="dxa"/>
          </w:tcPr>
          <w:p w14:paraId="0CF0E717" w14:textId="77777777" w:rsidR="00117ECA" w:rsidRPr="00C25E83" w:rsidRDefault="00117ECA" w:rsidP="00040EC5">
            <w:pPr>
              <w:rPr>
                <w:rStyle w:val="BookTitle"/>
                <w:i w:val="0"/>
                <w:iCs w:val="0"/>
                <w:smallCaps w:val="0"/>
                <w:spacing w:val="0"/>
              </w:rPr>
            </w:pPr>
          </w:p>
        </w:tc>
        <w:tc>
          <w:tcPr>
            <w:tcW w:w="360" w:type="dxa"/>
          </w:tcPr>
          <w:p w14:paraId="10DE22E4" w14:textId="77777777" w:rsidR="00117ECA" w:rsidRPr="00C25E83" w:rsidRDefault="00117ECA" w:rsidP="00040EC5">
            <w:pPr>
              <w:rPr>
                <w:rStyle w:val="BookTitle"/>
                <w:i w:val="0"/>
                <w:iCs w:val="0"/>
                <w:smallCaps w:val="0"/>
                <w:spacing w:val="0"/>
              </w:rPr>
            </w:pPr>
          </w:p>
        </w:tc>
        <w:tc>
          <w:tcPr>
            <w:tcW w:w="360" w:type="dxa"/>
          </w:tcPr>
          <w:p w14:paraId="34ED4DE2" w14:textId="77777777" w:rsidR="00117ECA" w:rsidRPr="00C25E83" w:rsidRDefault="00117ECA" w:rsidP="00040EC5">
            <w:pPr>
              <w:rPr>
                <w:rStyle w:val="BookTitle"/>
                <w:i w:val="0"/>
                <w:iCs w:val="0"/>
                <w:smallCaps w:val="0"/>
                <w:spacing w:val="0"/>
              </w:rPr>
            </w:pPr>
          </w:p>
        </w:tc>
        <w:tc>
          <w:tcPr>
            <w:tcW w:w="360" w:type="dxa"/>
          </w:tcPr>
          <w:p w14:paraId="0ED1B4C4" w14:textId="77777777" w:rsidR="00117ECA" w:rsidRPr="00C25E83" w:rsidRDefault="00117ECA" w:rsidP="00040EC5">
            <w:pPr>
              <w:rPr>
                <w:rStyle w:val="BookTitle"/>
                <w:i w:val="0"/>
                <w:iCs w:val="0"/>
                <w:smallCaps w:val="0"/>
                <w:spacing w:val="0"/>
              </w:rPr>
            </w:pPr>
          </w:p>
        </w:tc>
        <w:tc>
          <w:tcPr>
            <w:tcW w:w="360" w:type="dxa"/>
          </w:tcPr>
          <w:p w14:paraId="1E1078A1" w14:textId="77777777" w:rsidR="00117ECA" w:rsidRPr="00C25E83" w:rsidRDefault="00117ECA" w:rsidP="00040EC5">
            <w:pPr>
              <w:rPr>
                <w:rStyle w:val="BookTitle"/>
                <w:i w:val="0"/>
                <w:iCs w:val="0"/>
                <w:smallCaps w:val="0"/>
                <w:spacing w:val="0"/>
              </w:rPr>
            </w:pPr>
          </w:p>
        </w:tc>
        <w:tc>
          <w:tcPr>
            <w:tcW w:w="360" w:type="dxa"/>
          </w:tcPr>
          <w:p w14:paraId="78F07F84" w14:textId="77777777" w:rsidR="00117ECA" w:rsidRPr="00C25E83" w:rsidRDefault="00117ECA" w:rsidP="00040EC5">
            <w:pPr>
              <w:rPr>
                <w:rStyle w:val="BookTitle"/>
                <w:i w:val="0"/>
                <w:iCs w:val="0"/>
                <w:smallCaps w:val="0"/>
                <w:spacing w:val="0"/>
              </w:rPr>
            </w:pPr>
          </w:p>
        </w:tc>
        <w:tc>
          <w:tcPr>
            <w:tcW w:w="360" w:type="dxa"/>
          </w:tcPr>
          <w:p w14:paraId="3D58F2A6" w14:textId="77777777" w:rsidR="00117ECA" w:rsidRPr="00C25E83" w:rsidRDefault="00117ECA" w:rsidP="00040EC5">
            <w:pPr>
              <w:rPr>
                <w:rStyle w:val="BookTitle"/>
                <w:i w:val="0"/>
                <w:iCs w:val="0"/>
                <w:smallCaps w:val="0"/>
                <w:spacing w:val="0"/>
              </w:rPr>
            </w:pPr>
          </w:p>
        </w:tc>
        <w:tc>
          <w:tcPr>
            <w:tcW w:w="360" w:type="dxa"/>
          </w:tcPr>
          <w:p w14:paraId="1861A259" w14:textId="77777777" w:rsidR="00117ECA" w:rsidRPr="00C25E83" w:rsidRDefault="00117ECA" w:rsidP="00040EC5">
            <w:pPr>
              <w:rPr>
                <w:rStyle w:val="BookTitle"/>
                <w:i w:val="0"/>
                <w:iCs w:val="0"/>
                <w:smallCaps w:val="0"/>
                <w:spacing w:val="0"/>
              </w:rPr>
            </w:pPr>
          </w:p>
        </w:tc>
        <w:tc>
          <w:tcPr>
            <w:tcW w:w="360" w:type="dxa"/>
          </w:tcPr>
          <w:p w14:paraId="749DF437" w14:textId="77777777" w:rsidR="00117ECA" w:rsidRPr="00C25E83" w:rsidRDefault="00117ECA" w:rsidP="00040EC5">
            <w:pPr>
              <w:rPr>
                <w:rStyle w:val="BookTitle"/>
                <w:i w:val="0"/>
                <w:iCs w:val="0"/>
                <w:smallCaps w:val="0"/>
                <w:spacing w:val="0"/>
              </w:rPr>
            </w:pPr>
          </w:p>
        </w:tc>
        <w:tc>
          <w:tcPr>
            <w:tcW w:w="360" w:type="dxa"/>
          </w:tcPr>
          <w:p w14:paraId="6AAED18C" w14:textId="77777777" w:rsidR="00117ECA" w:rsidRPr="00C25E83" w:rsidRDefault="00117ECA" w:rsidP="00040EC5">
            <w:pPr>
              <w:rPr>
                <w:rStyle w:val="BookTitle"/>
                <w:i w:val="0"/>
                <w:iCs w:val="0"/>
                <w:smallCaps w:val="0"/>
                <w:spacing w:val="0"/>
              </w:rPr>
            </w:pPr>
          </w:p>
        </w:tc>
        <w:tc>
          <w:tcPr>
            <w:tcW w:w="360" w:type="dxa"/>
          </w:tcPr>
          <w:p w14:paraId="4FA9D388" w14:textId="77777777" w:rsidR="00117ECA" w:rsidRPr="00C25E83" w:rsidRDefault="00117ECA" w:rsidP="00040EC5">
            <w:pPr>
              <w:rPr>
                <w:rStyle w:val="BookTitle"/>
                <w:i w:val="0"/>
                <w:iCs w:val="0"/>
                <w:smallCaps w:val="0"/>
                <w:spacing w:val="0"/>
              </w:rPr>
            </w:pPr>
          </w:p>
        </w:tc>
        <w:tc>
          <w:tcPr>
            <w:tcW w:w="360" w:type="dxa"/>
          </w:tcPr>
          <w:p w14:paraId="4124E2EB" w14:textId="77777777" w:rsidR="00117ECA" w:rsidRPr="00C25E83" w:rsidRDefault="00117ECA" w:rsidP="00040EC5">
            <w:pPr>
              <w:rPr>
                <w:rStyle w:val="BookTitle"/>
                <w:i w:val="0"/>
                <w:iCs w:val="0"/>
                <w:smallCaps w:val="0"/>
                <w:spacing w:val="0"/>
              </w:rPr>
            </w:pPr>
          </w:p>
        </w:tc>
        <w:tc>
          <w:tcPr>
            <w:tcW w:w="360" w:type="dxa"/>
          </w:tcPr>
          <w:p w14:paraId="3F223B65" w14:textId="77777777" w:rsidR="00117ECA" w:rsidRPr="00C25E83" w:rsidRDefault="00117ECA" w:rsidP="00040EC5">
            <w:pPr>
              <w:rPr>
                <w:rStyle w:val="BookTitle"/>
                <w:i w:val="0"/>
                <w:iCs w:val="0"/>
                <w:smallCaps w:val="0"/>
                <w:spacing w:val="0"/>
              </w:rPr>
            </w:pPr>
          </w:p>
        </w:tc>
        <w:tc>
          <w:tcPr>
            <w:tcW w:w="360" w:type="dxa"/>
          </w:tcPr>
          <w:p w14:paraId="1F4D6C5B" w14:textId="77777777" w:rsidR="00117ECA" w:rsidRPr="00C25E83" w:rsidRDefault="00117ECA" w:rsidP="00040EC5">
            <w:pPr>
              <w:rPr>
                <w:rStyle w:val="BookTitle"/>
                <w:i w:val="0"/>
                <w:iCs w:val="0"/>
                <w:smallCaps w:val="0"/>
                <w:spacing w:val="0"/>
              </w:rPr>
            </w:pPr>
          </w:p>
        </w:tc>
        <w:tc>
          <w:tcPr>
            <w:tcW w:w="360" w:type="dxa"/>
          </w:tcPr>
          <w:p w14:paraId="7842B0A7" w14:textId="77777777" w:rsidR="00117ECA" w:rsidRPr="00C25E83" w:rsidRDefault="00117ECA" w:rsidP="00040EC5">
            <w:pPr>
              <w:rPr>
                <w:rStyle w:val="BookTitle"/>
                <w:i w:val="0"/>
                <w:iCs w:val="0"/>
                <w:smallCaps w:val="0"/>
                <w:spacing w:val="0"/>
              </w:rPr>
            </w:pPr>
          </w:p>
        </w:tc>
        <w:tc>
          <w:tcPr>
            <w:tcW w:w="360" w:type="dxa"/>
          </w:tcPr>
          <w:p w14:paraId="317FEF74" w14:textId="77777777" w:rsidR="00117ECA" w:rsidRPr="00C25E83" w:rsidRDefault="00117ECA" w:rsidP="00040EC5">
            <w:pPr>
              <w:rPr>
                <w:rStyle w:val="BookTitle"/>
                <w:i w:val="0"/>
                <w:iCs w:val="0"/>
                <w:smallCaps w:val="0"/>
                <w:spacing w:val="0"/>
              </w:rPr>
            </w:pPr>
          </w:p>
        </w:tc>
        <w:tc>
          <w:tcPr>
            <w:tcW w:w="360" w:type="dxa"/>
          </w:tcPr>
          <w:p w14:paraId="1412077D" w14:textId="77777777" w:rsidR="00117ECA" w:rsidRPr="00C25E83" w:rsidRDefault="00117ECA" w:rsidP="00040EC5">
            <w:pPr>
              <w:rPr>
                <w:rStyle w:val="BookTitle"/>
                <w:i w:val="0"/>
                <w:iCs w:val="0"/>
                <w:smallCaps w:val="0"/>
                <w:spacing w:val="0"/>
              </w:rPr>
            </w:pPr>
          </w:p>
        </w:tc>
        <w:tc>
          <w:tcPr>
            <w:tcW w:w="360" w:type="dxa"/>
          </w:tcPr>
          <w:p w14:paraId="12B611CB" w14:textId="77777777" w:rsidR="00117ECA" w:rsidRPr="00C25E83" w:rsidRDefault="00117ECA" w:rsidP="00040EC5">
            <w:pPr>
              <w:rPr>
                <w:rStyle w:val="BookTitle"/>
                <w:i w:val="0"/>
                <w:iCs w:val="0"/>
                <w:smallCaps w:val="0"/>
                <w:spacing w:val="0"/>
              </w:rPr>
            </w:pPr>
          </w:p>
        </w:tc>
        <w:tc>
          <w:tcPr>
            <w:tcW w:w="360" w:type="dxa"/>
          </w:tcPr>
          <w:p w14:paraId="6DD541E1" w14:textId="77777777" w:rsidR="00117ECA" w:rsidRPr="00C25E83" w:rsidRDefault="00117ECA" w:rsidP="00040EC5">
            <w:pPr>
              <w:rPr>
                <w:rStyle w:val="BookTitle"/>
                <w:i w:val="0"/>
                <w:iCs w:val="0"/>
                <w:smallCaps w:val="0"/>
                <w:spacing w:val="0"/>
              </w:rPr>
            </w:pPr>
          </w:p>
        </w:tc>
        <w:tc>
          <w:tcPr>
            <w:tcW w:w="360" w:type="dxa"/>
          </w:tcPr>
          <w:p w14:paraId="294D4A3A" w14:textId="77777777" w:rsidR="00117ECA" w:rsidRPr="00C25E83" w:rsidRDefault="00117ECA" w:rsidP="00040EC5">
            <w:pPr>
              <w:rPr>
                <w:rStyle w:val="BookTitle"/>
                <w:i w:val="0"/>
                <w:iCs w:val="0"/>
                <w:smallCaps w:val="0"/>
                <w:spacing w:val="0"/>
              </w:rPr>
            </w:pPr>
          </w:p>
        </w:tc>
      </w:tr>
    </w:tbl>
    <w:p w14:paraId="6003347F" w14:textId="0DD92419" w:rsidR="00117ECA" w:rsidRDefault="00AC0FA4" w:rsidP="00040EC5">
      <w:r>
        <w:rPr>
          <w:rStyle w:val="BookTitle"/>
          <w:b/>
          <w:i w:val="0"/>
          <w:iCs w:val="0"/>
          <w:smallCaps w:val="0"/>
          <w:spacing w:val="0"/>
        </w:rPr>
        <w:t xml:space="preserve">Client </w:t>
      </w:r>
      <w:r>
        <w:rPr>
          <w:rStyle w:val="BookTitle"/>
          <w:bCs/>
          <w:i w:val="0"/>
          <w:iCs w:val="0"/>
          <w:smallCaps w:val="0"/>
          <w:spacing w:val="0"/>
        </w:rPr>
        <w:t>Date of Birth</w:t>
      </w:r>
      <w:r w:rsidRPr="000511D1">
        <w:rPr>
          <w:rStyle w:val="BookTitle"/>
          <w:b/>
          <w:i w:val="0"/>
          <w:iCs w:val="0"/>
          <w:smallCaps w:val="0"/>
          <w:spacing w:val="0"/>
        </w:rPr>
        <w:t>:</w:t>
      </w:r>
      <w:r w:rsidRPr="000511D1">
        <w:rPr>
          <w:rStyle w:val="BookTitle"/>
          <w:bCs/>
          <w:i w:val="0"/>
          <w:iCs w:val="0"/>
          <w:smallCaps w:val="0"/>
          <w:spacing w:val="0"/>
        </w:rPr>
        <w:t xml:space="preserve"> </w:t>
      </w:r>
      <w:sdt>
        <w:sdtPr>
          <w:rPr>
            <w:rStyle w:val="BookTitle"/>
            <w:bCs/>
            <w:i w:val="0"/>
            <w:iCs w:val="0"/>
            <w:smallCaps w:val="0"/>
            <w:spacing w:val="0"/>
          </w:rPr>
          <w:id w:val="-2041041986"/>
          <w:placeholder>
            <w:docPart w:val="DefaultPlaceholder_-1854013437"/>
          </w:placeholder>
          <w:showingPlcHdr/>
          <w:date>
            <w:dateFormat w:val="d/MM/yyyy"/>
            <w:lid w:val="en-AU"/>
            <w:storeMappedDataAs w:val="dateTime"/>
            <w:calendar w:val="gregorian"/>
          </w:date>
        </w:sdtPr>
        <w:sdtEndPr>
          <w:rPr>
            <w:rStyle w:val="DefaultParagraphFont"/>
            <w:bCs w:val="0"/>
          </w:rPr>
        </w:sdtEndPr>
        <w:sdtContent>
          <w:r w:rsidR="0008296A" w:rsidRPr="0008296A">
            <w:t>Click or tap to enter a date.</w:t>
          </w:r>
        </w:sdtContent>
      </w:sdt>
      <w:r w:rsidRPr="0008296A">
        <w:t>(</w:t>
      </w:r>
      <w:r w:rsidR="00596945" w:rsidRPr="0008296A">
        <w:t>DD/MM/YYYY</w:t>
      </w:r>
      <w:r w:rsidRPr="0008296A">
        <w:t xml:space="preserve">) </w:t>
      </w:r>
      <w:r w:rsidR="00702B4D" w:rsidRPr="00C25E83">
        <w:rPr>
          <w:b/>
          <w:bCs/>
        </w:rPr>
        <w:t>Client</w:t>
      </w:r>
      <w:r w:rsidR="00702B4D" w:rsidRPr="00C25E83">
        <w:t xml:space="preserve"> </w:t>
      </w:r>
      <w:r w:rsidR="00117ECA" w:rsidRPr="00C25E83">
        <w:t>Aged Care ID</w:t>
      </w:r>
      <w:r w:rsidR="00C46E24">
        <w:t>*</w:t>
      </w:r>
      <w:r w:rsidR="00596945">
        <w:t xml:space="preserve"> </w:t>
      </w:r>
      <w:r w:rsidR="00596945">
        <w:fldChar w:fldCharType="begin">
          <w:ffData>
            <w:name w:val="Text4"/>
            <w:enabled/>
            <w:calcOnExit w:val="0"/>
            <w:textInput/>
          </w:ffData>
        </w:fldChar>
      </w:r>
      <w:bookmarkStart w:id="3" w:name="Text4"/>
      <w:r w:rsidR="00596945">
        <w:instrText xml:space="preserve"> FORMTEXT </w:instrText>
      </w:r>
      <w:r w:rsidR="00596945">
        <w:fldChar w:fldCharType="separate"/>
      </w:r>
      <w:r w:rsidR="00596945">
        <w:rPr>
          <w:noProof/>
        </w:rPr>
        <w:t> </w:t>
      </w:r>
      <w:r w:rsidR="00596945">
        <w:rPr>
          <w:noProof/>
        </w:rPr>
        <w:t> </w:t>
      </w:r>
      <w:r w:rsidR="00596945">
        <w:rPr>
          <w:noProof/>
        </w:rPr>
        <w:t> </w:t>
      </w:r>
      <w:r w:rsidR="00596945">
        <w:rPr>
          <w:noProof/>
        </w:rPr>
        <w:t> </w:t>
      </w:r>
      <w:r w:rsidR="00596945">
        <w:rPr>
          <w:noProof/>
        </w:rPr>
        <w:t> </w:t>
      </w:r>
      <w:r w:rsidR="00596945">
        <w:fldChar w:fldCharType="end"/>
      </w:r>
      <w:bookmarkEnd w:id="3"/>
    </w:p>
    <w:p w14:paraId="49204CF4" w14:textId="332BB96A" w:rsidR="002A0889" w:rsidRPr="00AC0FA4" w:rsidRDefault="002A0889" w:rsidP="002A0889">
      <w:pPr>
        <w:pStyle w:val="Heading1"/>
      </w:pPr>
      <w:r w:rsidRPr="002A0889">
        <w:t>ACKNOWLEDGEMENT – TRIAGE DELEGATE / ASSESSOR TO COMPLETE</w:t>
      </w:r>
    </w:p>
    <w:p w14:paraId="6B5D0AE2" w14:textId="1E222AD1" w:rsidR="0058086E" w:rsidRPr="0008296A" w:rsidRDefault="00C07B94" w:rsidP="00040EC5">
      <w:r>
        <w:rPr>
          <w:noProof/>
          <w:sz w:val="18"/>
          <w:szCs w:val="18"/>
        </w:rPr>
        <mc:AlternateContent>
          <mc:Choice Requires="wps">
            <w:drawing>
              <wp:anchor distT="0" distB="0" distL="114300" distR="114300" simplePos="0" relativeHeight="251658242" behindDoc="0" locked="0" layoutInCell="1" allowOverlap="1" wp14:anchorId="2F862FF2" wp14:editId="50858C2A">
                <wp:simplePos x="0" y="0"/>
                <wp:positionH relativeFrom="column">
                  <wp:posOffset>3990975</wp:posOffset>
                </wp:positionH>
                <wp:positionV relativeFrom="paragraph">
                  <wp:posOffset>95885</wp:posOffset>
                </wp:positionV>
                <wp:extent cx="1748413"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48413" cy="342900"/>
                        </a:xfrm>
                        <a:prstGeom prst="rect">
                          <a:avLst/>
                        </a:prstGeom>
                        <a:noFill/>
                        <a:ln w="6350">
                          <a:noFill/>
                        </a:ln>
                      </wps:spPr>
                      <wps:txbx>
                        <w:txbxContent>
                          <w:p w14:paraId="0B334D0B" w14:textId="4F54B688" w:rsidR="00DE7735" w:rsidRPr="00545419" w:rsidRDefault="00DE7735" w:rsidP="00545419">
                            <w:pPr>
                              <w:jc w:val="right"/>
                            </w:pPr>
                            <w:r w:rsidRPr="0055141E">
                              <w:rPr>
                                <w:rStyle w:val="BookTitle"/>
                                <w:color w:val="BFBFBF" w:themeColor="background1" w:themeShade="BF"/>
                                <w:spacing w:val="0"/>
                                <w:sz w:val="16"/>
                                <w:szCs w:val="16"/>
                              </w:rPr>
                              <w:t>(ASSESSMENT ORGANISATION)</w:t>
                            </w:r>
                          </w:p>
                          <w:p w14:paraId="36AAAD5C" w14:textId="77777777" w:rsidR="00DE7735" w:rsidRDefault="00DE7735" w:rsidP="00040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62FF2" id="_x0000_t202" coordsize="21600,21600" o:spt="202" path="m,l,21600r21600,l21600,xe">
                <v:stroke joinstyle="miter"/>
                <v:path gradientshapeok="t" o:connecttype="rect"/>
              </v:shapetype>
              <v:shape id="Text Box 3" o:spid="_x0000_s1026" type="#_x0000_t202" style="position:absolute;left:0;text-align:left;margin-left:314.25pt;margin-top:7.55pt;width:137.6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" filled="f" stroked="f" strokeweight=".5pt">
                <v:textbox>
                  <w:txbxContent>
                    <w:p w14:paraId="0B334D0B" w14:textId="4F54B688" w:rsidR="00DE7735" w:rsidRPr="00545419" w:rsidRDefault="00DE7735" w:rsidP="00545419">
                      <w:pPr>
                        <w:jc w:val="right"/>
                      </w:pPr>
                      <w:r w:rsidRPr="0055141E">
                        <w:rPr>
                          <w:rStyle w:val="BookTitle"/>
                          <w:color w:val="BFBFBF" w:themeColor="background1" w:themeShade="BF"/>
                          <w:spacing w:val="0"/>
                          <w:sz w:val="16"/>
                          <w:szCs w:val="16"/>
                        </w:rPr>
                        <w:t>(ASSESSMENT ORGANISATION)</w:t>
                      </w:r>
                    </w:p>
                    <w:p w14:paraId="36AAAD5C" w14:textId="77777777" w:rsidR="00DE7735" w:rsidRDefault="00DE7735" w:rsidP="00040EC5"/>
                  </w:txbxContent>
                </v:textbox>
              </v:shape>
            </w:pict>
          </mc:Fallback>
        </mc:AlternateContent>
      </w:r>
      <w:r w:rsidR="0058086E">
        <w:rPr>
          <w:noProof/>
          <w:sz w:val="18"/>
          <w:szCs w:val="18"/>
        </w:rPr>
        <mc:AlternateContent>
          <mc:Choice Requires="wps">
            <w:drawing>
              <wp:anchor distT="0" distB="0" distL="114300" distR="114300" simplePos="0" relativeHeight="251658241" behindDoc="0" locked="0" layoutInCell="1" allowOverlap="1" wp14:anchorId="6A04CA09" wp14:editId="0C9DFCB1">
                <wp:simplePos x="0" y="0"/>
                <wp:positionH relativeFrom="column">
                  <wp:posOffset>175734</wp:posOffset>
                </wp:positionH>
                <wp:positionV relativeFrom="paragraph">
                  <wp:posOffset>124460</wp:posOffset>
                </wp:positionV>
                <wp:extent cx="1266092" cy="2228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1266092" cy="222885"/>
                        </a:xfrm>
                        <a:prstGeom prst="rect">
                          <a:avLst/>
                        </a:prstGeom>
                        <a:noFill/>
                        <a:ln w="6350">
                          <a:noFill/>
                        </a:ln>
                      </wps:spPr>
                      <wps:txbx>
                        <w:txbxContent>
                          <w:p w14:paraId="08FAB5FA" w14:textId="247B9088" w:rsidR="00DE7735" w:rsidRPr="0055141E" w:rsidRDefault="00DE7735" w:rsidP="00040EC5">
                            <w:r w:rsidRPr="0055141E">
                              <w:t>(</w:t>
                            </w:r>
                            <w:r w:rsidR="0006749E">
                              <w:t>NAME</w:t>
                            </w:r>
                            <w:r w:rsidRPr="0055141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CA09" id="Text Box 2" o:spid="_x0000_s1027" type="#_x0000_t202" style="position:absolute;left:0;text-align:left;margin-left:13.85pt;margin-top:9.8pt;width:99.7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mhGQIAADMEAAAOAAAAZHJzL2Uyb0RvYy54bWysU02P2yAQvVfqf0DcGztukma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" filled="f" stroked="f" strokeweight=".5pt">
                <v:textbox>
                  <w:txbxContent>
                    <w:p w14:paraId="08FAB5FA" w14:textId="247B9088" w:rsidR="00DE7735" w:rsidRPr="0055141E" w:rsidRDefault="00DE7735" w:rsidP="00040EC5">
                      <w:r w:rsidRPr="0055141E">
                        <w:t>(</w:t>
                      </w:r>
                      <w:r w:rsidR="0006749E">
                        <w:t>NAME</w:t>
                      </w:r>
                      <w:r w:rsidRPr="0055141E">
                        <w:t>)</w:t>
                      </w:r>
                    </w:p>
                  </w:txbxContent>
                </v:textbox>
              </v:shape>
            </w:pict>
          </mc:Fallback>
        </mc:AlternateContent>
      </w:r>
      <w:r w:rsidR="00C45D4F" w:rsidRPr="008967EB">
        <w:t>I</w:t>
      </w:r>
      <w:r w:rsidR="00A25690">
        <w:t>,</w:t>
      </w:r>
      <w:r w:rsidR="00C45D4F" w:rsidRPr="008967EB">
        <w:t xml:space="preserve"> ____________________</w:t>
      </w:r>
      <w:r w:rsidR="003E7037">
        <w:t>____</w:t>
      </w:r>
      <w:r w:rsidR="00C45D4F" w:rsidRPr="008967EB">
        <w:t>_________________</w:t>
      </w:r>
      <w:r w:rsidR="00DE7735">
        <w:t xml:space="preserve"> of</w:t>
      </w:r>
      <w:r>
        <w:t xml:space="preserve"> the</w:t>
      </w:r>
      <w:r w:rsidR="00DE7735">
        <w:t xml:space="preserve"> </w:t>
      </w:r>
      <w:r w:rsidR="00DE7735" w:rsidRPr="0008296A">
        <w:t>______________________________</w:t>
      </w:r>
      <w:r w:rsidR="003E7037" w:rsidRPr="0008296A">
        <w:t>_______</w:t>
      </w:r>
      <w:r w:rsidR="00DE7735" w:rsidRPr="0008296A">
        <w:t>__</w:t>
      </w:r>
      <w:r w:rsidRPr="0008296A">
        <w:t>____</w:t>
      </w:r>
      <w:r w:rsidR="006F2948" w:rsidRPr="0008296A">
        <w:t xml:space="preserve"> </w:t>
      </w:r>
    </w:p>
    <w:p w14:paraId="33262CEC" w14:textId="5540C2EB" w:rsidR="00F467B2" w:rsidRPr="0006749E" w:rsidRDefault="00C45D4F" w:rsidP="00040EC5">
      <w:pPr>
        <w:rPr>
          <w:bCs/>
        </w:rPr>
      </w:pPr>
      <w:r w:rsidRPr="008967EB">
        <w:t>have read out the scripts to</w:t>
      </w:r>
      <w:r w:rsidR="00615103">
        <w:t xml:space="preserve"> the</w:t>
      </w:r>
      <w:r w:rsidRPr="008967EB">
        <w:t>:</w:t>
      </w:r>
    </w:p>
    <w:p w14:paraId="05C16347" w14:textId="79D7E25B" w:rsidR="0006749E" w:rsidRDefault="00000000" w:rsidP="00040EC5">
      <w:sdt>
        <w:sdtPr>
          <w:id w:val="841051677"/>
          <w14:checkbox>
            <w14:checked w14:val="0"/>
            <w14:checkedState w14:val="2612" w14:font="MS Gothic"/>
            <w14:uncheckedState w14:val="2610" w14:font="MS Gothic"/>
          </w14:checkbox>
        </w:sdtPr>
        <w:sdtContent>
          <w:r w:rsidR="00D15528" w:rsidRPr="0008296A">
            <w:rPr>
              <w:rFonts w:ascii="Segoe UI Symbol" w:hAnsi="Segoe UI Symbol" w:cs="Segoe UI Symbol"/>
            </w:rPr>
            <w:t>☐</w:t>
          </w:r>
        </w:sdtContent>
      </w:sdt>
      <w:r w:rsidR="000555F4" w:rsidRPr="00615103">
        <w:rPr>
          <w:b/>
          <w:bCs/>
        </w:rPr>
        <w:t xml:space="preserve"> </w:t>
      </w:r>
      <w:r w:rsidR="00615103" w:rsidRPr="00615103">
        <w:rPr>
          <w:b/>
          <w:bCs/>
        </w:rPr>
        <w:t>C</w:t>
      </w:r>
      <w:r w:rsidR="00C45D4F" w:rsidRPr="00615103">
        <w:rPr>
          <w:b/>
          <w:bCs/>
        </w:rPr>
        <w:t>lient</w:t>
      </w:r>
      <w:r w:rsidR="000555F4" w:rsidRPr="00615103">
        <w:rPr>
          <w:b/>
          <w:bCs/>
        </w:rPr>
        <w:t xml:space="preserve"> </w:t>
      </w:r>
      <w:r w:rsidR="000555F4" w:rsidRPr="001A7527">
        <w:t xml:space="preserve">(named at Section </w:t>
      </w:r>
      <w:r w:rsidR="00996B1D">
        <w:t>6</w:t>
      </w:r>
      <w:r w:rsidR="000555F4" w:rsidRPr="001A7527">
        <w:t>)</w:t>
      </w:r>
      <w:r w:rsidR="001E307E" w:rsidRPr="001A7527">
        <w:t>.</w:t>
      </w:r>
      <w:r w:rsidR="001E307E">
        <w:rPr>
          <w:b/>
          <w:bCs/>
        </w:rPr>
        <w:t xml:space="preserve"> </w:t>
      </w:r>
      <w:r w:rsidR="001E307E">
        <w:t xml:space="preserve">In my good judgement </w:t>
      </w:r>
      <w:r w:rsidR="000555F4" w:rsidRPr="00615103">
        <w:t xml:space="preserve">there </w:t>
      </w:r>
      <w:r w:rsidR="000555F4" w:rsidRPr="00A403F3">
        <w:t>was nothing to suggest the client lacked capacity</w:t>
      </w:r>
      <w:r w:rsidR="001A7527" w:rsidRPr="00A403F3">
        <w:t>.</w:t>
      </w:r>
    </w:p>
    <w:p w14:paraId="07F352C0" w14:textId="2BA17D8C" w:rsidR="000555F4" w:rsidRDefault="00A44D3D" w:rsidP="00040EC5">
      <w:r>
        <w:rPr>
          <w:noProof/>
        </w:rPr>
        <mc:AlternateContent>
          <mc:Choice Requires="wps">
            <w:drawing>
              <wp:anchor distT="0" distB="0" distL="114300" distR="114300" simplePos="0" relativeHeight="251658240" behindDoc="0" locked="0" layoutInCell="1" allowOverlap="1" wp14:anchorId="75B2C9A8" wp14:editId="72EC8E27">
                <wp:simplePos x="0" y="0"/>
                <wp:positionH relativeFrom="leftMargin">
                  <wp:posOffset>545465</wp:posOffset>
                </wp:positionH>
                <wp:positionV relativeFrom="paragraph">
                  <wp:posOffset>-67461</wp:posOffset>
                </wp:positionV>
                <wp:extent cx="470848" cy="310536"/>
                <wp:effectExtent l="0" t="0" r="0" b="0"/>
                <wp:wrapNone/>
                <wp:docPr id="4" name="Text Box 4"/>
                <wp:cNvGraphicFramePr/>
                <a:graphic xmlns:a="http://schemas.openxmlformats.org/drawingml/2006/main">
                  <a:graphicData uri="http://schemas.microsoft.com/office/word/2010/wordprocessingShape">
                    <wps:wsp>
                      <wps:cNvSpPr txBox="1"/>
                      <wps:spPr>
                        <a:xfrm>
                          <a:off x="0" y="0"/>
                          <a:ext cx="470848" cy="310536"/>
                        </a:xfrm>
                        <a:prstGeom prst="rect">
                          <a:avLst/>
                        </a:prstGeom>
                        <a:noFill/>
                        <a:ln w="6350">
                          <a:noFill/>
                        </a:ln>
                      </wps:spPr>
                      <wps:txbx>
                        <w:txbxContent>
                          <w:p w14:paraId="7E4BC379" w14:textId="15E1723C" w:rsidR="0006749E" w:rsidRPr="00A44D3D" w:rsidRDefault="00A44D3D" w:rsidP="00040EC5">
                            <w:r w:rsidRPr="00A44D3D">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2C9A8" id="Text Box 4" o:spid="_x0000_s1028" type="#_x0000_t202" style="position:absolute;left:0;text-align:left;margin-left:42.95pt;margin-top:-5.3pt;width:37.05pt;height:24.4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tVGgIAADI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" filled="f" stroked="f" strokeweight=".5pt">
                <v:textbox>
                  <w:txbxContent>
                    <w:p w14:paraId="7E4BC379" w14:textId="15E1723C" w:rsidR="0006749E" w:rsidRPr="00A44D3D" w:rsidRDefault="00A44D3D" w:rsidP="00040EC5">
                      <w:r w:rsidRPr="00A44D3D">
                        <w:t>OR</w:t>
                      </w:r>
                    </w:p>
                  </w:txbxContent>
                </v:textbox>
                <w10:wrap anchorx="margin"/>
              </v:shape>
            </w:pict>
          </mc:Fallback>
        </mc:AlternateContent>
      </w:r>
      <w:sdt>
        <w:sdtPr>
          <w:id w:val="837660448"/>
          <w14:checkbox>
            <w14:checked w14:val="0"/>
            <w14:checkedState w14:val="2612" w14:font="MS Gothic"/>
            <w14:uncheckedState w14:val="2610" w14:font="MS Gothic"/>
          </w14:checkbox>
        </w:sdtPr>
        <w:sdtContent>
          <w:r w:rsidR="006663B1" w:rsidRPr="0008296A">
            <w:rPr>
              <w:rFonts w:ascii="Segoe UI Symbol" w:hAnsi="Segoe UI Symbol" w:cs="Segoe UI Symbol"/>
            </w:rPr>
            <w:t>☐</w:t>
          </w:r>
        </w:sdtContent>
      </w:sdt>
      <w:r w:rsidR="000555F4" w:rsidRPr="00615103">
        <w:rPr>
          <w:b/>
          <w:bCs/>
        </w:rPr>
        <w:t xml:space="preserve"> </w:t>
      </w:r>
      <w:r w:rsidR="0080751B">
        <w:rPr>
          <w:b/>
          <w:bCs/>
        </w:rPr>
        <w:t>Active, appointed decision maker</w:t>
      </w:r>
      <w:r w:rsidR="0027266D">
        <w:rPr>
          <w:b/>
          <w:bCs/>
        </w:rPr>
        <w:t xml:space="preserve"> </w:t>
      </w:r>
      <w:r w:rsidR="000555F4" w:rsidRPr="00A170D6">
        <w:t xml:space="preserve">(named at Section </w:t>
      </w:r>
      <w:r w:rsidR="00996B1D">
        <w:t>7</w:t>
      </w:r>
      <w:r w:rsidR="000555F4">
        <w:t>) on behalf of the client.</w:t>
      </w:r>
    </w:p>
    <w:p w14:paraId="436C3C76" w14:textId="345BDF27" w:rsidR="00117ECA" w:rsidRPr="0065565C" w:rsidRDefault="000555F4" w:rsidP="0065565C">
      <w:r w:rsidRPr="00C25E83">
        <w:t>They have acknowledged that the script has been read out to them</w:t>
      </w:r>
      <w:r w:rsidR="00615103">
        <w:t>. T</w:t>
      </w:r>
      <w:r w:rsidRPr="00C25E83">
        <w:t>hey have provided</w:t>
      </w:r>
      <w:r>
        <w:t xml:space="preserve"> their</w:t>
      </w:r>
      <w:r w:rsidRPr="00C25E83">
        <w:t xml:space="preserve"> consent to proceed </w:t>
      </w:r>
      <w:r w:rsidR="00FA2702">
        <w:t xml:space="preserve">according to the </w:t>
      </w:r>
      <w:r w:rsidRPr="00C25E83">
        <w:t xml:space="preserve">instructions </w:t>
      </w:r>
      <w:r w:rsidR="00553A5D">
        <w:t xml:space="preserve">outlined in </w:t>
      </w:r>
      <w:r w:rsidRPr="00C25E83">
        <w:t>this form</w:t>
      </w:r>
      <w:r>
        <w:t>.</w:t>
      </w:r>
    </w:p>
    <w:p w14:paraId="0074B42F" w14:textId="7A23CC15" w:rsidR="00DB6486" w:rsidRDefault="008967EB" w:rsidP="00040EC5">
      <w:r w:rsidRPr="000511D1">
        <w:rPr>
          <w:rStyle w:val="BookTitle"/>
          <w:b/>
          <w:i w:val="0"/>
          <w:iCs w:val="0"/>
          <w:smallCaps w:val="0"/>
          <w:spacing w:val="0"/>
        </w:rPr>
        <w:t>Signature:</w:t>
      </w:r>
      <w:r w:rsidR="00615103">
        <w:rPr>
          <w:rStyle w:val="BookTitle"/>
          <w:b/>
          <w:i w:val="0"/>
          <w:iCs w:val="0"/>
          <w:smallCaps w:val="0"/>
          <w:spacing w:val="0"/>
        </w:rPr>
        <w:t xml:space="preserve"> </w:t>
      </w:r>
      <w:r w:rsidRPr="00591985">
        <w:rPr>
          <w:rStyle w:val="BookTitle"/>
          <w:bCs/>
          <w:i w:val="0"/>
          <w:iCs w:val="0"/>
          <w:smallCaps w:val="0"/>
          <w:spacing w:val="0"/>
        </w:rPr>
        <w:t>________________________________</w:t>
      </w:r>
      <w:r w:rsidR="00591985" w:rsidRPr="00591985">
        <w:rPr>
          <w:rStyle w:val="BookTitle"/>
          <w:bCs/>
          <w:i w:val="0"/>
          <w:iCs w:val="0"/>
          <w:smallCaps w:val="0"/>
          <w:spacing w:val="0"/>
        </w:rPr>
        <w:t>________</w:t>
      </w:r>
      <w:r w:rsidR="0008296A">
        <w:rPr>
          <w:rStyle w:val="BookTitle"/>
          <w:bCs/>
          <w:i w:val="0"/>
          <w:iCs w:val="0"/>
          <w:smallCaps w:val="0"/>
          <w:spacing w:val="0"/>
        </w:rPr>
        <w:tab/>
      </w:r>
      <w:r w:rsidR="00117ECA" w:rsidRPr="000511D1">
        <w:rPr>
          <w:rStyle w:val="BookTitle"/>
          <w:b/>
          <w:i w:val="0"/>
          <w:iCs w:val="0"/>
          <w:smallCaps w:val="0"/>
          <w:spacing w:val="0"/>
        </w:rPr>
        <w:t>Date:</w:t>
      </w:r>
      <w:r w:rsidR="00117ECA" w:rsidRPr="000511D1">
        <w:rPr>
          <w:rStyle w:val="BookTitle"/>
          <w:bCs/>
          <w:i w:val="0"/>
          <w:iCs w:val="0"/>
          <w:smallCaps w:val="0"/>
          <w:spacing w:val="0"/>
        </w:rPr>
        <w:t xml:space="preserve"> </w:t>
      </w:r>
      <w:sdt>
        <w:sdtPr>
          <w:rPr>
            <w:rStyle w:val="BookTitle"/>
            <w:bCs/>
            <w:i w:val="0"/>
            <w:iCs w:val="0"/>
            <w:smallCaps w:val="0"/>
            <w:spacing w:val="0"/>
          </w:rPr>
          <w:id w:val="-917623713"/>
          <w:placeholder>
            <w:docPart w:val="DefaultPlaceholder_-1854013437"/>
          </w:placeholder>
          <w:showingPlcHdr/>
          <w:date>
            <w:dateFormat w:val="d/MM/yyyy"/>
            <w:lid w:val="en-AU"/>
            <w:storeMappedDataAs w:val="dateTime"/>
            <w:calendar w:val="gregorian"/>
          </w:date>
        </w:sdtPr>
        <w:sdtEndPr>
          <w:rPr>
            <w:rStyle w:val="DefaultParagraphFont"/>
            <w:bCs w:val="0"/>
          </w:rPr>
        </w:sdtEndPr>
        <w:sdtContent>
          <w:r w:rsidR="0008296A" w:rsidRPr="0008296A">
            <w:t>Click or tap to enter a date.</w:t>
          </w:r>
        </w:sdtContent>
      </w:sdt>
      <w:r w:rsidR="00887728" w:rsidRPr="0008296A">
        <w:t>(dd/mm/</w:t>
      </w:r>
      <w:proofErr w:type="spellStart"/>
      <w:r w:rsidR="00887728" w:rsidRPr="0008296A">
        <w:t>yyyy</w:t>
      </w:r>
      <w:proofErr w:type="spellEnd"/>
      <w:r w:rsidR="00887728" w:rsidRPr="0008296A">
        <w:t>)</w:t>
      </w:r>
    </w:p>
    <w:p w14:paraId="4A594354" w14:textId="77777777" w:rsidR="00DB6486" w:rsidRDefault="00DB6486">
      <w:pPr>
        <w:spacing w:before="0" w:after="200" w:line="276" w:lineRule="auto"/>
        <w:ind w:left="0" w:right="0"/>
      </w:pPr>
      <w:r>
        <w:br w:type="page"/>
      </w:r>
    </w:p>
    <w:p w14:paraId="2ED166D8" w14:textId="28D57B13" w:rsidR="002A0889" w:rsidRDefault="002A0889" w:rsidP="002A0889">
      <w:pPr>
        <w:pStyle w:val="Heading1"/>
      </w:pPr>
      <w:r w:rsidRPr="002A0889">
        <w:lastRenderedPageBreak/>
        <w:t>ADDITIONAL NOTES</w:t>
      </w:r>
    </w:p>
    <w:p w14:paraId="477FAC41" w14:textId="3558C049" w:rsidR="00B44D0E" w:rsidRDefault="00312BA7" w:rsidP="006627C3">
      <w:r>
        <w:t xml:space="preserve">Record any additional information </w:t>
      </w:r>
      <w:r w:rsidR="00C01E93">
        <w:t>relevant to the consent process here (</w:t>
      </w:r>
      <w:r w:rsidR="00B44D0E">
        <w:t>including reasons for refusal).</w:t>
      </w:r>
    </w:p>
    <w:sdt>
      <w:sdtPr>
        <w:alias w:val="Additional note"/>
        <w:tag w:val="Enter any additional notes"/>
        <w:id w:val="-137875992"/>
        <w:placeholder>
          <w:docPart w:val="DefaultPlaceholder_-1854013440"/>
        </w:placeholder>
        <w:showingPlcHdr/>
      </w:sdtPr>
      <w:sdtContent>
        <w:p w14:paraId="3BE3F898" w14:textId="067DEF5B" w:rsidR="00EA60AA" w:rsidRPr="00312BA7" w:rsidRDefault="00EA60AA" w:rsidP="006627C3">
          <w:r w:rsidRPr="009A07B4">
            <w:rPr>
              <w:rStyle w:val="PlaceholderText"/>
            </w:rPr>
            <w:t>Click or tap here to enter text.</w:t>
          </w:r>
        </w:p>
      </w:sdtContent>
    </w:sdt>
    <w:sectPr w:rsidR="00EA60AA" w:rsidRPr="00312BA7" w:rsidSect="002A0889">
      <w:headerReference w:type="even" r:id="rId16"/>
      <w:headerReference w:type="default" r:id="rId17"/>
      <w:footerReference w:type="even" r:id="rId18"/>
      <w:footerReference w:type="default" r:id="rId19"/>
      <w:headerReference w:type="first" r:id="rId20"/>
      <w:footerReference w:type="first" r:id="rId21"/>
      <w:pgSz w:w="11906" w:h="16838"/>
      <w:pgMar w:top="851" w:right="707" w:bottom="568"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0E0F" w14:textId="77777777" w:rsidR="0011012F" w:rsidRDefault="0011012F" w:rsidP="00040EC5">
      <w:r>
        <w:separator/>
      </w:r>
    </w:p>
  </w:endnote>
  <w:endnote w:type="continuationSeparator" w:id="0">
    <w:p w14:paraId="66CDE9E8" w14:textId="77777777" w:rsidR="0011012F" w:rsidRDefault="0011012F" w:rsidP="0004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0A5C" w14:textId="3AE2A1CC" w:rsidR="00236D78" w:rsidRDefault="00B61C53" w:rsidP="00040EC5">
    <w:pPr>
      <w:pStyle w:val="Footer"/>
    </w:pPr>
    <w:r>
      <w:rPr>
        <w:noProof/>
      </w:rPr>
      <mc:AlternateContent>
        <mc:Choice Requires="wps">
          <w:drawing>
            <wp:anchor distT="0" distB="0" distL="0" distR="0" simplePos="0" relativeHeight="251658244" behindDoc="0" locked="0" layoutInCell="1" allowOverlap="1" wp14:anchorId="2365D804" wp14:editId="640EBFE5">
              <wp:simplePos x="635" y="635"/>
              <wp:positionH relativeFrom="page">
                <wp:align>center</wp:align>
              </wp:positionH>
              <wp:positionV relativeFrom="page">
                <wp:align>bottom</wp:align>
              </wp:positionV>
              <wp:extent cx="748030" cy="404495"/>
              <wp:effectExtent l="0" t="0" r="13970" b="0"/>
              <wp:wrapNone/>
              <wp:docPr id="60761960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04495"/>
                      </a:xfrm>
                      <a:prstGeom prst="rect">
                        <a:avLst/>
                      </a:prstGeom>
                      <a:noFill/>
                      <a:ln>
                        <a:noFill/>
                      </a:ln>
                    </wps:spPr>
                    <wps:txbx>
                      <w:txbxContent>
                        <w:p w14:paraId="2012D286" w14:textId="0D2320B2" w:rsidR="00B61C53" w:rsidRPr="00B61C53" w:rsidRDefault="00B61C53" w:rsidP="00040EC5">
                          <w:pPr>
                            <w:rPr>
                              <w:noProof/>
                            </w:rPr>
                          </w:pPr>
                          <w:r w:rsidRPr="00B61C53">
                            <w:rPr>
                              <w:noProof/>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5D804" id="_x0000_t202" coordsize="21600,21600" o:spt="202" path="m,l,21600r21600,l21600,xe">
              <v:stroke joinstyle="miter"/>
              <v:path gradientshapeok="t" o:connecttype="rect"/>
            </v:shapetype>
            <v:shape id="Text Box 5" o:spid="_x0000_s1030" type="#_x0000_t202" alt="UNOFFICIAL" style="position:absolute;left:0;text-align:left;margin-left:0;margin-top:0;width:58.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" filled="f" stroked="f">
              <v:textbox style="mso-fit-shape-to-text:t" inset="0,0,0,15pt">
                <w:txbxContent>
                  <w:p w14:paraId="2012D286" w14:textId="0D2320B2" w:rsidR="00B61C53" w:rsidRPr="00B61C53" w:rsidRDefault="00B61C53" w:rsidP="00040EC5">
                    <w:pPr>
                      <w:rPr>
                        <w:noProof/>
                      </w:rPr>
                    </w:pPr>
                    <w:r w:rsidRPr="00B61C53">
                      <w:rPr>
                        <w:noProof/>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6D06" w14:textId="2D5BFD41" w:rsidR="00A93971" w:rsidRDefault="00CA1316" w:rsidP="00BB029F">
    <w:pPr>
      <w:pStyle w:val="Footer"/>
      <w:tabs>
        <w:tab w:val="clear" w:pos="4513"/>
      </w:tabs>
    </w:pPr>
    <w:r>
      <w:t xml:space="preserve">v </w:t>
    </w:r>
    <w:r w:rsidR="00925C06">
      <w:t>3</w:t>
    </w:r>
    <w:r w:rsidR="00CB2DE8">
      <w:t>.0</w:t>
    </w:r>
    <w:r w:rsidR="00BB029F">
      <w:tab/>
    </w:r>
    <w:r>
      <w:t xml:space="preserv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3305" w14:textId="544FD843" w:rsidR="00236D78" w:rsidRDefault="00B61C53" w:rsidP="00040EC5">
    <w:pPr>
      <w:pStyle w:val="Footer"/>
    </w:pPr>
    <w:r>
      <w:rPr>
        <w:noProof/>
      </w:rPr>
      <mc:AlternateContent>
        <mc:Choice Requires="wps">
          <w:drawing>
            <wp:anchor distT="0" distB="0" distL="0" distR="0" simplePos="0" relativeHeight="251658246" behindDoc="0" locked="0" layoutInCell="1" allowOverlap="1" wp14:anchorId="162868FF" wp14:editId="0F4D37C2">
              <wp:simplePos x="635" y="635"/>
              <wp:positionH relativeFrom="page">
                <wp:align>center</wp:align>
              </wp:positionH>
              <wp:positionV relativeFrom="page">
                <wp:align>bottom</wp:align>
              </wp:positionV>
              <wp:extent cx="748030" cy="404495"/>
              <wp:effectExtent l="0" t="0" r="13970" b="0"/>
              <wp:wrapNone/>
              <wp:docPr id="1630065441"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04495"/>
                      </a:xfrm>
                      <a:prstGeom prst="rect">
                        <a:avLst/>
                      </a:prstGeom>
                      <a:noFill/>
                      <a:ln>
                        <a:noFill/>
                      </a:ln>
                    </wps:spPr>
                    <wps:txbx>
                      <w:txbxContent>
                        <w:p w14:paraId="22DE8B2C" w14:textId="4E8DEE5A" w:rsidR="00B61C53" w:rsidRPr="00B61C53" w:rsidRDefault="00B61C53" w:rsidP="00040EC5">
                          <w:pPr>
                            <w:rPr>
                              <w:noProof/>
                            </w:rPr>
                          </w:pPr>
                          <w:r w:rsidRPr="00B61C53">
                            <w:rPr>
                              <w:noProof/>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868FF" id="_x0000_t202" coordsize="21600,21600" o:spt="202" path="m,l,21600r21600,l21600,xe">
              <v:stroke joinstyle="miter"/>
              <v:path gradientshapeok="t" o:connecttype="rect"/>
            </v:shapetype>
            <v:shape id="_x0000_s1032" type="#_x0000_t202" alt="UNOFFICIAL" style="position:absolute;left:0;text-align:left;margin-left:0;margin-top:0;width:58.9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" filled="f" stroked="f">
              <v:textbox style="mso-fit-shape-to-text:t" inset="0,0,0,15pt">
                <w:txbxContent>
                  <w:p w14:paraId="22DE8B2C" w14:textId="4E8DEE5A" w:rsidR="00B61C53" w:rsidRPr="00B61C53" w:rsidRDefault="00B61C53" w:rsidP="00040EC5">
                    <w:pPr>
                      <w:rPr>
                        <w:noProof/>
                      </w:rPr>
                    </w:pPr>
                    <w:r w:rsidRPr="00B61C53">
                      <w:rPr>
                        <w:noProof/>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FF39" w14:textId="77777777" w:rsidR="0011012F" w:rsidRDefault="0011012F" w:rsidP="00040EC5">
      <w:r>
        <w:separator/>
      </w:r>
    </w:p>
  </w:footnote>
  <w:footnote w:type="continuationSeparator" w:id="0">
    <w:p w14:paraId="0919ECCF" w14:textId="77777777" w:rsidR="0011012F" w:rsidRDefault="0011012F" w:rsidP="0004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7B1C" w14:textId="58D2228B" w:rsidR="00903194" w:rsidRDefault="00B61C53" w:rsidP="00040EC5">
    <w:pPr>
      <w:pStyle w:val="Header"/>
    </w:pPr>
    <w:r>
      <w:rPr>
        <w:noProof/>
        <w:lang w:eastAsia="en-AU"/>
      </w:rPr>
      <mc:AlternateContent>
        <mc:Choice Requires="wps">
          <w:drawing>
            <wp:anchor distT="0" distB="0" distL="0" distR="0" simplePos="0" relativeHeight="251658241" behindDoc="0" locked="0" layoutInCell="1" allowOverlap="1" wp14:anchorId="2875CCEE" wp14:editId="72656DDC">
              <wp:simplePos x="635" y="635"/>
              <wp:positionH relativeFrom="page">
                <wp:align>center</wp:align>
              </wp:positionH>
              <wp:positionV relativeFrom="page">
                <wp:align>top</wp:align>
              </wp:positionV>
              <wp:extent cx="748030" cy="404495"/>
              <wp:effectExtent l="0" t="0" r="13970" b="14605"/>
              <wp:wrapNone/>
              <wp:docPr id="58509155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04495"/>
                      </a:xfrm>
                      <a:prstGeom prst="rect">
                        <a:avLst/>
                      </a:prstGeom>
                      <a:noFill/>
                      <a:ln>
                        <a:noFill/>
                      </a:ln>
                    </wps:spPr>
                    <wps:txbx>
                      <w:txbxContent>
                        <w:p w14:paraId="0F5819A1" w14:textId="41DBE3DE" w:rsidR="00B61C53" w:rsidRPr="00B61C53" w:rsidRDefault="00B61C53" w:rsidP="00040EC5">
                          <w:pPr>
                            <w:rPr>
                              <w:noProof/>
                            </w:rPr>
                          </w:pPr>
                          <w:r w:rsidRPr="00B61C53">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CCEE" id="_x0000_t202" coordsize="21600,21600" o:spt="202" path="m,l,21600r21600,l21600,xe">
              <v:stroke joinstyle="miter"/>
              <v:path gradientshapeok="t" o:connecttype="rect"/>
            </v:shapetype>
            <v:shape id="_x0000_s1029" type="#_x0000_t202" alt="UNOFFICIAL" style="position:absolute;left:0;text-align:left;margin-left:0;margin-top:0;width:58.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" filled="f" stroked="f">
              <v:textbox style="mso-fit-shape-to-text:t" inset="0,15pt,0,0">
                <w:txbxContent>
                  <w:p w14:paraId="0F5819A1" w14:textId="41DBE3DE" w:rsidR="00B61C53" w:rsidRPr="00B61C53" w:rsidRDefault="00B61C53" w:rsidP="00040EC5">
                    <w:pPr>
                      <w:rPr>
                        <w:noProof/>
                      </w:rPr>
                    </w:pPr>
                    <w:r w:rsidRPr="00B61C53">
                      <w:rPr>
                        <w:noProof/>
                      </w:rPr>
                      <w:t>UNOFFICIAL</w:t>
                    </w:r>
                  </w:p>
                </w:txbxContent>
              </v:textbox>
              <w10:wrap anchorx="page" anchory="page"/>
            </v:shape>
          </w:pict>
        </mc:Fallback>
      </mc:AlternateContent>
    </w:r>
    <w:r w:rsidR="00903194" w:rsidRPr="00B87FA5">
      <w:rPr>
        <w:noProof/>
        <w:lang w:eastAsia="en-AU"/>
      </w:rPr>
      <w:drawing>
        <wp:anchor distT="0" distB="0" distL="114300" distR="114300" simplePos="0" relativeHeight="251658240" behindDoc="0" locked="0" layoutInCell="1" allowOverlap="1" wp14:anchorId="443F051E" wp14:editId="19AED815">
          <wp:simplePos x="0" y="0"/>
          <wp:positionH relativeFrom="column">
            <wp:posOffset>-495300</wp:posOffset>
          </wp:positionH>
          <wp:positionV relativeFrom="paragraph">
            <wp:posOffset>10795</wp:posOffset>
          </wp:positionV>
          <wp:extent cx="3248025" cy="847090"/>
          <wp:effectExtent l="0" t="0" r="9525" b="0"/>
          <wp:wrapSquare wrapText="bothSides"/>
          <wp:docPr id="1821817921" name="Picture 1821817921" descr="This picture is a logo of the Australian Government and My Aged Care. " title="Australian Government and My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0045\Desktop\FOR CATHERINE\My Aged Car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194" w:rsidRPr="00B87FA5">
      <w:t>AGED CARE ASSESSMENT TEAM</w:t>
    </w:r>
  </w:p>
  <w:p w14:paraId="0DDEA6C9" w14:textId="155CD674" w:rsidR="00903194" w:rsidRDefault="00903194" w:rsidP="00040EC5">
    <w:pPr>
      <w:pStyle w:val="Header"/>
    </w:pPr>
  </w:p>
  <w:p w14:paraId="31B116AE" w14:textId="0FDC5F56" w:rsidR="00903194" w:rsidRPr="00B87FA5" w:rsidRDefault="00903194" w:rsidP="00040EC5">
    <w:pPr>
      <w:pStyle w:val="Header"/>
    </w:pPr>
    <w:r>
      <w:t>CONSEN</w:t>
    </w:r>
    <w:r w:rsidR="000B161C">
      <w:t>T SCRIPT &amp;</w:t>
    </w:r>
    <w:r>
      <w:t xml:space="preserve"> FORM – REFERRAL </w:t>
    </w:r>
  </w:p>
  <w:p w14:paraId="71BFEABF" w14:textId="77777777" w:rsidR="00903194" w:rsidRPr="00B87FA5" w:rsidRDefault="00903194" w:rsidP="00040EC5">
    <w:pPr>
      <w:pStyle w:val="Header"/>
    </w:pPr>
  </w:p>
  <w:p w14:paraId="6A9DA3E9" w14:textId="77777777" w:rsidR="00903194" w:rsidRDefault="00903194" w:rsidP="00040EC5">
    <w:pPr>
      <w:pStyle w:val="Header"/>
    </w:pPr>
    <w:r>
      <w:tab/>
    </w:r>
    <w:r>
      <w:tab/>
    </w:r>
    <w:r>
      <w:tab/>
      <w:t xml:space="preserve"> </w:t>
    </w:r>
  </w:p>
  <w:p w14:paraId="00BC1DF1" w14:textId="77777777" w:rsidR="00903194" w:rsidRDefault="00903194" w:rsidP="0004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2D2E" w14:textId="5E540C70" w:rsidR="00D539D2" w:rsidRDefault="00D539D2" w:rsidP="00BB029F">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2479" w14:textId="49A73552" w:rsidR="00236D78" w:rsidRDefault="00B61C53" w:rsidP="00040EC5">
    <w:pPr>
      <w:pStyle w:val="Header"/>
    </w:pPr>
    <w:r>
      <w:rPr>
        <w:noProof/>
      </w:rPr>
      <mc:AlternateContent>
        <mc:Choice Requires="wps">
          <w:drawing>
            <wp:anchor distT="0" distB="0" distL="0" distR="0" simplePos="0" relativeHeight="251658245" behindDoc="0" locked="0" layoutInCell="1" allowOverlap="1" wp14:anchorId="2EB56AA0" wp14:editId="03BCD070">
              <wp:simplePos x="635" y="635"/>
              <wp:positionH relativeFrom="page">
                <wp:align>center</wp:align>
              </wp:positionH>
              <wp:positionV relativeFrom="page">
                <wp:align>top</wp:align>
              </wp:positionV>
              <wp:extent cx="748030" cy="404495"/>
              <wp:effectExtent l="0" t="0" r="13970" b="14605"/>
              <wp:wrapNone/>
              <wp:docPr id="19099262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04495"/>
                      </a:xfrm>
                      <a:prstGeom prst="rect">
                        <a:avLst/>
                      </a:prstGeom>
                      <a:noFill/>
                      <a:ln>
                        <a:noFill/>
                      </a:ln>
                    </wps:spPr>
                    <wps:txbx>
                      <w:txbxContent>
                        <w:p w14:paraId="7AE20AF7" w14:textId="4CCB9629" w:rsidR="00B61C53" w:rsidRPr="00B61C53" w:rsidRDefault="00B61C53" w:rsidP="00040EC5">
                          <w:pPr>
                            <w:rPr>
                              <w:noProof/>
                            </w:rPr>
                          </w:pPr>
                          <w:r w:rsidRPr="00B61C53">
                            <w:rPr>
                              <w:noProof/>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56AA0" id="_x0000_t202" coordsize="21600,21600" o:spt="202" path="m,l,21600r21600,l21600,xe">
              <v:stroke joinstyle="miter"/>
              <v:path gradientshapeok="t" o:connecttype="rect"/>
            </v:shapetype>
            <v:shape id="Text Box 1" o:spid="_x0000_s1031" type="#_x0000_t202" alt="UNOFFICIAL" style="position:absolute;left:0;text-align:left;margin-left:0;margin-top:0;width:58.9pt;height:31.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" filled="f" stroked="f">
              <v:textbox style="mso-fit-shape-to-text:t" inset="0,15pt,0,0">
                <w:txbxContent>
                  <w:p w14:paraId="7AE20AF7" w14:textId="4CCB9629" w:rsidR="00B61C53" w:rsidRPr="00B61C53" w:rsidRDefault="00B61C53" w:rsidP="00040EC5">
                    <w:pPr>
                      <w:rPr>
                        <w:noProof/>
                      </w:rPr>
                    </w:pPr>
                    <w:r w:rsidRPr="00B61C53">
                      <w:rPr>
                        <w:noProof/>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3A7"/>
    <w:multiLevelType w:val="multilevel"/>
    <w:tmpl w:val="98A8E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0215D"/>
    <w:multiLevelType w:val="hybridMultilevel"/>
    <w:tmpl w:val="FC2EFD1A"/>
    <w:lvl w:ilvl="0" w:tplc="0C090005">
      <w:start w:val="1"/>
      <w:numFmt w:val="bullet"/>
      <w:lvlText w:val=""/>
      <w:lvlJc w:val="left"/>
      <w:pPr>
        <w:ind w:left="-131" w:hanging="360"/>
      </w:pPr>
      <w:rPr>
        <w:rFonts w:ascii="Wingdings" w:hAnsi="Wingding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 w15:restartNumberingAfterBreak="0">
    <w:nsid w:val="0940081B"/>
    <w:multiLevelType w:val="hybridMultilevel"/>
    <w:tmpl w:val="600C39D4"/>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0B6B316A"/>
    <w:multiLevelType w:val="hybridMultilevel"/>
    <w:tmpl w:val="4DD422D6"/>
    <w:lvl w:ilvl="0" w:tplc="0C090001">
      <w:start w:val="1"/>
      <w:numFmt w:val="bullet"/>
      <w:lvlText w:val=""/>
      <w:lvlJc w:val="left"/>
      <w:pPr>
        <w:ind w:left="-131" w:hanging="360"/>
      </w:pPr>
      <w:rPr>
        <w:rFonts w:ascii="Symbol" w:hAnsi="Symbol" w:hint="default"/>
      </w:rPr>
    </w:lvl>
    <w:lvl w:ilvl="1" w:tplc="FFFFFFFF" w:tentative="1">
      <w:start w:val="1"/>
      <w:numFmt w:val="bullet"/>
      <w:lvlText w:val="o"/>
      <w:lvlJc w:val="left"/>
      <w:pPr>
        <w:ind w:left="589" w:hanging="360"/>
      </w:pPr>
      <w:rPr>
        <w:rFonts w:ascii="Courier New" w:hAnsi="Courier New" w:cs="Courier New" w:hint="default"/>
      </w:rPr>
    </w:lvl>
    <w:lvl w:ilvl="2" w:tplc="FFFFFFFF" w:tentative="1">
      <w:start w:val="1"/>
      <w:numFmt w:val="bullet"/>
      <w:lvlText w:val=""/>
      <w:lvlJc w:val="left"/>
      <w:pPr>
        <w:ind w:left="1309" w:hanging="360"/>
      </w:pPr>
      <w:rPr>
        <w:rFonts w:ascii="Wingdings" w:hAnsi="Wingdings" w:hint="default"/>
      </w:rPr>
    </w:lvl>
    <w:lvl w:ilvl="3" w:tplc="FFFFFFFF" w:tentative="1">
      <w:start w:val="1"/>
      <w:numFmt w:val="bullet"/>
      <w:lvlText w:val=""/>
      <w:lvlJc w:val="left"/>
      <w:pPr>
        <w:ind w:left="2029" w:hanging="360"/>
      </w:pPr>
      <w:rPr>
        <w:rFonts w:ascii="Symbol" w:hAnsi="Symbol" w:hint="default"/>
      </w:rPr>
    </w:lvl>
    <w:lvl w:ilvl="4" w:tplc="FFFFFFFF" w:tentative="1">
      <w:start w:val="1"/>
      <w:numFmt w:val="bullet"/>
      <w:lvlText w:val="o"/>
      <w:lvlJc w:val="left"/>
      <w:pPr>
        <w:ind w:left="2749" w:hanging="360"/>
      </w:pPr>
      <w:rPr>
        <w:rFonts w:ascii="Courier New" w:hAnsi="Courier New" w:cs="Courier New" w:hint="default"/>
      </w:rPr>
    </w:lvl>
    <w:lvl w:ilvl="5" w:tplc="FFFFFFFF" w:tentative="1">
      <w:start w:val="1"/>
      <w:numFmt w:val="bullet"/>
      <w:lvlText w:val=""/>
      <w:lvlJc w:val="left"/>
      <w:pPr>
        <w:ind w:left="3469" w:hanging="360"/>
      </w:pPr>
      <w:rPr>
        <w:rFonts w:ascii="Wingdings" w:hAnsi="Wingdings" w:hint="default"/>
      </w:rPr>
    </w:lvl>
    <w:lvl w:ilvl="6" w:tplc="FFFFFFFF" w:tentative="1">
      <w:start w:val="1"/>
      <w:numFmt w:val="bullet"/>
      <w:lvlText w:val=""/>
      <w:lvlJc w:val="left"/>
      <w:pPr>
        <w:ind w:left="4189" w:hanging="360"/>
      </w:pPr>
      <w:rPr>
        <w:rFonts w:ascii="Symbol" w:hAnsi="Symbol" w:hint="default"/>
      </w:rPr>
    </w:lvl>
    <w:lvl w:ilvl="7" w:tplc="FFFFFFFF" w:tentative="1">
      <w:start w:val="1"/>
      <w:numFmt w:val="bullet"/>
      <w:lvlText w:val="o"/>
      <w:lvlJc w:val="left"/>
      <w:pPr>
        <w:ind w:left="4909" w:hanging="360"/>
      </w:pPr>
      <w:rPr>
        <w:rFonts w:ascii="Courier New" w:hAnsi="Courier New" w:cs="Courier New" w:hint="default"/>
      </w:rPr>
    </w:lvl>
    <w:lvl w:ilvl="8" w:tplc="FFFFFFFF" w:tentative="1">
      <w:start w:val="1"/>
      <w:numFmt w:val="bullet"/>
      <w:lvlText w:val=""/>
      <w:lvlJc w:val="left"/>
      <w:pPr>
        <w:ind w:left="5629" w:hanging="360"/>
      </w:pPr>
      <w:rPr>
        <w:rFonts w:ascii="Wingdings" w:hAnsi="Wingdings" w:hint="default"/>
      </w:rPr>
    </w:lvl>
  </w:abstractNum>
  <w:abstractNum w:abstractNumId="4" w15:restartNumberingAfterBreak="0">
    <w:nsid w:val="15C01CF3"/>
    <w:multiLevelType w:val="multilevel"/>
    <w:tmpl w:val="9210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662F5"/>
    <w:multiLevelType w:val="multilevel"/>
    <w:tmpl w:val="27962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F31D8"/>
    <w:multiLevelType w:val="multilevel"/>
    <w:tmpl w:val="C576C2A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34A7F93"/>
    <w:multiLevelType w:val="hybridMultilevel"/>
    <w:tmpl w:val="C5307070"/>
    <w:lvl w:ilvl="0" w:tplc="F236850E">
      <w:start w:val="1"/>
      <w:numFmt w:val="decimal"/>
      <w:lvlText w:val="%1."/>
      <w:lvlJc w:val="left"/>
      <w:pPr>
        <w:ind w:left="381" w:hanging="360"/>
      </w:pPr>
      <w:rPr>
        <w:rFonts w:hint="default"/>
      </w:rPr>
    </w:lvl>
    <w:lvl w:ilvl="1" w:tplc="0C090019" w:tentative="1">
      <w:start w:val="1"/>
      <w:numFmt w:val="lowerLetter"/>
      <w:lvlText w:val="%2."/>
      <w:lvlJc w:val="left"/>
      <w:pPr>
        <w:ind w:left="1101" w:hanging="360"/>
      </w:pPr>
    </w:lvl>
    <w:lvl w:ilvl="2" w:tplc="0C09001B" w:tentative="1">
      <w:start w:val="1"/>
      <w:numFmt w:val="lowerRoman"/>
      <w:lvlText w:val="%3."/>
      <w:lvlJc w:val="right"/>
      <w:pPr>
        <w:ind w:left="1821" w:hanging="180"/>
      </w:pPr>
    </w:lvl>
    <w:lvl w:ilvl="3" w:tplc="0C09000F" w:tentative="1">
      <w:start w:val="1"/>
      <w:numFmt w:val="decimal"/>
      <w:lvlText w:val="%4."/>
      <w:lvlJc w:val="left"/>
      <w:pPr>
        <w:ind w:left="2541" w:hanging="360"/>
      </w:pPr>
    </w:lvl>
    <w:lvl w:ilvl="4" w:tplc="0C090019" w:tentative="1">
      <w:start w:val="1"/>
      <w:numFmt w:val="lowerLetter"/>
      <w:lvlText w:val="%5."/>
      <w:lvlJc w:val="left"/>
      <w:pPr>
        <w:ind w:left="3261" w:hanging="360"/>
      </w:pPr>
    </w:lvl>
    <w:lvl w:ilvl="5" w:tplc="0C09001B" w:tentative="1">
      <w:start w:val="1"/>
      <w:numFmt w:val="lowerRoman"/>
      <w:lvlText w:val="%6."/>
      <w:lvlJc w:val="right"/>
      <w:pPr>
        <w:ind w:left="3981" w:hanging="180"/>
      </w:pPr>
    </w:lvl>
    <w:lvl w:ilvl="6" w:tplc="0C09000F" w:tentative="1">
      <w:start w:val="1"/>
      <w:numFmt w:val="decimal"/>
      <w:lvlText w:val="%7."/>
      <w:lvlJc w:val="left"/>
      <w:pPr>
        <w:ind w:left="4701" w:hanging="360"/>
      </w:pPr>
    </w:lvl>
    <w:lvl w:ilvl="7" w:tplc="0C090019" w:tentative="1">
      <w:start w:val="1"/>
      <w:numFmt w:val="lowerLetter"/>
      <w:lvlText w:val="%8."/>
      <w:lvlJc w:val="left"/>
      <w:pPr>
        <w:ind w:left="5421" w:hanging="360"/>
      </w:pPr>
    </w:lvl>
    <w:lvl w:ilvl="8" w:tplc="0C09001B" w:tentative="1">
      <w:start w:val="1"/>
      <w:numFmt w:val="lowerRoman"/>
      <w:lvlText w:val="%9."/>
      <w:lvlJc w:val="right"/>
      <w:pPr>
        <w:ind w:left="6141" w:hanging="180"/>
      </w:pPr>
    </w:lvl>
  </w:abstractNum>
  <w:abstractNum w:abstractNumId="8" w15:restartNumberingAfterBreak="0">
    <w:nsid w:val="2D666501"/>
    <w:multiLevelType w:val="hybridMultilevel"/>
    <w:tmpl w:val="40C2A3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2D33BB"/>
    <w:multiLevelType w:val="multilevel"/>
    <w:tmpl w:val="83C4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A68DF"/>
    <w:multiLevelType w:val="multilevel"/>
    <w:tmpl w:val="C576C2A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36713B5"/>
    <w:multiLevelType w:val="hybridMultilevel"/>
    <w:tmpl w:val="56A8039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2" w15:restartNumberingAfterBreak="0">
    <w:nsid w:val="46143DF9"/>
    <w:multiLevelType w:val="hybridMultilevel"/>
    <w:tmpl w:val="2D44DDA0"/>
    <w:lvl w:ilvl="0" w:tplc="C6E6D7EA">
      <w:start w:val="1"/>
      <w:numFmt w:val="decimal"/>
      <w:pStyle w:val="Heading1"/>
      <w:lvlText w:val="%1."/>
      <w:lvlJc w:val="left"/>
      <w:pPr>
        <w:ind w:left="-349" w:hanging="360"/>
      </w:pPr>
      <w:rPr>
        <w:rFonts w:hint="default"/>
        <w:sz w:val="20"/>
      </w:r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13" w15:restartNumberingAfterBreak="0">
    <w:nsid w:val="5B9A7344"/>
    <w:multiLevelType w:val="multilevel"/>
    <w:tmpl w:val="8EA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A716DA"/>
    <w:multiLevelType w:val="multilevel"/>
    <w:tmpl w:val="AB2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0A476E"/>
    <w:multiLevelType w:val="hybridMultilevel"/>
    <w:tmpl w:val="1ABAAD5C"/>
    <w:lvl w:ilvl="0" w:tplc="0C090001">
      <w:start w:val="1"/>
      <w:numFmt w:val="bullet"/>
      <w:lvlText w:val=""/>
      <w:lvlJc w:val="left"/>
      <w:pPr>
        <w:ind w:left="-131" w:hanging="360"/>
      </w:pPr>
      <w:rPr>
        <w:rFonts w:ascii="Symbol" w:hAnsi="Symbol" w:hint="default"/>
      </w:rPr>
    </w:lvl>
    <w:lvl w:ilvl="1" w:tplc="FFFFFFFF" w:tentative="1">
      <w:start w:val="1"/>
      <w:numFmt w:val="bullet"/>
      <w:lvlText w:val="o"/>
      <w:lvlJc w:val="left"/>
      <w:pPr>
        <w:ind w:left="589" w:hanging="360"/>
      </w:pPr>
      <w:rPr>
        <w:rFonts w:ascii="Courier New" w:hAnsi="Courier New" w:cs="Courier New" w:hint="default"/>
      </w:rPr>
    </w:lvl>
    <w:lvl w:ilvl="2" w:tplc="FFFFFFFF" w:tentative="1">
      <w:start w:val="1"/>
      <w:numFmt w:val="bullet"/>
      <w:lvlText w:val=""/>
      <w:lvlJc w:val="left"/>
      <w:pPr>
        <w:ind w:left="1309" w:hanging="360"/>
      </w:pPr>
      <w:rPr>
        <w:rFonts w:ascii="Wingdings" w:hAnsi="Wingdings" w:hint="default"/>
      </w:rPr>
    </w:lvl>
    <w:lvl w:ilvl="3" w:tplc="FFFFFFFF" w:tentative="1">
      <w:start w:val="1"/>
      <w:numFmt w:val="bullet"/>
      <w:lvlText w:val=""/>
      <w:lvlJc w:val="left"/>
      <w:pPr>
        <w:ind w:left="2029" w:hanging="360"/>
      </w:pPr>
      <w:rPr>
        <w:rFonts w:ascii="Symbol" w:hAnsi="Symbol" w:hint="default"/>
      </w:rPr>
    </w:lvl>
    <w:lvl w:ilvl="4" w:tplc="FFFFFFFF" w:tentative="1">
      <w:start w:val="1"/>
      <w:numFmt w:val="bullet"/>
      <w:lvlText w:val="o"/>
      <w:lvlJc w:val="left"/>
      <w:pPr>
        <w:ind w:left="2749" w:hanging="360"/>
      </w:pPr>
      <w:rPr>
        <w:rFonts w:ascii="Courier New" w:hAnsi="Courier New" w:cs="Courier New" w:hint="default"/>
      </w:rPr>
    </w:lvl>
    <w:lvl w:ilvl="5" w:tplc="FFFFFFFF" w:tentative="1">
      <w:start w:val="1"/>
      <w:numFmt w:val="bullet"/>
      <w:lvlText w:val=""/>
      <w:lvlJc w:val="left"/>
      <w:pPr>
        <w:ind w:left="3469" w:hanging="360"/>
      </w:pPr>
      <w:rPr>
        <w:rFonts w:ascii="Wingdings" w:hAnsi="Wingdings" w:hint="default"/>
      </w:rPr>
    </w:lvl>
    <w:lvl w:ilvl="6" w:tplc="FFFFFFFF" w:tentative="1">
      <w:start w:val="1"/>
      <w:numFmt w:val="bullet"/>
      <w:lvlText w:val=""/>
      <w:lvlJc w:val="left"/>
      <w:pPr>
        <w:ind w:left="4189" w:hanging="360"/>
      </w:pPr>
      <w:rPr>
        <w:rFonts w:ascii="Symbol" w:hAnsi="Symbol" w:hint="default"/>
      </w:rPr>
    </w:lvl>
    <w:lvl w:ilvl="7" w:tplc="FFFFFFFF" w:tentative="1">
      <w:start w:val="1"/>
      <w:numFmt w:val="bullet"/>
      <w:lvlText w:val="o"/>
      <w:lvlJc w:val="left"/>
      <w:pPr>
        <w:ind w:left="4909" w:hanging="360"/>
      </w:pPr>
      <w:rPr>
        <w:rFonts w:ascii="Courier New" w:hAnsi="Courier New" w:cs="Courier New" w:hint="default"/>
      </w:rPr>
    </w:lvl>
    <w:lvl w:ilvl="8" w:tplc="FFFFFFFF" w:tentative="1">
      <w:start w:val="1"/>
      <w:numFmt w:val="bullet"/>
      <w:lvlText w:val=""/>
      <w:lvlJc w:val="left"/>
      <w:pPr>
        <w:ind w:left="5629" w:hanging="360"/>
      </w:pPr>
      <w:rPr>
        <w:rFonts w:ascii="Wingdings" w:hAnsi="Wingdings" w:hint="default"/>
      </w:rPr>
    </w:lvl>
  </w:abstractNum>
  <w:abstractNum w:abstractNumId="16" w15:restartNumberingAfterBreak="0">
    <w:nsid w:val="68A55936"/>
    <w:multiLevelType w:val="multilevel"/>
    <w:tmpl w:val="4F92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984650"/>
    <w:multiLevelType w:val="multilevel"/>
    <w:tmpl w:val="4D3A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7895413">
    <w:abstractNumId w:val="1"/>
  </w:num>
  <w:num w:numId="2" w16cid:durableId="651371827">
    <w:abstractNumId w:val="7"/>
  </w:num>
  <w:num w:numId="3" w16cid:durableId="1886719252">
    <w:abstractNumId w:val="14"/>
  </w:num>
  <w:num w:numId="4" w16cid:durableId="615989896">
    <w:abstractNumId w:val="4"/>
  </w:num>
  <w:num w:numId="5" w16cid:durableId="1433938217">
    <w:abstractNumId w:val="16"/>
  </w:num>
  <w:num w:numId="6" w16cid:durableId="1887254836">
    <w:abstractNumId w:val="13"/>
  </w:num>
  <w:num w:numId="7" w16cid:durableId="1358235696">
    <w:abstractNumId w:val="9"/>
  </w:num>
  <w:num w:numId="8" w16cid:durableId="449131047">
    <w:abstractNumId w:val="11"/>
  </w:num>
  <w:num w:numId="9" w16cid:durableId="1977418">
    <w:abstractNumId w:val="17"/>
  </w:num>
  <w:num w:numId="10" w16cid:durableId="1681663789">
    <w:abstractNumId w:val="0"/>
  </w:num>
  <w:num w:numId="11" w16cid:durableId="1115561540">
    <w:abstractNumId w:val="5"/>
  </w:num>
  <w:num w:numId="12" w16cid:durableId="1721510491">
    <w:abstractNumId w:val="6"/>
  </w:num>
  <w:num w:numId="13" w16cid:durableId="93477975">
    <w:abstractNumId w:val="10"/>
  </w:num>
  <w:num w:numId="14" w16cid:durableId="95713741">
    <w:abstractNumId w:val="2"/>
  </w:num>
  <w:num w:numId="15" w16cid:durableId="41562819">
    <w:abstractNumId w:val="15"/>
  </w:num>
  <w:num w:numId="16" w16cid:durableId="1749184666">
    <w:abstractNumId w:val="3"/>
  </w:num>
  <w:num w:numId="17" w16cid:durableId="1287540275">
    <w:abstractNumId w:val="8"/>
  </w:num>
  <w:num w:numId="18" w16cid:durableId="161297857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0C"/>
    <w:rsid w:val="0000102B"/>
    <w:rsid w:val="0000107D"/>
    <w:rsid w:val="0000700D"/>
    <w:rsid w:val="00007873"/>
    <w:rsid w:val="00014D8E"/>
    <w:rsid w:val="00021C3A"/>
    <w:rsid w:val="000267DB"/>
    <w:rsid w:val="00027098"/>
    <w:rsid w:val="00040EC5"/>
    <w:rsid w:val="00041E49"/>
    <w:rsid w:val="000433AC"/>
    <w:rsid w:val="00044F3F"/>
    <w:rsid w:val="0004511D"/>
    <w:rsid w:val="000511D1"/>
    <w:rsid w:val="000527F9"/>
    <w:rsid w:val="00053083"/>
    <w:rsid w:val="000555F4"/>
    <w:rsid w:val="00057466"/>
    <w:rsid w:val="0006289D"/>
    <w:rsid w:val="00065F3C"/>
    <w:rsid w:val="00066AE9"/>
    <w:rsid w:val="0006749E"/>
    <w:rsid w:val="00074B01"/>
    <w:rsid w:val="00080724"/>
    <w:rsid w:val="00081597"/>
    <w:rsid w:val="0008296A"/>
    <w:rsid w:val="00084B8A"/>
    <w:rsid w:val="00091BB2"/>
    <w:rsid w:val="00091E4E"/>
    <w:rsid w:val="00092B1C"/>
    <w:rsid w:val="00095728"/>
    <w:rsid w:val="0009715A"/>
    <w:rsid w:val="000A03B5"/>
    <w:rsid w:val="000A370F"/>
    <w:rsid w:val="000A43B0"/>
    <w:rsid w:val="000A7DC7"/>
    <w:rsid w:val="000B1529"/>
    <w:rsid w:val="000B161C"/>
    <w:rsid w:val="000B5679"/>
    <w:rsid w:val="000B5E30"/>
    <w:rsid w:val="000B75CE"/>
    <w:rsid w:val="000B7B0D"/>
    <w:rsid w:val="000B7FEA"/>
    <w:rsid w:val="000D3567"/>
    <w:rsid w:val="000D4243"/>
    <w:rsid w:val="000D4497"/>
    <w:rsid w:val="000D44C9"/>
    <w:rsid w:val="000D4980"/>
    <w:rsid w:val="000D4ABC"/>
    <w:rsid w:val="000D5599"/>
    <w:rsid w:val="000E16F7"/>
    <w:rsid w:val="000E4408"/>
    <w:rsid w:val="000E4D8D"/>
    <w:rsid w:val="000E6D74"/>
    <w:rsid w:val="000F4B1A"/>
    <w:rsid w:val="001006FB"/>
    <w:rsid w:val="001048E6"/>
    <w:rsid w:val="00106A66"/>
    <w:rsid w:val="0011012F"/>
    <w:rsid w:val="00117A8C"/>
    <w:rsid w:val="00117ECA"/>
    <w:rsid w:val="001202FB"/>
    <w:rsid w:val="00120BD4"/>
    <w:rsid w:val="001233CF"/>
    <w:rsid w:val="00123F26"/>
    <w:rsid w:val="001306EC"/>
    <w:rsid w:val="0013080B"/>
    <w:rsid w:val="00132A0C"/>
    <w:rsid w:val="00135E30"/>
    <w:rsid w:val="00136A44"/>
    <w:rsid w:val="001418F6"/>
    <w:rsid w:val="00154ED3"/>
    <w:rsid w:val="00157615"/>
    <w:rsid w:val="00161A12"/>
    <w:rsid w:val="0017057F"/>
    <w:rsid w:val="00172F6A"/>
    <w:rsid w:val="00175576"/>
    <w:rsid w:val="0018110C"/>
    <w:rsid w:val="00182C89"/>
    <w:rsid w:val="001840BD"/>
    <w:rsid w:val="00187A98"/>
    <w:rsid w:val="0019012E"/>
    <w:rsid w:val="00191661"/>
    <w:rsid w:val="00194391"/>
    <w:rsid w:val="001A2748"/>
    <w:rsid w:val="001A2A1A"/>
    <w:rsid w:val="001A3644"/>
    <w:rsid w:val="001A6AED"/>
    <w:rsid w:val="001A6E29"/>
    <w:rsid w:val="001A7527"/>
    <w:rsid w:val="001C2065"/>
    <w:rsid w:val="001D0ED6"/>
    <w:rsid w:val="001D1DB5"/>
    <w:rsid w:val="001D3418"/>
    <w:rsid w:val="001E003A"/>
    <w:rsid w:val="001E307E"/>
    <w:rsid w:val="001E630D"/>
    <w:rsid w:val="001E6660"/>
    <w:rsid w:val="001E79CA"/>
    <w:rsid w:val="001F047F"/>
    <w:rsid w:val="001F0A2F"/>
    <w:rsid w:val="001F30CC"/>
    <w:rsid w:val="001F3297"/>
    <w:rsid w:val="001F3F2B"/>
    <w:rsid w:val="00200C10"/>
    <w:rsid w:val="00200C66"/>
    <w:rsid w:val="00203095"/>
    <w:rsid w:val="00203A20"/>
    <w:rsid w:val="002045C8"/>
    <w:rsid w:val="00205580"/>
    <w:rsid w:val="00217287"/>
    <w:rsid w:val="00223231"/>
    <w:rsid w:val="002238EE"/>
    <w:rsid w:val="0022593B"/>
    <w:rsid w:val="00226A5E"/>
    <w:rsid w:val="00234DB8"/>
    <w:rsid w:val="00236D78"/>
    <w:rsid w:val="002425CA"/>
    <w:rsid w:val="00243175"/>
    <w:rsid w:val="00251888"/>
    <w:rsid w:val="00252306"/>
    <w:rsid w:val="0025768E"/>
    <w:rsid w:val="00266EE1"/>
    <w:rsid w:val="0027266D"/>
    <w:rsid w:val="00273101"/>
    <w:rsid w:val="002738B7"/>
    <w:rsid w:val="00275C88"/>
    <w:rsid w:val="00281274"/>
    <w:rsid w:val="002819CD"/>
    <w:rsid w:val="00282E30"/>
    <w:rsid w:val="00283568"/>
    <w:rsid w:val="00283DB9"/>
    <w:rsid w:val="00284CBE"/>
    <w:rsid w:val="0029473A"/>
    <w:rsid w:val="0029641C"/>
    <w:rsid w:val="00297928"/>
    <w:rsid w:val="002A0889"/>
    <w:rsid w:val="002A2495"/>
    <w:rsid w:val="002A2B4D"/>
    <w:rsid w:val="002A3559"/>
    <w:rsid w:val="002A4F9C"/>
    <w:rsid w:val="002A5B16"/>
    <w:rsid w:val="002B02DC"/>
    <w:rsid w:val="002C1515"/>
    <w:rsid w:val="002C1EF1"/>
    <w:rsid w:val="002C6714"/>
    <w:rsid w:val="002C7D5A"/>
    <w:rsid w:val="002D19A9"/>
    <w:rsid w:val="002D2E65"/>
    <w:rsid w:val="002D6AF1"/>
    <w:rsid w:val="002E44E3"/>
    <w:rsid w:val="002E6B7F"/>
    <w:rsid w:val="002E6CDC"/>
    <w:rsid w:val="002F21A6"/>
    <w:rsid w:val="002F4B3D"/>
    <w:rsid w:val="002F574E"/>
    <w:rsid w:val="002F7CF2"/>
    <w:rsid w:val="00306247"/>
    <w:rsid w:val="00312BA7"/>
    <w:rsid w:val="00315B93"/>
    <w:rsid w:val="00316A85"/>
    <w:rsid w:val="00317E73"/>
    <w:rsid w:val="0032277C"/>
    <w:rsid w:val="003275CA"/>
    <w:rsid w:val="00330C54"/>
    <w:rsid w:val="003325E3"/>
    <w:rsid w:val="003338AE"/>
    <w:rsid w:val="00336765"/>
    <w:rsid w:val="003367EB"/>
    <w:rsid w:val="00341F13"/>
    <w:rsid w:val="003421C2"/>
    <w:rsid w:val="00342CE0"/>
    <w:rsid w:val="00343D4F"/>
    <w:rsid w:val="003444B4"/>
    <w:rsid w:val="00347D2D"/>
    <w:rsid w:val="00350FEB"/>
    <w:rsid w:val="00360069"/>
    <w:rsid w:val="00364092"/>
    <w:rsid w:val="00371EB5"/>
    <w:rsid w:val="003722CD"/>
    <w:rsid w:val="0037395D"/>
    <w:rsid w:val="0037760C"/>
    <w:rsid w:val="00377D99"/>
    <w:rsid w:val="00384537"/>
    <w:rsid w:val="00384F86"/>
    <w:rsid w:val="00394DFF"/>
    <w:rsid w:val="003A245F"/>
    <w:rsid w:val="003A6162"/>
    <w:rsid w:val="003A6A40"/>
    <w:rsid w:val="003A7070"/>
    <w:rsid w:val="003B2BB8"/>
    <w:rsid w:val="003B4280"/>
    <w:rsid w:val="003B512C"/>
    <w:rsid w:val="003B5162"/>
    <w:rsid w:val="003C1E23"/>
    <w:rsid w:val="003D0122"/>
    <w:rsid w:val="003D34FF"/>
    <w:rsid w:val="003D66A0"/>
    <w:rsid w:val="003E1E54"/>
    <w:rsid w:val="003E7037"/>
    <w:rsid w:val="003F1FB2"/>
    <w:rsid w:val="003F34C9"/>
    <w:rsid w:val="003F3613"/>
    <w:rsid w:val="003F4E17"/>
    <w:rsid w:val="00405FFD"/>
    <w:rsid w:val="00417B3C"/>
    <w:rsid w:val="0042249F"/>
    <w:rsid w:val="004313E9"/>
    <w:rsid w:val="00433FD8"/>
    <w:rsid w:val="00434991"/>
    <w:rsid w:val="004408A7"/>
    <w:rsid w:val="004409E1"/>
    <w:rsid w:val="00443C42"/>
    <w:rsid w:val="0044416B"/>
    <w:rsid w:val="0045714C"/>
    <w:rsid w:val="004712EF"/>
    <w:rsid w:val="00471634"/>
    <w:rsid w:val="00472395"/>
    <w:rsid w:val="00473BD8"/>
    <w:rsid w:val="00480F49"/>
    <w:rsid w:val="0048176F"/>
    <w:rsid w:val="004826A9"/>
    <w:rsid w:val="00487D97"/>
    <w:rsid w:val="00496BF5"/>
    <w:rsid w:val="004A0E7F"/>
    <w:rsid w:val="004A1CBC"/>
    <w:rsid w:val="004A778A"/>
    <w:rsid w:val="004B129F"/>
    <w:rsid w:val="004B29EF"/>
    <w:rsid w:val="004B4A0B"/>
    <w:rsid w:val="004B54CA"/>
    <w:rsid w:val="004B70BB"/>
    <w:rsid w:val="004C266A"/>
    <w:rsid w:val="004C4691"/>
    <w:rsid w:val="004C5462"/>
    <w:rsid w:val="004D3307"/>
    <w:rsid w:val="004D5E60"/>
    <w:rsid w:val="004E092D"/>
    <w:rsid w:val="004E4574"/>
    <w:rsid w:val="004E5CBF"/>
    <w:rsid w:val="004E5D16"/>
    <w:rsid w:val="004F0629"/>
    <w:rsid w:val="004F2608"/>
    <w:rsid w:val="004F278B"/>
    <w:rsid w:val="004F40B0"/>
    <w:rsid w:val="004F4D54"/>
    <w:rsid w:val="00502948"/>
    <w:rsid w:val="00502D67"/>
    <w:rsid w:val="00502F90"/>
    <w:rsid w:val="00505715"/>
    <w:rsid w:val="00507964"/>
    <w:rsid w:val="005108EF"/>
    <w:rsid w:val="00511443"/>
    <w:rsid w:val="00511737"/>
    <w:rsid w:val="00512E86"/>
    <w:rsid w:val="005212DA"/>
    <w:rsid w:val="00524FD0"/>
    <w:rsid w:val="00525242"/>
    <w:rsid w:val="005252C2"/>
    <w:rsid w:val="00527929"/>
    <w:rsid w:val="00527AB3"/>
    <w:rsid w:val="00533D27"/>
    <w:rsid w:val="00537A03"/>
    <w:rsid w:val="0054019D"/>
    <w:rsid w:val="005418A1"/>
    <w:rsid w:val="005419B5"/>
    <w:rsid w:val="00545419"/>
    <w:rsid w:val="0055141E"/>
    <w:rsid w:val="005531D8"/>
    <w:rsid w:val="005536FC"/>
    <w:rsid w:val="0055397F"/>
    <w:rsid w:val="00553A5D"/>
    <w:rsid w:val="005601D6"/>
    <w:rsid w:val="00561FF5"/>
    <w:rsid w:val="00563FD0"/>
    <w:rsid w:val="00567493"/>
    <w:rsid w:val="00570032"/>
    <w:rsid w:val="00570D50"/>
    <w:rsid w:val="00573E8A"/>
    <w:rsid w:val="00575C2E"/>
    <w:rsid w:val="0058086E"/>
    <w:rsid w:val="0058297B"/>
    <w:rsid w:val="00585BF6"/>
    <w:rsid w:val="00591985"/>
    <w:rsid w:val="0059220E"/>
    <w:rsid w:val="00596357"/>
    <w:rsid w:val="00596945"/>
    <w:rsid w:val="00596A6A"/>
    <w:rsid w:val="005A0D7A"/>
    <w:rsid w:val="005A1581"/>
    <w:rsid w:val="005A26A8"/>
    <w:rsid w:val="005A283E"/>
    <w:rsid w:val="005A2E06"/>
    <w:rsid w:val="005A2EA3"/>
    <w:rsid w:val="005A6108"/>
    <w:rsid w:val="005A63C1"/>
    <w:rsid w:val="005B238F"/>
    <w:rsid w:val="005B24C9"/>
    <w:rsid w:val="005B59B2"/>
    <w:rsid w:val="005C2411"/>
    <w:rsid w:val="005C3AA9"/>
    <w:rsid w:val="005C78B7"/>
    <w:rsid w:val="005D1365"/>
    <w:rsid w:val="005D18FF"/>
    <w:rsid w:val="005D42A1"/>
    <w:rsid w:val="005D44F6"/>
    <w:rsid w:val="005D73B0"/>
    <w:rsid w:val="005E36A5"/>
    <w:rsid w:val="005E3E48"/>
    <w:rsid w:val="005F35C8"/>
    <w:rsid w:val="005F545B"/>
    <w:rsid w:val="005F7977"/>
    <w:rsid w:val="00602333"/>
    <w:rsid w:val="00604A39"/>
    <w:rsid w:val="00605616"/>
    <w:rsid w:val="006075CB"/>
    <w:rsid w:val="00607C34"/>
    <w:rsid w:val="00613748"/>
    <w:rsid w:val="00615103"/>
    <w:rsid w:val="006154F8"/>
    <w:rsid w:val="00616FAA"/>
    <w:rsid w:val="00621543"/>
    <w:rsid w:val="00622AE9"/>
    <w:rsid w:val="00626A26"/>
    <w:rsid w:val="0063146D"/>
    <w:rsid w:val="00631D87"/>
    <w:rsid w:val="00632916"/>
    <w:rsid w:val="006334DD"/>
    <w:rsid w:val="00633500"/>
    <w:rsid w:val="00643799"/>
    <w:rsid w:val="00645C6B"/>
    <w:rsid w:val="006506B7"/>
    <w:rsid w:val="0065132B"/>
    <w:rsid w:val="00653FBE"/>
    <w:rsid w:val="0065565C"/>
    <w:rsid w:val="00655AD0"/>
    <w:rsid w:val="00657867"/>
    <w:rsid w:val="00661D88"/>
    <w:rsid w:val="006627C3"/>
    <w:rsid w:val="00663127"/>
    <w:rsid w:val="006663B1"/>
    <w:rsid w:val="006667FE"/>
    <w:rsid w:val="00667421"/>
    <w:rsid w:val="00670D24"/>
    <w:rsid w:val="00677197"/>
    <w:rsid w:val="00682F37"/>
    <w:rsid w:val="0068318E"/>
    <w:rsid w:val="006836CC"/>
    <w:rsid w:val="00683C86"/>
    <w:rsid w:val="00687BF2"/>
    <w:rsid w:val="006921AC"/>
    <w:rsid w:val="00693864"/>
    <w:rsid w:val="00694403"/>
    <w:rsid w:val="006A141F"/>
    <w:rsid w:val="006A2F8F"/>
    <w:rsid w:val="006A3FA6"/>
    <w:rsid w:val="006A4CE7"/>
    <w:rsid w:val="006B020B"/>
    <w:rsid w:val="006B3172"/>
    <w:rsid w:val="006B6868"/>
    <w:rsid w:val="006C0042"/>
    <w:rsid w:val="006C2A3A"/>
    <w:rsid w:val="006C3B59"/>
    <w:rsid w:val="006C6DB9"/>
    <w:rsid w:val="006D23DC"/>
    <w:rsid w:val="006E0BD3"/>
    <w:rsid w:val="006E19FC"/>
    <w:rsid w:val="006E4544"/>
    <w:rsid w:val="006E53B5"/>
    <w:rsid w:val="006E6B29"/>
    <w:rsid w:val="006F2948"/>
    <w:rsid w:val="006F3EB3"/>
    <w:rsid w:val="006F570F"/>
    <w:rsid w:val="006F57B8"/>
    <w:rsid w:val="00702B4D"/>
    <w:rsid w:val="0071093F"/>
    <w:rsid w:val="00713403"/>
    <w:rsid w:val="007139F1"/>
    <w:rsid w:val="00714BE3"/>
    <w:rsid w:val="00716C75"/>
    <w:rsid w:val="0072324A"/>
    <w:rsid w:val="00723E22"/>
    <w:rsid w:val="0072414A"/>
    <w:rsid w:val="007264A5"/>
    <w:rsid w:val="00727C4F"/>
    <w:rsid w:val="00733EBE"/>
    <w:rsid w:val="00734BC2"/>
    <w:rsid w:val="007351BF"/>
    <w:rsid w:val="00736EB8"/>
    <w:rsid w:val="007401D7"/>
    <w:rsid w:val="00740566"/>
    <w:rsid w:val="00741B3A"/>
    <w:rsid w:val="00741D39"/>
    <w:rsid w:val="00747D5C"/>
    <w:rsid w:val="007570EA"/>
    <w:rsid w:val="00760B66"/>
    <w:rsid w:val="0076221C"/>
    <w:rsid w:val="00764B94"/>
    <w:rsid w:val="007705B7"/>
    <w:rsid w:val="007717BA"/>
    <w:rsid w:val="00775971"/>
    <w:rsid w:val="0077754E"/>
    <w:rsid w:val="00777CA2"/>
    <w:rsid w:val="007843DC"/>
    <w:rsid w:val="00785261"/>
    <w:rsid w:val="007854D7"/>
    <w:rsid w:val="007914D0"/>
    <w:rsid w:val="00796B03"/>
    <w:rsid w:val="007A4AD8"/>
    <w:rsid w:val="007A6DDA"/>
    <w:rsid w:val="007A79A5"/>
    <w:rsid w:val="007B0256"/>
    <w:rsid w:val="007B1092"/>
    <w:rsid w:val="007B4B48"/>
    <w:rsid w:val="007B4F62"/>
    <w:rsid w:val="007B7C51"/>
    <w:rsid w:val="007C2F39"/>
    <w:rsid w:val="007C4C98"/>
    <w:rsid w:val="007C59B7"/>
    <w:rsid w:val="007D2A7F"/>
    <w:rsid w:val="007D6D07"/>
    <w:rsid w:val="007E18A7"/>
    <w:rsid w:val="007E76DD"/>
    <w:rsid w:val="007E7E97"/>
    <w:rsid w:val="007F0694"/>
    <w:rsid w:val="007F1DAC"/>
    <w:rsid w:val="007F7B60"/>
    <w:rsid w:val="00800445"/>
    <w:rsid w:val="008008C4"/>
    <w:rsid w:val="008008DC"/>
    <w:rsid w:val="00800ADB"/>
    <w:rsid w:val="00800DE7"/>
    <w:rsid w:val="00800E9D"/>
    <w:rsid w:val="008028B0"/>
    <w:rsid w:val="00802A09"/>
    <w:rsid w:val="0080301C"/>
    <w:rsid w:val="00803083"/>
    <w:rsid w:val="00804126"/>
    <w:rsid w:val="00804C57"/>
    <w:rsid w:val="00805839"/>
    <w:rsid w:val="0080751B"/>
    <w:rsid w:val="008140ED"/>
    <w:rsid w:val="00817470"/>
    <w:rsid w:val="008319E6"/>
    <w:rsid w:val="00832707"/>
    <w:rsid w:val="00841A3A"/>
    <w:rsid w:val="00846AFC"/>
    <w:rsid w:val="00853155"/>
    <w:rsid w:val="00855D44"/>
    <w:rsid w:val="00860D24"/>
    <w:rsid w:val="00863239"/>
    <w:rsid w:val="0086681C"/>
    <w:rsid w:val="008673F9"/>
    <w:rsid w:val="00871FFB"/>
    <w:rsid w:val="00876FE2"/>
    <w:rsid w:val="0088168B"/>
    <w:rsid w:val="00882211"/>
    <w:rsid w:val="0088396C"/>
    <w:rsid w:val="008843E1"/>
    <w:rsid w:val="00887728"/>
    <w:rsid w:val="00890A82"/>
    <w:rsid w:val="00890E6E"/>
    <w:rsid w:val="00893FD1"/>
    <w:rsid w:val="0089450A"/>
    <w:rsid w:val="00896330"/>
    <w:rsid w:val="008967EB"/>
    <w:rsid w:val="00897AB7"/>
    <w:rsid w:val="008A1CFB"/>
    <w:rsid w:val="008A63ED"/>
    <w:rsid w:val="008A718A"/>
    <w:rsid w:val="008A74EF"/>
    <w:rsid w:val="008B2B16"/>
    <w:rsid w:val="008B2F64"/>
    <w:rsid w:val="008B4329"/>
    <w:rsid w:val="008B7195"/>
    <w:rsid w:val="008C2319"/>
    <w:rsid w:val="008C6469"/>
    <w:rsid w:val="008D0938"/>
    <w:rsid w:val="008D46A3"/>
    <w:rsid w:val="008D4D14"/>
    <w:rsid w:val="008D7236"/>
    <w:rsid w:val="008E4F56"/>
    <w:rsid w:val="008E66E3"/>
    <w:rsid w:val="008F46A3"/>
    <w:rsid w:val="008F5669"/>
    <w:rsid w:val="009024BD"/>
    <w:rsid w:val="00903194"/>
    <w:rsid w:val="00905116"/>
    <w:rsid w:val="00912827"/>
    <w:rsid w:val="0091325F"/>
    <w:rsid w:val="00913C0E"/>
    <w:rsid w:val="009156EB"/>
    <w:rsid w:val="009174D9"/>
    <w:rsid w:val="0092202C"/>
    <w:rsid w:val="009225F0"/>
    <w:rsid w:val="00923F4D"/>
    <w:rsid w:val="00925C06"/>
    <w:rsid w:val="0092756C"/>
    <w:rsid w:val="009344C4"/>
    <w:rsid w:val="009364FD"/>
    <w:rsid w:val="00940DE4"/>
    <w:rsid w:val="009455E7"/>
    <w:rsid w:val="00956C0F"/>
    <w:rsid w:val="00957423"/>
    <w:rsid w:val="00961BD6"/>
    <w:rsid w:val="00965699"/>
    <w:rsid w:val="00971F5F"/>
    <w:rsid w:val="0097212F"/>
    <w:rsid w:val="00972E92"/>
    <w:rsid w:val="009746D2"/>
    <w:rsid w:val="00975123"/>
    <w:rsid w:val="0097686E"/>
    <w:rsid w:val="00995029"/>
    <w:rsid w:val="00996B1D"/>
    <w:rsid w:val="009A2002"/>
    <w:rsid w:val="009A3012"/>
    <w:rsid w:val="009A70F1"/>
    <w:rsid w:val="009B3B10"/>
    <w:rsid w:val="009B6A53"/>
    <w:rsid w:val="009C04AE"/>
    <w:rsid w:val="009C1D78"/>
    <w:rsid w:val="009C3344"/>
    <w:rsid w:val="009C7888"/>
    <w:rsid w:val="009D50FC"/>
    <w:rsid w:val="009D60DA"/>
    <w:rsid w:val="009E40CD"/>
    <w:rsid w:val="009E43EF"/>
    <w:rsid w:val="009E6A1B"/>
    <w:rsid w:val="009F1C88"/>
    <w:rsid w:val="009F78FB"/>
    <w:rsid w:val="00A00FE9"/>
    <w:rsid w:val="00A067FC"/>
    <w:rsid w:val="00A06AFC"/>
    <w:rsid w:val="00A105B3"/>
    <w:rsid w:val="00A164C7"/>
    <w:rsid w:val="00A170CD"/>
    <w:rsid w:val="00A25330"/>
    <w:rsid w:val="00A25690"/>
    <w:rsid w:val="00A33F26"/>
    <w:rsid w:val="00A35E72"/>
    <w:rsid w:val="00A367F5"/>
    <w:rsid w:val="00A403F3"/>
    <w:rsid w:val="00A412CD"/>
    <w:rsid w:val="00A43A99"/>
    <w:rsid w:val="00A44D3D"/>
    <w:rsid w:val="00A4615F"/>
    <w:rsid w:val="00A575C2"/>
    <w:rsid w:val="00A60DBA"/>
    <w:rsid w:val="00A61834"/>
    <w:rsid w:val="00A63466"/>
    <w:rsid w:val="00A67B8B"/>
    <w:rsid w:val="00A70D70"/>
    <w:rsid w:val="00A72D73"/>
    <w:rsid w:val="00A81096"/>
    <w:rsid w:val="00A8456B"/>
    <w:rsid w:val="00A86100"/>
    <w:rsid w:val="00A87D08"/>
    <w:rsid w:val="00A9072E"/>
    <w:rsid w:val="00A93971"/>
    <w:rsid w:val="00AA033C"/>
    <w:rsid w:val="00AA0797"/>
    <w:rsid w:val="00AA2DF4"/>
    <w:rsid w:val="00AB0550"/>
    <w:rsid w:val="00AB0553"/>
    <w:rsid w:val="00AB1878"/>
    <w:rsid w:val="00AB3707"/>
    <w:rsid w:val="00AB5461"/>
    <w:rsid w:val="00AB5E6E"/>
    <w:rsid w:val="00AC0FA4"/>
    <w:rsid w:val="00AC2FCF"/>
    <w:rsid w:val="00AC3455"/>
    <w:rsid w:val="00AC4829"/>
    <w:rsid w:val="00AD0DC2"/>
    <w:rsid w:val="00AD1F06"/>
    <w:rsid w:val="00AD3163"/>
    <w:rsid w:val="00AD3823"/>
    <w:rsid w:val="00AD7F7E"/>
    <w:rsid w:val="00AE0187"/>
    <w:rsid w:val="00AE3E36"/>
    <w:rsid w:val="00AE3EFE"/>
    <w:rsid w:val="00AE5036"/>
    <w:rsid w:val="00AF0A34"/>
    <w:rsid w:val="00AF14E0"/>
    <w:rsid w:val="00AF357D"/>
    <w:rsid w:val="00AF438C"/>
    <w:rsid w:val="00B00459"/>
    <w:rsid w:val="00B01792"/>
    <w:rsid w:val="00B13406"/>
    <w:rsid w:val="00B20E56"/>
    <w:rsid w:val="00B22BA9"/>
    <w:rsid w:val="00B23F75"/>
    <w:rsid w:val="00B24D2A"/>
    <w:rsid w:val="00B27D5B"/>
    <w:rsid w:val="00B3534C"/>
    <w:rsid w:val="00B40880"/>
    <w:rsid w:val="00B42622"/>
    <w:rsid w:val="00B4331A"/>
    <w:rsid w:val="00B44B72"/>
    <w:rsid w:val="00B44D0E"/>
    <w:rsid w:val="00B47A5D"/>
    <w:rsid w:val="00B527CB"/>
    <w:rsid w:val="00B61C53"/>
    <w:rsid w:val="00B65161"/>
    <w:rsid w:val="00B67B6F"/>
    <w:rsid w:val="00B71DB9"/>
    <w:rsid w:val="00B73413"/>
    <w:rsid w:val="00B73DF9"/>
    <w:rsid w:val="00B77534"/>
    <w:rsid w:val="00B87FA5"/>
    <w:rsid w:val="00B92582"/>
    <w:rsid w:val="00B94516"/>
    <w:rsid w:val="00B94DA9"/>
    <w:rsid w:val="00BA2DB9"/>
    <w:rsid w:val="00BA57A4"/>
    <w:rsid w:val="00BA77A5"/>
    <w:rsid w:val="00BB0281"/>
    <w:rsid w:val="00BB029F"/>
    <w:rsid w:val="00BB4153"/>
    <w:rsid w:val="00BB57A3"/>
    <w:rsid w:val="00BC48CF"/>
    <w:rsid w:val="00BC5DA8"/>
    <w:rsid w:val="00BC6541"/>
    <w:rsid w:val="00BC7220"/>
    <w:rsid w:val="00BD0620"/>
    <w:rsid w:val="00BD1545"/>
    <w:rsid w:val="00BD52BD"/>
    <w:rsid w:val="00BE6AED"/>
    <w:rsid w:val="00BE7148"/>
    <w:rsid w:val="00BE7E99"/>
    <w:rsid w:val="00BF6B2D"/>
    <w:rsid w:val="00BF6C5F"/>
    <w:rsid w:val="00C01E93"/>
    <w:rsid w:val="00C03963"/>
    <w:rsid w:val="00C03A23"/>
    <w:rsid w:val="00C0526F"/>
    <w:rsid w:val="00C05945"/>
    <w:rsid w:val="00C05D6D"/>
    <w:rsid w:val="00C067E4"/>
    <w:rsid w:val="00C07B94"/>
    <w:rsid w:val="00C12DA2"/>
    <w:rsid w:val="00C13982"/>
    <w:rsid w:val="00C154F6"/>
    <w:rsid w:val="00C21A3B"/>
    <w:rsid w:val="00C22787"/>
    <w:rsid w:val="00C22C9D"/>
    <w:rsid w:val="00C25E83"/>
    <w:rsid w:val="00C30362"/>
    <w:rsid w:val="00C342F4"/>
    <w:rsid w:val="00C34721"/>
    <w:rsid w:val="00C4316C"/>
    <w:rsid w:val="00C44679"/>
    <w:rsid w:val="00C45D4F"/>
    <w:rsid w:val="00C46E24"/>
    <w:rsid w:val="00C513EC"/>
    <w:rsid w:val="00C51BA7"/>
    <w:rsid w:val="00C53726"/>
    <w:rsid w:val="00C53A1E"/>
    <w:rsid w:val="00C56C05"/>
    <w:rsid w:val="00C57580"/>
    <w:rsid w:val="00C62CE3"/>
    <w:rsid w:val="00C65B5C"/>
    <w:rsid w:val="00C66D9C"/>
    <w:rsid w:val="00C70D30"/>
    <w:rsid w:val="00C72CE7"/>
    <w:rsid w:val="00C7353B"/>
    <w:rsid w:val="00C77ECB"/>
    <w:rsid w:val="00C77F15"/>
    <w:rsid w:val="00C9237C"/>
    <w:rsid w:val="00C95B80"/>
    <w:rsid w:val="00CA1316"/>
    <w:rsid w:val="00CA2925"/>
    <w:rsid w:val="00CA4CBE"/>
    <w:rsid w:val="00CA7A83"/>
    <w:rsid w:val="00CA7C8D"/>
    <w:rsid w:val="00CB2DE8"/>
    <w:rsid w:val="00CB42C6"/>
    <w:rsid w:val="00CB7118"/>
    <w:rsid w:val="00CC076E"/>
    <w:rsid w:val="00CD7DDA"/>
    <w:rsid w:val="00CE1C42"/>
    <w:rsid w:val="00CE4E33"/>
    <w:rsid w:val="00CE6506"/>
    <w:rsid w:val="00CE6FD2"/>
    <w:rsid w:val="00CF22EA"/>
    <w:rsid w:val="00CF35F9"/>
    <w:rsid w:val="00CF5F98"/>
    <w:rsid w:val="00CF7F78"/>
    <w:rsid w:val="00D01397"/>
    <w:rsid w:val="00D029D8"/>
    <w:rsid w:val="00D02A1E"/>
    <w:rsid w:val="00D0442C"/>
    <w:rsid w:val="00D04A66"/>
    <w:rsid w:val="00D070FB"/>
    <w:rsid w:val="00D12400"/>
    <w:rsid w:val="00D15528"/>
    <w:rsid w:val="00D2080C"/>
    <w:rsid w:val="00D4057D"/>
    <w:rsid w:val="00D40804"/>
    <w:rsid w:val="00D50795"/>
    <w:rsid w:val="00D539D2"/>
    <w:rsid w:val="00D579C5"/>
    <w:rsid w:val="00D60662"/>
    <w:rsid w:val="00D6267F"/>
    <w:rsid w:val="00D737E9"/>
    <w:rsid w:val="00D7733C"/>
    <w:rsid w:val="00D833E4"/>
    <w:rsid w:val="00D873BE"/>
    <w:rsid w:val="00D91213"/>
    <w:rsid w:val="00D94C77"/>
    <w:rsid w:val="00DA6201"/>
    <w:rsid w:val="00DA764F"/>
    <w:rsid w:val="00DA7CC2"/>
    <w:rsid w:val="00DB1FAC"/>
    <w:rsid w:val="00DB3C21"/>
    <w:rsid w:val="00DB6486"/>
    <w:rsid w:val="00DB739B"/>
    <w:rsid w:val="00DC0CC7"/>
    <w:rsid w:val="00DC0F02"/>
    <w:rsid w:val="00DC1FE7"/>
    <w:rsid w:val="00DC268E"/>
    <w:rsid w:val="00DC5894"/>
    <w:rsid w:val="00DC75F6"/>
    <w:rsid w:val="00DC793D"/>
    <w:rsid w:val="00DD05E2"/>
    <w:rsid w:val="00DD0FFE"/>
    <w:rsid w:val="00DD1CFA"/>
    <w:rsid w:val="00DD504F"/>
    <w:rsid w:val="00DE23BA"/>
    <w:rsid w:val="00DE264D"/>
    <w:rsid w:val="00DE321D"/>
    <w:rsid w:val="00DE6F86"/>
    <w:rsid w:val="00DE7735"/>
    <w:rsid w:val="00DF2413"/>
    <w:rsid w:val="00DF4E9F"/>
    <w:rsid w:val="00E0050C"/>
    <w:rsid w:val="00E01B9C"/>
    <w:rsid w:val="00E04283"/>
    <w:rsid w:val="00E0599D"/>
    <w:rsid w:val="00E111B9"/>
    <w:rsid w:val="00E165F5"/>
    <w:rsid w:val="00E2265C"/>
    <w:rsid w:val="00E23617"/>
    <w:rsid w:val="00E252E1"/>
    <w:rsid w:val="00E27BDE"/>
    <w:rsid w:val="00E30A02"/>
    <w:rsid w:val="00E318C8"/>
    <w:rsid w:val="00E32C58"/>
    <w:rsid w:val="00E3592D"/>
    <w:rsid w:val="00E35C10"/>
    <w:rsid w:val="00E370F6"/>
    <w:rsid w:val="00E420EB"/>
    <w:rsid w:val="00E43C4B"/>
    <w:rsid w:val="00E44E8F"/>
    <w:rsid w:val="00E50E48"/>
    <w:rsid w:val="00E523B2"/>
    <w:rsid w:val="00E52FB1"/>
    <w:rsid w:val="00E570A8"/>
    <w:rsid w:val="00E60146"/>
    <w:rsid w:val="00E6037F"/>
    <w:rsid w:val="00E6084E"/>
    <w:rsid w:val="00E608E7"/>
    <w:rsid w:val="00E60AC3"/>
    <w:rsid w:val="00E6382C"/>
    <w:rsid w:val="00E64F70"/>
    <w:rsid w:val="00E650AA"/>
    <w:rsid w:val="00E66B89"/>
    <w:rsid w:val="00E6791E"/>
    <w:rsid w:val="00E72F01"/>
    <w:rsid w:val="00E73E11"/>
    <w:rsid w:val="00E7425E"/>
    <w:rsid w:val="00E74506"/>
    <w:rsid w:val="00E77F20"/>
    <w:rsid w:val="00E8097A"/>
    <w:rsid w:val="00E821AA"/>
    <w:rsid w:val="00E8513E"/>
    <w:rsid w:val="00E8581D"/>
    <w:rsid w:val="00E86F54"/>
    <w:rsid w:val="00E9277B"/>
    <w:rsid w:val="00E95E3C"/>
    <w:rsid w:val="00E969EE"/>
    <w:rsid w:val="00EA60AA"/>
    <w:rsid w:val="00EA7237"/>
    <w:rsid w:val="00EB4162"/>
    <w:rsid w:val="00EB55AA"/>
    <w:rsid w:val="00EB62BA"/>
    <w:rsid w:val="00EC005C"/>
    <w:rsid w:val="00EC328E"/>
    <w:rsid w:val="00ED0EC0"/>
    <w:rsid w:val="00ED1745"/>
    <w:rsid w:val="00ED52E4"/>
    <w:rsid w:val="00ED54A2"/>
    <w:rsid w:val="00ED5948"/>
    <w:rsid w:val="00EE1BE7"/>
    <w:rsid w:val="00EE52FB"/>
    <w:rsid w:val="00EF02A3"/>
    <w:rsid w:val="00EF4014"/>
    <w:rsid w:val="00EF664F"/>
    <w:rsid w:val="00EF7FCF"/>
    <w:rsid w:val="00F00FE6"/>
    <w:rsid w:val="00F02456"/>
    <w:rsid w:val="00F03BEB"/>
    <w:rsid w:val="00F05AB9"/>
    <w:rsid w:val="00F12471"/>
    <w:rsid w:val="00F15823"/>
    <w:rsid w:val="00F170C9"/>
    <w:rsid w:val="00F23947"/>
    <w:rsid w:val="00F23CFB"/>
    <w:rsid w:val="00F2423B"/>
    <w:rsid w:val="00F307C3"/>
    <w:rsid w:val="00F309DC"/>
    <w:rsid w:val="00F3117A"/>
    <w:rsid w:val="00F32917"/>
    <w:rsid w:val="00F34D2D"/>
    <w:rsid w:val="00F35B6F"/>
    <w:rsid w:val="00F400C9"/>
    <w:rsid w:val="00F467B2"/>
    <w:rsid w:val="00F47DD7"/>
    <w:rsid w:val="00F50A61"/>
    <w:rsid w:val="00F51011"/>
    <w:rsid w:val="00F55BCA"/>
    <w:rsid w:val="00F56BD5"/>
    <w:rsid w:val="00F61E27"/>
    <w:rsid w:val="00F61F19"/>
    <w:rsid w:val="00F6200B"/>
    <w:rsid w:val="00F64077"/>
    <w:rsid w:val="00F645FC"/>
    <w:rsid w:val="00F6559C"/>
    <w:rsid w:val="00F655C9"/>
    <w:rsid w:val="00F6762B"/>
    <w:rsid w:val="00F726E4"/>
    <w:rsid w:val="00F73003"/>
    <w:rsid w:val="00F757E3"/>
    <w:rsid w:val="00F75CB7"/>
    <w:rsid w:val="00F806F4"/>
    <w:rsid w:val="00F834AF"/>
    <w:rsid w:val="00F873B3"/>
    <w:rsid w:val="00F87EE9"/>
    <w:rsid w:val="00F91A46"/>
    <w:rsid w:val="00F96EAF"/>
    <w:rsid w:val="00FA25AC"/>
    <w:rsid w:val="00FA2702"/>
    <w:rsid w:val="00FA4B91"/>
    <w:rsid w:val="00FA5F89"/>
    <w:rsid w:val="00FB0677"/>
    <w:rsid w:val="00FB54AB"/>
    <w:rsid w:val="00FB738F"/>
    <w:rsid w:val="00FC019C"/>
    <w:rsid w:val="00FC202D"/>
    <w:rsid w:val="00FC510F"/>
    <w:rsid w:val="00FC7412"/>
    <w:rsid w:val="00FE6E75"/>
    <w:rsid w:val="00FF6C06"/>
    <w:rsid w:val="00FF72CA"/>
    <w:rsid w:val="0BD87F03"/>
    <w:rsid w:val="2E978C2C"/>
    <w:rsid w:val="32FD6F86"/>
    <w:rsid w:val="4B1DE01D"/>
    <w:rsid w:val="4D72EF8A"/>
    <w:rsid w:val="50679010"/>
    <w:rsid w:val="5ABBF5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5F7D"/>
  <w15:docId w15:val="{611FBB49-CC09-4C78-80CC-12E1DF42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96A"/>
    <w:pPr>
      <w:spacing w:before="120" w:after="120" w:line="250" w:lineRule="auto"/>
      <w:ind w:left="-851" w:right="-51"/>
    </w:pPr>
    <w:rPr>
      <w:rFonts w:ascii="Arial" w:eastAsia="Arial" w:hAnsi="Arial" w:cs="Arial"/>
      <w:sz w:val="20"/>
      <w:szCs w:val="20"/>
    </w:rPr>
  </w:style>
  <w:style w:type="paragraph" w:styleId="Heading1">
    <w:name w:val="heading 1"/>
    <w:basedOn w:val="Normal"/>
    <w:next w:val="Normal"/>
    <w:link w:val="Heading1Char"/>
    <w:uiPriority w:val="9"/>
    <w:qFormat/>
    <w:rsid w:val="00682F37"/>
    <w:pPr>
      <w:numPr>
        <w:numId w:val="18"/>
      </w:numPr>
      <w:pBdr>
        <w:top w:val="single" w:sz="12" w:space="1" w:color="008080"/>
        <w:left w:val="single" w:sz="12" w:space="4" w:color="008080"/>
        <w:bottom w:val="single" w:sz="12" w:space="1" w:color="008080"/>
        <w:right w:val="single" w:sz="12" w:space="4" w:color="008080"/>
      </w:pBdr>
      <w:shd w:val="clear" w:color="auto" w:fill="008080"/>
      <w:ind w:left="-352" w:right="0" w:hanging="357"/>
      <w:outlineLvl w:val="0"/>
    </w:pPr>
    <w:rPr>
      <w:rFonts w:eastAsiaTheme="majorEastAsia" w:cstheme="majorBidi"/>
      <w:bCs/>
      <w:color w:val="FFFFFF" w:themeColor="background1"/>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F37"/>
    <w:rPr>
      <w:rFonts w:ascii="Arial" w:eastAsiaTheme="majorEastAsia" w:hAnsi="Arial" w:cstheme="majorBidi"/>
      <w:bCs/>
      <w:color w:val="FFFFFF" w:themeColor="background1"/>
      <w:sz w:val="20"/>
      <w:szCs w:val="28"/>
      <w:shd w:val="clear" w:color="auto" w:fill="008080"/>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List Paragraph - bullet,List - bullet,List Paragraph - bullets,Use Case List Paragraph,Bullets,Figure_name,Bullet- First level,Listenabsatz1,List Paragraph2,SAP Subpara,lp1"/>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E00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0C"/>
    <w:rPr>
      <w:rFonts w:ascii="Arial" w:hAnsi="Arial"/>
    </w:rPr>
  </w:style>
  <w:style w:type="paragraph" w:styleId="Footer">
    <w:name w:val="footer"/>
    <w:basedOn w:val="Normal"/>
    <w:link w:val="FooterChar"/>
    <w:uiPriority w:val="99"/>
    <w:unhideWhenUsed/>
    <w:rsid w:val="00E00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50C"/>
    <w:rPr>
      <w:rFonts w:ascii="Arial" w:hAnsi="Arial"/>
    </w:rPr>
  </w:style>
  <w:style w:type="table" w:styleId="TableGrid">
    <w:name w:val="Table Grid"/>
    <w:basedOn w:val="TableNormal"/>
    <w:rsid w:val="00E0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E0050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E00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50C"/>
    <w:rPr>
      <w:rFonts w:ascii="Tahoma" w:hAnsi="Tahoma" w:cs="Tahoma"/>
      <w:sz w:val="16"/>
      <w:szCs w:val="16"/>
    </w:rPr>
  </w:style>
  <w:style w:type="character" w:styleId="CommentReference">
    <w:name w:val="annotation reference"/>
    <w:basedOn w:val="DefaultParagraphFont"/>
    <w:uiPriority w:val="99"/>
    <w:semiHidden/>
    <w:unhideWhenUsed/>
    <w:rsid w:val="00FC7412"/>
    <w:rPr>
      <w:sz w:val="16"/>
      <w:szCs w:val="16"/>
    </w:rPr>
  </w:style>
  <w:style w:type="paragraph" w:styleId="CommentText">
    <w:name w:val="annotation text"/>
    <w:basedOn w:val="Normal"/>
    <w:link w:val="CommentTextChar"/>
    <w:uiPriority w:val="99"/>
    <w:unhideWhenUsed/>
    <w:rsid w:val="00FC7412"/>
    <w:pPr>
      <w:spacing w:line="240" w:lineRule="auto"/>
    </w:pPr>
  </w:style>
  <w:style w:type="character" w:customStyle="1" w:styleId="CommentTextChar">
    <w:name w:val="Comment Text Char"/>
    <w:basedOn w:val="DefaultParagraphFont"/>
    <w:link w:val="CommentText"/>
    <w:uiPriority w:val="99"/>
    <w:rsid w:val="00FC74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C7412"/>
    <w:rPr>
      <w:b/>
      <w:bCs/>
    </w:rPr>
  </w:style>
  <w:style w:type="character" w:customStyle="1" w:styleId="CommentSubjectChar">
    <w:name w:val="Comment Subject Char"/>
    <w:basedOn w:val="CommentTextChar"/>
    <w:link w:val="CommentSubject"/>
    <w:uiPriority w:val="99"/>
    <w:semiHidden/>
    <w:rsid w:val="00FC7412"/>
    <w:rPr>
      <w:rFonts w:ascii="Arial" w:hAnsi="Arial"/>
      <w:b/>
      <w:bCs/>
      <w:sz w:val="20"/>
      <w:szCs w:val="20"/>
    </w:rPr>
  </w:style>
  <w:style w:type="paragraph" w:styleId="FootnoteText">
    <w:name w:val="footnote text"/>
    <w:basedOn w:val="Normal"/>
    <w:link w:val="FootnoteTextChar"/>
    <w:uiPriority w:val="99"/>
    <w:unhideWhenUsed/>
    <w:rsid w:val="0086681C"/>
    <w:pPr>
      <w:spacing w:after="0" w:line="240" w:lineRule="auto"/>
    </w:pPr>
  </w:style>
  <w:style w:type="character" w:customStyle="1" w:styleId="FootnoteTextChar">
    <w:name w:val="Footnote Text Char"/>
    <w:basedOn w:val="DefaultParagraphFont"/>
    <w:link w:val="FootnoteText"/>
    <w:uiPriority w:val="99"/>
    <w:rsid w:val="0086681C"/>
    <w:rPr>
      <w:rFonts w:ascii="Arial" w:hAnsi="Arial"/>
      <w:sz w:val="20"/>
      <w:szCs w:val="20"/>
    </w:rPr>
  </w:style>
  <w:style w:type="character" w:styleId="FootnoteReference">
    <w:name w:val="footnote reference"/>
    <w:basedOn w:val="DefaultParagraphFont"/>
    <w:uiPriority w:val="99"/>
    <w:semiHidden/>
    <w:unhideWhenUsed/>
    <w:rsid w:val="0086681C"/>
    <w:rPr>
      <w:vertAlign w:val="superscript"/>
    </w:rPr>
  </w:style>
  <w:style w:type="paragraph" w:styleId="Revision">
    <w:name w:val="Revision"/>
    <w:hidden/>
    <w:uiPriority w:val="99"/>
    <w:semiHidden/>
    <w:rsid w:val="009D60DA"/>
    <w:pPr>
      <w:spacing w:after="0" w:line="240" w:lineRule="auto"/>
    </w:pPr>
    <w:rPr>
      <w:rFonts w:ascii="Arial" w:hAnsi="Arial"/>
    </w:rPr>
  </w:style>
  <w:style w:type="paragraph" w:styleId="NormalWeb">
    <w:name w:val="Normal (Web)"/>
    <w:basedOn w:val="Normal"/>
    <w:uiPriority w:val="99"/>
    <w:semiHidden/>
    <w:unhideWhenUsed/>
    <w:rsid w:val="00F2423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B65161"/>
    <w:rPr>
      <w:color w:val="0000FF" w:themeColor="hyperlink"/>
      <w:u w:val="single"/>
    </w:rPr>
  </w:style>
  <w:style w:type="paragraph" w:customStyle="1" w:styleId="Default">
    <w:name w:val="Default"/>
    <w:rsid w:val="002F574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 Char,Recommendation Char,List Paragraph1 Char,List Paragraph11 Char,L Char,List Paragraph - bullet Char,List - bullet Char,List Paragraph - bullets Char,Use Case List Paragraph Char,Bullets Char,Figure_name Char"/>
    <w:basedOn w:val="DefaultParagraphFont"/>
    <w:link w:val="ListParagraph"/>
    <w:uiPriority w:val="34"/>
    <w:locked/>
    <w:rsid w:val="004E5D16"/>
    <w:rPr>
      <w:rFonts w:ascii="Arial" w:hAnsi="Arial"/>
    </w:rPr>
  </w:style>
  <w:style w:type="character" w:styleId="UnresolvedMention">
    <w:name w:val="Unresolved Mention"/>
    <w:basedOn w:val="DefaultParagraphFont"/>
    <w:uiPriority w:val="99"/>
    <w:semiHidden/>
    <w:unhideWhenUsed/>
    <w:rsid w:val="00FE6E75"/>
    <w:rPr>
      <w:color w:val="605E5C"/>
      <w:shd w:val="clear" w:color="auto" w:fill="E1DFDD"/>
    </w:rPr>
  </w:style>
  <w:style w:type="character" w:styleId="Mention">
    <w:name w:val="Mention"/>
    <w:basedOn w:val="DefaultParagraphFont"/>
    <w:uiPriority w:val="99"/>
    <w:unhideWhenUsed/>
    <w:rsid w:val="00236D78"/>
    <w:rPr>
      <w:color w:val="2B579A"/>
      <w:shd w:val="clear" w:color="auto" w:fill="E1DFDD"/>
    </w:rPr>
  </w:style>
  <w:style w:type="character" w:styleId="FollowedHyperlink">
    <w:name w:val="FollowedHyperlink"/>
    <w:basedOn w:val="DefaultParagraphFont"/>
    <w:uiPriority w:val="99"/>
    <w:semiHidden/>
    <w:unhideWhenUsed/>
    <w:rsid w:val="0071093F"/>
    <w:rPr>
      <w:color w:val="800080" w:themeColor="followedHyperlink"/>
      <w:u w:val="single"/>
    </w:rPr>
  </w:style>
  <w:style w:type="character" w:styleId="PlaceholderText">
    <w:name w:val="Placeholder Text"/>
    <w:basedOn w:val="DefaultParagraphFont"/>
    <w:uiPriority w:val="99"/>
    <w:semiHidden/>
    <w:rsid w:val="000829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3089">
      <w:bodyDiv w:val="1"/>
      <w:marLeft w:val="0"/>
      <w:marRight w:val="0"/>
      <w:marTop w:val="0"/>
      <w:marBottom w:val="0"/>
      <w:divBdr>
        <w:top w:val="none" w:sz="0" w:space="0" w:color="auto"/>
        <w:left w:val="none" w:sz="0" w:space="0" w:color="auto"/>
        <w:bottom w:val="none" w:sz="0" w:space="0" w:color="auto"/>
        <w:right w:val="none" w:sz="0" w:space="0" w:color="auto"/>
      </w:divBdr>
      <w:divsChild>
        <w:div w:id="1458111341">
          <w:marLeft w:val="0"/>
          <w:marRight w:val="0"/>
          <w:marTop w:val="0"/>
          <w:marBottom w:val="0"/>
          <w:divBdr>
            <w:top w:val="none" w:sz="0" w:space="0" w:color="auto"/>
            <w:left w:val="none" w:sz="0" w:space="0" w:color="auto"/>
            <w:bottom w:val="none" w:sz="0" w:space="0" w:color="auto"/>
            <w:right w:val="none" w:sz="0" w:space="0" w:color="auto"/>
          </w:divBdr>
        </w:div>
        <w:div w:id="1395007932">
          <w:marLeft w:val="0"/>
          <w:marRight w:val="0"/>
          <w:marTop w:val="0"/>
          <w:marBottom w:val="0"/>
          <w:divBdr>
            <w:top w:val="none" w:sz="0" w:space="0" w:color="auto"/>
            <w:left w:val="none" w:sz="0" w:space="0" w:color="auto"/>
            <w:bottom w:val="none" w:sz="0" w:space="0" w:color="auto"/>
            <w:right w:val="none" w:sz="0" w:space="0" w:color="auto"/>
          </w:divBdr>
        </w:div>
        <w:div w:id="1462268497">
          <w:marLeft w:val="0"/>
          <w:marRight w:val="0"/>
          <w:marTop w:val="0"/>
          <w:marBottom w:val="0"/>
          <w:divBdr>
            <w:top w:val="none" w:sz="0" w:space="0" w:color="auto"/>
            <w:left w:val="none" w:sz="0" w:space="0" w:color="auto"/>
            <w:bottom w:val="none" w:sz="0" w:space="0" w:color="auto"/>
            <w:right w:val="none" w:sz="0" w:space="0" w:color="auto"/>
          </w:divBdr>
        </w:div>
        <w:div w:id="819271853">
          <w:marLeft w:val="0"/>
          <w:marRight w:val="0"/>
          <w:marTop w:val="0"/>
          <w:marBottom w:val="0"/>
          <w:divBdr>
            <w:top w:val="none" w:sz="0" w:space="0" w:color="auto"/>
            <w:left w:val="none" w:sz="0" w:space="0" w:color="auto"/>
            <w:bottom w:val="none" w:sz="0" w:space="0" w:color="auto"/>
            <w:right w:val="none" w:sz="0" w:space="0" w:color="auto"/>
          </w:divBdr>
        </w:div>
        <w:div w:id="1917588922">
          <w:marLeft w:val="0"/>
          <w:marRight w:val="0"/>
          <w:marTop w:val="0"/>
          <w:marBottom w:val="0"/>
          <w:divBdr>
            <w:top w:val="none" w:sz="0" w:space="0" w:color="auto"/>
            <w:left w:val="none" w:sz="0" w:space="0" w:color="auto"/>
            <w:bottom w:val="none" w:sz="0" w:space="0" w:color="auto"/>
            <w:right w:val="none" w:sz="0" w:space="0" w:color="auto"/>
          </w:divBdr>
        </w:div>
        <w:div w:id="1508710839">
          <w:marLeft w:val="0"/>
          <w:marRight w:val="0"/>
          <w:marTop w:val="0"/>
          <w:marBottom w:val="0"/>
          <w:divBdr>
            <w:top w:val="none" w:sz="0" w:space="0" w:color="auto"/>
            <w:left w:val="none" w:sz="0" w:space="0" w:color="auto"/>
            <w:bottom w:val="none" w:sz="0" w:space="0" w:color="auto"/>
            <w:right w:val="none" w:sz="0" w:space="0" w:color="auto"/>
          </w:divBdr>
        </w:div>
        <w:div w:id="1690061871">
          <w:marLeft w:val="0"/>
          <w:marRight w:val="0"/>
          <w:marTop w:val="0"/>
          <w:marBottom w:val="0"/>
          <w:divBdr>
            <w:top w:val="none" w:sz="0" w:space="0" w:color="auto"/>
            <w:left w:val="none" w:sz="0" w:space="0" w:color="auto"/>
            <w:bottom w:val="none" w:sz="0" w:space="0" w:color="auto"/>
            <w:right w:val="none" w:sz="0" w:space="0" w:color="auto"/>
          </w:divBdr>
        </w:div>
        <w:div w:id="2072459247">
          <w:marLeft w:val="0"/>
          <w:marRight w:val="0"/>
          <w:marTop w:val="0"/>
          <w:marBottom w:val="0"/>
          <w:divBdr>
            <w:top w:val="none" w:sz="0" w:space="0" w:color="auto"/>
            <w:left w:val="none" w:sz="0" w:space="0" w:color="auto"/>
            <w:bottom w:val="none" w:sz="0" w:space="0" w:color="auto"/>
            <w:right w:val="none" w:sz="0" w:space="0" w:color="auto"/>
          </w:divBdr>
        </w:div>
        <w:div w:id="1048141923">
          <w:marLeft w:val="0"/>
          <w:marRight w:val="0"/>
          <w:marTop w:val="0"/>
          <w:marBottom w:val="0"/>
          <w:divBdr>
            <w:top w:val="none" w:sz="0" w:space="0" w:color="auto"/>
            <w:left w:val="none" w:sz="0" w:space="0" w:color="auto"/>
            <w:bottom w:val="none" w:sz="0" w:space="0" w:color="auto"/>
            <w:right w:val="none" w:sz="0" w:space="0" w:color="auto"/>
          </w:divBdr>
        </w:div>
        <w:div w:id="28141787">
          <w:marLeft w:val="0"/>
          <w:marRight w:val="0"/>
          <w:marTop w:val="0"/>
          <w:marBottom w:val="0"/>
          <w:divBdr>
            <w:top w:val="none" w:sz="0" w:space="0" w:color="auto"/>
            <w:left w:val="none" w:sz="0" w:space="0" w:color="auto"/>
            <w:bottom w:val="none" w:sz="0" w:space="0" w:color="auto"/>
            <w:right w:val="none" w:sz="0" w:space="0" w:color="auto"/>
          </w:divBdr>
        </w:div>
        <w:div w:id="1331179260">
          <w:marLeft w:val="0"/>
          <w:marRight w:val="0"/>
          <w:marTop w:val="0"/>
          <w:marBottom w:val="0"/>
          <w:divBdr>
            <w:top w:val="none" w:sz="0" w:space="0" w:color="auto"/>
            <w:left w:val="none" w:sz="0" w:space="0" w:color="auto"/>
            <w:bottom w:val="none" w:sz="0" w:space="0" w:color="auto"/>
            <w:right w:val="none" w:sz="0" w:space="0" w:color="auto"/>
          </w:divBdr>
        </w:div>
      </w:divsChild>
    </w:div>
    <w:div w:id="280191681">
      <w:bodyDiv w:val="1"/>
      <w:marLeft w:val="0"/>
      <w:marRight w:val="0"/>
      <w:marTop w:val="0"/>
      <w:marBottom w:val="0"/>
      <w:divBdr>
        <w:top w:val="none" w:sz="0" w:space="0" w:color="auto"/>
        <w:left w:val="none" w:sz="0" w:space="0" w:color="auto"/>
        <w:bottom w:val="none" w:sz="0" w:space="0" w:color="auto"/>
        <w:right w:val="none" w:sz="0" w:space="0" w:color="auto"/>
      </w:divBdr>
      <w:divsChild>
        <w:div w:id="971248951">
          <w:marLeft w:val="0"/>
          <w:marRight w:val="0"/>
          <w:marTop w:val="0"/>
          <w:marBottom w:val="0"/>
          <w:divBdr>
            <w:top w:val="none" w:sz="0" w:space="0" w:color="auto"/>
            <w:left w:val="none" w:sz="0" w:space="0" w:color="auto"/>
            <w:bottom w:val="none" w:sz="0" w:space="0" w:color="auto"/>
            <w:right w:val="none" w:sz="0" w:space="0" w:color="auto"/>
          </w:divBdr>
        </w:div>
        <w:div w:id="1672443177">
          <w:marLeft w:val="0"/>
          <w:marRight w:val="0"/>
          <w:marTop w:val="0"/>
          <w:marBottom w:val="0"/>
          <w:divBdr>
            <w:top w:val="none" w:sz="0" w:space="0" w:color="auto"/>
            <w:left w:val="none" w:sz="0" w:space="0" w:color="auto"/>
            <w:bottom w:val="none" w:sz="0" w:space="0" w:color="auto"/>
            <w:right w:val="none" w:sz="0" w:space="0" w:color="auto"/>
          </w:divBdr>
        </w:div>
        <w:div w:id="1355574717">
          <w:marLeft w:val="0"/>
          <w:marRight w:val="0"/>
          <w:marTop w:val="0"/>
          <w:marBottom w:val="0"/>
          <w:divBdr>
            <w:top w:val="none" w:sz="0" w:space="0" w:color="auto"/>
            <w:left w:val="none" w:sz="0" w:space="0" w:color="auto"/>
            <w:bottom w:val="none" w:sz="0" w:space="0" w:color="auto"/>
            <w:right w:val="none" w:sz="0" w:space="0" w:color="auto"/>
          </w:divBdr>
        </w:div>
        <w:div w:id="330454791">
          <w:marLeft w:val="0"/>
          <w:marRight w:val="0"/>
          <w:marTop w:val="0"/>
          <w:marBottom w:val="0"/>
          <w:divBdr>
            <w:top w:val="none" w:sz="0" w:space="0" w:color="auto"/>
            <w:left w:val="none" w:sz="0" w:space="0" w:color="auto"/>
            <w:bottom w:val="none" w:sz="0" w:space="0" w:color="auto"/>
            <w:right w:val="none" w:sz="0" w:space="0" w:color="auto"/>
          </w:divBdr>
        </w:div>
        <w:div w:id="934706185">
          <w:marLeft w:val="0"/>
          <w:marRight w:val="0"/>
          <w:marTop w:val="0"/>
          <w:marBottom w:val="0"/>
          <w:divBdr>
            <w:top w:val="none" w:sz="0" w:space="0" w:color="auto"/>
            <w:left w:val="none" w:sz="0" w:space="0" w:color="auto"/>
            <w:bottom w:val="none" w:sz="0" w:space="0" w:color="auto"/>
            <w:right w:val="none" w:sz="0" w:space="0" w:color="auto"/>
          </w:divBdr>
        </w:div>
      </w:divsChild>
    </w:div>
    <w:div w:id="317882242">
      <w:bodyDiv w:val="1"/>
      <w:marLeft w:val="0"/>
      <w:marRight w:val="0"/>
      <w:marTop w:val="0"/>
      <w:marBottom w:val="0"/>
      <w:divBdr>
        <w:top w:val="none" w:sz="0" w:space="0" w:color="auto"/>
        <w:left w:val="none" w:sz="0" w:space="0" w:color="auto"/>
        <w:bottom w:val="none" w:sz="0" w:space="0" w:color="auto"/>
        <w:right w:val="none" w:sz="0" w:space="0" w:color="auto"/>
      </w:divBdr>
    </w:div>
    <w:div w:id="403139562">
      <w:bodyDiv w:val="1"/>
      <w:marLeft w:val="0"/>
      <w:marRight w:val="0"/>
      <w:marTop w:val="0"/>
      <w:marBottom w:val="0"/>
      <w:divBdr>
        <w:top w:val="none" w:sz="0" w:space="0" w:color="auto"/>
        <w:left w:val="none" w:sz="0" w:space="0" w:color="auto"/>
        <w:bottom w:val="none" w:sz="0" w:space="0" w:color="auto"/>
        <w:right w:val="none" w:sz="0" w:space="0" w:color="auto"/>
      </w:divBdr>
      <w:divsChild>
        <w:div w:id="917787940">
          <w:marLeft w:val="0"/>
          <w:marRight w:val="0"/>
          <w:marTop w:val="0"/>
          <w:marBottom w:val="0"/>
          <w:divBdr>
            <w:top w:val="none" w:sz="0" w:space="0" w:color="auto"/>
            <w:left w:val="none" w:sz="0" w:space="0" w:color="auto"/>
            <w:bottom w:val="none" w:sz="0" w:space="0" w:color="auto"/>
            <w:right w:val="none" w:sz="0" w:space="0" w:color="auto"/>
          </w:divBdr>
          <w:divsChild>
            <w:div w:id="877819151">
              <w:marLeft w:val="0"/>
              <w:marRight w:val="0"/>
              <w:marTop w:val="0"/>
              <w:marBottom w:val="0"/>
              <w:divBdr>
                <w:top w:val="none" w:sz="0" w:space="0" w:color="auto"/>
                <w:left w:val="none" w:sz="0" w:space="0" w:color="auto"/>
                <w:bottom w:val="none" w:sz="0" w:space="0" w:color="auto"/>
                <w:right w:val="none" w:sz="0" w:space="0" w:color="auto"/>
              </w:divBdr>
            </w:div>
            <w:div w:id="1902135487">
              <w:marLeft w:val="0"/>
              <w:marRight w:val="0"/>
              <w:marTop w:val="0"/>
              <w:marBottom w:val="0"/>
              <w:divBdr>
                <w:top w:val="none" w:sz="0" w:space="0" w:color="auto"/>
                <w:left w:val="none" w:sz="0" w:space="0" w:color="auto"/>
                <w:bottom w:val="none" w:sz="0" w:space="0" w:color="auto"/>
                <w:right w:val="none" w:sz="0" w:space="0" w:color="auto"/>
              </w:divBdr>
            </w:div>
            <w:div w:id="1736859418">
              <w:marLeft w:val="0"/>
              <w:marRight w:val="0"/>
              <w:marTop w:val="0"/>
              <w:marBottom w:val="0"/>
              <w:divBdr>
                <w:top w:val="none" w:sz="0" w:space="0" w:color="auto"/>
                <w:left w:val="none" w:sz="0" w:space="0" w:color="auto"/>
                <w:bottom w:val="none" w:sz="0" w:space="0" w:color="auto"/>
                <w:right w:val="none" w:sz="0" w:space="0" w:color="auto"/>
              </w:divBdr>
            </w:div>
            <w:div w:id="2071532154">
              <w:marLeft w:val="0"/>
              <w:marRight w:val="0"/>
              <w:marTop w:val="0"/>
              <w:marBottom w:val="0"/>
              <w:divBdr>
                <w:top w:val="none" w:sz="0" w:space="0" w:color="auto"/>
                <w:left w:val="none" w:sz="0" w:space="0" w:color="auto"/>
                <w:bottom w:val="none" w:sz="0" w:space="0" w:color="auto"/>
                <w:right w:val="none" w:sz="0" w:space="0" w:color="auto"/>
              </w:divBdr>
            </w:div>
            <w:div w:id="883056649">
              <w:marLeft w:val="0"/>
              <w:marRight w:val="0"/>
              <w:marTop w:val="0"/>
              <w:marBottom w:val="0"/>
              <w:divBdr>
                <w:top w:val="none" w:sz="0" w:space="0" w:color="auto"/>
                <w:left w:val="none" w:sz="0" w:space="0" w:color="auto"/>
                <w:bottom w:val="none" w:sz="0" w:space="0" w:color="auto"/>
                <w:right w:val="none" w:sz="0" w:space="0" w:color="auto"/>
              </w:divBdr>
            </w:div>
            <w:div w:id="422804380">
              <w:marLeft w:val="0"/>
              <w:marRight w:val="0"/>
              <w:marTop w:val="0"/>
              <w:marBottom w:val="0"/>
              <w:divBdr>
                <w:top w:val="none" w:sz="0" w:space="0" w:color="auto"/>
                <w:left w:val="none" w:sz="0" w:space="0" w:color="auto"/>
                <w:bottom w:val="none" w:sz="0" w:space="0" w:color="auto"/>
                <w:right w:val="none" w:sz="0" w:space="0" w:color="auto"/>
              </w:divBdr>
            </w:div>
            <w:div w:id="1268852019">
              <w:marLeft w:val="0"/>
              <w:marRight w:val="0"/>
              <w:marTop w:val="0"/>
              <w:marBottom w:val="0"/>
              <w:divBdr>
                <w:top w:val="none" w:sz="0" w:space="0" w:color="auto"/>
                <w:left w:val="none" w:sz="0" w:space="0" w:color="auto"/>
                <w:bottom w:val="none" w:sz="0" w:space="0" w:color="auto"/>
                <w:right w:val="none" w:sz="0" w:space="0" w:color="auto"/>
              </w:divBdr>
            </w:div>
            <w:div w:id="917515240">
              <w:marLeft w:val="0"/>
              <w:marRight w:val="0"/>
              <w:marTop w:val="0"/>
              <w:marBottom w:val="0"/>
              <w:divBdr>
                <w:top w:val="none" w:sz="0" w:space="0" w:color="auto"/>
                <w:left w:val="none" w:sz="0" w:space="0" w:color="auto"/>
                <w:bottom w:val="none" w:sz="0" w:space="0" w:color="auto"/>
                <w:right w:val="none" w:sz="0" w:space="0" w:color="auto"/>
              </w:divBdr>
            </w:div>
            <w:div w:id="1913544240">
              <w:marLeft w:val="0"/>
              <w:marRight w:val="0"/>
              <w:marTop w:val="0"/>
              <w:marBottom w:val="0"/>
              <w:divBdr>
                <w:top w:val="none" w:sz="0" w:space="0" w:color="auto"/>
                <w:left w:val="none" w:sz="0" w:space="0" w:color="auto"/>
                <w:bottom w:val="none" w:sz="0" w:space="0" w:color="auto"/>
                <w:right w:val="none" w:sz="0" w:space="0" w:color="auto"/>
              </w:divBdr>
            </w:div>
            <w:div w:id="197667061">
              <w:marLeft w:val="0"/>
              <w:marRight w:val="0"/>
              <w:marTop w:val="0"/>
              <w:marBottom w:val="0"/>
              <w:divBdr>
                <w:top w:val="none" w:sz="0" w:space="0" w:color="auto"/>
                <w:left w:val="none" w:sz="0" w:space="0" w:color="auto"/>
                <w:bottom w:val="none" w:sz="0" w:space="0" w:color="auto"/>
                <w:right w:val="none" w:sz="0" w:space="0" w:color="auto"/>
              </w:divBdr>
            </w:div>
            <w:div w:id="48843561">
              <w:marLeft w:val="0"/>
              <w:marRight w:val="0"/>
              <w:marTop w:val="0"/>
              <w:marBottom w:val="0"/>
              <w:divBdr>
                <w:top w:val="none" w:sz="0" w:space="0" w:color="auto"/>
                <w:left w:val="none" w:sz="0" w:space="0" w:color="auto"/>
                <w:bottom w:val="none" w:sz="0" w:space="0" w:color="auto"/>
                <w:right w:val="none" w:sz="0" w:space="0" w:color="auto"/>
              </w:divBdr>
            </w:div>
            <w:div w:id="2090610903">
              <w:marLeft w:val="0"/>
              <w:marRight w:val="0"/>
              <w:marTop w:val="0"/>
              <w:marBottom w:val="0"/>
              <w:divBdr>
                <w:top w:val="none" w:sz="0" w:space="0" w:color="auto"/>
                <w:left w:val="none" w:sz="0" w:space="0" w:color="auto"/>
                <w:bottom w:val="none" w:sz="0" w:space="0" w:color="auto"/>
                <w:right w:val="none" w:sz="0" w:space="0" w:color="auto"/>
              </w:divBdr>
            </w:div>
            <w:div w:id="1750154492">
              <w:marLeft w:val="0"/>
              <w:marRight w:val="0"/>
              <w:marTop w:val="0"/>
              <w:marBottom w:val="0"/>
              <w:divBdr>
                <w:top w:val="none" w:sz="0" w:space="0" w:color="auto"/>
                <w:left w:val="none" w:sz="0" w:space="0" w:color="auto"/>
                <w:bottom w:val="none" w:sz="0" w:space="0" w:color="auto"/>
                <w:right w:val="none" w:sz="0" w:space="0" w:color="auto"/>
              </w:divBdr>
            </w:div>
          </w:divsChild>
        </w:div>
        <w:div w:id="1431467492">
          <w:marLeft w:val="0"/>
          <w:marRight w:val="0"/>
          <w:marTop w:val="0"/>
          <w:marBottom w:val="0"/>
          <w:divBdr>
            <w:top w:val="none" w:sz="0" w:space="0" w:color="auto"/>
            <w:left w:val="none" w:sz="0" w:space="0" w:color="auto"/>
            <w:bottom w:val="none" w:sz="0" w:space="0" w:color="auto"/>
            <w:right w:val="none" w:sz="0" w:space="0" w:color="auto"/>
          </w:divBdr>
        </w:div>
        <w:div w:id="1436753219">
          <w:marLeft w:val="0"/>
          <w:marRight w:val="0"/>
          <w:marTop w:val="0"/>
          <w:marBottom w:val="0"/>
          <w:divBdr>
            <w:top w:val="none" w:sz="0" w:space="0" w:color="auto"/>
            <w:left w:val="none" w:sz="0" w:space="0" w:color="auto"/>
            <w:bottom w:val="none" w:sz="0" w:space="0" w:color="auto"/>
            <w:right w:val="none" w:sz="0" w:space="0" w:color="auto"/>
          </w:divBdr>
        </w:div>
        <w:div w:id="433088434">
          <w:marLeft w:val="0"/>
          <w:marRight w:val="0"/>
          <w:marTop w:val="0"/>
          <w:marBottom w:val="0"/>
          <w:divBdr>
            <w:top w:val="none" w:sz="0" w:space="0" w:color="auto"/>
            <w:left w:val="none" w:sz="0" w:space="0" w:color="auto"/>
            <w:bottom w:val="none" w:sz="0" w:space="0" w:color="auto"/>
            <w:right w:val="none" w:sz="0" w:space="0" w:color="auto"/>
          </w:divBdr>
        </w:div>
        <w:div w:id="1325473304">
          <w:marLeft w:val="0"/>
          <w:marRight w:val="0"/>
          <w:marTop w:val="0"/>
          <w:marBottom w:val="0"/>
          <w:divBdr>
            <w:top w:val="none" w:sz="0" w:space="0" w:color="auto"/>
            <w:left w:val="none" w:sz="0" w:space="0" w:color="auto"/>
            <w:bottom w:val="none" w:sz="0" w:space="0" w:color="auto"/>
            <w:right w:val="none" w:sz="0" w:space="0" w:color="auto"/>
          </w:divBdr>
        </w:div>
      </w:divsChild>
    </w:div>
    <w:div w:id="457726641">
      <w:bodyDiv w:val="1"/>
      <w:marLeft w:val="0"/>
      <w:marRight w:val="0"/>
      <w:marTop w:val="0"/>
      <w:marBottom w:val="0"/>
      <w:divBdr>
        <w:top w:val="none" w:sz="0" w:space="0" w:color="auto"/>
        <w:left w:val="none" w:sz="0" w:space="0" w:color="auto"/>
        <w:bottom w:val="none" w:sz="0" w:space="0" w:color="auto"/>
        <w:right w:val="none" w:sz="0" w:space="0" w:color="auto"/>
      </w:divBdr>
    </w:div>
    <w:div w:id="763651925">
      <w:bodyDiv w:val="1"/>
      <w:marLeft w:val="0"/>
      <w:marRight w:val="0"/>
      <w:marTop w:val="0"/>
      <w:marBottom w:val="0"/>
      <w:divBdr>
        <w:top w:val="none" w:sz="0" w:space="0" w:color="auto"/>
        <w:left w:val="none" w:sz="0" w:space="0" w:color="auto"/>
        <w:bottom w:val="none" w:sz="0" w:space="0" w:color="auto"/>
        <w:right w:val="none" w:sz="0" w:space="0" w:color="auto"/>
      </w:divBdr>
      <w:divsChild>
        <w:div w:id="2013603156">
          <w:marLeft w:val="0"/>
          <w:marRight w:val="0"/>
          <w:marTop w:val="0"/>
          <w:marBottom w:val="0"/>
          <w:divBdr>
            <w:top w:val="none" w:sz="0" w:space="0" w:color="auto"/>
            <w:left w:val="none" w:sz="0" w:space="0" w:color="auto"/>
            <w:bottom w:val="none" w:sz="0" w:space="0" w:color="auto"/>
            <w:right w:val="none" w:sz="0" w:space="0" w:color="auto"/>
          </w:divBdr>
        </w:div>
        <w:div w:id="1033070032">
          <w:marLeft w:val="0"/>
          <w:marRight w:val="0"/>
          <w:marTop w:val="0"/>
          <w:marBottom w:val="0"/>
          <w:divBdr>
            <w:top w:val="none" w:sz="0" w:space="0" w:color="auto"/>
            <w:left w:val="none" w:sz="0" w:space="0" w:color="auto"/>
            <w:bottom w:val="none" w:sz="0" w:space="0" w:color="auto"/>
            <w:right w:val="none" w:sz="0" w:space="0" w:color="auto"/>
          </w:divBdr>
        </w:div>
        <w:div w:id="1628465695">
          <w:marLeft w:val="0"/>
          <w:marRight w:val="0"/>
          <w:marTop w:val="0"/>
          <w:marBottom w:val="0"/>
          <w:divBdr>
            <w:top w:val="none" w:sz="0" w:space="0" w:color="auto"/>
            <w:left w:val="none" w:sz="0" w:space="0" w:color="auto"/>
            <w:bottom w:val="none" w:sz="0" w:space="0" w:color="auto"/>
            <w:right w:val="none" w:sz="0" w:space="0" w:color="auto"/>
          </w:divBdr>
        </w:div>
        <w:div w:id="293482459">
          <w:marLeft w:val="0"/>
          <w:marRight w:val="0"/>
          <w:marTop w:val="0"/>
          <w:marBottom w:val="0"/>
          <w:divBdr>
            <w:top w:val="none" w:sz="0" w:space="0" w:color="auto"/>
            <w:left w:val="none" w:sz="0" w:space="0" w:color="auto"/>
            <w:bottom w:val="none" w:sz="0" w:space="0" w:color="auto"/>
            <w:right w:val="none" w:sz="0" w:space="0" w:color="auto"/>
          </w:divBdr>
        </w:div>
        <w:div w:id="667174973">
          <w:marLeft w:val="0"/>
          <w:marRight w:val="0"/>
          <w:marTop w:val="0"/>
          <w:marBottom w:val="0"/>
          <w:divBdr>
            <w:top w:val="none" w:sz="0" w:space="0" w:color="auto"/>
            <w:left w:val="none" w:sz="0" w:space="0" w:color="auto"/>
            <w:bottom w:val="none" w:sz="0" w:space="0" w:color="auto"/>
            <w:right w:val="none" w:sz="0" w:space="0" w:color="auto"/>
          </w:divBdr>
        </w:div>
        <w:div w:id="1942637401">
          <w:marLeft w:val="0"/>
          <w:marRight w:val="0"/>
          <w:marTop w:val="0"/>
          <w:marBottom w:val="0"/>
          <w:divBdr>
            <w:top w:val="none" w:sz="0" w:space="0" w:color="auto"/>
            <w:left w:val="none" w:sz="0" w:space="0" w:color="auto"/>
            <w:bottom w:val="none" w:sz="0" w:space="0" w:color="auto"/>
            <w:right w:val="none" w:sz="0" w:space="0" w:color="auto"/>
          </w:divBdr>
        </w:div>
        <w:div w:id="596601294">
          <w:marLeft w:val="0"/>
          <w:marRight w:val="0"/>
          <w:marTop w:val="0"/>
          <w:marBottom w:val="0"/>
          <w:divBdr>
            <w:top w:val="none" w:sz="0" w:space="0" w:color="auto"/>
            <w:left w:val="none" w:sz="0" w:space="0" w:color="auto"/>
            <w:bottom w:val="none" w:sz="0" w:space="0" w:color="auto"/>
            <w:right w:val="none" w:sz="0" w:space="0" w:color="auto"/>
          </w:divBdr>
        </w:div>
        <w:div w:id="1856142460">
          <w:marLeft w:val="0"/>
          <w:marRight w:val="0"/>
          <w:marTop w:val="0"/>
          <w:marBottom w:val="0"/>
          <w:divBdr>
            <w:top w:val="none" w:sz="0" w:space="0" w:color="auto"/>
            <w:left w:val="none" w:sz="0" w:space="0" w:color="auto"/>
            <w:bottom w:val="none" w:sz="0" w:space="0" w:color="auto"/>
            <w:right w:val="none" w:sz="0" w:space="0" w:color="auto"/>
          </w:divBdr>
        </w:div>
        <w:div w:id="1496340037">
          <w:marLeft w:val="0"/>
          <w:marRight w:val="0"/>
          <w:marTop w:val="0"/>
          <w:marBottom w:val="0"/>
          <w:divBdr>
            <w:top w:val="none" w:sz="0" w:space="0" w:color="auto"/>
            <w:left w:val="none" w:sz="0" w:space="0" w:color="auto"/>
            <w:bottom w:val="none" w:sz="0" w:space="0" w:color="auto"/>
            <w:right w:val="none" w:sz="0" w:space="0" w:color="auto"/>
          </w:divBdr>
        </w:div>
        <w:div w:id="1554807940">
          <w:marLeft w:val="0"/>
          <w:marRight w:val="0"/>
          <w:marTop w:val="0"/>
          <w:marBottom w:val="0"/>
          <w:divBdr>
            <w:top w:val="none" w:sz="0" w:space="0" w:color="auto"/>
            <w:left w:val="none" w:sz="0" w:space="0" w:color="auto"/>
            <w:bottom w:val="none" w:sz="0" w:space="0" w:color="auto"/>
            <w:right w:val="none" w:sz="0" w:space="0" w:color="auto"/>
          </w:divBdr>
        </w:div>
        <w:div w:id="1776052139">
          <w:marLeft w:val="0"/>
          <w:marRight w:val="0"/>
          <w:marTop w:val="0"/>
          <w:marBottom w:val="0"/>
          <w:divBdr>
            <w:top w:val="none" w:sz="0" w:space="0" w:color="auto"/>
            <w:left w:val="none" w:sz="0" w:space="0" w:color="auto"/>
            <w:bottom w:val="none" w:sz="0" w:space="0" w:color="auto"/>
            <w:right w:val="none" w:sz="0" w:space="0" w:color="auto"/>
          </w:divBdr>
        </w:div>
      </w:divsChild>
    </w:div>
    <w:div w:id="817842007">
      <w:bodyDiv w:val="1"/>
      <w:marLeft w:val="0"/>
      <w:marRight w:val="0"/>
      <w:marTop w:val="0"/>
      <w:marBottom w:val="0"/>
      <w:divBdr>
        <w:top w:val="none" w:sz="0" w:space="0" w:color="auto"/>
        <w:left w:val="none" w:sz="0" w:space="0" w:color="auto"/>
        <w:bottom w:val="none" w:sz="0" w:space="0" w:color="auto"/>
        <w:right w:val="none" w:sz="0" w:space="0" w:color="auto"/>
      </w:divBdr>
    </w:div>
    <w:div w:id="899366988">
      <w:bodyDiv w:val="1"/>
      <w:marLeft w:val="0"/>
      <w:marRight w:val="0"/>
      <w:marTop w:val="0"/>
      <w:marBottom w:val="0"/>
      <w:divBdr>
        <w:top w:val="none" w:sz="0" w:space="0" w:color="auto"/>
        <w:left w:val="none" w:sz="0" w:space="0" w:color="auto"/>
        <w:bottom w:val="none" w:sz="0" w:space="0" w:color="auto"/>
        <w:right w:val="none" w:sz="0" w:space="0" w:color="auto"/>
      </w:divBdr>
      <w:divsChild>
        <w:div w:id="881554681">
          <w:marLeft w:val="0"/>
          <w:marRight w:val="0"/>
          <w:marTop w:val="0"/>
          <w:marBottom w:val="0"/>
          <w:divBdr>
            <w:top w:val="none" w:sz="0" w:space="0" w:color="auto"/>
            <w:left w:val="none" w:sz="0" w:space="0" w:color="auto"/>
            <w:bottom w:val="none" w:sz="0" w:space="0" w:color="auto"/>
            <w:right w:val="none" w:sz="0" w:space="0" w:color="auto"/>
          </w:divBdr>
        </w:div>
        <w:div w:id="762264023">
          <w:marLeft w:val="0"/>
          <w:marRight w:val="0"/>
          <w:marTop w:val="0"/>
          <w:marBottom w:val="0"/>
          <w:divBdr>
            <w:top w:val="none" w:sz="0" w:space="0" w:color="auto"/>
            <w:left w:val="none" w:sz="0" w:space="0" w:color="auto"/>
            <w:bottom w:val="none" w:sz="0" w:space="0" w:color="auto"/>
            <w:right w:val="none" w:sz="0" w:space="0" w:color="auto"/>
          </w:divBdr>
        </w:div>
        <w:div w:id="3478120">
          <w:marLeft w:val="0"/>
          <w:marRight w:val="0"/>
          <w:marTop w:val="0"/>
          <w:marBottom w:val="0"/>
          <w:divBdr>
            <w:top w:val="none" w:sz="0" w:space="0" w:color="auto"/>
            <w:left w:val="none" w:sz="0" w:space="0" w:color="auto"/>
            <w:bottom w:val="none" w:sz="0" w:space="0" w:color="auto"/>
            <w:right w:val="none" w:sz="0" w:space="0" w:color="auto"/>
          </w:divBdr>
        </w:div>
      </w:divsChild>
    </w:div>
    <w:div w:id="1088581045">
      <w:bodyDiv w:val="1"/>
      <w:marLeft w:val="0"/>
      <w:marRight w:val="0"/>
      <w:marTop w:val="0"/>
      <w:marBottom w:val="0"/>
      <w:divBdr>
        <w:top w:val="none" w:sz="0" w:space="0" w:color="auto"/>
        <w:left w:val="none" w:sz="0" w:space="0" w:color="auto"/>
        <w:bottom w:val="none" w:sz="0" w:space="0" w:color="auto"/>
        <w:right w:val="none" w:sz="0" w:space="0" w:color="auto"/>
      </w:divBdr>
      <w:divsChild>
        <w:div w:id="1337541948">
          <w:marLeft w:val="0"/>
          <w:marRight w:val="0"/>
          <w:marTop w:val="0"/>
          <w:marBottom w:val="0"/>
          <w:divBdr>
            <w:top w:val="none" w:sz="0" w:space="0" w:color="auto"/>
            <w:left w:val="none" w:sz="0" w:space="0" w:color="auto"/>
            <w:bottom w:val="none" w:sz="0" w:space="0" w:color="auto"/>
            <w:right w:val="none" w:sz="0" w:space="0" w:color="auto"/>
          </w:divBdr>
          <w:divsChild>
            <w:div w:id="1194879792">
              <w:marLeft w:val="0"/>
              <w:marRight w:val="0"/>
              <w:marTop w:val="0"/>
              <w:marBottom w:val="0"/>
              <w:divBdr>
                <w:top w:val="none" w:sz="0" w:space="0" w:color="auto"/>
                <w:left w:val="none" w:sz="0" w:space="0" w:color="auto"/>
                <w:bottom w:val="none" w:sz="0" w:space="0" w:color="auto"/>
                <w:right w:val="none" w:sz="0" w:space="0" w:color="auto"/>
              </w:divBdr>
            </w:div>
            <w:div w:id="1016423904">
              <w:marLeft w:val="0"/>
              <w:marRight w:val="0"/>
              <w:marTop w:val="0"/>
              <w:marBottom w:val="0"/>
              <w:divBdr>
                <w:top w:val="none" w:sz="0" w:space="0" w:color="auto"/>
                <w:left w:val="none" w:sz="0" w:space="0" w:color="auto"/>
                <w:bottom w:val="none" w:sz="0" w:space="0" w:color="auto"/>
                <w:right w:val="none" w:sz="0" w:space="0" w:color="auto"/>
              </w:divBdr>
            </w:div>
            <w:div w:id="1800340710">
              <w:marLeft w:val="0"/>
              <w:marRight w:val="0"/>
              <w:marTop w:val="0"/>
              <w:marBottom w:val="0"/>
              <w:divBdr>
                <w:top w:val="none" w:sz="0" w:space="0" w:color="auto"/>
                <w:left w:val="none" w:sz="0" w:space="0" w:color="auto"/>
                <w:bottom w:val="none" w:sz="0" w:space="0" w:color="auto"/>
                <w:right w:val="none" w:sz="0" w:space="0" w:color="auto"/>
              </w:divBdr>
            </w:div>
            <w:div w:id="1746220715">
              <w:marLeft w:val="0"/>
              <w:marRight w:val="0"/>
              <w:marTop w:val="0"/>
              <w:marBottom w:val="0"/>
              <w:divBdr>
                <w:top w:val="none" w:sz="0" w:space="0" w:color="auto"/>
                <w:left w:val="none" w:sz="0" w:space="0" w:color="auto"/>
                <w:bottom w:val="none" w:sz="0" w:space="0" w:color="auto"/>
                <w:right w:val="none" w:sz="0" w:space="0" w:color="auto"/>
              </w:divBdr>
            </w:div>
            <w:div w:id="1627739599">
              <w:marLeft w:val="0"/>
              <w:marRight w:val="0"/>
              <w:marTop w:val="0"/>
              <w:marBottom w:val="0"/>
              <w:divBdr>
                <w:top w:val="none" w:sz="0" w:space="0" w:color="auto"/>
                <w:left w:val="none" w:sz="0" w:space="0" w:color="auto"/>
                <w:bottom w:val="none" w:sz="0" w:space="0" w:color="auto"/>
                <w:right w:val="none" w:sz="0" w:space="0" w:color="auto"/>
              </w:divBdr>
            </w:div>
            <w:div w:id="648940012">
              <w:marLeft w:val="0"/>
              <w:marRight w:val="0"/>
              <w:marTop w:val="0"/>
              <w:marBottom w:val="0"/>
              <w:divBdr>
                <w:top w:val="none" w:sz="0" w:space="0" w:color="auto"/>
                <w:left w:val="none" w:sz="0" w:space="0" w:color="auto"/>
                <w:bottom w:val="none" w:sz="0" w:space="0" w:color="auto"/>
                <w:right w:val="none" w:sz="0" w:space="0" w:color="auto"/>
              </w:divBdr>
            </w:div>
            <w:div w:id="689796318">
              <w:marLeft w:val="0"/>
              <w:marRight w:val="0"/>
              <w:marTop w:val="0"/>
              <w:marBottom w:val="0"/>
              <w:divBdr>
                <w:top w:val="none" w:sz="0" w:space="0" w:color="auto"/>
                <w:left w:val="none" w:sz="0" w:space="0" w:color="auto"/>
                <w:bottom w:val="none" w:sz="0" w:space="0" w:color="auto"/>
                <w:right w:val="none" w:sz="0" w:space="0" w:color="auto"/>
              </w:divBdr>
            </w:div>
            <w:div w:id="18743660">
              <w:marLeft w:val="0"/>
              <w:marRight w:val="0"/>
              <w:marTop w:val="0"/>
              <w:marBottom w:val="0"/>
              <w:divBdr>
                <w:top w:val="none" w:sz="0" w:space="0" w:color="auto"/>
                <w:left w:val="none" w:sz="0" w:space="0" w:color="auto"/>
                <w:bottom w:val="none" w:sz="0" w:space="0" w:color="auto"/>
                <w:right w:val="none" w:sz="0" w:space="0" w:color="auto"/>
              </w:divBdr>
            </w:div>
            <w:div w:id="272713126">
              <w:marLeft w:val="0"/>
              <w:marRight w:val="0"/>
              <w:marTop w:val="0"/>
              <w:marBottom w:val="0"/>
              <w:divBdr>
                <w:top w:val="none" w:sz="0" w:space="0" w:color="auto"/>
                <w:left w:val="none" w:sz="0" w:space="0" w:color="auto"/>
                <w:bottom w:val="none" w:sz="0" w:space="0" w:color="auto"/>
                <w:right w:val="none" w:sz="0" w:space="0" w:color="auto"/>
              </w:divBdr>
            </w:div>
            <w:div w:id="173301439">
              <w:marLeft w:val="0"/>
              <w:marRight w:val="0"/>
              <w:marTop w:val="0"/>
              <w:marBottom w:val="0"/>
              <w:divBdr>
                <w:top w:val="none" w:sz="0" w:space="0" w:color="auto"/>
                <w:left w:val="none" w:sz="0" w:space="0" w:color="auto"/>
                <w:bottom w:val="none" w:sz="0" w:space="0" w:color="auto"/>
                <w:right w:val="none" w:sz="0" w:space="0" w:color="auto"/>
              </w:divBdr>
            </w:div>
            <w:div w:id="1080521268">
              <w:marLeft w:val="0"/>
              <w:marRight w:val="0"/>
              <w:marTop w:val="0"/>
              <w:marBottom w:val="0"/>
              <w:divBdr>
                <w:top w:val="none" w:sz="0" w:space="0" w:color="auto"/>
                <w:left w:val="none" w:sz="0" w:space="0" w:color="auto"/>
                <w:bottom w:val="none" w:sz="0" w:space="0" w:color="auto"/>
                <w:right w:val="none" w:sz="0" w:space="0" w:color="auto"/>
              </w:divBdr>
            </w:div>
            <w:div w:id="818577024">
              <w:marLeft w:val="0"/>
              <w:marRight w:val="0"/>
              <w:marTop w:val="0"/>
              <w:marBottom w:val="0"/>
              <w:divBdr>
                <w:top w:val="none" w:sz="0" w:space="0" w:color="auto"/>
                <w:left w:val="none" w:sz="0" w:space="0" w:color="auto"/>
                <w:bottom w:val="none" w:sz="0" w:space="0" w:color="auto"/>
                <w:right w:val="none" w:sz="0" w:space="0" w:color="auto"/>
              </w:divBdr>
            </w:div>
            <w:div w:id="1277325635">
              <w:marLeft w:val="0"/>
              <w:marRight w:val="0"/>
              <w:marTop w:val="0"/>
              <w:marBottom w:val="0"/>
              <w:divBdr>
                <w:top w:val="none" w:sz="0" w:space="0" w:color="auto"/>
                <w:left w:val="none" w:sz="0" w:space="0" w:color="auto"/>
                <w:bottom w:val="none" w:sz="0" w:space="0" w:color="auto"/>
                <w:right w:val="none" w:sz="0" w:space="0" w:color="auto"/>
              </w:divBdr>
            </w:div>
          </w:divsChild>
        </w:div>
        <w:div w:id="831214725">
          <w:marLeft w:val="0"/>
          <w:marRight w:val="0"/>
          <w:marTop w:val="0"/>
          <w:marBottom w:val="0"/>
          <w:divBdr>
            <w:top w:val="none" w:sz="0" w:space="0" w:color="auto"/>
            <w:left w:val="none" w:sz="0" w:space="0" w:color="auto"/>
            <w:bottom w:val="none" w:sz="0" w:space="0" w:color="auto"/>
            <w:right w:val="none" w:sz="0" w:space="0" w:color="auto"/>
          </w:divBdr>
        </w:div>
        <w:div w:id="191118707">
          <w:marLeft w:val="0"/>
          <w:marRight w:val="0"/>
          <w:marTop w:val="0"/>
          <w:marBottom w:val="0"/>
          <w:divBdr>
            <w:top w:val="none" w:sz="0" w:space="0" w:color="auto"/>
            <w:left w:val="none" w:sz="0" w:space="0" w:color="auto"/>
            <w:bottom w:val="none" w:sz="0" w:space="0" w:color="auto"/>
            <w:right w:val="none" w:sz="0" w:space="0" w:color="auto"/>
          </w:divBdr>
        </w:div>
        <w:div w:id="1876653649">
          <w:marLeft w:val="0"/>
          <w:marRight w:val="0"/>
          <w:marTop w:val="0"/>
          <w:marBottom w:val="0"/>
          <w:divBdr>
            <w:top w:val="none" w:sz="0" w:space="0" w:color="auto"/>
            <w:left w:val="none" w:sz="0" w:space="0" w:color="auto"/>
            <w:bottom w:val="none" w:sz="0" w:space="0" w:color="auto"/>
            <w:right w:val="none" w:sz="0" w:space="0" w:color="auto"/>
          </w:divBdr>
        </w:div>
        <w:div w:id="1038506522">
          <w:marLeft w:val="0"/>
          <w:marRight w:val="0"/>
          <w:marTop w:val="0"/>
          <w:marBottom w:val="0"/>
          <w:divBdr>
            <w:top w:val="none" w:sz="0" w:space="0" w:color="auto"/>
            <w:left w:val="none" w:sz="0" w:space="0" w:color="auto"/>
            <w:bottom w:val="none" w:sz="0" w:space="0" w:color="auto"/>
            <w:right w:val="none" w:sz="0" w:space="0" w:color="auto"/>
          </w:divBdr>
        </w:div>
      </w:divsChild>
    </w:div>
    <w:div w:id="1114594935">
      <w:bodyDiv w:val="1"/>
      <w:marLeft w:val="0"/>
      <w:marRight w:val="0"/>
      <w:marTop w:val="0"/>
      <w:marBottom w:val="0"/>
      <w:divBdr>
        <w:top w:val="none" w:sz="0" w:space="0" w:color="auto"/>
        <w:left w:val="none" w:sz="0" w:space="0" w:color="auto"/>
        <w:bottom w:val="none" w:sz="0" w:space="0" w:color="auto"/>
        <w:right w:val="none" w:sz="0" w:space="0" w:color="auto"/>
      </w:divBdr>
      <w:divsChild>
        <w:div w:id="1969359559">
          <w:marLeft w:val="0"/>
          <w:marRight w:val="0"/>
          <w:marTop w:val="0"/>
          <w:marBottom w:val="0"/>
          <w:divBdr>
            <w:top w:val="none" w:sz="0" w:space="0" w:color="auto"/>
            <w:left w:val="none" w:sz="0" w:space="0" w:color="auto"/>
            <w:bottom w:val="none" w:sz="0" w:space="0" w:color="auto"/>
            <w:right w:val="none" w:sz="0" w:space="0" w:color="auto"/>
          </w:divBdr>
        </w:div>
        <w:div w:id="1862351320">
          <w:marLeft w:val="0"/>
          <w:marRight w:val="0"/>
          <w:marTop w:val="0"/>
          <w:marBottom w:val="0"/>
          <w:divBdr>
            <w:top w:val="none" w:sz="0" w:space="0" w:color="auto"/>
            <w:left w:val="none" w:sz="0" w:space="0" w:color="auto"/>
            <w:bottom w:val="none" w:sz="0" w:space="0" w:color="auto"/>
            <w:right w:val="none" w:sz="0" w:space="0" w:color="auto"/>
          </w:divBdr>
        </w:div>
        <w:div w:id="547961917">
          <w:marLeft w:val="0"/>
          <w:marRight w:val="0"/>
          <w:marTop w:val="0"/>
          <w:marBottom w:val="0"/>
          <w:divBdr>
            <w:top w:val="none" w:sz="0" w:space="0" w:color="auto"/>
            <w:left w:val="none" w:sz="0" w:space="0" w:color="auto"/>
            <w:bottom w:val="none" w:sz="0" w:space="0" w:color="auto"/>
            <w:right w:val="none" w:sz="0" w:space="0" w:color="auto"/>
          </w:divBdr>
        </w:div>
        <w:div w:id="1580099459">
          <w:marLeft w:val="0"/>
          <w:marRight w:val="0"/>
          <w:marTop w:val="0"/>
          <w:marBottom w:val="0"/>
          <w:divBdr>
            <w:top w:val="none" w:sz="0" w:space="0" w:color="auto"/>
            <w:left w:val="none" w:sz="0" w:space="0" w:color="auto"/>
            <w:bottom w:val="none" w:sz="0" w:space="0" w:color="auto"/>
            <w:right w:val="none" w:sz="0" w:space="0" w:color="auto"/>
          </w:divBdr>
        </w:div>
        <w:div w:id="526412473">
          <w:marLeft w:val="0"/>
          <w:marRight w:val="0"/>
          <w:marTop w:val="0"/>
          <w:marBottom w:val="0"/>
          <w:divBdr>
            <w:top w:val="none" w:sz="0" w:space="0" w:color="auto"/>
            <w:left w:val="none" w:sz="0" w:space="0" w:color="auto"/>
            <w:bottom w:val="none" w:sz="0" w:space="0" w:color="auto"/>
            <w:right w:val="none" w:sz="0" w:space="0" w:color="auto"/>
          </w:divBdr>
        </w:div>
        <w:div w:id="346836187">
          <w:marLeft w:val="0"/>
          <w:marRight w:val="0"/>
          <w:marTop w:val="0"/>
          <w:marBottom w:val="0"/>
          <w:divBdr>
            <w:top w:val="none" w:sz="0" w:space="0" w:color="auto"/>
            <w:left w:val="none" w:sz="0" w:space="0" w:color="auto"/>
            <w:bottom w:val="none" w:sz="0" w:space="0" w:color="auto"/>
            <w:right w:val="none" w:sz="0" w:space="0" w:color="auto"/>
          </w:divBdr>
        </w:div>
        <w:div w:id="1310331374">
          <w:marLeft w:val="0"/>
          <w:marRight w:val="0"/>
          <w:marTop w:val="0"/>
          <w:marBottom w:val="0"/>
          <w:divBdr>
            <w:top w:val="none" w:sz="0" w:space="0" w:color="auto"/>
            <w:left w:val="none" w:sz="0" w:space="0" w:color="auto"/>
            <w:bottom w:val="none" w:sz="0" w:space="0" w:color="auto"/>
            <w:right w:val="none" w:sz="0" w:space="0" w:color="auto"/>
          </w:divBdr>
        </w:div>
        <w:div w:id="171576362">
          <w:marLeft w:val="0"/>
          <w:marRight w:val="0"/>
          <w:marTop w:val="0"/>
          <w:marBottom w:val="0"/>
          <w:divBdr>
            <w:top w:val="none" w:sz="0" w:space="0" w:color="auto"/>
            <w:left w:val="none" w:sz="0" w:space="0" w:color="auto"/>
            <w:bottom w:val="none" w:sz="0" w:space="0" w:color="auto"/>
            <w:right w:val="none" w:sz="0" w:space="0" w:color="auto"/>
          </w:divBdr>
        </w:div>
        <w:div w:id="1247614502">
          <w:marLeft w:val="0"/>
          <w:marRight w:val="0"/>
          <w:marTop w:val="0"/>
          <w:marBottom w:val="0"/>
          <w:divBdr>
            <w:top w:val="none" w:sz="0" w:space="0" w:color="auto"/>
            <w:left w:val="none" w:sz="0" w:space="0" w:color="auto"/>
            <w:bottom w:val="none" w:sz="0" w:space="0" w:color="auto"/>
            <w:right w:val="none" w:sz="0" w:space="0" w:color="auto"/>
          </w:divBdr>
        </w:div>
        <w:div w:id="676422649">
          <w:marLeft w:val="0"/>
          <w:marRight w:val="0"/>
          <w:marTop w:val="0"/>
          <w:marBottom w:val="0"/>
          <w:divBdr>
            <w:top w:val="none" w:sz="0" w:space="0" w:color="auto"/>
            <w:left w:val="none" w:sz="0" w:space="0" w:color="auto"/>
            <w:bottom w:val="none" w:sz="0" w:space="0" w:color="auto"/>
            <w:right w:val="none" w:sz="0" w:space="0" w:color="auto"/>
          </w:divBdr>
        </w:div>
        <w:div w:id="1887835169">
          <w:marLeft w:val="0"/>
          <w:marRight w:val="0"/>
          <w:marTop w:val="0"/>
          <w:marBottom w:val="0"/>
          <w:divBdr>
            <w:top w:val="none" w:sz="0" w:space="0" w:color="auto"/>
            <w:left w:val="none" w:sz="0" w:space="0" w:color="auto"/>
            <w:bottom w:val="none" w:sz="0" w:space="0" w:color="auto"/>
            <w:right w:val="none" w:sz="0" w:space="0" w:color="auto"/>
          </w:divBdr>
        </w:div>
      </w:divsChild>
    </w:div>
    <w:div w:id="1239051613">
      <w:bodyDiv w:val="1"/>
      <w:marLeft w:val="0"/>
      <w:marRight w:val="0"/>
      <w:marTop w:val="0"/>
      <w:marBottom w:val="0"/>
      <w:divBdr>
        <w:top w:val="none" w:sz="0" w:space="0" w:color="auto"/>
        <w:left w:val="none" w:sz="0" w:space="0" w:color="auto"/>
        <w:bottom w:val="none" w:sz="0" w:space="0" w:color="auto"/>
        <w:right w:val="none" w:sz="0" w:space="0" w:color="auto"/>
      </w:divBdr>
      <w:divsChild>
        <w:div w:id="1248610568">
          <w:marLeft w:val="0"/>
          <w:marRight w:val="0"/>
          <w:marTop w:val="0"/>
          <w:marBottom w:val="0"/>
          <w:divBdr>
            <w:top w:val="none" w:sz="0" w:space="0" w:color="auto"/>
            <w:left w:val="none" w:sz="0" w:space="0" w:color="auto"/>
            <w:bottom w:val="none" w:sz="0" w:space="0" w:color="auto"/>
            <w:right w:val="none" w:sz="0" w:space="0" w:color="auto"/>
          </w:divBdr>
        </w:div>
        <w:div w:id="1481923278">
          <w:marLeft w:val="0"/>
          <w:marRight w:val="0"/>
          <w:marTop w:val="0"/>
          <w:marBottom w:val="0"/>
          <w:divBdr>
            <w:top w:val="none" w:sz="0" w:space="0" w:color="auto"/>
            <w:left w:val="none" w:sz="0" w:space="0" w:color="auto"/>
            <w:bottom w:val="none" w:sz="0" w:space="0" w:color="auto"/>
            <w:right w:val="none" w:sz="0" w:space="0" w:color="auto"/>
          </w:divBdr>
        </w:div>
        <w:div w:id="1614434768">
          <w:marLeft w:val="0"/>
          <w:marRight w:val="0"/>
          <w:marTop w:val="0"/>
          <w:marBottom w:val="0"/>
          <w:divBdr>
            <w:top w:val="none" w:sz="0" w:space="0" w:color="auto"/>
            <w:left w:val="none" w:sz="0" w:space="0" w:color="auto"/>
            <w:bottom w:val="none" w:sz="0" w:space="0" w:color="auto"/>
            <w:right w:val="none" w:sz="0" w:space="0" w:color="auto"/>
          </w:divBdr>
        </w:div>
        <w:div w:id="332530578">
          <w:marLeft w:val="0"/>
          <w:marRight w:val="0"/>
          <w:marTop w:val="0"/>
          <w:marBottom w:val="0"/>
          <w:divBdr>
            <w:top w:val="none" w:sz="0" w:space="0" w:color="auto"/>
            <w:left w:val="none" w:sz="0" w:space="0" w:color="auto"/>
            <w:bottom w:val="none" w:sz="0" w:space="0" w:color="auto"/>
            <w:right w:val="none" w:sz="0" w:space="0" w:color="auto"/>
          </w:divBdr>
        </w:div>
        <w:div w:id="577248525">
          <w:marLeft w:val="0"/>
          <w:marRight w:val="0"/>
          <w:marTop w:val="0"/>
          <w:marBottom w:val="0"/>
          <w:divBdr>
            <w:top w:val="none" w:sz="0" w:space="0" w:color="auto"/>
            <w:left w:val="none" w:sz="0" w:space="0" w:color="auto"/>
            <w:bottom w:val="none" w:sz="0" w:space="0" w:color="auto"/>
            <w:right w:val="none" w:sz="0" w:space="0" w:color="auto"/>
          </w:divBdr>
        </w:div>
        <w:div w:id="988821011">
          <w:marLeft w:val="0"/>
          <w:marRight w:val="0"/>
          <w:marTop w:val="0"/>
          <w:marBottom w:val="0"/>
          <w:divBdr>
            <w:top w:val="none" w:sz="0" w:space="0" w:color="auto"/>
            <w:left w:val="none" w:sz="0" w:space="0" w:color="auto"/>
            <w:bottom w:val="none" w:sz="0" w:space="0" w:color="auto"/>
            <w:right w:val="none" w:sz="0" w:space="0" w:color="auto"/>
          </w:divBdr>
        </w:div>
        <w:div w:id="551697393">
          <w:marLeft w:val="0"/>
          <w:marRight w:val="0"/>
          <w:marTop w:val="0"/>
          <w:marBottom w:val="0"/>
          <w:divBdr>
            <w:top w:val="none" w:sz="0" w:space="0" w:color="auto"/>
            <w:left w:val="none" w:sz="0" w:space="0" w:color="auto"/>
            <w:bottom w:val="none" w:sz="0" w:space="0" w:color="auto"/>
            <w:right w:val="none" w:sz="0" w:space="0" w:color="auto"/>
          </w:divBdr>
        </w:div>
        <w:div w:id="145051732">
          <w:marLeft w:val="0"/>
          <w:marRight w:val="0"/>
          <w:marTop w:val="0"/>
          <w:marBottom w:val="0"/>
          <w:divBdr>
            <w:top w:val="none" w:sz="0" w:space="0" w:color="auto"/>
            <w:left w:val="none" w:sz="0" w:space="0" w:color="auto"/>
            <w:bottom w:val="none" w:sz="0" w:space="0" w:color="auto"/>
            <w:right w:val="none" w:sz="0" w:space="0" w:color="auto"/>
          </w:divBdr>
        </w:div>
        <w:div w:id="1267809049">
          <w:marLeft w:val="0"/>
          <w:marRight w:val="0"/>
          <w:marTop w:val="0"/>
          <w:marBottom w:val="0"/>
          <w:divBdr>
            <w:top w:val="none" w:sz="0" w:space="0" w:color="auto"/>
            <w:left w:val="none" w:sz="0" w:space="0" w:color="auto"/>
            <w:bottom w:val="none" w:sz="0" w:space="0" w:color="auto"/>
            <w:right w:val="none" w:sz="0" w:space="0" w:color="auto"/>
          </w:divBdr>
        </w:div>
        <w:div w:id="1696341362">
          <w:marLeft w:val="0"/>
          <w:marRight w:val="0"/>
          <w:marTop w:val="0"/>
          <w:marBottom w:val="0"/>
          <w:divBdr>
            <w:top w:val="none" w:sz="0" w:space="0" w:color="auto"/>
            <w:left w:val="none" w:sz="0" w:space="0" w:color="auto"/>
            <w:bottom w:val="none" w:sz="0" w:space="0" w:color="auto"/>
            <w:right w:val="none" w:sz="0" w:space="0" w:color="auto"/>
          </w:divBdr>
        </w:div>
        <w:div w:id="2012487437">
          <w:marLeft w:val="0"/>
          <w:marRight w:val="0"/>
          <w:marTop w:val="0"/>
          <w:marBottom w:val="0"/>
          <w:divBdr>
            <w:top w:val="none" w:sz="0" w:space="0" w:color="auto"/>
            <w:left w:val="none" w:sz="0" w:space="0" w:color="auto"/>
            <w:bottom w:val="none" w:sz="0" w:space="0" w:color="auto"/>
            <w:right w:val="none" w:sz="0" w:space="0" w:color="auto"/>
          </w:divBdr>
        </w:div>
      </w:divsChild>
    </w:div>
    <w:div w:id="1421832637">
      <w:bodyDiv w:val="1"/>
      <w:marLeft w:val="0"/>
      <w:marRight w:val="0"/>
      <w:marTop w:val="0"/>
      <w:marBottom w:val="0"/>
      <w:divBdr>
        <w:top w:val="none" w:sz="0" w:space="0" w:color="auto"/>
        <w:left w:val="none" w:sz="0" w:space="0" w:color="auto"/>
        <w:bottom w:val="none" w:sz="0" w:space="0" w:color="auto"/>
        <w:right w:val="none" w:sz="0" w:space="0" w:color="auto"/>
      </w:divBdr>
      <w:divsChild>
        <w:div w:id="372194665">
          <w:marLeft w:val="0"/>
          <w:marRight w:val="0"/>
          <w:marTop w:val="0"/>
          <w:marBottom w:val="0"/>
          <w:divBdr>
            <w:top w:val="none" w:sz="0" w:space="0" w:color="auto"/>
            <w:left w:val="none" w:sz="0" w:space="0" w:color="auto"/>
            <w:bottom w:val="none" w:sz="0" w:space="0" w:color="auto"/>
            <w:right w:val="none" w:sz="0" w:space="0" w:color="auto"/>
          </w:divBdr>
        </w:div>
        <w:div w:id="2112388107">
          <w:marLeft w:val="0"/>
          <w:marRight w:val="0"/>
          <w:marTop w:val="0"/>
          <w:marBottom w:val="0"/>
          <w:divBdr>
            <w:top w:val="none" w:sz="0" w:space="0" w:color="auto"/>
            <w:left w:val="none" w:sz="0" w:space="0" w:color="auto"/>
            <w:bottom w:val="none" w:sz="0" w:space="0" w:color="auto"/>
            <w:right w:val="none" w:sz="0" w:space="0" w:color="auto"/>
          </w:divBdr>
        </w:div>
        <w:div w:id="1514372962">
          <w:marLeft w:val="0"/>
          <w:marRight w:val="0"/>
          <w:marTop w:val="0"/>
          <w:marBottom w:val="0"/>
          <w:divBdr>
            <w:top w:val="none" w:sz="0" w:space="0" w:color="auto"/>
            <w:left w:val="none" w:sz="0" w:space="0" w:color="auto"/>
            <w:bottom w:val="none" w:sz="0" w:space="0" w:color="auto"/>
            <w:right w:val="none" w:sz="0" w:space="0" w:color="auto"/>
          </w:divBdr>
        </w:div>
        <w:div w:id="1853570189">
          <w:marLeft w:val="0"/>
          <w:marRight w:val="0"/>
          <w:marTop w:val="0"/>
          <w:marBottom w:val="0"/>
          <w:divBdr>
            <w:top w:val="none" w:sz="0" w:space="0" w:color="auto"/>
            <w:left w:val="none" w:sz="0" w:space="0" w:color="auto"/>
            <w:bottom w:val="none" w:sz="0" w:space="0" w:color="auto"/>
            <w:right w:val="none" w:sz="0" w:space="0" w:color="auto"/>
          </w:divBdr>
        </w:div>
        <w:div w:id="358045951">
          <w:marLeft w:val="0"/>
          <w:marRight w:val="0"/>
          <w:marTop w:val="0"/>
          <w:marBottom w:val="0"/>
          <w:divBdr>
            <w:top w:val="none" w:sz="0" w:space="0" w:color="auto"/>
            <w:left w:val="none" w:sz="0" w:space="0" w:color="auto"/>
            <w:bottom w:val="none" w:sz="0" w:space="0" w:color="auto"/>
            <w:right w:val="none" w:sz="0" w:space="0" w:color="auto"/>
          </w:divBdr>
        </w:div>
      </w:divsChild>
    </w:div>
    <w:div w:id="1446271412">
      <w:bodyDiv w:val="1"/>
      <w:marLeft w:val="0"/>
      <w:marRight w:val="0"/>
      <w:marTop w:val="0"/>
      <w:marBottom w:val="0"/>
      <w:divBdr>
        <w:top w:val="none" w:sz="0" w:space="0" w:color="auto"/>
        <w:left w:val="none" w:sz="0" w:space="0" w:color="auto"/>
        <w:bottom w:val="none" w:sz="0" w:space="0" w:color="auto"/>
        <w:right w:val="none" w:sz="0" w:space="0" w:color="auto"/>
      </w:divBdr>
      <w:divsChild>
        <w:div w:id="538057808">
          <w:marLeft w:val="0"/>
          <w:marRight w:val="0"/>
          <w:marTop w:val="0"/>
          <w:marBottom w:val="0"/>
          <w:divBdr>
            <w:top w:val="none" w:sz="0" w:space="0" w:color="auto"/>
            <w:left w:val="none" w:sz="0" w:space="0" w:color="auto"/>
            <w:bottom w:val="none" w:sz="0" w:space="0" w:color="auto"/>
            <w:right w:val="none" w:sz="0" w:space="0" w:color="auto"/>
          </w:divBdr>
        </w:div>
        <w:div w:id="1176385684">
          <w:marLeft w:val="0"/>
          <w:marRight w:val="0"/>
          <w:marTop w:val="0"/>
          <w:marBottom w:val="0"/>
          <w:divBdr>
            <w:top w:val="none" w:sz="0" w:space="0" w:color="auto"/>
            <w:left w:val="none" w:sz="0" w:space="0" w:color="auto"/>
            <w:bottom w:val="none" w:sz="0" w:space="0" w:color="auto"/>
            <w:right w:val="none" w:sz="0" w:space="0" w:color="auto"/>
          </w:divBdr>
        </w:div>
        <w:div w:id="221988471">
          <w:marLeft w:val="0"/>
          <w:marRight w:val="0"/>
          <w:marTop w:val="0"/>
          <w:marBottom w:val="0"/>
          <w:divBdr>
            <w:top w:val="none" w:sz="0" w:space="0" w:color="auto"/>
            <w:left w:val="none" w:sz="0" w:space="0" w:color="auto"/>
            <w:bottom w:val="none" w:sz="0" w:space="0" w:color="auto"/>
            <w:right w:val="none" w:sz="0" w:space="0" w:color="auto"/>
          </w:divBdr>
        </w:div>
      </w:divsChild>
    </w:div>
    <w:div w:id="1525702843">
      <w:bodyDiv w:val="1"/>
      <w:marLeft w:val="0"/>
      <w:marRight w:val="0"/>
      <w:marTop w:val="0"/>
      <w:marBottom w:val="0"/>
      <w:divBdr>
        <w:top w:val="none" w:sz="0" w:space="0" w:color="auto"/>
        <w:left w:val="none" w:sz="0" w:space="0" w:color="auto"/>
        <w:bottom w:val="none" w:sz="0" w:space="0" w:color="auto"/>
        <w:right w:val="none" w:sz="0" w:space="0" w:color="auto"/>
      </w:divBdr>
      <w:divsChild>
        <w:div w:id="703596933">
          <w:marLeft w:val="0"/>
          <w:marRight w:val="0"/>
          <w:marTop w:val="0"/>
          <w:marBottom w:val="0"/>
          <w:divBdr>
            <w:top w:val="none" w:sz="0" w:space="0" w:color="auto"/>
            <w:left w:val="none" w:sz="0" w:space="0" w:color="auto"/>
            <w:bottom w:val="none" w:sz="0" w:space="0" w:color="auto"/>
            <w:right w:val="none" w:sz="0" w:space="0" w:color="auto"/>
          </w:divBdr>
        </w:div>
        <w:div w:id="566379569">
          <w:marLeft w:val="0"/>
          <w:marRight w:val="0"/>
          <w:marTop w:val="0"/>
          <w:marBottom w:val="0"/>
          <w:divBdr>
            <w:top w:val="none" w:sz="0" w:space="0" w:color="auto"/>
            <w:left w:val="none" w:sz="0" w:space="0" w:color="auto"/>
            <w:bottom w:val="none" w:sz="0" w:space="0" w:color="auto"/>
            <w:right w:val="none" w:sz="0" w:space="0" w:color="auto"/>
          </w:divBdr>
        </w:div>
        <w:div w:id="1291323727">
          <w:marLeft w:val="0"/>
          <w:marRight w:val="0"/>
          <w:marTop w:val="0"/>
          <w:marBottom w:val="0"/>
          <w:divBdr>
            <w:top w:val="none" w:sz="0" w:space="0" w:color="auto"/>
            <w:left w:val="none" w:sz="0" w:space="0" w:color="auto"/>
            <w:bottom w:val="none" w:sz="0" w:space="0" w:color="auto"/>
            <w:right w:val="none" w:sz="0" w:space="0" w:color="auto"/>
          </w:divBdr>
        </w:div>
        <w:div w:id="737093632">
          <w:marLeft w:val="0"/>
          <w:marRight w:val="0"/>
          <w:marTop w:val="0"/>
          <w:marBottom w:val="0"/>
          <w:divBdr>
            <w:top w:val="none" w:sz="0" w:space="0" w:color="auto"/>
            <w:left w:val="none" w:sz="0" w:space="0" w:color="auto"/>
            <w:bottom w:val="none" w:sz="0" w:space="0" w:color="auto"/>
            <w:right w:val="none" w:sz="0" w:space="0" w:color="auto"/>
          </w:divBdr>
        </w:div>
        <w:div w:id="2091148896">
          <w:marLeft w:val="0"/>
          <w:marRight w:val="0"/>
          <w:marTop w:val="0"/>
          <w:marBottom w:val="0"/>
          <w:divBdr>
            <w:top w:val="none" w:sz="0" w:space="0" w:color="auto"/>
            <w:left w:val="none" w:sz="0" w:space="0" w:color="auto"/>
            <w:bottom w:val="none" w:sz="0" w:space="0" w:color="auto"/>
            <w:right w:val="none" w:sz="0" w:space="0" w:color="auto"/>
          </w:divBdr>
        </w:div>
        <w:div w:id="852958849">
          <w:marLeft w:val="0"/>
          <w:marRight w:val="0"/>
          <w:marTop w:val="0"/>
          <w:marBottom w:val="0"/>
          <w:divBdr>
            <w:top w:val="none" w:sz="0" w:space="0" w:color="auto"/>
            <w:left w:val="none" w:sz="0" w:space="0" w:color="auto"/>
            <w:bottom w:val="none" w:sz="0" w:space="0" w:color="auto"/>
            <w:right w:val="none" w:sz="0" w:space="0" w:color="auto"/>
          </w:divBdr>
        </w:div>
        <w:div w:id="798106226">
          <w:marLeft w:val="0"/>
          <w:marRight w:val="0"/>
          <w:marTop w:val="0"/>
          <w:marBottom w:val="0"/>
          <w:divBdr>
            <w:top w:val="none" w:sz="0" w:space="0" w:color="auto"/>
            <w:left w:val="none" w:sz="0" w:space="0" w:color="auto"/>
            <w:bottom w:val="none" w:sz="0" w:space="0" w:color="auto"/>
            <w:right w:val="none" w:sz="0" w:space="0" w:color="auto"/>
          </w:divBdr>
        </w:div>
        <w:div w:id="978607948">
          <w:marLeft w:val="0"/>
          <w:marRight w:val="0"/>
          <w:marTop w:val="0"/>
          <w:marBottom w:val="0"/>
          <w:divBdr>
            <w:top w:val="none" w:sz="0" w:space="0" w:color="auto"/>
            <w:left w:val="none" w:sz="0" w:space="0" w:color="auto"/>
            <w:bottom w:val="none" w:sz="0" w:space="0" w:color="auto"/>
            <w:right w:val="none" w:sz="0" w:space="0" w:color="auto"/>
          </w:divBdr>
        </w:div>
        <w:div w:id="1869177013">
          <w:marLeft w:val="0"/>
          <w:marRight w:val="0"/>
          <w:marTop w:val="0"/>
          <w:marBottom w:val="0"/>
          <w:divBdr>
            <w:top w:val="none" w:sz="0" w:space="0" w:color="auto"/>
            <w:left w:val="none" w:sz="0" w:space="0" w:color="auto"/>
            <w:bottom w:val="none" w:sz="0" w:space="0" w:color="auto"/>
            <w:right w:val="none" w:sz="0" w:space="0" w:color="auto"/>
          </w:divBdr>
        </w:div>
        <w:div w:id="988902120">
          <w:marLeft w:val="0"/>
          <w:marRight w:val="0"/>
          <w:marTop w:val="0"/>
          <w:marBottom w:val="0"/>
          <w:divBdr>
            <w:top w:val="none" w:sz="0" w:space="0" w:color="auto"/>
            <w:left w:val="none" w:sz="0" w:space="0" w:color="auto"/>
            <w:bottom w:val="none" w:sz="0" w:space="0" w:color="auto"/>
            <w:right w:val="none" w:sz="0" w:space="0" w:color="auto"/>
          </w:divBdr>
        </w:div>
        <w:div w:id="1853452275">
          <w:marLeft w:val="0"/>
          <w:marRight w:val="0"/>
          <w:marTop w:val="0"/>
          <w:marBottom w:val="0"/>
          <w:divBdr>
            <w:top w:val="none" w:sz="0" w:space="0" w:color="auto"/>
            <w:left w:val="none" w:sz="0" w:space="0" w:color="auto"/>
            <w:bottom w:val="none" w:sz="0" w:space="0" w:color="auto"/>
            <w:right w:val="none" w:sz="0" w:space="0" w:color="auto"/>
          </w:divBdr>
        </w:div>
      </w:divsChild>
    </w:div>
    <w:div w:id="1637445913">
      <w:bodyDiv w:val="1"/>
      <w:marLeft w:val="0"/>
      <w:marRight w:val="0"/>
      <w:marTop w:val="0"/>
      <w:marBottom w:val="0"/>
      <w:divBdr>
        <w:top w:val="none" w:sz="0" w:space="0" w:color="auto"/>
        <w:left w:val="none" w:sz="0" w:space="0" w:color="auto"/>
        <w:bottom w:val="none" w:sz="0" w:space="0" w:color="auto"/>
        <w:right w:val="none" w:sz="0" w:space="0" w:color="auto"/>
      </w:divBdr>
      <w:divsChild>
        <w:div w:id="2071807140">
          <w:marLeft w:val="0"/>
          <w:marRight w:val="0"/>
          <w:marTop w:val="0"/>
          <w:marBottom w:val="0"/>
          <w:divBdr>
            <w:top w:val="none" w:sz="0" w:space="0" w:color="auto"/>
            <w:left w:val="none" w:sz="0" w:space="0" w:color="auto"/>
            <w:bottom w:val="none" w:sz="0" w:space="0" w:color="auto"/>
            <w:right w:val="none" w:sz="0" w:space="0" w:color="auto"/>
          </w:divBdr>
          <w:divsChild>
            <w:div w:id="370232062">
              <w:marLeft w:val="0"/>
              <w:marRight w:val="0"/>
              <w:marTop w:val="0"/>
              <w:marBottom w:val="0"/>
              <w:divBdr>
                <w:top w:val="none" w:sz="0" w:space="0" w:color="auto"/>
                <w:left w:val="none" w:sz="0" w:space="0" w:color="auto"/>
                <w:bottom w:val="none" w:sz="0" w:space="0" w:color="auto"/>
                <w:right w:val="none" w:sz="0" w:space="0" w:color="auto"/>
              </w:divBdr>
            </w:div>
            <w:div w:id="216401294">
              <w:marLeft w:val="0"/>
              <w:marRight w:val="0"/>
              <w:marTop w:val="0"/>
              <w:marBottom w:val="0"/>
              <w:divBdr>
                <w:top w:val="none" w:sz="0" w:space="0" w:color="auto"/>
                <w:left w:val="none" w:sz="0" w:space="0" w:color="auto"/>
                <w:bottom w:val="none" w:sz="0" w:space="0" w:color="auto"/>
                <w:right w:val="none" w:sz="0" w:space="0" w:color="auto"/>
              </w:divBdr>
            </w:div>
            <w:div w:id="1458984787">
              <w:marLeft w:val="0"/>
              <w:marRight w:val="0"/>
              <w:marTop w:val="0"/>
              <w:marBottom w:val="0"/>
              <w:divBdr>
                <w:top w:val="none" w:sz="0" w:space="0" w:color="auto"/>
                <w:left w:val="none" w:sz="0" w:space="0" w:color="auto"/>
                <w:bottom w:val="none" w:sz="0" w:space="0" w:color="auto"/>
                <w:right w:val="none" w:sz="0" w:space="0" w:color="auto"/>
              </w:divBdr>
            </w:div>
            <w:div w:id="1691446834">
              <w:marLeft w:val="0"/>
              <w:marRight w:val="0"/>
              <w:marTop w:val="0"/>
              <w:marBottom w:val="0"/>
              <w:divBdr>
                <w:top w:val="none" w:sz="0" w:space="0" w:color="auto"/>
                <w:left w:val="none" w:sz="0" w:space="0" w:color="auto"/>
                <w:bottom w:val="none" w:sz="0" w:space="0" w:color="auto"/>
                <w:right w:val="none" w:sz="0" w:space="0" w:color="auto"/>
              </w:divBdr>
            </w:div>
            <w:div w:id="1798987532">
              <w:marLeft w:val="0"/>
              <w:marRight w:val="0"/>
              <w:marTop w:val="0"/>
              <w:marBottom w:val="0"/>
              <w:divBdr>
                <w:top w:val="none" w:sz="0" w:space="0" w:color="auto"/>
                <w:left w:val="none" w:sz="0" w:space="0" w:color="auto"/>
                <w:bottom w:val="none" w:sz="0" w:space="0" w:color="auto"/>
                <w:right w:val="none" w:sz="0" w:space="0" w:color="auto"/>
              </w:divBdr>
            </w:div>
            <w:div w:id="273245849">
              <w:marLeft w:val="0"/>
              <w:marRight w:val="0"/>
              <w:marTop w:val="0"/>
              <w:marBottom w:val="0"/>
              <w:divBdr>
                <w:top w:val="none" w:sz="0" w:space="0" w:color="auto"/>
                <w:left w:val="none" w:sz="0" w:space="0" w:color="auto"/>
                <w:bottom w:val="none" w:sz="0" w:space="0" w:color="auto"/>
                <w:right w:val="none" w:sz="0" w:space="0" w:color="auto"/>
              </w:divBdr>
            </w:div>
            <w:div w:id="1190215244">
              <w:marLeft w:val="0"/>
              <w:marRight w:val="0"/>
              <w:marTop w:val="0"/>
              <w:marBottom w:val="0"/>
              <w:divBdr>
                <w:top w:val="none" w:sz="0" w:space="0" w:color="auto"/>
                <w:left w:val="none" w:sz="0" w:space="0" w:color="auto"/>
                <w:bottom w:val="none" w:sz="0" w:space="0" w:color="auto"/>
                <w:right w:val="none" w:sz="0" w:space="0" w:color="auto"/>
              </w:divBdr>
            </w:div>
            <w:div w:id="1252736269">
              <w:marLeft w:val="0"/>
              <w:marRight w:val="0"/>
              <w:marTop w:val="0"/>
              <w:marBottom w:val="0"/>
              <w:divBdr>
                <w:top w:val="none" w:sz="0" w:space="0" w:color="auto"/>
                <w:left w:val="none" w:sz="0" w:space="0" w:color="auto"/>
                <w:bottom w:val="none" w:sz="0" w:space="0" w:color="auto"/>
                <w:right w:val="none" w:sz="0" w:space="0" w:color="auto"/>
              </w:divBdr>
            </w:div>
            <w:div w:id="1864634187">
              <w:marLeft w:val="0"/>
              <w:marRight w:val="0"/>
              <w:marTop w:val="0"/>
              <w:marBottom w:val="0"/>
              <w:divBdr>
                <w:top w:val="none" w:sz="0" w:space="0" w:color="auto"/>
                <w:left w:val="none" w:sz="0" w:space="0" w:color="auto"/>
                <w:bottom w:val="none" w:sz="0" w:space="0" w:color="auto"/>
                <w:right w:val="none" w:sz="0" w:space="0" w:color="auto"/>
              </w:divBdr>
            </w:div>
            <w:div w:id="657074058">
              <w:marLeft w:val="0"/>
              <w:marRight w:val="0"/>
              <w:marTop w:val="0"/>
              <w:marBottom w:val="0"/>
              <w:divBdr>
                <w:top w:val="none" w:sz="0" w:space="0" w:color="auto"/>
                <w:left w:val="none" w:sz="0" w:space="0" w:color="auto"/>
                <w:bottom w:val="none" w:sz="0" w:space="0" w:color="auto"/>
                <w:right w:val="none" w:sz="0" w:space="0" w:color="auto"/>
              </w:divBdr>
            </w:div>
            <w:div w:id="1233463596">
              <w:marLeft w:val="0"/>
              <w:marRight w:val="0"/>
              <w:marTop w:val="0"/>
              <w:marBottom w:val="0"/>
              <w:divBdr>
                <w:top w:val="none" w:sz="0" w:space="0" w:color="auto"/>
                <w:left w:val="none" w:sz="0" w:space="0" w:color="auto"/>
                <w:bottom w:val="none" w:sz="0" w:space="0" w:color="auto"/>
                <w:right w:val="none" w:sz="0" w:space="0" w:color="auto"/>
              </w:divBdr>
            </w:div>
            <w:div w:id="593780216">
              <w:marLeft w:val="0"/>
              <w:marRight w:val="0"/>
              <w:marTop w:val="0"/>
              <w:marBottom w:val="0"/>
              <w:divBdr>
                <w:top w:val="none" w:sz="0" w:space="0" w:color="auto"/>
                <w:left w:val="none" w:sz="0" w:space="0" w:color="auto"/>
                <w:bottom w:val="none" w:sz="0" w:space="0" w:color="auto"/>
                <w:right w:val="none" w:sz="0" w:space="0" w:color="auto"/>
              </w:divBdr>
            </w:div>
            <w:div w:id="1373967461">
              <w:marLeft w:val="0"/>
              <w:marRight w:val="0"/>
              <w:marTop w:val="0"/>
              <w:marBottom w:val="0"/>
              <w:divBdr>
                <w:top w:val="none" w:sz="0" w:space="0" w:color="auto"/>
                <w:left w:val="none" w:sz="0" w:space="0" w:color="auto"/>
                <w:bottom w:val="none" w:sz="0" w:space="0" w:color="auto"/>
                <w:right w:val="none" w:sz="0" w:space="0" w:color="auto"/>
              </w:divBdr>
            </w:div>
          </w:divsChild>
        </w:div>
        <w:div w:id="2012026140">
          <w:marLeft w:val="0"/>
          <w:marRight w:val="0"/>
          <w:marTop w:val="0"/>
          <w:marBottom w:val="0"/>
          <w:divBdr>
            <w:top w:val="none" w:sz="0" w:space="0" w:color="auto"/>
            <w:left w:val="none" w:sz="0" w:space="0" w:color="auto"/>
            <w:bottom w:val="none" w:sz="0" w:space="0" w:color="auto"/>
            <w:right w:val="none" w:sz="0" w:space="0" w:color="auto"/>
          </w:divBdr>
          <w:divsChild>
            <w:div w:id="1469590794">
              <w:marLeft w:val="0"/>
              <w:marRight w:val="0"/>
              <w:marTop w:val="0"/>
              <w:marBottom w:val="0"/>
              <w:divBdr>
                <w:top w:val="none" w:sz="0" w:space="0" w:color="auto"/>
                <w:left w:val="none" w:sz="0" w:space="0" w:color="auto"/>
                <w:bottom w:val="none" w:sz="0" w:space="0" w:color="auto"/>
                <w:right w:val="none" w:sz="0" w:space="0" w:color="auto"/>
              </w:divBdr>
            </w:div>
            <w:div w:id="2091388564">
              <w:marLeft w:val="0"/>
              <w:marRight w:val="0"/>
              <w:marTop w:val="0"/>
              <w:marBottom w:val="0"/>
              <w:divBdr>
                <w:top w:val="none" w:sz="0" w:space="0" w:color="auto"/>
                <w:left w:val="none" w:sz="0" w:space="0" w:color="auto"/>
                <w:bottom w:val="none" w:sz="0" w:space="0" w:color="auto"/>
                <w:right w:val="none" w:sz="0" w:space="0" w:color="auto"/>
              </w:divBdr>
            </w:div>
            <w:div w:id="9441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4229">
      <w:bodyDiv w:val="1"/>
      <w:marLeft w:val="0"/>
      <w:marRight w:val="0"/>
      <w:marTop w:val="0"/>
      <w:marBottom w:val="0"/>
      <w:divBdr>
        <w:top w:val="none" w:sz="0" w:space="0" w:color="auto"/>
        <w:left w:val="none" w:sz="0" w:space="0" w:color="auto"/>
        <w:bottom w:val="none" w:sz="0" w:space="0" w:color="auto"/>
        <w:right w:val="none" w:sz="0" w:space="0" w:color="auto"/>
      </w:divBdr>
      <w:divsChild>
        <w:div w:id="1405758097">
          <w:marLeft w:val="0"/>
          <w:marRight w:val="0"/>
          <w:marTop w:val="0"/>
          <w:marBottom w:val="0"/>
          <w:divBdr>
            <w:top w:val="none" w:sz="0" w:space="0" w:color="auto"/>
            <w:left w:val="none" w:sz="0" w:space="0" w:color="auto"/>
            <w:bottom w:val="none" w:sz="0" w:space="0" w:color="auto"/>
            <w:right w:val="none" w:sz="0" w:space="0" w:color="auto"/>
          </w:divBdr>
        </w:div>
        <w:div w:id="930047632">
          <w:marLeft w:val="0"/>
          <w:marRight w:val="0"/>
          <w:marTop w:val="0"/>
          <w:marBottom w:val="0"/>
          <w:divBdr>
            <w:top w:val="none" w:sz="0" w:space="0" w:color="auto"/>
            <w:left w:val="none" w:sz="0" w:space="0" w:color="auto"/>
            <w:bottom w:val="none" w:sz="0" w:space="0" w:color="auto"/>
            <w:right w:val="none" w:sz="0" w:space="0" w:color="auto"/>
          </w:divBdr>
        </w:div>
        <w:div w:id="606933479">
          <w:marLeft w:val="0"/>
          <w:marRight w:val="0"/>
          <w:marTop w:val="0"/>
          <w:marBottom w:val="0"/>
          <w:divBdr>
            <w:top w:val="none" w:sz="0" w:space="0" w:color="auto"/>
            <w:left w:val="none" w:sz="0" w:space="0" w:color="auto"/>
            <w:bottom w:val="none" w:sz="0" w:space="0" w:color="auto"/>
            <w:right w:val="none" w:sz="0" w:space="0" w:color="auto"/>
          </w:divBdr>
        </w:div>
        <w:div w:id="1113137596">
          <w:marLeft w:val="0"/>
          <w:marRight w:val="0"/>
          <w:marTop w:val="0"/>
          <w:marBottom w:val="0"/>
          <w:divBdr>
            <w:top w:val="none" w:sz="0" w:space="0" w:color="auto"/>
            <w:left w:val="none" w:sz="0" w:space="0" w:color="auto"/>
            <w:bottom w:val="none" w:sz="0" w:space="0" w:color="auto"/>
            <w:right w:val="none" w:sz="0" w:space="0" w:color="auto"/>
          </w:divBdr>
        </w:div>
        <w:div w:id="681904152">
          <w:marLeft w:val="0"/>
          <w:marRight w:val="0"/>
          <w:marTop w:val="0"/>
          <w:marBottom w:val="0"/>
          <w:divBdr>
            <w:top w:val="none" w:sz="0" w:space="0" w:color="auto"/>
            <w:left w:val="none" w:sz="0" w:space="0" w:color="auto"/>
            <w:bottom w:val="none" w:sz="0" w:space="0" w:color="auto"/>
            <w:right w:val="none" w:sz="0" w:space="0" w:color="auto"/>
          </w:divBdr>
        </w:div>
        <w:div w:id="106200078">
          <w:marLeft w:val="0"/>
          <w:marRight w:val="0"/>
          <w:marTop w:val="0"/>
          <w:marBottom w:val="0"/>
          <w:divBdr>
            <w:top w:val="none" w:sz="0" w:space="0" w:color="auto"/>
            <w:left w:val="none" w:sz="0" w:space="0" w:color="auto"/>
            <w:bottom w:val="none" w:sz="0" w:space="0" w:color="auto"/>
            <w:right w:val="none" w:sz="0" w:space="0" w:color="auto"/>
          </w:divBdr>
        </w:div>
        <w:div w:id="1638025397">
          <w:marLeft w:val="0"/>
          <w:marRight w:val="0"/>
          <w:marTop w:val="0"/>
          <w:marBottom w:val="0"/>
          <w:divBdr>
            <w:top w:val="none" w:sz="0" w:space="0" w:color="auto"/>
            <w:left w:val="none" w:sz="0" w:space="0" w:color="auto"/>
            <w:bottom w:val="none" w:sz="0" w:space="0" w:color="auto"/>
            <w:right w:val="none" w:sz="0" w:space="0" w:color="auto"/>
          </w:divBdr>
        </w:div>
        <w:div w:id="1245216616">
          <w:marLeft w:val="0"/>
          <w:marRight w:val="0"/>
          <w:marTop w:val="0"/>
          <w:marBottom w:val="0"/>
          <w:divBdr>
            <w:top w:val="none" w:sz="0" w:space="0" w:color="auto"/>
            <w:left w:val="none" w:sz="0" w:space="0" w:color="auto"/>
            <w:bottom w:val="none" w:sz="0" w:space="0" w:color="auto"/>
            <w:right w:val="none" w:sz="0" w:space="0" w:color="auto"/>
          </w:divBdr>
        </w:div>
        <w:div w:id="1484393548">
          <w:marLeft w:val="0"/>
          <w:marRight w:val="0"/>
          <w:marTop w:val="0"/>
          <w:marBottom w:val="0"/>
          <w:divBdr>
            <w:top w:val="none" w:sz="0" w:space="0" w:color="auto"/>
            <w:left w:val="none" w:sz="0" w:space="0" w:color="auto"/>
            <w:bottom w:val="none" w:sz="0" w:space="0" w:color="auto"/>
            <w:right w:val="none" w:sz="0" w:space="0" w:color="auto"/>
          </w:divBdr>
        </w:div>
        <w:div w:id="1732996382">
          <w:marLeft w:val="0"/>
          <w:marRight w:val="0"/>
          <w:marTop w:val="0"/>
          <w:marBottom w:val="0"/>
          <w:divBdr>
            <w:top w:val="none" w:sz="0" w:space="0" w:color="auto"/>
            <w:left w:val="none" w:sz="0" w:space="0" w:color="auto"/>
            <w:bottom w:val="none" w:sz="0" w:space="0" w:color="auto"/>
            <w:right w:val="none" w:sz="0" w:space="0" w:color="auto"/>
          </w:divBdr>
        </w:div>
        <w:div w:id="417747550">
          <w:marLeft w:val="0"/>
          <w:marRight w:val="0"/>
          <w:marTop w:val="0"/>
          <w:marBottom w:val="0"/>
          <w:divBdr>
            <w:top w:val="none" w:sz="0" w:space="0" w:color="auto"/>
            <w:left w:val="none" w:sz="0" w:space="0" w:color="auto"/>
            <w:bottom w:val="none" w:sz="0" w:space="0" w:color="auto"/>
            <w:right w:val="none" w:sz="0" w:space="0" w:color="auto"/>
          </w:divBdr>
        </w:div>
      </w:divsChild>
    </w:div>
    <w:div w:id="1940330820">
      <w:bodyDiv w:val="1"/>
      <w:marLeft w:val="0"/>
      <w:marRight w:val="0"/>
      <w:marTop w:val="0"/>
      <w:marBottom w:val="0"/>
      <w:divBdr>
        <w:top w:val="none" w:sz="0" w:space="0" w:color="auto"/>
        <w:left w:val="none" w:sz="0" w:space="0" w:color="auto"/>
        <w:bottom w:val="none" w:sz="0" w:space="0" w:color="auto"/>
        <w:right w:val="none" w:sz="0" w:space="0" w:color="auto"/>
      </w:divBdr>
    </w:div>
    <w:div w:id="2060743230">
      <w:bodyDiv w:val="1"/>
      <w:marLeft w:val="0"/>
      <w:marRight w:val="0"/>
      <w:marTop w:val="0"/>
      <w:marBottom w:val="0"/>
      <w:divBdr>
        <w:top w:val="none" w:sz="0" w:space="0" w:color="auto"/>
        <w:left w:val="none" w:sz="0" w:space="0" w:color="auto"/>
        <w:bottom w:val="none" w:sz="0" w:space="0" w:color="auto"/>
        <w:right w:val="none" w:sz="0" w:space="0" w:color="auto"/>
      </w:divBdr>
      <w:divsChild>
        <w:div w:id="668826775">
          <w:marLeft w:val="0"/>
          <w:marRight w:val="0"/>
          <w:marTop w:val="0"/>
          <w:marBottom w:val="0"/>
          <w:divBdr>
            <w:top w:val="none" w:sz="0" w:space="0" w:color="auto"/>
            <w:left w:val="none" w:sz="0" w:space="0" w:color="auto"/>
            <w:bottom w:val="none" w:sz="0" w:space="0" w:color="auto"/>
            <w:right w:val="none" w:sz="0" w:space="0" w:color="auto"/>
          </w:divBdr>
          <w:divsChild>
            <w:div w:id="370152334">
              <w:marLeft w:val="0"/>
              <w:marRight w:val="0"/>
              <w:marTop w:val="0"/>
              <w:marBottom w:val="0"/>
              <w:divBdr>
                <w:top w:val="none" w:sz="0" w:space="0" w:color="auto"/>
                <w:left w:val="none" w:sz="0" w:space="0" w:color="auto"/>
                <w:bottom w:val="none" w:sz="0" w:space="0" w:color="auto"/>
                <w:right w:val="none" w:sz="0" w:space="0" w:color="auto"/>
              </w:divBdr>
            </w:div>
            <w:div w:id="688877638">
              <w:marLeft w:val="0"/>
              <w:marRight w:val="0"/>
              <w:marTop w:val="0"/>
              <w:marBottom w:val="0"/>
              <w:divBdr>
                <w:top w:val="none" w:sz="0" w:space="0" w:color="auto"/>
                <w:left w:val="none" w:sz="0" w:space="0" w:color="auto"/>
                <w:bottom w:val="none" w:sz="0" w:space="0" w:color="auto"/>
                <w:right w:val="none" w:sz="0" w:space="0" w:color="auto"/>
              </w:divBdr>
            </w:div>
            <w:div w:id="383405071">
              <w:marLeft w:val="0"/>
              <w:marRight w:val="0"/>
              <w:marTop w:val="0"/>
              <w:marBottom w:val="0"/>
              <w:divBdr>
                <w:top w:val="none" w:sz="0" w:space="0" w:color="auto"/>
                <w:left w:val="none" w:sz="0" w:space="0" w:color="auto"/>
                <w:bottom w:val="none" w:sz="0" w:space="0" w:color="auto"/>
                <w:right w:val="none" w:sz="0" w:space="0" w:color="auto"/>
              </w:divBdr>
            </w:div>
            <w:div w:id="1596473622">
              <w:marLeft w:val="0"/>
              <w:marRight w:val="0"/>
              <w:marTop w:val="0"/>
              <w:marBottom w:val="0"/>
              <w:divBdr>
                <w:top w:val="none" w:sz="0" w:space="0" w:color="auto"/>
                <w:left w:val="none" w:sz="0" w:space="0" w:color="auto"/>
                <w:bottom w:val="none" w:sz="0" w:space="0" w:color="auto"/>
                <w:right w:val="none" w:sz="0" w:space="0" w:color="auto"/>
              </w:divBdr>
            </w:div>
            <w:div w:id="1545872568">
              <w:marLeft w:val="0"/>
              <w:marRight w:val="0"/>
              <w:marTop w:val="0"/>
              <w:marBottom w:val="0"/>
              <w:divBdr>
                <w:top w:val="none" w:sz="0" w:space="0" w:color="auto"/>
                <w:left w:val="none" w:sz="0" w:space="0" w:color="auto"/>
                <w:bottom w:val="none" w:sz="0" w:space="0" w:color="auto"/>
                <w:right w:val="none" w:sz="0" w:space="0" w:color="auto"/>
              </w:divBdr>
            </w:div>
            <w:div w:id="969481525">
              <w:marLeft w:val="0"/>
              <w:marRight w:val="0"/>
              <w:marTop w:val="0"/>
              <w:marBottom w:val="0"/>
              <w:divBdr>
                <w:top w:val="none" w:sz="0" w:space="0" w:color="auto"/>
                <w:left w:val="none" w:sz="0" w:space="0" w:color="auto"/>
                <w:bottom w:val="none" w:sz="0" w:space="0" w:color="auto"/>
                <w:right w:val="none" w:sz="0" w:space="0" w:color="auto"/>
              </w:divBdr>
            </w:div>
            <w:div w:id="1994679218">
              <w:marLeft w:val="0"/>
              <w:marRight w:val="0"/>
              <w:marTop w:val="0"/>
              <w:marBottom w:val="0"/>
              <w:divBdr>
                <w:top w:val="none" w:sz="0" w:space="0" w:color="auto"/>
                <w:left w:val="none" w:sz="0" w:space="0" w:color="auto"/>
                <w:bottom w:val="none" w:sz="0" w:space="0" w:color="auto"/>
                <w:right w:val="none" w:sz="0" w:space="0" w:color="auto"/>
              </w:divBdr>
            </w:div>
            <w:div w:id="1125661738">
              <w:marLeft w:val="0"/>
              <w:marRight w:val="0"/>
              <w:marTop w:val="0"/>
              <w:marBottom w:val="0"/>
              <w:divBdr>
                <w:top w:val="none" w:sz="0" w:space="0" w:color="auto"/>
                <w:left w:val="none" w:sz="0" w:space="0" w:color="auto"/>
                <w:bottom w:val="none" w:sz="0" w:space="0" w:color="auto"/>
                <w:right w:val="none" w:sz="0" w:space="0" w:color="auto"/>
              </w:divBdr>
            </w:div>
            <w:div w:id="1573152717">
              <w:marLeft w:val="0"/>
              <w:marRight w:val="0"/>
              <w:marTop w:val="0"/>
              <w:marBottom w:val="0"/>
              <w:divBdr>
                <w:top w:val="none" w:sz="0" w:space="0" w:color="auto"/>
                <w:left w:val="none" w:sz="0" w:space="0" w:color="auto"/>
                <w:bottom w:val="none" w:sz="0" w:space="0" w:color="auto"/>
                <w:right w:val="none" w:sz="0" w:space="0" w:color="auto"/>
              </w:divBdr>
            </w:div>
            <w:div w:id="573246399">
              <w:marLeft w:val="0"/>
              <w:marRight w:val="0"/>
              <w:marTop w:val="0"/>
              <w:marBottom w:val="0"/>
              <w:divBdr>
                <w:top w:val="none" w:sz="0" w:space="0" w:color="auto"/>
                <w:left w:val="none" w:sz="0" w:space="0" w:color="auto"/>
                <w:bottom w:val="none" w:sz="0" w:space="0" w:color="auto"/>
                <w:right w:val="none" w:sz="0" w:space="0" w:color="auto"/>
              </w:divBdr>
            </w:div>
            <w:div w:id="1314136935">
              <w:marLeft w:val="0"/>
              <w:marRight w:val="0"/>
              <w:marTop w:val="0"/>
              <w:marBottom w:val="0"/>
              <w:divBdr>
                <w:top w:val="none" w:sz="0" w:space="0" w:color="auto"/>
                <w:left w:val="none" w:sz="0" w:space="0" w:color="auto"/>
                <w:bottom w:val="none" w:sz="0" w:space="0" w:color="auto"/>
                <w:right w:val="none" w:sz="0" w:space="0" w:color="auto"/>
              </w:divBdr>
            </w:div>
            <w:div w:id="151412065">
              <w:marLeft w:val="0"/>
              <w:marRight w:val="0"/>
              <w:marTop w:val="0"/>
              <w:marBottom w:val="0"/>
              <w:divBdr>
                <w:top w:val="none" w:sz="0" w:space="0" w:color="auto"/>
                <w:left w:val="none" w:sz="0" w:space="0" w:color="auto"/>
                <w:bottom w:val="none" w:sz="0" w:space="0" w:color="auto"/>
                <w:right w:val="none" w:sz="0" w:space="0" w:color="auto"/>
              </w:divBdr>
            </w:div>
            <w:div w:id="1550261728">
              <w:marLeft w:val="0"/>
              <w:marRight w:val="0"/>
              <w:marTop w:val="0"/>
              <w:marBottom w:val="0"/>
              <w:divBdr>
                <w:top w:val="none" w:sz="0" w:space="0" w:color="auto"/>
                <w:left w:val="none" w:sz="0" w:space="0" w:color="auto"/>
                <w:bottom w:val="none" w:sz="0" w:space="0" w:color="auto"/>
                <w:right w:val="none" w:sz="0" w:space="0" w:color="auto"/>
              </w:divBdr>
            </w:div>
          </w:divsChild>
        </w:div>
        <w:div w:id="1586453607">
          <w:marLeft w:val="0"/>
          <w:marRight w:val="0"/>
          <w:marTop w:val="0"/>
          <w:marBottom w:val="0"/>
          <w:divBdr>
            <w:top w:val="none" w:sz="0" w:space="0" w:color="auto"/>
            <w:left w:val="none" w:sz="0" w:space="0" w:color="auto"/>
            <w:bottom w:val="none" w:sz="0" w:space="0" w:color="auto"/>
            <w:right w:val="none" w:sz="0" w:space="0" w:color="auto"/>
          </w:divBdr>
          <w:divsChild>
            <w:div w:id="1133408160">
              <w:marLeft w:val="0"/>
              <w:marRight w:val="0"/>
              <w:marTop w:val="0"/>
              <w:marBottom w:val="0"/>
              <w:divBdr>
                <w:top w:val="none" w:sz="0" w:space="0" w:color="auto"/>
                <w:left w:val="none" w:sz="0" w:space="0" w:color="auto"/>
                <w:bottom w:val="none" w:sz="0" w:space="0" w:color="auto"/>
                <w:right w:val="none" w:sz="0" w:space="0" w:color="auto"/>
              </w:divBdr>
            </w:div>
            <w:div w:id="679048543">
              <w:marLeft w:val="0"/>
              <w:marRight w:val="0"/>
              <w:marTop w:val="0"/>
              <w:marBottom w:val="0"/>
              <w:divBdr>
                <w:top w:val="none" w:sz="0" w:space="0" w:color="auto"/>
                <w:left w:val="none" w:sz="0" w:space="0" w:color="auto"/>
                <w:bottom w:val="none" w:sz="0" w:space="0" w:color="auto"/>
                <w:right w:val="none" w:sz="0" w:space="0" w:color="auto"/>
              </w:divBdr>
            </w:div>
            <w:div w:id="5318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using-our-websites/website-privacy-policy/privacy-notice-for-single-assess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gov.au/resources/publications/my-aged-care-assessment-manu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yAgedCare.gov.au/registeringsupporter/appointed-decision-maker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collections/registered-supporter-resources?language=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245C34A-CDFA-441F-8462-E73F9BFE11E4}"/>
      </w:docPartPr>
      <w:docPartBody>
        <w:p w:rsidR="00000000" w:rsidRDefault="00963AA5">
          <w:r w:rsidRPr="009A07B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718EB5C-4FC5-4315-8495-24EC031E44D9}"/>
      </w:docPartPr>
      <w:docPartBody>
        <w:p w:rsidR="00000000" w:rsidRDefault="00963AA5">
          <w:r w:rsidRPr="009A07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A5"/>
    <w:rsid w:val="007B7C51"/>
    <w:rsid w:val="00963AA5"/>
    <w:rsid w:val="00FF59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A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a8e7f045-b04d-4721-90df-3d20b12e3837">In draft</Status>
    <EL2Cleared xmlns="a8e7f045-b04d-4721-90df-3d20b12e3837" xsi:nil="true"/>
    <lastmodifed xmlns="a8e7f045-b04d-4721-90df-3d20b12e3837">2025-10-17T02:31:47+00:00</lastmodifed>
    <HighPriority xmlns="a8e7f045-b04d-4721-90df-3d20b12e3837" xsi:nil="true"/>
    <Commentsonredactionsorinclusion xmlns="a8e7f045-b04d-4721-90df-3d20b12e3837" xsi:nil="true"/>
    <ASCleared xmlns="a8e7f045-b04d-4721-90df-3d20b12e3837" xsi:nil="true"/>
    <TaxCatchAll xmlns="afdf4c61-ea28-4495-b02b-62b6a7da3a8f"/>
    <lcf76f155ced4ddcb4097134ff3c332f xmlns="a8e7f045-b04d-4721-90df-3d20b12e3837">
      <Terms xmlns="http://schemas.microsoft.com/office/infopath/2007/PartnerControls"/>
    </lcf76f155ced4ddcb4097134ff3c332f>
    <SeekingClearance xmlns="a8e7f045-b04d-4721-90df-3d20b12e3837">EL2</SeekingClear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124591A98BB48A5400B3B9D7C155D" ma:contentTypeVersion="24" ma:contentTypeDescription="Create a new document." ma:contentTypeScope="" ma:versionID="b3e8bcf3733d315849461876240a3443">
  <xsd:schema xmlns:xsd="http://www.w3.org/2001/XMLSchema" xmlns:xs="http://www.w3.org/2001/XMLSchema" xmlns:p="http://schemas.microsoft.com/office/2006/metadata/properties" xmlns:ns2="a8e7f045-b04d-4721-90df-3d20b12e3837" xmlns:ns3="afdf4c61-ea28-4495-b02b-62b6a7da3a8f" targetNamespace="http://schemas.microsoft.com/office/2006/metadata/properties" ma:root="true" ma:fieldsID="aa69bece3bb996f61c93f984eacffa15" ns2:_="" ns3:_="">
    <xsd:import namespace="a8e7f045-b04d-4721-90df-3d20b12e3837"/>
    <xsd:import namespace="afdf4c61-ea28-4495-b02b-62b6a7da3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astmodif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SeekingClearance" minOccurs="0"/>
                <xsd:element ref="ns2:Commentsonredactionsorinclusion" minOccurs="0"/>
                <xsd:element ref="ns2:MediaServiceObjectDetectorVersions" minOccurs="0"/>
                <xsd:element ref="ns2:MediaLengthInSeconds" minOccurs="0"/>
                <xsd:element ref="ns2:MediaServiceSearchProperties" minOccurs="0"/>
                <xsd:element ref="ns2:Status"/>
                <xsd:element ref="ns2:EL2Cleared" minOccurs="0"/>
                <xsd:element ref="ns2:ASCleared"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f045-b04d-4721-90df-3d20b12e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astmodifed" ma:index="14" nillable="true" ma:displayName="last modified" ma:default="[today]" ma:format="DateOnly" ma:internalName="lastmodifed">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eekingClearance" ma:index="22" nillable="true" ma:displayName="Seeking Clearance" ma:default="EL2" ma:format="Dropdown" ma:internalName="SeekingClearance">
      <xsd:simpleType>
        <xsd:restriction base="dms:Choice">
          <xsd:enumeration value="EL1"/>
          <xsd:enumeration value="EL2"/>
          <xsd:enumeration value="AS"/>
          <xsd:enumeration value="FAS"/>
        </xsd:restriction>
      </xsd:simpleType>
    </xsd:element>
    <xsd:element name="Commentsonredactionsorinclusion" ma:index="23" nillable="true" ma:displayName="Comments on redactions or inclusion" ma:format="Dropdown" ma:internalName="Commentsonredactionsorinclusion">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ma:displayName="Status" ma:default="In draft" ma:format="RadioButtons" ma:internalName="Status">
      <xsd:simpleType>
        <xsd:restriction base="dms:Choice">
          <xsd:enumeration value="Approved"/>
          <xsd:enumeration value="In draft"/>
          <xsd:enumeration value="Choice 3"/>
        </xsd:restriction>
      </xsd:simpleType>
    </xsd:element>
    <xsd:element name="EL2Cleared" ma:index="28" nillable="true" ma:displayName="EL2 Cleared" ma:format="RadioButtons" ma:internalName="EL2Cleared">
      <xsd:simpleType>
        <xsd:union memberTypes="dms:Text">
          <xsd:simpleType>
            <xsd:restriction base="dms:Choice">
              <xsd:enumeration value="Yes"/>
              <xsd:enumeration value="No"/>
              <xsd:enumeration value="Choice 3"/>
            </xsd:restriction>
          </xsd:simpleType>
        </xsd:union>
      </xsd:simpleType>
    </xsd:element>
    <xsd:element name="ASCleared" ma:index="29" nillable="true" ma:displayName="AS Cleared" ma:format="RadioButtons" ma:internalName="ASCleared">
      <xsd:simpleType>
        <xsd:restriction base="dms:Choice">
          <xsd:enumeration value="Yes"/>
          <xsd:enumeration value="No"/>
          <xsd:enumeration value="Choice 3"/>
        </xsd:restriction>
      </xsd:simpleType>
    </xsd:element>
    <xsd:element name="HighPriority" ma:index="30" nillable="true" ma:displayName="High Priority" ma:description="Priority Review" ma:format="Dropdown" ma:internalName="HighPriority">
      <xsd:simpleType>
        <xsd:union memberTypes="dms:Text">
          <xsd:simpleType>
            <xsd:restriction base="dms:Choice">
              <xsd:enumeration value="High Priority"/>
              <xsd:enumeration value="Medium Priority"/>
              <xsd:enumeration value="Low Prior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fdf4c61-ea28-4495-b02b-62b6a7da3a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35878d9-693f-4bbf-954f-f38481e72560}" ma:internalName="TaxCatchAll" ma:showField="CatchAllData" ma:web="afdf4c61-ea28-4495-b02b-62b6a7d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8A1FA-7E5F-405B-8450-9435B0666BA8}">
  <ds:schemaRefs>
    <ds:schemaRef ds:uri="http://schemas.openxmlformats.org/officeDocument/2006/bibliography"/>
  </ds:schemaRefs>
</ds:datastoreItem>
</file>

<file path=customXml/itemProps2.xml><?xml version="1.0" encoding="utf-8"?>
<ds:datastoreItem xmlns:ds="http://schemas.openxmlformats.org/officeDocument/2006/customXml" ds:itemID="{CB71F1B6-FFDD-40C1-B392-0019629784CD}">
  <ds:schemaRefs>
    <ds:schemaRef ds:uri="http://schemas.microsoft.com/office/2006/metadata/properties"/>
    <ds:schemaRef ds:uri="http://schemas.microsoft.com/office/infopath/2007/PartnerControls"/>
    <ds:schemaRef ds:uri="a8e7f045-b04d-4721-90df-3d20b12e3837"/>
    <ds:schemaRef ds:uri="afdf4c61-ea28-4495-b02b-62b6a7da3a8f"/>
  </ds:schemaRefs>
</ds:datastoreItem>
</file>

<file path=customXml/itemProps3.xml><?xml version="1.0" encoding="utf-8"?>
<ds:datastoreItem xmlns:ds="http://schemas.openxmlformats.org/officeDocument/2006/customXml" ds:itemID="{93872DD9-ABF0-41CA-934F-89B7F9E51CA3}">
  <ds:schemaRefs>
    <ds:schemaRef ds:uri="http://schemas.microsoft.com/sharepoint/v3/contenttype/forms"/>
  </ds:schemaRefs>
</ds:datastoreItem>
</file>

<file path=customXml/itemProps4.xml><?xml version="1.0" encoding="utf-8"?>
<ds:datastoreItem xmlns:ds="http://schemas.openxmlformats.org/officeDocument/2006/customXml" ds:itemID="{5DC65213-4CD7-47D2-9402-3B2DBA4D8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f045-b04d-4721-90df-3d20b12e3837"/>
    <ds:schemaRef ds:uri="afdf4c61-ea28-4495-b02b-62b6a7d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2738</Words>
  <Characters>14489</Characters>
  <Application>Microsoft Office Word</Application>
  <DocSecurity>0</DocSecurity>
  <Lines>371</Lines>
  <Paragraphs>123</Paragraphs>
  <ScaleCrop>false</ScaleCrop>
  <HeadingPairs>
    <vt:vector size="2" baseType="variant">
      <vt:variant>
        <vt:lpstr>Title</vt:lpstr>
      </vt:variant>
      <vt:variant>
        <vt:i4>1</vt:i4>
      </vt:variant>
    </vt:vector>
  </HeadingPairs>
  <TitlesOfParts>
    <vt:vector size="1" baseType="lpstr">
      <vt:lpstr>My Aged Care Assessment Consent Form</vt:lpstr>
    </vt:vector>
  </TitlesOfParts>
  <Company/>
  <LinksUpToDate>false</LinksUpToDate>
  <CharactersWithSpaces>17104</CharactersWithSpaces>
  <SharedDoc>false</SharedDoc>
  <HLinks>
    <vt:vector size="12" baseType="variant">
      <vt:variant>
        <vt:i4>5373971</vt:i4>
      </vt:variant>
      <vt:variant>
        <vt:i4>3</vt:i4>
      </vt:variant>
      <vt:variant>
        <vt:i4>0</vt:i4>
      </vt:variant>
      <vt:variant>
        <vt:i4>5</vt:i4>
      </vt:variant>
      <vt:variant>
        <vt:lpwstr>https://www.health.gov.au/using-our-websites/website-privacy-policy/privacy-notice-for-single-assessment</vt:lpwstr>
      </vt:variant>
      <vt:variant>
        <vt:lpwstr/>
      </vt:variant>
      <vt:variant>
        <vt:i4>4128894</vt:i4>
      </vt:variant>
      <vt:variant>
        <vt:i4>0</vt:i4>
      </vt:variant>
      <vt:variant>
        <vt:i4>0</vt:i4>
      </vt:variant>
      <vt:variant>
        <vt:i4>5</vt:i4>
      </vt:variant>
      <vt:variant>
        <vt:lpwstr>https://www.health.gov.au/resources/publications/my-aged-care-assessment-manual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Aged Care Assessment Consent Form</dc:title>
  <dc:subject>Aged care</dc:subject>
  <dc:creator>"Australian Government Department of Health, Disability and Ageing"</dc:creator>
  <cp:lastModifiedBy>MASCHKE, Elvia</cp:lastModifiedBy>
  <cp:revision>140</cp:revision>
  <cp:lastPrinted>2025-10-27T22:21:00Z</cp:lastPrinted>
  <dcterms:created xsi:type="dcterms:W3CDTF">2025-10-17T02:31:00Z</dcterms:created>
  <dcterms:modified xsi:type="dcterms:W3CDTF">2025-10-27T22:22:00Z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0x010100511124591A98BB48A5400B3B9D7C155D</vt:lpwstr>
  </property>
  <property fmtid="{D5CDD505-2E9C-101B-9397-08002B2CF9AE}" pid="3" name="MediaServiceImageTags">
    <vt:lpwstr/>
  </property>
  <property fmtid="{D5CDD505-2E9C-101B-9397-08002B2CF9AE}" pid="4" name="ClassificationContentMarkingHeaderShapeIds">
    <vt:lpwstr>b6250f3,22dfc9e7,d19f9ad</vt:lpwstr>
  </property>
  <property fmtid="{D5CDD505-2E9C-101B-9397-08002B2CF9AE}" pid="5" name="ClassificationContentMarkingHeaderFontProps">
    <vt:lpwstr>#ff0000,12,Calibri</vt:lpwstr>
  </property>
  <property fmtid="{D5CDD505-2E9C-101B-9397-08002B2CF9AE}" pid="6" name="ClassificationContentMarkingHeaderText">
    <vt:lpwstr>UNOFFICIAL</vt:lpwstr>
  </property>
  <property fmtid="{D5CDD505-2E9C-101B-9397-08002B2CF9AE}" pid="7" name="ClassificationContentMarkingFooterShapeIds">
    <vt:lpwstr>6128d321,24378a16,20e314c6</vt:lpwstr>
  </property>
  <property fmtid="{D5CDD505-2E9C-101B-9397-08002B2CF9AE}" pid="8" name="ClassificationContentMarkingFooterFontProps">
    <vt:lpwstr>#ff0000,12,Calibri</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2025-10-17T04:07:03Z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53015d14-5fa9-40e3-89d6-2d335667c37e</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y fmtid="{D5CDD505-2E9C-101B-9397-08002B2CF9AE}" pid="18" name="docLang">
    <vt:lpwstr>en</vt:lpwstr>
  </property>
</Properties>
</file>