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F65E" w14:textId="77777777" w:rsidR="00203E04" w:rsidRDefault="00203E04" w:rsidP="00203E04">
      <w:pPr>
        <w:spacing w:before="12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Commonwealth of Australia</w:t>
      </w:r>
    </w:p>
    <w:p w14:paraId="323841A0" w14:textId="77777777" w:rsidR="00203E04" w:rsidRDefault="00203E04" w:rsidP="00203E04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STATUTORY DECLARATION</w:t>
      </w:r>
    </w:p>
    <w:p w14:paraId="333A756C" w14:textId="77777777" w:rsidR="00203E04" w:rsidRDefault="00203E04" w:rsidP="00203E04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7"/>
        <w:gridCol w:w="9255"/>
      </w:tblGrid>
      <w:tr w:rsidR="00203E04" w14:paraId="5B841175" w14:textId="77777777" w:rsidTr="00203E04">
        <w:tc>
          <w:tcPr>
            <w:tcW w:w="704" w:type="pct"/>
          </w:tcPr>
          <w:p w14:paraId="64B78DB5" w14:textId="77777777" w:rsidR="00203E04" w:rsidRDefault="00203E04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0C4364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14:paraId="32640C87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34167E4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3F3B6F4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296570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2567AE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0770EC" w14:textId="77777777" w:rsidR="00203E04" w:rsidRDefault="00203E04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the following declaration under section 9 of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203E04" w14:paraId="1A78B25B" w14:textId="77777777" w:rsidTr="00203E04">
        <w:tc>
          <w:tcPr>
            <w:tcW w:w="704" w:type="pct"/>
          </w:tcPr>
          <w:p w14:paraId="749E9BEE" w14:textId="77777777" w:rsidR="00203E04" w:rsidRDefault="00203E04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03D0DEEB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14:paraId="7F048EBF" w14:textId="77777777" w:rsidR="00203E04" w:rsidRDefault="00203E04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E52A1F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E8DE777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591F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EE042E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2322D0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B780E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9798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895C5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6A353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46B31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0E794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10FC1F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A5058E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2FFB1" w14:textId="77777777" w:rsidR="00203E04" w:rsidRDefault="00203E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7DA60" w14:textId="77777777" w:rsidR="00203E04" w:rsidRDefault="00203E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1941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4B939E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believe that the statements in this declaration are true in every particular, and I understand that a person who intentionally makes a false statement in a statutory declaration is guilty of an offence under section 11 of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>
              <w:rPr>
                <w:rFonts w:ascii="Arial" w:hAnsi="Arial" w:cs="Arial"/>
                <w:sz w:val="20"/>
                <w:szCs w:val="20"/>
              </w:rPr>
              <w:t>, the punishment for which is imprisonment for a term of 4 years.</w:t>
            </w:r>
          </w:p>
          <w:p w14:paraId="636AFCFF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04" w14:paraId="124C9FA1" w14:textId="77777777" w:rsidTr="00203E04">
        <w:tc>
          <w:tcPr>
            <w:tcW w:w="704" w:type="pct"/>
          </w:tcPr>
          <w:p w14:paraId="235F203B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Signature of person making the declaration</w:t>
            </w:r>
          </w:p>
          <w:p w14:paraId="136442B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8611532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F76CC0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Email address or telephone number of 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person</w:t>
            </w:r>
            <w:proofErr w:type="gramEnd"/>
            <w:r>
              <w:rPr>
                <w:rFonts w:ascii="Arial" w:hAnsi="Arial" w:cs="Arial"/>
                <w:i/>
                <w:sz w:val="14"/>
                <w:szCs w:val="14"/>
              </w:rPr>
              <w:t xml:space="preserve"> making the declaration</w:t>
            </w:r>
          </w:p>
          <w:p w14:paraId="5B7EBAA1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27CA9D43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22FFE6F6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E4C3A1E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D5E6711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9A4CCAC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203E04" w14:paraId="3E20D760" w14:textId="77777777" w:rsidTr="00203E04">
        <w:tc>
          <w:tcPr>
            <w:tcW w:w="704" w:type="pct"/>
            <w:hideMark/>
          </w:tcPr>
          <w:p w14:paraId="20949F5C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Place</w:t>
            </w:r>
          </w:p>
          <w:p w14:paraId="00B244EC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Day</w:t>
            </w:r>
          </w:p>
          <w:p w14:paraId="520AC390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Month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01FD3D24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1F3424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7202D69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Observed by me,</w:t>
            </w:r>
          </w:p>
          <w:p w14:paraId="187AE7F1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203E04" w14:paraId="044A7733" w14:textId="77777777" w:rsidTr="00203E04">
        <w:tc>
          <w:tcPr>
            <w:tcW w:w="704" w:type="pct"/>
          </w:tcPr>
          <w:p w14:paraId="0CF35B04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Signature of person observing the declaration being made </w:t>
            </w:r>
          </w:p>
          <w:p w14:paraId="6EF75376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2149B9C0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2467B32C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9517035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203E04" w14:paraId="054F29FC" w14:textId="77777777" w:rsidTr="00203E04">
        <w:tc>
          <w:tcPr>
            <w:tcW w:w="704" w:type="pct"/>
          </w:tcPr>
          <w:p w14:paraId="37CBA01E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Full name, qualification and address of person observing the declaration being made </w:t>
            </w:r>
          </w:p>
          <w:p w14:paraId="19CA6868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5141887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EFDB61A" w14:textId="083EE1FB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Email address and/or telephone number of 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person</w:t>
            </w:r>
            <w:proofErr w:type="gramEnd"/>
            <w:r>
              <w:rPr>
                <w:rFonts w:ascii="Arial" w:hAnsi="Arial" w:cs="Arial"/>
                <w:i/>
                <w:sz w:val="14"/>
                <w:szCs w:val="14"/>
              </w:rPr>
              <w:t xml:space="preserve"> observing the declaration being made</w:t>
            </w:r>
          </w:p>
          <w:p w14:paraId="163FF317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2E5D85B5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54DF4E1D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5C494D1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18DC714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71B2A1A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82AE722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0F1EC55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5C041859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426F343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490A5774" w14:textId="6C2DDE09" w:rsidR="00203E04" w:rsidRDefault="00203E04" w:rsidP="00203E04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lastRenderedPageBreak/>
        <w:t xml:space="preserve">A statutory declaration under section 9 of the </w:t>
      </w:r>
      <w:r>
        <w:rPr>
          <w:rFonts w:ascii="Arial" w:hAnsi="Arial" w:cs="Arial"/>
          <w:b/>
          <w:i/>
          <w:sz w:val="14"/>
          <w:szCs w:val="14"/>
        </w:rPr>
        <w:t>Statutory Declarations Act 1959</w:t>
      </w:r>
      <w:r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2CC9CBBE" w14:textId="77777777" w:rsidR="00203E04" w:rsidRPr="000D27D1" w:rsidRDefault="00203E04" w:rsidP="00203E04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0D27D1">
        <w:rPr>
          <w:rFonts w:ascii="Arial" w:hAnsi="Arial" w:cs="Arial"/>
          <w:sz w:val="14"/>
          <w:szCs w:val="14"/>
        </w:rPr>
        <w:t>a person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0D27D1">
        <w:rPr>
          <w:rFonts w:ascii="Arial" w:hAnsi="Arial" w:cs="Arial"/>
          <w:sz w:val="14"/>
          <w:szCs w:val="14"/>
        </w:rPr>
        <w:t>is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549A004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Architect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33089B5A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Financial adviser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Legal practitioner</w:t>
      </w:r>
    </w:p>
    <w:p w14:paraId="6C3C8816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Medical practitioner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0D27D1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693D9D44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Nurse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Occupational therapist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7BC71B7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Patent attorney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20763F76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Psychologist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proofErr w:type="spellStart"/>
      <w:r w:rsidRPr="000D27D1">
        <w:rPr>
          <w:rFonts w:ascii="Arial" w:hAnsi="Arial" w:cs="Arial"/>
          <w:sz w:val="14"/>
          <w:szCs w:val="14"/>
          <w:lang w:eastAsia="en-AU"/>
        </w:rPr>
        <w:t>Trade marks</w:t>
      </w:r>
      <w:proofErr w:type="spellEnd"/>
      <w:r w:rsidRPr="000D27D1">
        <w:rPr>
          <w:rFonts w:ascii="Arial" w:hAnsi="Arial" w:cs="Arial"/>
          <w:sz w:val="14"/>
          <w:szCs w:val="14"/>
          <w:lang w:eastAsia="en-AU"/>
        </w:rPr>
        <w:t xml:space="preserve"> attorney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736D5C6B" w14:textId="77777777" w:rsidR="00203E04" w:rsidRPr="000D27D1" w:rsidRDefault="00203E04" w:rsidP="00203E04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0D27D1">
        <w:rPr>
          <w:rFonts w:ascii="Arial" w:hAnsi="Arial" w:cs="Arial"/>
          <w:sz w:val="14"/>
          <w:szCs w:val="14"/>
        </w:rPr>
        <w:t>a person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0D27D1">
        <w:rPr>
          <w:rFonts w:ascii="Arial" w:hAnsi="Arial" w:cs="Arial"/>
          <w:sz w:val="14"/>
          <w:szCs w:val="14"/>
        </w:rPr>
        <w:t>is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enrolled on the </w:t>
      </w:r>
      <w:proofErr w:type="spellStart"/>
      <w:r w:rsidRPr="000D27D1">
        <w:rPr>
          <w:rFonts w:ascii="Arial" w:hAnsi="Arial" w:cs="Arial"/>
          <w:sz w:val="14"/>
          <w:szCs w:val="14"/>
          <w:lang w:eastAsia="en-AU"/>
        </w:rPr>
        <w:t>roll</w:t>
      </w:r>
      <w:proofErr w:type="spellEnd"/>
      <w:r w:rsidRPr="000D27D1">
        <w:rPr>
          <w:rFonts w:ascii="Arial" w:hAnsi="Arial" w:cs="Arial"/>
          <w:sz w:val="14"/>
          <w:szCs w:val="14"/>
          <w:lang w:eastAsia="en-AU"/>
        </w:rPr>
        <w:t xml:space="preserve"> of the Supreme Court of a state or territory, or the High Court of Australia, as a legal practitioner (however described)</w:t>
      </w:r>
      <w:r w:rsidRPr="000D27D1">
        <w:rPr>
          <w:rFonts w:ascii="Arial" w:hAnsi="Arial" w:cs="Arial"/>
          <w:sz w:val="14"/>
          <w:szCs w:val="14"/>
        </w:rPr>
        <w:t>; or</w:t>
      </w:r>
    </w:p>
    <w:p w14:paraId="457F6ACF" w14:textId="77777777" w:rsidR="00203E04" w:rsidRPr="000D27D1" w:rsidRDefault="00203E04" w:rsidP="00203E04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0D27D1">
        <w:rPr>
          <w:rFonts w:ascii="Arial" w:hAnsi="Arial" w:cs="Arial"/>
          <w:sz w:val="14"/>
          <w:szCs w:val="14"/>
        </w:rPr>
        <w:t>(3) a person who is in the following list:</w:t>
      </w:r>
    </w:p>
    <w:p w14:paraId="44315D7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34DA9483" w14:textId="77777777" w:rsidR="00203E04" w:rsidRPr="000D27D1" w:rsidRDefault="00203E04" w:rsidP="00203E04">
      <w:pPr>
        <w:numPr>
          <w:ilvl w:val="0"/>
          <w:numId w:val="7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408044F9" w14:textId="77777777" w:rsidR="00203E04" w:rsidRPr="000D27D1" w:rsidRDefault="00203E04" w:rsidP="00203E04">
      <w:pPr>
        <w:numPr>
          <w:ilvl w:val="0"/>
          <w:numId w:val="7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13E2E711" w14:textId="77777777" w:rsidR="00203E04" w:rsidRPr="000D27D1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02C72C27" w14:textId="77777777" w:rsidR="00203E04" w:rsidRPr="000D27D1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2DF597C1" w14:textId="77777777" w:rsidR="00203E04" w:rsidRPr="000D27D1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41CB9AD0" w14:textId="77777777" w:rsidR="00203E04" w:rsidRPr="000D27D1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3AFEE3E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5F7A9DB7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specified in another item in this list</w:t>
      </w:r>
    </w:p>
    <w:p w14:paraId="7E014C2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0D27D1">
        <w:rPr>
          <w:rFonts w:ascii="Arial" w:hAnsi="Arial" w:cs="Arial"/>
          <w:sz w:val="14"/>
          <w:szCs w:val="14"/>
          <w:lang w:eastAsia="en-AU"/>
        </w:rPr>
        <w:t>)</w:t>
      </w:r>
    </w:p>
    <w:p w14:paraId="12D413E5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Bailiff</w:t>
      </w:r>
    </w:p>
    <w:p w14:paraId="6D0BFED9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003CAFB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332CB94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55CD6197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4325C2EF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1AB425F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0C203D3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4BD9E07E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0086165F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item in this list</w:t>
      </w:r>
    </w:p>
    <w:p w14:paraId="3314F0C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Employee of the Australian Trade and Investment Commission who is:</w:t>
      </w:r>
    </w:p>
    <w:p w14:paraId="45652FC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55E78AF9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0D27D1">
        <w:rPr>
          <w:rFonts w:ascii="Arial" w:hAnsi="Arial" w:cs="Arial"/>
          <w:sz w:val="14"/>
          <w:szCs w:val="14"/>
          <w:lang w:eastAsia="en-AU"/>
        </w:rPr>
        <w:t>; and</w:t>
      </w:r>
    </w:p>
    <w:p w14:paraId="2ECB5D28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4AC1942F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7F5EA1F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(a) at a place outside Australia; and</w:t>
      </w:r>
    </w:p>
    <w:p w14:paraId="6C7796B4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0D27D1">
        <w:rPr>
          <w:rFonts w:ascii="Arial" w:hAnsi="Arial" w:cs="Arial"/>
          <w:sz w:val="14"/>
          <w:szCs w:val="14"/>
          <w:lang w:eastAsia="en-AU"/>
        </w:rPr>
        <w:t>; and</w:t>
      </w:r>
    </w:p>
    <w:p w14:paraId="42DD76D8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45251542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3AAD682F" w14:textId="77777777" w:rsidR="00203E04" w:rsidRPr="000D27D1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2982996F" w14:textId="77777777" w:rsidR="00203E04" w:rsidRPr="000D27D1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1245004F" w14:textId="77777777" w:rsidR="00203E04" w:rsidRPr="000D27D1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registered as an engineer under a law of the Commonwealth, a state or territory; or</w:t>
      </w:r>
    </w:p>
    <w:p w14:paraId="7C298706" w14:textId="77777777" w:rsidR="00203E04" w:rsidRPr="000D27D1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602DF77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5E7AE3C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Holder of a statutory office not specified in another item in this list</w:t>
      </w:r>
    </w:p>
    <w:p w14:paraId="2B81EDF7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Judge</w:t>
      </w:r>
    </w:p>
    <w:p w14:paraId="3292E2F0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4818F298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Magistrate</w:t>
      </w:r>
    </w:p>
    <w:p w14:paraId="001F9028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55EA075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0E27EF39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2D110712" w14:textId="77777777" w:rsidR="00203E04" w:rsidRPr="000D27D1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an officer</w:t>
      </w:r>
    </w:p>
    <w:p w14:paraId="0148FB36" w14:textId="77777777" w:rsidR="00203E04" w:rsidRPr="000D27D1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0D27D1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67D9E689" w14:textId="77777777" w:rsidR="00203E04" w:rsidRPr="000D27D1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2D6DFE26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6FBBB7B7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0F83E55D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Member of:</w:t>
      </w:r>
    </w:p>
    <w:p w14:paraId="5202DA41" w14:textId="77777777" w:rsidR="00203E04" w:rsidRPr="000D27D1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527BD5AA" w14:textId="77777777" w:rsidR="00203E04" w:rsidRPr="000D27D1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73C0C3BB" w14:textId="77777777" w:rsidR="00203E04" w:rsidRPr="000D27D1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4521C921" w14:textId="77777777" w:rsidR="00203E04" w:rsidRPr="000D27D1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3C2DDBE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465A938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Notary public, including a notary public (however described) exercising functions at a place outside</w:t>
      </w:r>
    </w:p>
    <w:p w14:paraId="1BDB3F26" w14:textId="77777777" w:rsidR="00203E04" w:rsidRPr="000D27D1" w:rsidRDefault="00203E04" w:rsidP="00203E04">
      <w:pPr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45124DC0" w14:textId="77777777" w:rsidR="00203E04" w:rsidRPr="000D27D1" w:rsidRDefault="00203E04" w:rsidP="00203E04">
      <w:pPr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6A3D9A6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providing postal services to the public</w:t>
      </w:r>
    </w:p>
    <w:p w14:paraId="5858A76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Permanent employee of</w:t>
      </w:r>
    </w:p>
    <w:p w14:paraId="5C1BC3CF" w14:textId="77777777" w:rsidR="00203E04" w:rsidRPr="000D27D1" w:rsidRDefault="00203E04" w:rsidP="00203E04">
      <w:pPr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3033B36B" w14:textId="77777777" w:rsidR="00203E04" w:rsidRPr="000D27D1" w:rsidRDefault="00203E04" w:rsidP="00203E04">
      <w:pPr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4A76D3D5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lastRenderedPageBreak/>
        <w:t>with 5 or more years of continuous service, other than such an employee who is specified in another item of this list</w:t>
      </w:r>
    </w:p>
    <w:p w14:paraId="4BA9628D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3C36A2B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170C80F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55BBAE89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1C23A9D2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1F368DE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0AEF45C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Sheriff</w:t>
      </w:r>
    </w:p>
    <w:p w14:paraId="185532E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178F47BA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Teacher employed on a permanent full-time or part-time basis at a school or tertiary education institution</w:t>
      </w:r>
    </w:p>
    <w:p w14:paraId="6EBF62B0" w14:textId="77777777" w:rsidR="00203E04" w:rsidRDefault="00203E04" w:rsidP="00203E04">
      <w:pPr>
        <w:rPr>
          <w:szCs w:val="14"/>
        </w:rPr>
      </w:pPr>
    </w:p>
    <w:p w14:paraId="64FB5252" w14:textId="77777777" w:rsidR="006B1F8D" w:rsidRPr="00203E04" w:rsidRDefault="006B1F8D" w:rsidP="00203E04"/>
    <w:sectPr w:rsidR="006B1F8D" w:rsidRPr="00203E04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38C2C" w14:textId="77777777" w:rsidR="00026C95" w:rsidRDefault="00026C95" w:rsidP="000F6C13">
      <w:r>
        <w:separator/>
      </w:r>
    </w:p>
  </w:endnote>
  <w:endnote w:type="continuationSeparator" w:id="0">
    <w:p w14:paraId="2772C373" w14:textId="77777777" w:rsidR="00026C95" w:rsidRDefault="00026C95" w:rsidP="000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70F6" w14:textId="77777777" w:rsidR="00026C95" w:rsidRDefault="00026C95" w:rsidP="000F6C13">
      <w:r>
        <w:separator/>
      </w:r>
    </w:p>
  </w:footnote>
  <w:footnote w:type="continuationSeparator" w:id="0">
    <w:p w14:paraId="3691C237" w14:textId="77777777" w:rsidR="00026C95" w:rsidRDefault="00026C95" w:rsidP="000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26C95"/>
    <w:rsid w:val="000425BB"/>
    <w:rsid w:val="00050250"/>
    <w:rsid w:val="000579FB"/>
    <w:rsid w:val="00064844"/>
    <w:rsid w:val="0007158C"/>
    <w:rsid w:val="0007185A"/>
    <w:rsid w:val="0008554C"/>
    <w:rsid w:val="000A632B"/>
    <w:rsid w:val="000D27D1"/>
    <w:rsid w:val="000E3EBC"/>
    <w:rsid w:val="000F6C13"/>
    <w:rsid w:val="001147C4"/>
    <w:rsid w:val="001147CF"/>
    <w:rsid w:val="00120A17"/>
    <w:rsid w:val="001228C2"/>
    <w:rsid w:val="00123189"/>
    <w:rsid w:val="00155ED0"/>
    <w:rsid w:val="001C0B16"/>
    <w:rsid w:val="001C1797"/>
    <w:rsid w:val="001E3876"/>
    <w:rsid w:val="001F3394"/>
    <w:rsid w:val="00203E04"/>
    <w:rsid w:val="002050C2"/>
    <w:rsid w:val="00211531"/>
    <w:rsid w:val="00217F21"/>
    <w:rsid w:val="002356F0"/>
    <w:rsid w:val="00271272"/>
    <w:rsid w:val="00285724"/>
    <w:rsid w:val="002A7B3E"/>
    <w:rsid w:val="002C3E88"/>
    <w:rsid w:val="002D4347"/>
    <w:rsid w:val="002F0865"/>
    <w:rsid w:val="002F3F18"/>
    <w:rsid w:val="00331C9F"/>
    <w:rsid w:val="00365174"/>
    <w:rsid w:val="003764BA"/>
    <w:rsid w:val="00376C56"/>
    <w:rsid w:val="003A4EE2"/>
    <w:rsid w:val="003B6CAA"/>
    <w:rsid w:val="003D6547"/>
    <w:rsid w:val="003E49C1"/>
    <w:rsid w:val="00400E80"/>
    <w:rsid w:val="00441C69"/>
    <w:rsid w:val="00467114"/>
    <w:rsid w:val="004A0D5F"/>
    <w:rsid w:val="004D0C18"/>
    <w:rsid w:val="004D2642"/>
    <w:rsid w:val="00505A83"/>
    <w:rsid w:val="00526B38"/>
    <w:rsid w:val="0053568E"/>
    <w:rsid w:val="00544D2D"/>
    <w:rsid w:val="0056494D"/>
    <w:rsid w:val="00581A6D"/>
    <w:rsid w:val="00590EB5"/>
    <w:rsid w:val="005B2145"/>
    <w:rsid w:val="005D3D24"/>
    <w:rsid w:val="005F5A4E"/>
    <w:rsid w:val="005F6D0E"/>
    <w:rsid w:val="005F7BDB"/>
    <w:rsid w:val="006108AE"/>
    <w:rsid w:val="00612558"/>
    <w:rsid w:val="00631A6B"/>
    <w:rsid w:val="0064245D"/>
    <w:rsid w:val="00667239"/>
    <w:rsid w:val="00672BCB"/>
    <w:rsid w:val="0068728C"/>
    <w:rsid w:val="006A381A"/>
    <w:rsid w:val="006A74C7"/>
    <w:rsid w:val="006B1F8D"/>
    <w:rsid w:val="007169A0"/>
    <w:rsid w:val="00727DAD"/>
    <w:rsid w:val="007368F4"/>
    <w:rsid w:val="0074210A"/>
    <w:rsid w:val="00765F20"/>
    <w:rsid w:val="00787B62"/>
    <w:rsid w:val="0079700F"/>
    <w:rsid w:val="007971A2"/>
    <w:rsid w:val="007A1180"/>
    <w:rsid w:val="007A381F"/>
    <w:rsid w:val="007A77C2"/>
    <w:rsid w:val="007C269C"/>
    <w:rsid w:val="007D2888"/>
    <w:rsid w:val="007D5992"/>
    <w:rsid w:val="007D6F62"/>
    <w:rsid w:val="007F0F70"/>
    <w:rsid w:val="0081799E"/>
    <w:rsid w:val="008374E6"/>
    <w:rsid w:val="00847D71"/>
    <w:rsid w:val="00856C57"/>
    <w:rsid w:val="008B7A8D"/>
    <w:rsid w:val="0090128F"/>
    <w:rsid w:val="00915B68"/>
    <w:rsid w:val="00952516"/>
    <w:rsid w:val="00974276"/>
    <w:rsid w:val="0097720E"/>
    <w:rsid w:val="00983C7E"/>
    <w:rsid w:val="00984858"/>
    <w:rsid w:val="009A36B8"/>
    <w:rsid w:val="009A4A9C"/>
    <w:rsid w:val="009E5564"/>
    <w:rsid w:val="00A336EC"/>
    <w:rsid w:val="00A6245E"/>
    <w:rsid w:val="00A6475C"/>
    <w:rsid w:val="00A83460"/>
    <w:rsid w:val="00AA4381"/>
    <w:rsid w:val="00AA640D"/>
    <w:rsid w:val="00AF4A15"/>
    <w:rsid w:val="00AF57C2"/>
    <w:rsid w:val="00B060F0"/>
    <w:rsid w:val="00B468BE"/>
    <w:rsid w:val="00B74702"/>
    <w:rsid w:val="00B77EE2"/>
    <w:rsid w:val="00B90F59"/>
    <w:rsid w:val="00BB1A59"/>
    <w:rsid w:val="00C15711"/>
    <w:rsid w:val="00C25A08"/>
    <w:rsid w:val="00C56385"/>
    <w:rsid w:val="00C75D93"/>
    <w:rsid w:val="00CC3891"/>
    <w:rsid w:val="00D004CB"/>
    <w:rsid w:val="00D35454"/>
    <w:rsid w:val="00DA6FD6"/>
    <w:rsid w:val="00DA79F2"/>
    <w:rsid w:val="00DB7740"/>
    <w:rsid w:val="00DE77E3"/>
    <w:rsid w:val="00E20AD9"/>
    <w:rsid w:val="00E73E25"/>
    <w:rsid w:val="00EA6F6A"/>
    <w:rsid w:val="00EB20E3"/>
    <w:rsid w:val="00EB35F5"/>
    <w:rsid w:val="00EB4CF6"/>
    <w:rsid w:val="00EC5CE0"/>
    <w:rsid w:val="00F05166"/>
    <w:rsid w:val="00F25E54"/>
    <w:rsid w:val="00FB0CA0"/>
    <w:rsid w:val="00FB5D31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9B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8374E6"/>
    <w:pPr>
      <w:spacing w:before="100" w:beforeAutospacing="1" w:after="100" w:afterAutospacing="1"/>
      <w:outlineLvl w:val="4"/>
    </w:pPr>
    <w:rPr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5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A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08"/>
    <w:rPr>
      <w:b/>
      <w:bCs/>
      <w:lang w:eastAsia="en-US"/>
    </w:rPr>
  </w:style>
  <w:style w:type="paragraph" w:styleId="Revision">
    <w:name w:val="Revision"/>
    <w:hidden/>
    <w:uiPriority w:val="99"/>
    <w:semiHidden/>
    <w:rsid w:val="00B90F5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7D71"/>
    <w:pPr>
      <w:ind w:left="720"/>
    </w:pPr>
    <w:rPr>
      <w:rFonts w:ascii="Calibri" w:eastAsiaTheme="minorHAnsi" w:hAnsi="Calibri" w:cs="Calibri"/>
      <w:sz w:val="20"/>
      <w:szCs w:val="20"/>
      <w:lang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31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6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374E6"/>
    <w:rPr>
      <w:b/>
      <w:bCs/>
    </w:rPr>
  </w:style>
  <w:style w:type="character" w:customStyle="1" w:styleId="charsectno">
    <w:name w:val="charsectno"/>
    <w:basedOn w:val="DefaultParagraphFont"/>
    <w:rsid w:val="008374E6"/>
  </w:style>
  <w:style w:type="paragraph" w:customStyle="1" w:styleId="subsection">
    <w:name w:val="subsection"/>
    <w:basedOn w:val="Normal"/>
    <w:rsid w:val="008374E6"/>
    <w:pPr>
      <w:spacing w:before="100" w:beforeAutospacing="1" w:after="100" w:afterAutospacing="1"/>
    </w:pPr>
    <w:rPr>
      <w:lang w:eastAsia="en-AU"/>
    </w:rPr>
  </w:style>
  <w:style w:type="paragraph" w:customStyle="1" w:styleId="penalty">
    <w:name w:val="penalty"/>
    <w:basedOn w:val="Normal"/>
    <w:rsid w:val="008374E6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statutory declaration form – to be made with a witness</dc:title>
  <dc:creator/>
  <cp:lastModifiedBy/>
  <cp:revision>1</cp:revision>
  <dcterms:created xsi:type="dcterms:W3CDTF">2023-12-18T04:50:00Z</dcterms:created>
  <dcterms:modified xsi:type="dcterms:W3CDTF">2023-12-18T04:50:00Z</dcterms:modified>
</cp:coreProperties>
</file>