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4885D744"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0B4D85">
        <w:rPr>
          <w:rFonts w:ascii="Times New Roman" w:eastAsia="Times New Roman" w:hAnsi="Times New Roman" w:cs="Times New Roman"/>
          <w:b/>
          <w:bCs/>
          <w:color w:val="000000"/>
          <w:sz w:val="28"/>
          <w:szCs w:val="28"/>
          <w:lang w:eastAsia="en-AU"/>
        </w:rPr>
        <w:t>1 July</w:t>
      </w:r>
      <w:r w:rsidR="00247D46">
        <w:rPr>
          <w:rFonts w:ascii="Times New Roman" w:eastAsia="Times New Roman" w:hAnsi="Times New Roman" w:cs="Times New Roman"/>
          <w:b/>
          <w:bCs/>
          <w:color w:val="000000"/>
          <w:sz w:val="28"/>
          <w:szCs w:val="28"/>
          <w:lang w:eastAsia="en-AU"/>
        </w:rPr>
        <w:t xml:space="preserve"> 202</w:t>
      </w:r>
      <w:r w:rsidR="000C2133">
        <w:rPr>
          <w:rFonts w:ascii="Times New Roman" w:eastAsia="Times New Roman" w:hAnsi="Times New Roman" w:cs="Times New Roman"/>
          <w:b/>
          <w:bCs/>
          <w:color w:val="000000"/>
          <w:sz w:val="28"/>
          <w:szCs w:val="28"/>
          <w:lang w:eastAsia="en-AU"/>
        </w:rPr>
        <w:t>4</w:t>
      </w:r>
    </w:p>
    <w:p w14:paraId="575A20C5" w14:textId="77777777" w:rsidR="00633714" w:rsidRDefault="00000000"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A03D9F" w:rsidRPr="00865275" w14:paraId="6C04692C" w14:textId="77777777" w:rsidTr="008A1A60">
        <w:trPr>
          <w:trHeight w:val="317"/>
        </w:trPr>
        <w:tc>
          <w:tcPr>
            <w:tcW w:w="6091" w:type="dxa"/>
            <w:vAlign w:val="center"/>
          </w:tcPr>
          <w:p w14:paraId="45B23BEA" w14:textId="67616443" w:rsidR="00A03D9F" w:rsidRPr="003B2994" w:rsidRDefault="00A03D9F" w:rsidP="00A03D9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064D608E" w:rsidR="00A03D9F" w:rsidRPr="00865275" w:rsidRDefault="00A03D9F" w:rsidP="008A1A60">
            <w:pPr>
              <w:jc w:val="center"/>
              <w:rPr>
                <w:rFonts w:cs="Arial"/>
                <w:color w:val="000000"/>
              </w:rPr>
            </w:pPr>
            <w:r w:rsidRPr="00E67C26">
              <w:t>$11.43</w:t>
            </w:r>
          </w:p>
        </w:tc>
      </w:tr>
      <w:tr w:rsidR="00A03D9F" w:rsidRPr="00865275" w14:paraId="3436FC60" w14:textId="77777777" w:rsidTr="008A1A60">
        <w:trPr>
          <w:trHeight w:val="317"/>
        </w:trPr>
        <w:tc>
          <w:tcPr>
            <w:tcW w:w="6091" w:type="dxa"/>
            <w:vAlign w:val="center"/>
          </w:tcPr>
          <w:p w14:paraId="0043BF4A" w14:textId="0B61D684" w:rsidR="00A03D9F" w:rsidRPr="003B2994" w:rsidRDefault="00A03D9F" w:rsidP="00A03D9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617DD84A" w:rsidR="00A03D9F" w:rsidRPr="00865275" w:rsidRDefault="00A03D9F" w:rsidP="008A1A60">
            <w:pPr>
              <w:jc w:val="center"/>
              <w:rPr>
                <w:rFonts w:cs="Arial"/>
                <w:color w:val="000000"/>
              </w:rPr>
            </w:pPr>
            <w:r w:rsidRPr="00E67C26">
              <w:t>$12.08</w:t>
            </w:r>
          </w:p>
        </w:tc>
      </w:tr>
      <w:tr w:rsidR="00A03D9F" w:rsidRPr="00865275" w14:paraId="4840EE33" w14:textId="77777777" w:rsidTr="008A1A60">
        <w:trPr>
          <w:trHeight w:val="317"/>
        </w:trPr>
        <w:tc>
          <w:tcPr>
            <w:tcW w:w="6091" w:type="dxa"/>
            <w:vAlign w:val="center"/>
          </w:tcPr>
          <w:p w14:paraId="3C7CAB7E" w14:textId="20539C19" w:rsidR="00A03D9F" w:rsidRPr="003B2994" w:rsidRDefault="00A03D9F" w:rsidP="00A03D9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33DF6B45" w:rsidR="00A03D9F" w:rsidRPr="00865275" w:rsidRDefault="00A03D9F" w:rsidP="008A1A60">
            <w:pPr>
              <w:jc w:val="center"/>
              <w:rPr>
                <w:rFonts w:cs="Arial"/>
                <w:color w:val="000000"/>
              </w:rPr>
            </w:pPr>
            <w:r w:rsidRPr="00E67C26">
              <w:t>$12.42</w:t>
            </w:r>
          </w:p>
        </w:tc>
      </w:tr>
      <w:tr w:rsidR="00A03D9F" w:rsidRPr="00865275" w14:paraId="17E03CFD" w14:textId="77777777" w:rsidTr="008A1A60">
        <w:trPr>
          <w:trHeight w:val="317"/>
        </w:trPr>
        <w:tc>
          <w:tcPr>
            <w:tcW w:w="6091" w:type="dxa"/>
            <w:vAlign w:val="center"/>
          </w:tcPr>
          <w:p w14:paraId="7DFEF018" w14:textId="60B6A72C" w:rsidR="00A03D9F" w:rsidRDefault="00A03D9F" w:rsidP="00A03D9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1D230E7C" w:rsidR="00A03D9F" w:rsidRPr="00865275" w:rsidRDefault="00A03D9F" w:rsidP="008A1A60">
            <w:pPr>
              <w:jc w:val="center"/>
              <w:rPr>
                <w:rFonts w:cs="Arial"/>
                <w:color w:val="000000"/>
              </w:rPr>
            </w:pPr>
            <w:r w:rsidRPr="00E67C26">
              <w:t>$12.75</w:t>
            </w:r>
          </w:p>
        </w:tc>
      </w:tr>
      <w:tr w:rsidR="00A03D9F" w:rsidRPr="00865275" w14:paraId="1844A291" w14:textId="77777777" w:rsidTr="008A1A60">
        <w:trPr>
          <w:trHeight w:val="317"/>
        </w:trPr>
        <w:tc>
          <w:tcPr>
            <w:tcW w:w="6091" w:type="dxa"/>
            <w:vAlign w:val="center"/>
            <w:hideMark/>
          </w:tcPr>
          <w:p w14:paraId="109075C1" w14:textId="326986B5" w:rsidR="00A03D9F" w:rsidRDefault="00A03D9F" w:rsidP="00A03D9F">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64EF6B69" w:rsidR="00A03D9F" w:rsidRPr="00865275" w:rsidRDefault="00A03D9F" w:rsidP="008A1A60">
            <w:pPr>
              <w:jc w:val="center"/>
              <w:rPr>
                <w:rFonts w:cs="Arial"/>
                <w:color w:val="000000"/>
              </w:rPr>
            </w:pPr>
            <w:r w:rsidRPr="00E67C26">
              <w:t>$61.96</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9037D0" w:rsidRPr="00F656CA" w14:paraId="6FBFDCAD" w14:textId="77777777" w:rsidTr="008A1A60">
        <w:trPr>
          <w:trHeight w:val="317"/>
        </w:trPr>
        <w:tc>
          <w:tcPr>
            <w:tcW w:w="6091" w:type="dxa"/>
            <w:vAlign w:val="center"/>
            <w:hideMark/>
          </w:tcPr>
          <w:p w14:paraId="637E28C8" w14:textId="777D8E67" w:rsidR="009037D0" w:rsidRDefault="009037D0" w:rsidP="009037D0">
            <w:r>
              <w:t>Single person</w:t>
            </w:r>
          </w:p>
        </w:tc>
        <w:tc>
          <w:tcPr>
            <w:tcW w:w="3260" w:type="dxa"/>
            <w:vAlign w:val="center"/>
            <w:hideMark/>
          </w:tcPr>
          <w:p w14:paraId="79EF6342" w14:textId="019B5678" w:rsidR="009037D0" w:rsidRPr="00F656CA" w:rsidRDefault="009037D0" w:rsidP="008A1A60">
            <w:pPr>
              <w:jc w:val="center"/>
              <w:rPr>
                <w:rFonts w:cs="Arial"/>
                <w:color w:val="000000"/>
                <w:highlight w:val="yellow"/>
              </w:rPr>
            </w:pPr>
            <w:r w:rsidRPr="00755692">
              <w:t>$</w:t>
            </w:r>
            <w:r w:rsidR="000B4D85">
              <w:t>33,027.80</w:t>
            </w:r>
          </w:p>
        </w:tc>
      </w:tr>
      <w:tr w:rsidR="009037D0" w:rsidRPr="00F656CA" w14:paraId="67520150" w14:textId="77777777" w:rsidTr="008A1A60">
        <w:trPr>
          <w:trHeight w:val="317"/>
        </w:trPr>
        <w:tc>
          <w:tcPr>
            <w:tcW w:w="6091" w:type="dxa"/>
            <w:vAlign w:val="center"/>
            <w:hideMark/>
          </w:tcPr>
          <w:p w14:paraId="2E81C2DF" w14:textId="777E1A66" w:rsidR="009037D0" w:rsidRDefault="009037D0" w:rsidP="009037D0">
            <w:r>
              <w:t xml:space="preserve">Couple, Illness separated (single rate) </w:t>
            </w:r>
          </w:p>
        </w:tc>
        <w:tc>
          <w:tcPr>
            <w:tcW w:w="3260" w:type="dxa"/>
            <w:vAlign w:val="center"/>
            <w:hideMark/>
          </w:tcPr>
          <w:p w14:paraId="431DBFC0" w14:textId="428F6828" w:rsidR="009037D0" w:rsidRPr="00F656CA" w:rsidRDefault="009037D0" w:rsidP="008A1A60">
            <w:pPr>
              <w:jc w:val="center"/>
              <w:rPr>
                <w:rFonts w:cs="Arial"/>
                <w:color w:val="000000"/>
                <w:highlight w:val="yellow"/>
              </w:rPr>
            </w:pPr>
            <w:r w:rsidRPr="00755692">
              <w:t>$</w:t>
            </w:r>
            <w:r w:rsidR="000B4D85">
              <w:t>32,351.80</w:t>
            </w:r>
          </w:p>
        </w:tc>
      </w:tr>
      <w:tr w:rsidR="009037D0" w:rsidRPr="00F656CA" w14:paraId="6B30ED1A" w14:textId="77777777" w:rsidTr="008A1A60">
        <w:trPr>
          <w:trHeight w:val="317"/>
        </w:trPr>
        <w:tc>
          <w:tcPr>
            <w:tcW w:w="6091" w:type="dxa"/>
            <w:vAlign w:val="center"/>
            <w:hideMark/>
          </w:tcPr>
          <w:p w14:paraId="50094EBA" w14:textId="513FF5A5" w:rsidR="009037D0" w:rsidRDefault="009037D0" w:rsidP="009037D0">
            <w:r>
              <w:t xml:space="preserve">Couple, Living together (single rate) </w:t>
            </w:r>
            <w:r>
              <w:br/>
              <w:t xml:space="preserve">- relevant to home care only - </w:t>
            </w:r>
          </w:p>
        </w:tc>
        <w:tc>
          <w:tcPr>
            <w:tcW w:w="3260" w:type="dxa"/>
            <w:vAlign w:val="center"/>
            <w:hideMark/>
          </w:tcPr>
          <w:p w14:paraId="101E084B" w14:textId="30B5071C" w:rsidR="009037D0" w:rsidRPr="00F656CA" w:rsidRDefault="009037D0" w:rsidP="008A1A60">
            <w:pPr>
              <w:jc w:val="center"/>
              <w:rPr>
                <w:rFonts w:cs="Arial"/>
                <w:color w:val="000000"/>
                <w:highlight w:val="yellow"/>
              </w:rPr>
            </w:pPr>
            <w:r w:rsidRPr="00755692">
              <w:t>$25,</w:t>
            </w:r>
            <w:r w:rsidR="000B4D85">
              <w:t>576</w:t>
            </w:r>
            <w:r w:rsidR="00C85257">
              <w:t>.</w:t>
            </w:r>
            <w:r w:rsidR="000B4D85">
              <w:t>20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9037D0" w:rsidRPr="00B92848" w14:paraId="0BB8EC3F" w14:textId="77777777" w:rsidTr="008A1A60">
        <w:trPr>
          <w:trHeight w:val="317"/>
        </w:trPr>
        <w:tc>
          <w:tcPr>
            <w:tcW w:w="6091" w:type="dxa"/>
            <w:vAlign w:val="center"/>
            <w:hideMark/>
          </w:tcPr>
          <w:p w14:paraId="333BE5F1" w14:textId="09EDB57A" w:rsidR="009037D0" w:rsidRDefault="009037D0" w:rsidP="009037D0">
            <w:r>
              <w:t xml:space="preserve">Single person </w:t>
            </w:r>
          </w:p>
        </w:tc>
        <w:tc>
          <w:tcPr>
            <w:tcW w:w="3260" w:type="dxa"/>
            <w:vAlign w:val="center"/>
            <w:hideMark/>
          </w:tcPr>
          <w:p w14:paraId="1BF11B81" w14:textId="61A2C7EC" w:rsidR="009037D0" w:rsidRPr="00B92848" w:rsidRDefault="009037D0" w:rsidP="008A1A60">
            <w:pPr>
              <w:jc w:val="center"/>
              <w:rPr>
                <w:rFonts w:cs="Arial"/>
                <w:color w:val="000000"/>
                <w:highlight w:val="yellow"/>
              </w:rPr>
            </w:pPr>
            <w:r w:rsidRPr="0076732C">
              <w:t>$63,</w:t>
            </w:r>
            <w:r w:rsidR="000B4D85">
              <w:t>559.60</w:t>
            </w:r>
          </w:p>
        </w:tc>
      </w:tr>
      <w:tr w:rsidR="009037D0" w:rsidRPr="00B92848" w14:paraId="21E5D0E0" w14:textId="77777777" w:rsidTr="008A1A60">
        <w:trPr>
          <w:trHeight w:val="317"/>
        </w:trPr>
        <w:tc>
          <w:tcPr>
            <w:tcW w:w="6091" w:type="dxa"/>
            <w:vAlign w:val="center"/>
            <w:hideMark/>
          </w:tcPr>
          <w:p w14:paraId="504BF232" w14:textId="17D36794" w:rsidR="009037D0" w:rsidRDefault="009037D0" w:rsidP="009037D0">
            <w:r>
              <w:t xml:space="preserve">Couple, Illness separated (single rate) </w:t>
            </w:r>
          </w:p>
        </w:tc>
        <w:tc>
          <w:tcPr>
            <w:tcW w:w="3260" w:type="dxa"/>
            <w:vAlign w:val="center"/>
            <w:hideMark/>
          </w:tcPr>
          <w:p w14:paraId="0C9742AE" w14:textId="75858085" w:rsidR="009037D0" w:rsidRPr="00B92848" w:rsidRDefault="009037D0" w:rsidP="008A1A60">
            <w:pPr>
              <w:jc w:val="center"/>
              <w:rPr>
                <w:rFonts w:cs="Arial"/>
                <w:color w:val="000000"/>
                <w:highlight w:val="yellow"/>
              </w:rPr>
            </w:pPr>
            <w:r w:rsidRPr="0076732C">
              <w:t>$62,</w:t>
            </w:r>
            <w:r w:rsidR="000B4D85">
              <w:t>883.60</w:t>
            </w:r>
          </w:p>
        </w:tc>
      </w:tr>
      <w:tr w:rsidR="009037D0" w:rsidRPr="00B92848" w14:paraId="57A72AD6" w14:textId="77777777" w:rsidTr="008A1A60">
        <w:trPr>
          <w:trHeight w:val="317"/>
        </w:trPr>
        <w:tc>
          <w:tcPr>
            <w:tcW w:w="6091" w:type="dxa"/>
            <w:vAlign w:val="center"/>
            <w:hideMark/>
          </w:tcPr>
          <w:p w14:paraId="088AD5AE" w14:textId="489E509F" w:rsidR="009037D0" w:rsidRDefault="009037D0" w:rsidP="009037D0">
            <w:r>
              <w:t xml:space="preserve">Couple, Living together (single rate) </w:t>
            </w:r>
          </w:p>
        </w:tc>
        <w:tc>
          <w:tcPr>
            <w:tcW w:w="3260" w:type="dxa"/>
            <w:vAlign w:val="center"/>
            <w:hideMark/>
          </w:tcPr>
          <w:p w14:paraId="51341F72" w14:textId="4B7BAF56" w:rsidR="009037D0" w:rsidRPr="00B92848" w:rsidRDefault="009037D0" w:rsidP="008A1A60">
            <w:pPr>
              <w:jc w:val="center"/>
              <w:rPr>
                <w:rFonts w:cs="Arial"/>
                <w:color w:val="000000"/>
                <w:highlight w:val="yellow"/>
              </w:rPr>
            </w:pPr>
            <w:r w:rsidRPr="0076732C">
              <w:t>$48,</w:t>
            </w:r>
            <w:r w:rsidR="000B4D85">
              <w:t>588.80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are. To calculate the equivalent fortnightly income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65516D" w:rsidRPr="00865275" w14:paraId="4BA70299" w14:textId="77777777" w:rsidTr="008A1A60">
        <w:trPr>
          <w:trHeight w:val="317"/>
        </w:trPr>
        <w:tc>
          <w:tcPr>
            <w:tcW w:w="6091" w:type="dxa"/>
            <w:vAlign w:val="center"/>
            <w:hideMark/>
          </w:tcPr>
          <w:p w14:paraId="5773A4E1" w14:textId="7F760318" w:rsidR="0065516D" w:rsidRDefault="0065516D" w:rsidP="0065516D">
            <w:r>
              <w:t xml:space="preserve">Asset free threshold </w:t>
            </w:r>
          </w:p>
        </w:tc>
        <w:tc>
          <w:tcPr>
            <w:tcW w:w="3260" w:type="dxa"/>
            <w:vAlign w:val="center"/>
            <w:hideMark/>
          </w:tcPr>
          <w:p w14:paraId="0A892D99" w14:textId="274C36EB" w:rsidR="0065516D" w:rsidRPr="00865275" w:rsidRDefault="0065516D" w:rsidP="008A1A60">
            <w:pPr>
              <w:jc w:val="center"/>
              <w:rPr>
                <w:rFonts w:cs="Arial"/>
                <w:color w:val="000000"/>
              </w:rPr>
            </w:pPr>
            <w:r w:rsidRPr="008960E8">
              <w:t>$59,500</w:t>
            </w:r>
          </w:p>
        </w:tc>
      </w:tr>
      <w:tr w:rsidR="0065516D" w:rsidRPr="00865275" w14:paraId="0A248D03" w14:textId="77777777" w:rsidTr="008A1A60">
        <w:trPr>
          <w:trHeight w:val="317"/>
        </w:trPr>
        <w:tc>
          <w:tcPr>
            <w:tcW w:w="6091" w:type="dxa"/>
            <w:vAlign w:val="center"/>
            <w:hideMark/>
          </w:tcPr>
          <w:p w14:paraId="611B9460" w14:textId="0FA63457" w:rsidR="0065516D" w:rsidRDefault="0065516D" w:rsidP="0065516D">
            <w:r>
              <w:t xml:space="preserve">First asset threshold </w:t>
            </w:r>
          </w:p>
        </w:tc>
        <w:tc>
          <w:tcPr>
            <w:tcW w:w="3260" w:type="dxa"/>
            <w:vAlign w:val="center"/>
            <w:hideMark/>
          </w:tcPr>
          <w:p w14:paraId="7A181D2F" w14:textId="31E396B6" w:rsidR="0065516D" w:rsidRPr="00865275" w:rsidRDefault="0065516D" w:rsidP="008A1A60">
            <w:pPr>
              <w:jc w:val="center"/>
              <w:rPr>
                <w:rFonts w:cs="Arial"/>
                <w:color w:val="000000"/>
              </w:rPr>
            </w:pPr>
            <w:r w:rsidRPr="008960E8">
              <w:t>$201,231.20</w:t>
            </w:r>
          </w:p>
        </w:tc>
      </w:tr>
      <w:tr w:rsidR="0065516D" w:rsidRPr="00865275" w14:paraId="43E3091A" w14:textId="77777777" w:rsidTr="008A1A60">
        <w:trPr>
          <w:trHeight w:val="317"/>
        </w:trPr>
        <w:tc>
          <w:tcPr>
            <w:tcW w:w="6091" w:type="dxa"/>
            <w:vAlign w:val="center"/>
            <w:hideMark/>
          </w:tcPr>
          <w:p w14:paraId="37426629" w14:textId="63746FE7" w:rsidR="0065516D" w:rsidRDefault="0065516D" w:rsidP="0065516D">
            <w:r>
              <w:t xml:space="preserve">Second asset threshold </w:t>
            </w:r>
          </w:p>
        </w:tc>
        <w:tc>
          <w:tcPr>
            <w:tcW w:w="3260" w:type="dxa"/>
            <w:vAlign w:val="center"/>
            <w:hideMark/>
          </w:tcPr>
          <w:p w14:paraId="095603F8" w14:textId="03198695" w:rsidR="0065516D" w:rsidRPr="00865275" w:rsidRDefault="0065516D" w:rsidP="008A1A60">
            <w:pPr>
              <w:jc w:val="center"/>
              <w:rPr>
                <w:rFonts w:cs="Arial"/>
                <w:color w:val="000000"/>
              </w:rPr>
            </w:pPr>
            <w:r w:rsidRPr="008960E8">
              <w:t>$484,693.60</w:t>
            </w:r>
          </w:p>
        </w:tc>
      </w:tr>
      <w:tr w:rsidR="00FD57C2" w:rsidRPr="00865275" w14:paraId="4BE7D309" w14:textId="77777777" w:rsidTr="008A1A60">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765A9039" w:rsidR="00FD57C2" w:rsidRPr="00BC23EF" w:rsidRDefault="0065516D" w:rsidP="008A1A60">
            <w:pPr>
              <w:jc w:val="center"/>
            </w:pPr>
            <w:r w:rsidRPr="0065516D">
              <w:t>$201,231.20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23B074DB" w:rsidR="000822C0" w:rsidRPr="000822C0" w:rsidRDefault="0065516D" w:rsidP="00F61C2B">
            <w:pPr>
              <w:jc w:val="center"/>
              <w:rPr>
                <w:b/>
                <w:bCs/>
              </w:rPr>
            </w:pPr>
            <w:r w:rsidRPr="0065516D">
              <w:t>$79,942.44</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65516D" w:rsidRPr="00865275" w14:paraId="78D7498D" w14:textId="77777777" w:rsidTr="008A1A60">
        <w:trPr>
          <w:gridAfter w:val="1"/>
          <w:wAfter w:w="7" w:type="dxa"/>
          <w:trHeight w:val="317"/>
        </w:trPr>
        <w:tc>
          <w:tcPr>
            <w:tcW w:w="6091" w:type="dxa"/>
            <w:vAlign w:val="center"/>
            <w:hideMark/>
          </w:tcPr>
          <w:p w14:paraId="46BD093B" w14:textId="7A66299C" w:rsidR="0065516D" w:rsidRDefault="0065516D" w:rsidP="0065516D">
            <w:r>
              <w:t xml:space="preserve">First cap </w:t>
            </w:r>
            <w:r>
              <w:rPr>
                <w:iCs/>
              </w:rPr>
              <w:t xml:space="preserve">(daily cap) </w:t>
            </w:r>
          </w:p>
        </w:tc>
        <w:tc>
          <w:tcPr>
            <w:tcW w:w="3260" w:type="dxa"/>
            <w:vAlign w:val="center"/>
            <w:hideMark/>
          </w:tcPr>
          <w:p w14:paraId="5D17E5C9" w14:textId="054CBA08" w:rsidR="0065516D" w:rsidRPr="00865275" w:rsidRDefault="0065516D" w:rsidP="008A1A60">
            <w:pPr>
              <w:jc w:val="center"/>
              <w:rPr>
                <w:rFonts w:cs="Arial"/>
                <w:color w:val="000000"/>
              </w:rPr>
            </w:pPr>
            <w:r w:rsidRPr="007C3B8C">
              <w:t>$18.30</w:t>
            </w:r>
          </w:p>
        </w:tc>
      </w:tr>
      <w:tr w:rsidR="0065516D" w:rsidRPr="00865275" w14:paraId="0E84529E" w14:textId="77777777" w:rsidTr="008A1A60">
        <w:trPr>
          <w:gridAfter w:val="1"/>
          <w:wAfter w:w="7" w:type="dxa"/>
          <w:trHeight w:val="317"/>
        </w:trPr>
        <w:tc>
          <w:tcPr>
            <w:tcW w:w="6091" w:type="dxa"/>
            <w:vAlign w:val="center"/>
            <w:hideMark/>
          </w:tcPr>
          <w:p w14:paraId="762D97E3" w14:textId="53236B7B" w:rsidR="0065516D" w:rsidRDefault="0065516D" w:rsidP="0065516D">
            <w:r>
              <w:t>First annual cap</w:t>
            </w:r>
          </w:p>
        </w:tc>
        <w:tc>
          <w:tcPr>
            <w:tcW w:w="3260" w:type="dxa"/>
            <w:vAlign w:val="center"/>
            <w:hideMark/>
          </w:tcPr>
          <w:p w14:paraId="4E28CE6F" w14:textId="6B89655A" w:rsidR="0065516D" w:rsidRPr="00865275" w:rsidRDefault="0065516D" w:rsidP="008A1A60">
            <w:pPr>
              <w:jc w:val="center"/>
              <w:rPr>
                <w:rFonts w:cs="Arial"/>
                <w:color w:val="000000"/>
              </w:rPr>
            </w:pPr>
            <w:r w:rsidRPr="007C3B8C">
              <w:t>$6,661.80</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894DC1" w:rsidRPr="00865275" w14:paraId="296F5534" w14:textId="77777777" w:rsidTr="008A1A60">
        <w:trPr>
          <w:gridAfter w:val="1"/>
          <w:wAfter w:w="7" w:type="dxa"/>
          <w:cantSplit/>
          <w:trHeight w:val="317"/>
        </w:trPr>
        <w:tc>
          <w:tcPr>
            <w:tcW w:w="6091" w:type="dxa"/>
            <w:vAlign w:val="center"/>
            <w:hideMark/>
          </w:tcPr>
          <w:p w14:paraId="215E8D32" w14:textId="781E16C7" w:rsidR="00894DC1" w:rsidRDefault="00894DC1" w:rsidP="00894DC1">
            <w:r>
              <w:t xml:space="preserve">Second cap </w:t>
            </w:r>
            <w:r>
              <w:rPr>
                <w:iCs/>
              </w:rPr>
              <w:t xml:space="preserve">(daily cap) </w:t>
            </w:r>
          </w:p>
        </w:tc>
        <w:tc>
          <w:tcPr>
            <w:tcW w:w="3260" w:type="dxa"/>
            <w:vAlign w:val="center"/>
            <w:hideMark/>
          </w:tcPr>
          <w:p w14:paraId="435B87A3" w14:textId="1102111E" w:rsidR="00894DC1" w:rsidRPr="00865275" w:rsidRDefault="00894DC1" w:rsidP="008A1A60">
            <w:pPr>
              <w:jc w:val="center"/>
              <w:rPr>
                <w:rFonts w:cs="Arial"/>
                <w:color w:val="000000"/>
              </w:rPr>
            </w:pPr>
            <w:r w:rsidRPr="005C5374">
              <w:t>$36.60</w:t>
            </w:r>
          </w:p>
        </w:tc>
      </w:tr>
      <w:tr w:rsidR="00894DC1" w:rsidRPr="00865275" w14:paraId="7183EE63" w14:textId="77777777" w:rsidTr="008A1A60">
        <w:trPr>
          <w:gridAfter w:val="1"/>
          <w:wAfter w:w="7" w:type="dxa"/>
          <w:cantSplit/>
          <w:trHeight w:val="317"/>
        </w:trPr>
        <w:tc>
          <w:tcPr>
            <w:tcW w:w="6091" w:type="dxa"/>
            <w:vAlign w:val="center"/>
          </w:tcPr>
          <w:p w14:paraId="2F246F54" w14:textId="10FADE01" w:rsidR="00894DC1" w:rsidRDefault="00894DC1" w:rsidP="00894DC1">
            <w:pPr>
              <w:rPr>
                <w:rFonts w:ascii="Calibri" w:eastAsia="Times New Roman" w:hAnsi="Calibri" w:cs="Arial"/>
                <w:color w:val="000000"/>
                <w:lang w:eastAsia="en-AU"/>
              </w:rPr>
            </w:pPr>
            <w:r>
              <w:t>Second annual cap</w:t>
            </w:r>
          </w:p>
        </w:tc>
        <w:tc>
          <w:tcPr>
            <w:tcW w:w="3260" w:type="dxa"/>
            <w:vAlign w:val="center"/>
          </w:tcPr>
          <w:p w14:paraId="23CFAF47" w14:textId="175777F4" w:rsidR="00894DC1" w:rsidRPr="00865275" w:rsidRDefault="00894DC1" w:rsidP="008A1A60">
            <w:pPr>
              <w:jc w:val="center"/>
              <w:rPr>
                <w:rFonts w:cs="Arial"/>
                <w:color w:val="000000"/>
              </w:rPr>
            </w:pPr>
            <w:r w:rsidRPr="005C5374">
              <w:t>$13,323.68</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proofErr w:type="gramStart"/>
      <w:r w:rsidR="00D33EA3">
        <w:t>c</w:t>
      </w:r>
      <w:r w:rsidRPr="00D33EA3">
        <w:t>are</w:t>
      </w:r>
      <w:proofErr w:type="gramEnd"/>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8A1A60">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7A22369A" w:rsidR="00320394" w:rsidRDefault="008A1A60" w:rsidP="008A1A60">
            <w:pPr>
              <w:spacing w:after="0" w:line="240" w:lineRule="auto"/>
              <w:jc w:val="center"/>
              <w:rPr>
                <w:rFonts w:asciiTheme="minorHAnsi" w:hAnsiTheme="minorHAnsi"/>
              </w:rPr>
            </w:pPr>
            <w:r w:rsidRPr="0065516D">
              <w:t>$79,942.44</w:t>
            </w:r>
          </w:p>
        </w:tc>
      </w:tr>
      <w:tr w:rsidR="00320394" w14:paraId="068823E5" w14:textId="77777777" w:rsidTr="008A1A60">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07A3B8EF" w:rsidR="00320394" w:rsidRPr="0072017A" w:rsidRDefault="00894DC1" w:rsidP="008A1A60">
            <w:pPr>
              <w:spacing w:after="0" w:line="240" w:lineRule="auto"/>
              <w:jc w:val="center"/>
            </w:pPr>
            <w:r w:rsidRPr="00894DC1">
              <w:t>$33,309.29</w:t>
            </w:r>
          </w:p>
        </w:tc>
      </w:tr>
    </w:tbl>
    <w:p w14:paraId="1F61E902" w14:textId="423CD7FF"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B10A58">
        <w:rPr>
          <w:b w:val="0"/>
          <w:bCs w:val="0"/>
          <w:sz w:val="22"/>
          <w:szCs w:val="22"/>
        </w:rPr>
        <w:t>6</w:t>
      </w:r>
      <w:r w:rsidR="00894DC1">
        <w:rPr>
          <w:b w:val="0"/>
          <w:bCs w:val="0"/>
          <w:sz w:val="22"/>
          <w:szCs w:val="22"/>
        </w:rPr>
        <w:t>8.1</w:t>
      </w:r>
      <w:r w:rsidR="00BE5CAF">
        <w:rPr>
          <w:b w:val="0"/>
          <w:bCs w:val="0"/>
          <w:sz w:val="22"/>
          <w:szCs w:val="22"/>
        </w:rPr>
        <w:t>4</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0B31F6F8"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 xml:space="preserve">from 1 July </w:t>
            </w:r>
            <w:r w:rsidR="008A1A60" w:rsidRPr="00255FF7">
              <w:t>202</w:t>
            </w:r>
            <w:r w:rsidR="00761279">
              <w:t>4</w:t>
            </w:r>
          </w:p>
        </w:tc>
      </w:tr>
      <w:tr w:rsidR="00A41933" w:rsidRPr="005B027C" w14:paraId="2CE38FF8" w14:textId="77777777" w:rsidTr="008A1A60">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453E2C9D" w:rsidR="00A41933" w:rsidRPr="005B027C" w:rsidRDefault="00A41933" w:rsidP="008A1A60">
            <w:pPr>
              <w:spacing w:after="0" w:line="240" w:lineRule="auto"/>
              <w:jc w:val="center"/>
            </w:pPr>
            <w:r w:rsidRPr="00912399">
              <w:t>$</w:t>
            </w:r>
            <w:r w:rsidR="000B4D85">
              <w:t>62,600</w:t>
            </w:r>
          </w:p>
        </w:tc>
      </w:tr>
      <w:tr w:rsidR="00A41933" w:rsidRPr="005B027C" w14:paraId="1CF59A8B" w14:textId="77777777" w:rsidTr="008A1A60">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27313280" w:rsidR="00A41933" w:rsidRPr="005B027C" w:rsidRDefault="00A41933" w:rsidP="008A1A60">
            <w:pPr>
              <w:spacing w:after="0" w:line="240" w:lineRule="auto"/>
              <w:jc w:val="center"/>
            </w:pPr>
            <w:r w:rsidRPr="00912399">
              <w:t>$10</w:t>
            </w:r>
            <w:r w:rsidR="000B4D85">
              <w:t>3,800</w:t>
            </w:r>
          </w:p>
        </w:tc>
      </w:tr>
      <w:tr w:rsidR="00820A49" w:rsidRPr="00F823F7" w14:paraId="6A75A323" w14:textId="77777777" w:rsidTr="00F737FC">
        <w:trPr>
          <w:trHeight w:val="315"/>
        </w:trPr>
        <w:tc>
          <w:tcPr>
            <w:tcW w:w="9363" w:type="dxa"/>
            <w:gridSpan w:val="3"/>
            <w:vAlign w:val="center"/>
          </w:tcPr>
          <w:p w14:paraId="15369819" w14:textId="77276923" w:rsidR="00820A49" w:rsidRPr="00F823F7" w:rsidRDefault="00820A49" w:rsidP="00DE17E8">
            <w:pPr>
              <w:spacing w:after="0" w:line="240" w:lineRule="auto"/>
            </w:pPr>
            <w:r w:rsidRPr="00FE5FAA">
              <w:rPr>
                <w:b/>
                <w:bCs/>
              </w:rPr>
              <w:t xml:space="preserve">Deeming rates from </w:t>
            </w:r>
            <w:r w:rsidR="00255FF7" w:rsidRPr="00255FF7">
              <w:t xml:space="preserve">– from 1 </w:t>
            </w:r>
            <w:r w:rsidR="008A1A60">
              <w:t>June 2020</w:t>
            </w:r>
          </w:p>
        </w:tc>
      </w:tr>
      <w:tr w:rsidR="00820A49" w:rsidRPr="00F823F7" w14:paraId="59134451" w14:textId="77777777" w:rsidTr="008A1A60">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8A1A60">
            <w:pPr>
              <w:spacing w:after="0" w:line="240" w:lineRule="auto"/>
              <w:jc w:val="center"/>
            </w:pPr>
            <w:r>
              <w:t>0.25</w:t>
            </w:r>
            <w:r w:rsidRPr="00F823F7">
              <w:t>%</w:t>
            </w:r>
          </w:p>
        </w:tc>
      </w:tr>
      <w:tr w:rsidR="00820A49" w:rsidRPr="00F823F7" w14:paraId="232990EC" w14:textId="77777777" w:rsidTr="008A1A60">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8A1A60">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601D1A" w14:paraId="4D8430D4"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08E53E2" w14:textId="5F6D105D" w:rsidR="00601D1A" w:rsidRDefault="00601D1A" w:rsidP="00961D8B">
            <w:pPr>
              <w:spacing w:after="0" w:line="240" w:lineRule="auto"/>
            </w:pPr>
            <w:r>
              <w:t xml:space="preserve">from 1 </w:t>
            </w:r>
            <w:r w:rsidR="000B4D85">
              <w:t>July</w:t>
            </w:r>
            <w:r>
              <w:t xml:space="preserve"> 202</w:t>
            </w:r>
            <w:r w:rsidR="009B588C">
              <w:t>4</w:t>
            </w:r>
            <w:r>
              <w:t xml:space="preserve"> – 3</w:t>
            </w:r>
            <w:r w:rsidR="000B4D85">
              <w:t>0</w:t>
            </w:r>
            <w:r>
              <w:t xml:space="preserve"> </w:t>
            </w:r>
            <w:r w:rsidR="000B4D85">
              <w:t>September</w:t>
            </w:r>
            <w:r>
              <w:t xml:space="preserve"> 202</w:t>
            </w:r>
            <w:r w:rsidR="008D37C3">
              <w:t>4</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1F34F413" w14:textId="2B75C669" w:rsidR="00601D1A" w:rsidRDefault="006C4979" w:rsidP="00DE17E8">
            <w:pPr>
              <w:spacing w:after="0" w:line="240" w:lineRule="auto"/>
              <w:jc w:val="center"/>
            </w:pPr>
            <w:r>
              <w:t>8.36</w:t>
            </w:r>
            <w:r w:rsidR="00601D1A">
              <w:t>%</w:t>
            </w:r>
          </w:p>
        </w:tc>
      </w:tr>
      <w:tr w:rsidR="00280B5F" w14:paraId="2B8944BA"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33199F8D" w14:textId="52439CF9" w:rsidR="00280B5F" w:rsidRDefault="00280B5F" w:rsidP="00961D8B">
            <w:pPr>
              <w:spacing w:after="0" w:line="240" w:lineRule="auto"/>
            </w:pP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90AB9DD" w14:textId="7619AE60" w:rsidR="00280B5F" w:rsidRDefault="00280B5F" w:rsidP="00DE17E8">
            <w:pPr>
              <w:spacing w:after="0" w:line="240" w:lineRule="auto"/>
              <w:jc w:val="center"/>
            </w:pP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5B8F921B" w:rsidR="0099706C" w:rsidRPr="00F823F7" w:rsidRDefault="0099706C" w:rsidP="00DE17E8">
            <w:pPr>
              <w:spacing w:after="0" w:line="240" w:lineRule="auto"/>
              <w:jc w:val="center"/>
            </w:pPr>
            <w:r w:rsidRPr="009564A9">
              <w:t>$5</w:t>
            </w:r>
            <w:r w:rsidR="00894DC1">
              <w:t>9</w:t>
            </w:r>
            <w:r w:rsidR="00BE5CAF">
              <w:t>,5</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6C4979">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280B5F" w:rsidRPr="00F823F7" w14:paraId="27311FAB" w14:textId="77777777" w:rsidTr="008A1A60">
        <w:trPr>
          <w:trHeight w:val="317"/>
        </w:trPr>
        <w:tc>
          <w:tcPr>
            <w:tcW w:w="6096" w:type="dxa"/>
            <w:vAlign w:val="center"/>
          </w:tcPr>
          <w:p w14:paraId="245DE71B" w14:textId="1E07EEBC" w:rsidR="00280B5F" w:rsidRPr="00F823F7" w:rsidRDefault="00280B5F" w:rsidP="00280B5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6DBF82F7" w:rsidR="00280B5F" w:rsidRPr="00F823F7" w:rsidRDefault="00280B5F" w:rsidP="008A1A60">
            <w:pPr>
              <w:jc w:val="center"/>
            </w:pPr>
            <w:r w:rsidRPr="004810CF">
              <w:t>$12.75</w:t>
            </w:r>
          </w:p>
        </w:tc>
      </w:tr>
      <w:tr w:rsidR="00280B5F" w:rsidRPr="00F823F7" w14:paraId="66272535" w14:textId="77777777" w:rsidTr="008A1A60">
        <w:trPr>
          <w:trHeight w:val="317"/>
        </w:trPr>
        <w:tc>
          <w:tcPr>
            <w:tcW w:w="6096" w:type="dxa"/>
            <w:vAlign w:val="center"/>
          </w:tcPr>
          <w:p w14:paraId="22989F5E" w14:textId="78CCC4B7" w:rsidR="00280B5F" w:rsidRPr="00F823F7" w:rsidRDefault="00280B5F" w:rsidP="00280B5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671021D5" w:rsidR="00280B5F" w:rsidRPr="00F823F7" w:rsidRDefault="00280B5F" w:rsidP="008A1A60">
            <w:pPr>
              <w:jc w:val="center"/>
            </w:pPr>
            <w:r w:rsidRPr="004810CF">
              <w:t>$61.96</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280B5F" w:rsidRPr="00F823F7" w14:paraId="0BD508E1" w14:textId="77777777" w:rsidTr="008A1A60">
        <w:trPr>
          <w:trHeight w:val="317"/>
        </w:trPr>
        <w:tc>
          <w:tcPr>
            <w:tcW w:w="6096" w:type="dxa"/>
            <w:vAlign w:val="center"/>
          </w:tcPr>
          <w:p w14:paraId="6297C6F5" w14:textId="4089BE91" w:rsidR="00280B5F" w:rsidRPr="00F823F7" w:rsidRDefault="00280B5F" w:rsidP="00280B5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70EEDBFE" w:rsidR="00280B5F" w:rsidRPr="00F823F7" w:rsidRDefault="00280B5F" w:rsidP="008A1A60">
            <w:pPr>
              <w:jc w:val="center"/>
            </w:pPr>
            <w:r w:rsidRPr="00713E51">
              <w:t>$12.75</w:t>
            </w:r>
          </w:p>
        </w:tc>
      </w:tr>
      <w:tr w:rsidR="00280B5F" w:rsidRPr="00F823F7" w14:paraId="6BE33830" w14:textId="77777777" w:rsidTr="008A1A60">
        <w:trPr>
          <w:trHeight w:val="317"/>
        </w:trPr>
        <w:tc>
          <w:tcPr>
            <w:tcW w:w="6096" w:type="dxa"/>
            <w:vAlign w:val="center"/>
          </w:tcPr>
          <w:p w14:paraId="06C26234" w14:textId="76EF79A8" w:rsidR="00280B5F" w:rsidRPr="00F823F7" w:rsidRDefault="00280B5F" w:rsidP="00280B5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167A8388" w:rsidR="00280B5F" w:rsidRPr="00F823F7" w:rsidRDefault="00280B5F" w:rsidP="008A1A60">
            <w:pPr>
              <w:jc w:val="center"/>
            </w:pPr>
            <w:r w:rsidRPr="00713E51">
              <w:t>$61.96</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562FFB6D"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4F10AA88" w14:textId="7BAF66C6" w:rsidR="00567E75" w:rsidRPr="00567E75" w:rsidRDefault="00CA03D7" w:rsidP="00567E75">
      <w:pPr>
        <w:spacing w:after="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w:t>
      </w:r>
      <w:r w:rsidR="00567E75" w:rsidRPr="00567E75">
        <w:rPr>
          <w:rFonts w:eastAsia="Times New Roman" w:cs="Arial"/>
          <w:sz w:val="20"/>
          <w:szCs w:val="20"/>
          <w:lang w:eastAsia="en-AU"/>
        </w:rPr>
        <w:t xml:space="preserve">A resident’s means tested care fee (care subsidy reduction) </w:t>
      </w:r>
      <w:r w:rsidR="001449B7">
        <w:rPr>
          <w:rFonts w:eastAsia="Times New Roman" w:cs="Arial"/>
          <w:sz w:val="20"/>
          <w:szCs w:val="20"/>
          <w:lang w:eastAsia="en-AU"/>
        </w:rPr>
        <w:t xml:space="preserve">is worked out under section 44-21 of the </w:t>
      </w:r>
      <w:r w:rsidR="001449B7" w:rsidRPr="001449B7">
        <w:rPr>
          <w:rFonts w:eastAsia="Times New Roman" w:cs="Arial"/>
          <w:i/>
          <w:iCs/>
          <w:sz w:val="20"/>
          <w:szCs w:val="20"/>
          <w:lang w:eastAsia="en-AU"/>
        </w:rPr>
        <w:t>Aged Care Act 1997</w:t>
      </w:r>
      <w:r w:rsidR="001449B7">
        <w:rPr>
          <w:rFonts w:eastAsia="Times New Roman" w:cs="Arial"/>
          <w:sz w:val="20"/>
          <w:szCs w:val="20"/>
          <w:lang w:eastAsia="en-AU"/>
        </w:rPr>
        <w:t xml:space="preserve"> a</w:t>
      </w:r>
      <w:r w:rsidR="00567E75" w:rsidRPr="00567E75">
        <w:rPr>
          <w:rFonts w:eastAsia="Times New Roman" w:cs="Arial"/>
          <w:sz w:val="20"/>
          <w:szCs w:val="20"/>
          <w:lang w:eastAsia="en-AU"/>
        </w:rPr>
        <w:t>s the lower of</w:t>
      </w:r>
      <w:r w:rsidR="001449B7">
        <w:rPr>
          <w:rFonts w:eastAsia="Times New Roman" w:cs="Arial"/>
          <w:sz w:val="20"/>
          <w:szCs w:val="20"/>
          <w:lang w:eastAsia="en-AU"/>
        </w:rPr>
        <w:t xml:space="preserve"> either</w:t>
      </w:r>
      <w:r w:rsidR="00567E75" w:rsidRPr="00567E75">
        <w:rPr>
          <w:rFonts w:eastAsia="Times New Roman" w:cs="Arial"/>
          <w:sz w:val="20"/>
          <w:szCs w:val="20"/>
          <w:lang w:eastAsia="en-AU"/>
        </w:rPr>
        <w:t xml:space="preserve">: </w:t>
      </w:r>
    </w:p>
    <w:p w14:paraId="4D6AFB12" w14:textId="20709CE3" w:rsidR="00567E75"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 amount by which their means tested amount (worked out under section 44-22 of th</w:t>
      </w:r>
      <w:r w:rsidR="001449B7">
        <w:rPr>
          <w:rFonts w:eastAsia="Times New Roman" w:cs="Arial"/>
          <w:sz w:val="20"/>
          <w:szCs w:val="20"/>
          <w:lang w:eastAsia="en-AU"/>
        </w:rPr>
        <w:t>e Act</w:t>
      </w:r>
      <w:r w:rsidRPr="00567E75">
        <w:rPr>
          <w:rFonts w:eastAsia="Times New Roman" w:cs="Arial"/>
          <w:sz w:val="20"/>
          <w:szCs w:val="20"/>
          <w:lang w:eastAsia="en-AU"/>
        </w:rPr>
        <w:t xml:space="preserve">) exceeds the maximum accommodation </w:t>
      </w:r>
      <w:proofErr w:type="gramStart"/>
      <w:r w:rsidRPr="00567E75">
        <w:rPr>
          <w:rFonts w:eastAsia="Times New Roman" w:cs="Arial"/>
          <w:sz w:val="20"/>
          <w:szCs w:val="20"/>
          <w:lang w:eastAsia="en-AU"/>
        </w:rPr>
        <w:t>supplement</w:t>
      </w:r>
      <w:proofErr w:type="gramEnd"/>
    </w:p>
    <w:p w14:paraId="3E47222A" w14:textId="6EAC2938" w:rsidR="00F61C2B" w:rsidRPr="00567E75" w:rsidRDefault="00567E75" w:rsidP="001449B7">
      <w:pPr>
        <w:pStyle w:val="ListParagraph"/>
        <w:numPr>
          <w:ilvl w:val="0"/>
          <w:numId w:val="19"/>
        </w:numPr>
        <w:spacing w:after="0" w:line="240" w:lineRule="auto"/>
        <w:contextualSpacing w:val="0"/>
        <w:rPr>
          <w:rFonts w:eastAsia="Times New Roman" w:cs="Arial"/>
          <w:sz w:val="20"/>
          <w:szCs w:val="20"/>
          <w:lang w:eastAsia="en-AU"/>
        </w:rPr>
      </w:pPr>
      <w:r w:rsidRPr="00567E75">
        <w:rPr>
          <w:rFonts w:eastAsia="Times New Roman" w:cs="Arial"/>
          <w:sz w:val="20"/>
          <w:szCs w:val="20"/>
          <w:lang w:eastAsia="en-AU"/>
        </w:rPr>
        <w:t>their adjusted basic subsidy plus primary supplements.</w:t>
      </w:r>
    </w:p>
    <w:sectPr w:rsidR="00F61C2B" w:rsidRPr="00567E75"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BC0F" w14:textId="77777777" w:rsidR="003828C9" w:rsidRDefault="003828C9" w:rsidP="00FC40B4">
      <w:pPr>
        <w:spacing w:after="0" w:line="240" w:lineRule="auto"/>
      </w:pPr>
      <w:r>
        <w:separator/>
      </w:r>
    </w:p>
  </w:endnote>
  <w:endnote w:type="continuationSeparator" w:id="0">
    <w:p w14:paraId="3F29B458" w14:textId="77777777" w:rsidR="003828C9" w:rsidRDefault="003828C9"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311F" w14:textId="77777777" w:rsidR="003828C9" w:rsidRDefault="003828C9" w:rsidP="00FC40B4">
      <w:pPr>
        <w:spacing w:after="0" w:line="240" w:lineRule="auto"/>
      </w:pPr>
      <w:r>
        <w:separator/>
      </w:r>
    </w:p>
  </w:footnote>
  <w:footnote w:type="continuationSeparator" w:id="0">
    <w:p w14:paraId="20325D94" w14:textId="77777777" w:rsidR="003828C9" w:rsidRDefault="003828C9"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55DC0"/>
    <w:multiLevelType w:val="hybridMultilevel"/>
    <w:tmpl w:val="B5DE8764"/>
    <w:lvl w:ilvl="0" w:tplc="7472AC02">
      <w:start w:val="1"/>
      <w:numFmt w:val="bullet"/>
      <w:lvlText w:val=""/>
      <w:lvlJc w:val="left"/>
      <w:pPr>
        <w:ind w:left="720" w:hanging="360"/>
      </w:pPr>
      <w:rPr>
        <w:rFonts w:ascii="Symbol" w:hAnsi="Symbol"/>
      </w:rPr>
    </w:lvl>
    <w:lvl w:ilvl="1" w:tplc="45402328">
      <w:start w:val="1"/>
      <w:numFmt w:val="bullet"/>
      <w:lvlText w:val=""/>
      <w:lvlJc w:val="left"/>
      <w:pPr>
        <w:ind w:left="720" w:hanging="360"/>
      </w:pPr>
      <w:rPr>
        <w:rFonts w:ascii="Symbol" w:hAnsi="Symbol"/>
      </w:rPr>
    </w:lvl>
    <w:lvl w:ilvl="2" w:tplc="2A682980">
      <w:start w:val="1"/>
      <w:numFmt w:val="bullet"/>
      <w:lvlText w:val=""/>
      <w:lvlJc w:val="left"/>
      <w:pPr>
        <w:ind w:left="720" w:hanging="360"/>
      </w:pPr>
      <w:rPr>
        <w:rFonts w:ascii="Symbol" w:hAnsi="Symbol"/>
      </w:rPr>
    </w:lvl>
    <w:lvl w:ilvl="3" w:tplc="5C56AF60">
      <w:start w:val="1"/>
      <w:numFmt w:val="bullet"/>
      <w:lvlText w:val=""/>
      <w:lvlJc w:val="left"/>
      <w:pPr>
        <w:ind w:left="720" w:hanging="360"/>
      </w:pPr>
      <w:rPr>
        <w:rFonts w:ascii="Symbol" w:hAnsi="Symbol"/>
      </w:rPr>
    </w:lvl>
    <w:lvl w:ilvl="4" w:tplc="80C81658">
      <w:start w:val="1"/>
      <w:numFmt w:val="bullet"/>
      <w:lvlText w:val=""/>
      <w:lvlJc w:val="left"/>
      <w:pPr>
        <w:ind w:left="720" w:hanging="360"/>
      </w:pPr>
      <w:rPr>
        <w:rFonts w:ascii="Symbol" w:hAnsi="Symbol"/>
      </w:rPr>
    </w:lvl>
    <w:lvl w:ilvl="5" w:tplc="9BF4465E">
      <w:start w:val="1"/>
      <w:numFmt w:val="bullet"/>
      <w:lvlText w:val=""/>
      <w:lvlJc w:val="left"/>
      <w:pPr>
        <w:ind w:left="720" w:hanging="360"/>
      </w:pPr>
      <w:rPr>
        <w:rFonts w:ascii="Symbol" w:hAnsi="Symbol"/>
      </w:rPr>
    </w:lvl>
    <w:lvl w:ilvl="6" w:tplc="D50E1CBC">
      <w:start w:val="1"/>
      <w:numFmt w:val="bullet"/>
      <w:lvlText w:val=""/>
      <w:lvlJc w:val="left"/>
      <w:pPr>
        <w:ind w:left="720" w:hanging="360"/>
      </w:pPr>
      <w:rPr>
        <w:rFonts w:ascii="Symbol" w:hAnsi="Symbol"/>
      </w:rPr>
    </w:lvl>
    <w:lvl w:ilvl="7" w:tplc="D3E6E04E">
      <w:start w:val="1"/>
      <w:numFmt w:val="bullet"/>
      <w:lvlText w:val=""/>
      <w:lvlJc w:val="left"/>
      <w:pPr>
        <w:ind w:left="720" w:hanging="360"/>
      </w:pPr>
      <w:rPr>
        <w:rFonts w:ascii="Symbol" w:hAnsi="Symbol"/>
      </w:rPr>
    </w:lvl>
    <w:lvl w:ilvl="8" w:tplc="B1385DEC">
      <w:start w:val="1"/>
      <w:numFmt w:val="bullet"/>
      <w:lvlText w:val=""/>
      <w:lvlJc w:val="left"/>
      <w:pPr>
        <w:ind w:left="720" w:hanging="360"/>
      </w:pPr>
      <w:rPr>
        <w:rFonts w:ascii="Symbol" w:hAnsi="Symbol"/>
      </w:rPr>
    </w:lvl>
  </w:abstractNum>
  <w:abstractNum w:abstractNumId="11" w15:restartNumberingAfterBreak="0">
    <w:nsid w:val="0F363F7A"/>
    <w:multiLevelType w:val="hybridMultilevel"/>
    <w:tmpl w:val="78DE64F4"/>
    <w:lvl w:ilvl="0" w:tplc="99C24450">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E72E1"/>
    <w:multiLevelType w:val="hybridMultilevel"/>
    <w:tmpl w:val="FB46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92547"/>
    <w:multiLevelType w:val="hybridMultilevel"/>
    <w:tmpl w:val="9C7CDC58"/>
    <w:lvl w:ilvl="0" w:tplc="CFF0DA30">
      <w:start w:val="1"/>
      <w:numFmt w:val="bullet"/>
      <w:lvlText w:val=""/>
      <w:lvlJc w:val="left"/>
      <w:pPr>
        <w:ind w:left="720" w:hanging="360"/>
      </w:pPr>
      <w:rPr>
        <w:rFonts w:ascii="Symbol" w:hAnsi="Symbol"/>
      </w:rPr>
    </w:lvl>
    <w:lvl w:ilvl="1" w:tplc="EEB89E34">
      <w:start w:val="1"/>
      <w:numFmt w:val="bullet"/>
      <w:lvlText w:val=""/>
      <w:lvlJc w:val="left"/>
      <w:pPr>
        <w:ind w:left="720" w:hanging="360"/>
      </w:pPr>
      <w:rPr>
        <w:rFonts w:ascii="Symbol" w:hAnsi="Symbol"/>
      </w:rPr>
    </w:lvl>
    <w:lvl w:ilvl="2" w:tplc="A5BEF79E">
      <w:start w:val="1"/>
      <w:numFmt w:val="bullet"/>
      <w:lvlText w:val=""/>
      <w:lvlJc w:val="left"/>
      <w:pPr>
        <w:ind w:left="720" w:hanging="360"/>
      </w:pPr>
      <w:rPr>
        <w:rFonts w:ascii="Symbol" w:hAnsi="Symbol"/>
      </w:rPr>
    </w:lvl>
    <w:lvl w:ilvl="3" w:tplc="341C9534">
      <w:start w:val="1"/>
      <w:numFmt w:val="bullet"/>
      <w:lvlText w:val=""/>
      <w:lvlJc w:val="left"/>
      <w:pPr>
        <w:ind w:left="720" w:hanging="360"/>
      </w:pPr>
      <w:rPr>
        <w:rFonts w:ascii="Symbol" w:hAnsi="Symbol"/>
      </w:rPr>
    </w:lvl>
    <w:lvl w:ilvl="4" w:tplc="8E549CE0">
      <w:start w:val="1"/>
      <w:numFmt w:val="bullet"/>
      <w:lvlText w:val=""/>
      <w:lvlJc w:val="left"/>
      <w:pPr>
        <w:ind w:left="720" w:hanging="360"/>
      </w:pPr>
      <w:rPr>
        <w:rFonts w:ascii="Symbol" w:hAnsi="Symbol"/>
      </w:rPr>
    </w:lvl>
    <w:lvl w:ilvl="5" w:tplc="D7380B84">
      <w:start w:val="1"/>
      <w:numFmt w:val="bullet"/>
      <w:lvlText w:val=""/>
      <w:lvlJc w:val="left"/>
      <w:pPr>
        <w:ind w:left="720" w:hanging="360"/>
      </w:pPr>
      <w:rPr>
        <w:rFonts w:ascii="Symbol" w:hAnsi="Symbol"/>
      </w:rPr>
    </w:lvl>
    <w:lvl w:ilvl="6" w:tplc="4B42977C">
      <w:start w:val="1"/>
      <w:numFmt w:val="bullet"/>
      <w:lvlText w:val=""/>
      <w:lvlJc w:val="left"/>
      <w:pPr>
        <w:ind w:left="720" w:hanging="360"/>
      </w:pPr>
      <w:rPr>
        <w:rFonts w:ascii="Symbol" w:hAnsi="Symbol"/>
      </w:rPr>
    </w:lvl>
    <w:lvl w:ilvl="7" w:tplc="DF5C71C6">
      <w:start w:val="1"/>
      <w:numFmt w:val="bullet"/>
      <w:lvlText w:val=""/>
      <w:lvlJc w:val="left"/>
      <w:pPr>
        <w:ind w:left="720" w:hanging="360"/>
      </w:pPr>
      <w:rPr>
        <w:rFonts w:ascii="Symbol" w:hAnsi="Symbol"/>
      </w:rPr>
    </w:lvl>
    <w:lvl w:ilvl="8" w:tplc="46FC94A4">
      <w:start w:val="1"/>
      <w:numFmt w:val="bullet"/>
      <w:lvlText w:val=""/>
      <w:lvlJc w:val="left"/>
      <w:pPr>
        <w:ind w:left="720" w:hanging="360"/>
      </w:pPr>
      <w:rPr>
        <w:rFonts w:ascii="Symbol" w:hAnsi="Symbol"/>
      </w:rPr>
    </w:lvl>
  </w:abstractNum>
  <w:abstractNum w:abstractNumId="16" w15:restartNumberingAfterBreak="0">
    <w:nsid w:val="4C4073FA"/>
    <w:multiLevelType w:val="hybridMultilevel"/>
    <w:tmpl w:val="42BA3FBC"/>
    <w:lvl w:ilvl="0" w:tplc="7632EDB2">
      <w:start w:val="1"/>
      <w:numFmt w:val="bullet"/>
      <w:lvlText w:val=""/>
      <w:lvlJc w:val="left"/>
      <w:pPr>
        <w:ind w:left="720" w:hanging="360"/>
      </w:pPr>
      <w:rPr>
        <w:rFonts w:ascii="Symbol" w:hAnsi="Symbol"/>
      </w:rPr>
    </w:lvl>
    <w:lvl w:ilvl="1" w:tplc="779AE53C">
      <w:start w:val="1"/>
      <w:numFmt w:val="bullet"/>
      <w:lvlText w:val=""/>
      <w:lvlJc w:val="left"/>
      <w:pPr>
        <w:ind w:left="720" w:hanging="360"/>
      </w:pPr>
      <w:rPr>
        <w:rFonts w:ascii="Symbol" w:hAnsi="Symbol"/>
      </w:rPr>
    </w:lvl>
    <w:lvl w:ilvl="2" w:tplc="B728ED9E">
      <w:start w:val="1"/>
      <w:numFmt w:val="bullet"/>
      <w:lvlText w:val=""/>
      <w:lvlJc w:val="left"/>
      <w:pPr>
        <w:ind w:left="720" w:hanging="360"/>
      </w:pPr>
      <w:rPr>
        <w:rFonts w:ascii="Symbol" w:hAnsi="Symbol"/>
      </w:rPr>
    </w:lvl>
    <w:lvl w:ilvl="3" w:tplc="633ED7E0">
      <w:start w:val="1"/>
      <w:numFmt w:val="bullet"/>
      <w:lvlText w:val=""/>
      <w:lvlJc w:val="left"/>
      <w:pPr>
        <w:ind w:left="720" w:hanging="360"/>
      </w:pPr>
      <w:rPr>
        <w:rFonts w:ascii="Symbol" w:hAnsi="Symbol"/>
      </w:rPr>
    </w:lvl>
    <w:lvl w:ilvl="4" w:tplc="56383818">
      <w:start w:val="1"/>
      <w:numFmt w:val="bullet"/>
      <w:lvlText w:val=""/>
      <w:lvlJc w:val="left"/>
      <w:pPr>
        <w:ind w:left="720" w:hanging="360"/>
      </w:pPr>
      <w:rPr>
        <w:rFonts w:ascii="Symbol" w:hAnsi="Symbol"/>
      </w:rPr>
    </w:lvl>
    <w:lvl w:ilvl="5" w:tplc="70F00A28">
      <w:start w:val="1"/>
      <w:numFmt w:val="bullet"/>
      <w:lvlText w:val=""/>
      <w:lvlJc w:val="left"/>
      <w:pPr>
        <w:ind w:left="720" w:hanging="360"/>
      </w:pPr>
      <w:rPr>
        <w:rFonts w:ascii="Symbol" w:hAnsi="Symbol"/>
      </w:rPr>
    </w:lvl>
    <w:lvl w:ilvl="6" w:tplc="0D2CC038">
      <w:start w:val="1"/>
      <w:numFmt w:val="bullet"/>
      <w:lvlText w:val=""/>
      <w:lvlJc w:val="left"/>
      <w:pPr>
        <w:ind w:left="720" w:hanging="360"/>
      </w:pPr>
      <w:rPr>
        <w:rFonts w:ascii="Symbol" w:hAnsi="Symbol"/>
      </w:rPr>
    </w:lvl>
    <w:lvl w:ilvl="7" w:tplc="CFC2DD02">
      <w:start w:val="1"/>
      <w:numFmt w:val="bullet"/>
      <w:lvlText w:val=""/>
      <w:lvlJc w:val="left"/>
      <w:pPr>
        <w:ind w:left="720" w:hanging="360"/>
      </w:pPr>
      <w:rPr>
        <w:rFonts w:ascii="Symbol" w:hAnsi="Symbol"/>
      </w:rPr>
    </w:lvl>
    <w:lvl w:ilvl="8" w:tplc="18942EF2">
      <w:start w:val="1"/>
      <w:numFmt w:val="bullet"/>
      <w:lvlText w:val=""/>
      <w:lvlJc w:val="left"/>
      <w:pPr>
        <w:ind w:left="720" w:hanging="360"/>
      </w:pPr>
      <w:rPr>
        <w:rFonts w:ascii="Symbol" w:hAnsi="Symbol"/>
      </w:rPr>
    </w:lvl>
  </w:abstractNum>
  <w:abstractNum w:abstractNumId="17" w15:restartNumberingAfterBreak="0">
    <w:nsid w:val="64DD3D32"/>
    <w:multiLevelType w:val="hybridMultilevel"/>
    <w:tmpl w:val="D28E1164"/>
    <w:lvl w:ilvl="0" w:tplc="8F80B6DA">
      <w:start w:val="1"/>
      <w:numFmt w:val="bullet"/>
      <w:lvlText w:val=""/>
      <w:lvlJc w:val="left"/>
      <w:pPr>
        <w:ind w:left="720" w:hanging="360"/>
      </w:pPr>
      <w:rPr>
        <w:rFonts w:ascii="Symbol" w:hAnsi="Symbol"/>
      </w:rPr>
    </w:lvl>
    <w:lvl w:ilvl="1" w:tplc="3C5CEA88">
      <w:start w:val="1"/>
      <w:numFmt w:val="bullet"/>
      <w:lvlText w:val=""/>
      <w:lvlJc w:val="left"/>
      <w:pPr>
        <w:ind w:left="720" w:hanging="360"/>
      </w:pPr>
      <w:rPr>
        <w:rFonts w:ascii="Symbol" w:hAnsi="Symbol"/>
      </w:rPr>
    </w:lvl>
    <w:lvl w:ilvl="2" w:tplc="18EC73D0">
      <w:start w:val="1"/>
      <w:numFmt w:val="bullet"/>
      <w:lvlText w:val=""/>
      <w:lvlJc w:val="left"/>
      <w:pPr>
        <w:ind w:left="720" w:hanging="360"/>
      </w:pPr>
      <w:rPr>
        <w:rFonts w:ascii="Symbol" w:hAnsi="Symbol"/>
      </w:rPr>
    </w:lvl>
    <w:lvl w:ilvl="3" w:tplc="8EC249D6">
      <w:start w:val="1"/>
      <w:numFmt w:val="bullet"/>
      <w:lvlText w:val=""/>
      <w:lvlJc w:val="left"/>
      <w:pPr>
        <w:ind w:left="720" w:hanging="360"/>
      </w:pPr>
      <w:rPr>
        <w:rFonts w:ascii="Symbol" w:hAnsi="Symbol"/>
      </w:rPr>
    </w:lvl>
    <w:lvl w:ilvl="4" w:tplc="F498036E">
      <w:start w:val="1"/>
      <w:numFmt w:val="bullet"/>
      <w:lvlText w:val=""/>
      <w:lvlJc w:val="left"/>
      <w:pPr>
        <w:ind w:left="720" w:hanging="360"/>
      </w:pPr>
      <w:rPr>
        <w:rFonts w:ascii="Symbol" w:hAnsi="Symbol"/>
      </w:rPr>
    </w:lvl>
    <w:lvl w:ilvl="5" w:tplc="0F627DAE">
      <w:start w:val="1"/>
      <w:numFmt w:val="bullet"/>
      <w:lvlText w:val=""/>
      <w:lvlJc w:val="left"/>
      <w:pPr>
        <w:ind w:left="720" w:hanging="360"/>
      </w:pPr>
      <w:rPr>
        <w:rFonts w:ascii="Symbol" w:hAnsi="Symbol"/>
      </w:rPr>
    </w:lvl>
    <w:lvl w:ilvl="6" w:tplc="067C100A">
      <w:start w:val="1"/>
      <w:numFmt w:val="bullet"/>
      <w:lvlText w:val=""/>
      <w:lvlJc w:val="left"/>
      <w:pPr>
        <w:ind w:left="720" w:hanging="360"/>
      </w:pPr>
      <w:rPr>
        <w:rFonts w:ascii="Symbol" w:hAnsi="Symbol"/>
      </w:rPr>
    </w:lvl>
    <w:lvl w:ilvl="7" w:tplc="9822D5AA">
      <w:start w:val="1"/>
      <w:numFmt w:val="bullet"/>
      <w:lvlText w:val=""/>
      <w:lvlJc w:val="left"/>
      <w:pPr>
        <w:ind w:left="720" w:hanging="360"/>
      </w:pPr>
      <w:rPr>
        <w:rFonts w:ascii="Symbol" w:hAnsi="Symbol"/>
      </w:rPr>
    </w:lvl>
    <w:lvl w:ilvl="8" w:tplc="9CFE6DD8">
      <w:start w:val="1"/>
      <w:numFmt w:val="bullet"/>
      <w:lvlText w:val=""/>
      <w:lvlJc w:val="left"/>
      <w:pPr>
        <w:ind w:left="720" w:hanging="360"/>
      </w:pPr>
      <w:rPr>
        <w:rFonts w:ascii="Symbol" w:hAnsi="Symbol"/>
      </w:rPr>
    </w:lvl>
  </w:abstractNum>
  <w:abstractNum w:abstractNumId="18"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2"/>
  </w:num>
  <w:num w:numId="2" w16cid:durableId="511991696">
    <w:abstractNumId w:val="14"/>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8"/>
  </w:num>
  <w:num w:numId="14" w16cid:durableId="2054235477">
    <w:abstractNumId w:val="15"/>
  </w:num>
  <w:num w:numId="15" w16cid:durableId="969481621">
    <w:abstractNumId w:val="16"/>
  </w:num>
  <w:num w:numId="16" w16cid:durableId="1531214939">
    <w:abstractNumId w:val="10"/>
  </w:num>
  <w:num w:numId="17" w16cid:durableId="805440380">
    <w:abstractNumId w:val="17"/>
  </w:num>
  <w:num w:numId="18" w16cid:durableId="1822194707">
    <w:abstractNumId w:val="13"/>
  </w:num>
  <w:num w:numId="19" w16cid:durableId="2056418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41D6"/>
    <w:rsid w:val="000602AC"/>
    <w:rsid w:val="00064C65"/>
    <w:rsid w:val="00066463"/>
    <w:rsid w:val="00076FB6"/>
    <w:rsid w:val="00080D57"/>
    <w:rsid w:val="000822C0"/>
    <w:rsid w:val="0008623D"/>
    <w:rsid w:val="000B4D85"/>
    <w:rsid w:val="000C0269"/>
    <w:rsid w:val="000C2133"/>
    <w:rsid w:val="000D3659"/>
    <w:rsid w:val="00104E1B"/>
    <w:rsid w:val="00115582"/>
    <w:rsid w:val="0012360D"/>
    <w:rsid w:val="00125B51"/>
    <w:rsid w:val="00126681"/>
    <w:rsid w:val="00130D5B"/>
    <w:rsid w:val="001449B7"/>
    <w:rsid w:val="00145A52"/>
    <w:rsid w:val="00163D16"/>
    <w:rsid w:val="00163FCC"/>
    <w:rsid w:val="001A1691"/>
    <w:rsid w:val="001A3CEF"/>
    <w:rsid w:val="001B12A0"/>
    <w:rsid w:val="001B1A5D"/>
    <w:rsid w:val="001C1844"/>
    <w:rsid w:val="001D28E9"/>
    <w:rsid w:val="001D2FD5"/>
    <w:rsid w:val="001D56AA"/>
    <w:rsid w:val="001E630D"/>
    <w:rsid w:val="001F645C"/>
    <w:rsid w:val="002033FF"/>
    <w:rsid w:val="00215F39"/>
    <w:rsid w:val="002351DC"/>
    <w:rsid w:val="00242BA1"/>
    <w:rsid w:val="00247D46"/>
    <w:rsid w:val="00255FF7"/>
    <w:rsid w:val="00262B23"/>
    <w:rsid w:val="00263CE8"/>
    <w:rsid w:val="00280B5F"/>
    <w:rsid w:val="002A2EF3"/>
    <w:rsid w:val="002B0A79"/>
    <w:rsid w:val="002B5C63"/>
    <w:rsid w:val="002E4106"/>
    <w:rsid w:val="002F00C7"/>
    <w:rsid w:val="002F2B1C"/>
    <w:rsid w:val="0030233D"/>
    <w:rsid w:val="0031455A"/>
    <w:rsid w:val="00320394"/>
    <w:rsid w:val="00320C50"/>
    <w:rsid w:val="00326E4D"/>
    <w:rsid w:val="003312E9"/>
    <w:rsid w:val="003318BE"/>
    <w:rsid w:val="00342FD9"/>
    <w:rsid w:val="00345C4F"/>
    <w:rsid w:val="00350D50"/>
    <w:rsid w:val="0035551D"/>
    <w:rsid w:val="00364926"/>
    <w:rsid w:val="003828C9"/>
    <w:rsid w:val="0038569C"/>
    <w:rsid w:val="003B09FD"/>
    <w:rsid w:val="003B2083"/>
    <w:rsid w:val="003B2BB8"/>
    <w:rsid w:val="003C0CE9"/>
    <w:rsid w:val="003D34FF"/>
    <w:rsid w:val="003F776A"/>
    <w:rsid w:val="00416A0B"/>
    <w:rsid w:val="00434658"/>
    <w:rsid w:val="00441D00"/>
    <w:rsid w:val="004459CF"/>
    <w:rsid w:val="00466101"/>
    <w:rsid w:val="00466AB2"/>
    <w:rsid w:val="00491A43"/>
    <w:rsid w:val="0049272C"/>
    <w:rsid w:val="004B42AB"/>
    <w:rsid w:val="004B54CA"/>
    <w:rsid w:val="004B56D6"/>
    <w:rsid w:val="004E5CBF"/>
    <w:rsid w:val="004E7349"/>
    <w:rsid w:val="005020DF"/>
    <w:rsid w:val="00541455"/>
    <w:rsid w:val="00567E75"/>
    <w:rsid w:val="0057160C"/>
    <w:rsid w:val="00572E54"/>
    <w:rsid w:val="0059044A"/>
    <w:rsid w:val="005A5423"/>
    <w:rsid w:val="005A55F4"/>
    <w:rsid w:val="005A7154"/>
    <w:rsid w:val="005A73FB"/>
    <w:rsid w:val="005B027C"/>
    <w:rsid w:val="005B1549"/>
    <w:rsid w:val="005C3AA9"/>
    <w:rsid w:val="005C486A"/>
    <w:rsid w:val="005F242F"/>
    <w:rsid w:val="005F24BB"/>
    <w:rsid w:val="00601C16"/>
    <w:rsid w:val="00601D1A"/>
    <w:rsid w:val="00602A5A"/>
    <w:rsid w:val="00604D5D"/>
    <w:rsid w:val="00611EED"/>
    <w:rsid w:val="00633714"/>
    <w:rsid w:val="00644E69"/>
    <w:rsid w:val="0065516D"/>
    <w:rsid w:val="0065546F"/>
    <w:rsid w:val="00657B59"/>
    <w:rsid w:val="00683798"/>
    <w:rsid w:val="00691FBF"/>
    <w:rsid w:val="00696C3B"/>
    <w:rsid w:val="006A4CE7"/>
    <w:rsid w:val="006C4979"/>
    <w:rsid w:val="006D14CB"/>
    <w:rsid w:val="006F639C"/>
    <w:rsid w:val="00707716"/>
    <w:rsid w:val="0072017A"/>
    <w:rsid w:val="00745D24"/>
    <w:rsid w:val="00746C5B"/>
    <w:rsid w:val="0075619A"/>
    <w:rsid w:val="00761279"/>
    <w:rsid w:val="00770871"/>
    <w:rsid w:val="00771147"/>
    <w:rsid w:val="00782366"/>
    <w:rsid w:val="00785261"/>
    <w:rsid w:val="007B0256"/>
    <w:rsid w:val="007B067F"/>
    <w:rsid w:val="007C0A06"/>
    <w:rsid w:val="007D0476"/>
    <w:rsid w:val="007D5336"/>
    <w:rsid w:val="007E076C"/>
    <w:rsid w:val="007F13C5"/>
    <w:rsid w:val="007F4B2F"/>
    <w:rsid w:val="00820A49"/>
    <w:rsid w:val="00834DED"/>
    <w:rsid w:val="0084290F"/>
    <w:rsid w:val="00863E74"/>
    <w:rsid w:val="00865275"/>
    <w:rsid w:val="008818F2"/>
    <w:rsid w:val="00894DC1"/>
    <w:rsid w:val="008A18AF"/>
    <w:rsid w:val="008A1A60"/>
    <w:rsid w:val="008A2099"/>
    <w:rsid w:val="008B29FD"/>
    <w:rsid w:val="008C14C6"/>
    <w:rsid w:val="008C6B9C"/>
    <w:rsid w:val="008C7FC7"/>
    <w:rsid w:val="008D0686"/>
    <w:rsid w:val="008D241F"/>
    <w:rsid w:val="008D37C3"/>
    <w:rsid w:val="008E1032"/>
    <w:rsid w:val="008F7AFD"/>
    <w:rsid w:val="00901A6E"/>
    <w:rsid w:val="009037D0"/>
    <w:rsid w:val="00904559"/>
    <w:rsid w:val="0091156D"/>
    <w:rsid w:val="009225F0"/>
    <w:rsid w:val="00932AD1"/>
    <w:rsid w:val="0094757E"/>
    <w:rsid w:val="00954FE9"/>
    <w:rsid w:val="009564A9"/>
    <w:rsid w:val="0096192C"/>
    <w:rsid w:val="00961D8B"/>
    <w:rsid w:val="0099706C"/>
    <w:rsid w:val="009B47AD"/>
    <w:rsid w:val="009B4C84"/>
    <w:rsid w:val="009B588C"/>
    <w:rsid w:val="009C2199"/>
    <w:rsid w:val="00A03D9F"/>
    <w:rsid w:val="00A17101"/>
    <w:rsid w:val="00A37D3A"/>
    <w:rsid w:val="00A41933"/>
    <w:rsid w:val="00A446CB"/>
    <w:rsid w:val="00A64E13"/>
    <w:rsid w:val="00A6636D"/>
    <w:rsid w:val="00A97615"/>
    <w:rsid w:val="00AA243E"/>
    <w:rsid w:val="00AA510F"/>
    <w:rsid w:val="00AA6AB2"/>
    <w:rsid w:val="00AB1215"/>
    <w:rsid w:val="00AB5BFF"/>
    <w:rsid w:val="00AF3F6B"/>
    <w:rsid w:val="00AF6220"/>
    <w:rsid w:val="00B079F1"/>
    <w:rsid w:val="00B10A58"/>
    <w:rsid w:val="00B1394A"/>
    <w:rsid w:val="00B148A8"/>
    <w:rsid w:val="00B32AED"/>
    <w:rsid w:val="00B61B0A"/>
    <w:rsid w:val="00B76713"/>
    <w:rsid w:val="00B77417"/>
    <w:rsid w:val="00B81430"/>
    <w:rsid w:val="00B81DA8"/>
    <w:rsid w:val="00B84C15"/>
    <w:rsid w:val="00B86DC5"/>
    <w:rsid w:val="00B92848"/>
    <w:rsid w:val="00BA2DB9"/>
    <w:rsid w:val="00BC564D"/>
    <w:rsid w:val="00BD3916"/>
    <w:rsid w:val="00BD606F"/>
    <w:rsid w:val="00BE5CAF"/>
    <w:rsid w:val="00BE6CEA"/>
    <w:rsid w:val="00BE7148"/>
    <w:rsid w:val="00BF3F8C"/>
    <w:rsid w:val="00C04D23"/>
    <w:rsid w:val="00C17022"/>
    <w:rsid w:val="00C314C1"/>
    <w:rsid w:val="00C4273B"/>
    <w:rsid w:val="00C53572"/>
    <w:rsid w:val="00C5364C"/>
    <w:rsid w:val="00C66EA8"/>
    <w:rsid w:val="00C67FFC"/>
    <w:rsid w:val="00C85257"/>
    <w:rsid w:val="00C92294"/>
    <w:rsid w:val="00CA03D7"/>
    <w:rsid w:val="00CB4B7E"/>
    <w:rsid w:val="00CB77EB"/>
    <w:rsid w:val="00CD5FC7"/>
    <w:rsid w:val="00CE74B5"/>
    <w:rsid w:val="00CF57E2"/>
    <w:rsid w:val="00D21F05"/>
    <w:rsid w:val="00D33EA3"/>
    <w:rsid w:val="00D57E76"/>
    <w:rsid w:val="00D73272"/>
    <w:rsid w:val="00DB1523"/>
    <w:rsid w:val="00DB307A"/>
    <w:rsid w:val="00DC3D5F"/>
    <w:rsid w:val="00DC766F"/>
    <w:rsid w:val="00DE5A46"/>
    <w:rsid w:val="00E01AEE"/>
    <w:rsid w:val="00E34DE2"/>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1793"/>
    <w:rsid w:val="00F424E6"/>
    <w:rsid w:val="00F610B0"/>
    <w:rsid w:val="00F61C2B"/>
    <w:rsid w:val="00F656CA"/>
    <w:rsid w:val="00F7120C"/>
    <w:rsid w:val="00F737FC"/>
    <w:rsid w:val="00F73956"/>
    <w:rsid w:val="00F823F7"/>
    <w:rsid w:val="00FB38EB"/>
    <w:rsid w:val="00FC40B4"/>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Props1.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3.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4.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2022</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dc:title>
  <dc:subject>Aged care</dc:subject>
  <dc:creator>Australian Government Department of Health and Aged Care</dc:creator>
  <cp:keywords>Aged Care; Finance; Schedule</cp:keywords>
  <cp:lastModifiedBy>CHRISTENSON, Julia</cp:lastModifiedBy>
  <cp:revision>5</cp:revision>
  <cp:lastPrinted>2021-12-13T21:56:00Z</cp:lastPrinted>
  <dcterms:created xsi:type="dcterms:W3CDTF">2024-06-04T23:57:00Z</dcterms:created>
  <dcterms:modified xsi:type="dcterms:W3CDTF">2024-06-19T05:14:00Z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