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A16A" w14:textId="14BDA2BB"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 xml:space="preserve">Schedule of </w:t>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ees and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 xml:space="preserve">harges for </w:t>
      </w:r>
      <w:r w:rsidR="0057160C">
        <w:rPr>
          <w:rFonts w:ascii="Times New Roman" w:eastAsia="Times New Roman" w:hAnsi="Times New Roman" w:cs="Times New Roman"/>
          <w:b/>
          <w:bCs/>
          <w:color w:val="000000"/>
          <w:sz w:val="28"/>
          <w:szCs w:val="28"/>
          <w:lang w:eastAsia="en-AU"/>
        </w:rPr>
        <w:t>r</w:t>
      </w:r>
      <w:r>
        <w:rPr>
          <w:rFonts w:ascii="Times New Roman" w:eastAsia="Times New Roman" w:hAnsi="Times New Roman" w:cs="Times New Roman"/>
          <w:b/>
          <w:bCs/>
          <w:color w:val="000000"/>
          <w:sz w:val="28"/>
          <w:szCs w:val="28"/>
          <w:lang w:eastAsia="en-AU"/>
        </w:rPr>
        <w:t xml:space="preserve">esidential and </w:t>
      </w:r>
      <w:r w:rsidR="0057160C">
        <w:rPr>
          <w:rFonts w:ascii="Times New Roman" w:eastAsia="Times New Roman" w:hAnsi="Times New Roman" w:cs="Times New Roman"/>
          <w:b/>
          <w:bCs/>
          <w:color w:val="000000"/>
          <w:sz w:val="28"/>
          <w:szCs w:val="28"/>
          <w:lang w:eastAsia="en-AU"/>
        </w:rPr>
        <w:t>h</w:t>
      </w:r>
      <w:r>
        <w:rPr>
          <w:rFonts w:ascii="Times New Roman" w:eastAsia="Times New Roman" w:hAnsi="Times New Roman" w:cs="Times New Roman"/>
          <w:b/>
          <w:bCs/>
          <w:color w:val="000000"/>
          <w:sz w:val="28"/>
          <w:szCs w:val="28"/>
          <w:lang w:eastAsia="en-AU"/>
        </w:rPr>
        <w:t xml:space="preserve">ome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are</w:t>
      </w:r>
      <w:r>
        <w:rPr>
          <w:rFonts w:ascii="Times New Roman" w:eastAsia="Times New Roman" w:hAnsi="Times New Roman" w:cs="Times New Roman"/>
          <w:b/>
          <w:bCs/>
          <w:color w:val="000000"/>
          <w:sz w:val="28"/>
          <w:szCs w:val="28"/>
          <w:lang w:eastAsia="en-AU"/>
        </w:rPr>
        <w:br/>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rom </w:t>
      </w:r>
      <w:r w:rsidR="000C2133">
        <w:rPr>
          <w:rFonts w:ascii="Times New Roman" w:eastAsia="Times New Roman" w:hAnsi="Times New Roman" w:cs="Times New Roman"/>
          <w:b/>
          <w:bCs/>
          <w:color w:val="000000"/>
          <w:sz w:val="28"/>
          <w:szCs w:val="28"/>
          <w:lang w:eastAsia="en-AU"/>
        </w:rPr>
        <w:t>1</w:t>
      </w:r>
      <w:r w:rsidR="00BE5CAF">
        <w:rPr>
          <w:rFonts w:ascii="Times New Roman" w:eastAsia="Times New Roman" w:hAnsi="Times New Roman" w:cs="Times New Roman"/>
          <w:b/>
          <w:bCs/>
          <w:color w:val="000000"/>
          <w:sz w:val="28"/>
          <w:szCs w:val="28"/>
          <w:lang w:eastAsia="en-AU"/>
        </w:rPr>
        <w:t xml:space="preserve"> </w:t>
      </w:r>
      <w:r w:rsidR="000C2133">
        <w:rPr>
          <w:rFonts w:ascii="Times New Roman" w:eastAsia="Times New Roman" w:hAnsi="Times New Roman" w:cs="Times New Roman"/>
          <w:b/>
          <w:bCs/>
          <w:color w:val="000000"/>
          <w:sz w:val="28"/>
          <w:szCs w:val="28"/>
          <w:lang w:eastAsia="en-AU"/>
        </w:rPr>
        <w:t>January</w:t>
      </w:r>
      <w:r w:rsidR="00247D46">
        <w:rPr>
          <w:rFonts w:ascii="Times New Roman" w:eastAsia="Times New Roman" w:hAnsi="Times New Roman" w:cs="Times New Roman"/>
          <w:b/>
          <w:bCs/>
          <w:color w:val="000000"/>
          <w:sz w:val="28"/>
          <w:szCs w:val="28"/>
          <w:lang w:eastAsia="en-AU"/>
        </w:rPr>
        <w:t xml:space="preserve"> 202</w:t>
      </w:r>
      <w:r w:rsidR="000C2133">
        <w:rPr>
          <w:rFonts w:ascii="Times New Roman" w:eastAsia="Times New Roman" w:hAnsi="Times New Roman" w:cs="Times New Roman"/>
          <w:b/>
          <w:bCs/>
          <w:color w:val="000000"/>
          <w:sz w:val="28"/>
          <w:szCs w:val="28"/>
          <w:lang w:eastAsia="en-AU"/>
        </w:rPr>
        <w:t>4</w:t>
      </w:r>
    </w:p>
    <w:p w14:paraId="575A20C5" w14:textId="77777777" w:rsidR="00633714" w:rsidRDefault="00000000"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BE5CAF" w:rsidRPr="00865275" w14:paraId="6C04692C" w14:textId="77777777" w:rsidTr="00F61C2B">
        <w:trPr>
          <w:trHeight w:val="317"/>
        </w:trPr>
        <w:tc>
          <w:tcPr>
            <w:tcW w:w="6091" w:type="dxa"/>
            <w:vAlign w:val="center"/>
          </w:tcPr>
          <w:p w14:paraId="45B23BEA" w14:textId="67616443" w:rsidR="00BE5CAF" w:rsidRPr="003B2994" w:rsidRDefault="00BE5CAF" w:rsidP="00BE5CAF">
            <w:r w:rsidRPr="003B2994">
              <w:t xml:space="preserve">Home </w:t>
            </w:r>
            <w:r>
              <w:t>c</w:t>
            </w:r>
            <w:r w:rsidRPr="003B2994">
              <w:t xml:space="preserve">are - </w:t>
            </w:r>
            <w:r>
              <w:t>l</w:t>
            </w:r>
            <w:r w:rsidRPr="003B2994">
              <w:t xml:space="preserve">evel </w:t>
            </w:r>
            <w:r>
              <w:t>1 package</w:t>
            </w:r>
          </w:p>
        </w:tc>
        <w:tc>
          <w:tcPr>
            <w:tcW w:w="3260" w:type="dxa"/>
            <w:vAlign w:val="center"/>
          </w:tcPr>
          <w:p w14:paraId="61B15B32" w14:textId="795E8E9C" w:rsidR="00BE5CAF" w:rsidRPr="00865275" w:rsidRDefault="00BE5CAF" w:rsidP="00F61C2B">
            <w:pPr>
              <w:jc w:val="center"/>
              <w:rPr>
                <w:rFonts w:cs="Arial"/>
                <w:color w:val="000000"/>
              </w:rPr>
            </w:pPr>
            <w:r w:rsidRPr="00D23638">
              <w:t>$11.22</w:t>
            </w:r>
          </w:p>
        </w:tc>
      </w:tr>
      <w:tr w:rsidR="00BE5CAF" w:rsidRPr="00865275" w14:paraId="3436FC60" w14:textId="77777777" w:rsidTr="00F61C2B">
        <w:trPr>
          <w:trHeight w:val="317"/>
        </w:trPr>
        <w:tc>
          <w:tcPr>
            <w:tcW w:w="6091" w:type="dxa"/>
            <w:vAlign w:val="center"/>
          </w:tcPr>
          <w:p w14:paraId="0043BF4A" w14:textId="0B61D684" w:rsidR="00BE5CAF" w:rsidRPr="003B2994" w:rsidRDefault="00BE5CAF" w:rsidP="00BE5CAF">
            <w:r w:rsidRPr="003B2994">
              <w:t xml:space="preserve">Home </w:t>
            </w:r>
            <w:r>
              <w:t>c</w:t>
            </w:r>
            <w:r w:rsidRPr="003B2994">
              <w:t xml:space="preserve">are - </w:t>
            </w:r>
            <w:r>
              <w:t>l</w:t>
            </w:r>
            <w:r w:rsidRPr="003B2994">
              <w:t xml:space="preserve">evel </w:t>
            </w:r>
            <w:r>
              <w:t>2 package</w:t>
            </w:r>
          </w:p>
        </w:tc>
        <w:tc>
          <w:tcPr>
            <w:tcW w:w="3260" w:type="dxa"/>
            <w:vAlign w:val="center"/>
          </w:tcPr>
          <w:p w14:paraId="420E2890" w14:textId="3B91E471" w:rsidR="00BE5CAF" w:rsidRPr="00865275" w:rsidRDefault="00BE5CAF" w:rsidP="00F61C2B">
            <w:pPr>
              <w:jc w:val="center"/>
              <w:rPr>
                <w:rFonts w:cs="Arial"/>
                <w:color w:val="000000"/>
              </w:rPr>
            </w:pPr>
            <w:r w:rsidRPr="00D23638">
              <w:t>$11.87</w:t>
            </w:r>
          </w:p>
        </w:tc>
      </w:tr>
      <w:tr w:rsidR="00BE5CAF" w:rsidRPr="00865275" w14:paraId="4840EE33" w14:textId="77777777" w:rsidTr="00F61C2B">
        <w:trPr>
          <w:trHeight w:val="317"/>
        </w:trPr>
        <w:tc>
          <w:tcPr>
            <w:tcW w:w="6091" w:type="dxa"/>
            <w:vAlign w:val="center"/>
          </w:tcPr>
          <w:p w14:paraId="3C7CAB7E" w14:textId="20539C19" w:rsidR="00BE5CAF" w:rsidRPr="003B2994" w:rsidRDefault="00BE5CAF" w:rsidP="00BE5CAF">
            <w:r w:rsidRPr="003B2994">
              <w:t xml:space="preserve">Home </w:t>
            </w:r>
            <w:r>
              <w:t>c</w:t>
            </w:r>
            <w:r w:rsidRPr="003B2994">
              <w:t xml:space="preserve">are - </w:t>
            </w:r>
            <w:r>
              <w:t>l</w:t>
            </w:r>
            <w:r w:rsidRPr="003B2994">
              <w:t xml:space="preserve">evel </w:t>
            </w:r>
            <w:r>
              <w:t>3 package</w:t>
            </w:r>
          </w:p>
        </w:tc>
        <w:tc>
          <w:tcPr>
            <w:tcW w:w="3260" w:type="dxa"/>
            <w:vAlign w:val="center"/>
          </w:tcPr>
          <w:p w14:paraId="15CBD898" w14:textId="66F5A0EF" w:rsidR="00BE5CAF" w:rsidRPr="00865275" w:rsidRDefault="00BE5CAF" w:rsidP="00F61C2B">
            <w:pPr>
              <w:jc w:val="center"/>
              <w:rPr>
                <w:rFonts w:cs="Arial"/>
                <w:color w:val="000000"/>
              </w:rPr>
            </w:pPr>
            <w:r w:rsidRPr="00D23638">
              <w:t>$12.20</w:t>
            </w:r>
          </w:p>
        </w:tc>
      </w:tr>
      <w:tr w:rsidR="00BE5CAF" w:rsidRPr="00865275" w14:paraId="17E03CFD" w14:textId="77777777" w:rsidTr="00F61C2B">
        <w:trPr>
          <w:trHeight w:val="317"/>
        </w:trPr>
        <w:tc>
          <w:tcPr>
            <w:tcW w:w="6091" w:type="dxa"/>
            <w:vAlign w:val="center"/>
          </w:tcPr>
          <w:p w14:paraId="7DFEF018" w14:textId="60B6A72C" w:rsidR="00BE5CAF" w:rsidRDefault="00BE5CAF" w:rsidP="00BE5CAF">
            <w:r w:rsidRPr="003B2994">
              <w:t xml:space="preserve">Home </w:t>
            </w:r>
            <w:r>
              <w:t>c</w:t>
            </w:r>
            <w:r w:rsidRPr="003B2994">
              <w:t xml:space="preserve">are - </w:t>
            </w:r>
            <w:r>
              <w:t>l</w:t>
            </w:r>
            <w:r w:rsidRPr="003B2994">
              <w:t xml:space="preserve">evel </w:t>
            </w:r>
            <w:r>
              <w:t>4 package</w:t>
            </w:r>
          </w:p>
        </w:tc>
        <w:tc>
          <w:tcPr>
            <w:tcW w:w="3260" w:type="dxa"/>
            <w:vAlign w:val="center"/>
          </w:tcPr>
          <w:p w14:paraId="384DB331" w14:textId="782BE183" w:rsidR="00BE5CAF" w:rsidRPr="00865275" w:rsidRDefault="00BE5CAF" w:rsidP="00F61C2B">
            <w:pPr>
              <w:jc w:val="center"/>
              <w:rPr>
                <w:rFonts w:cs="Arial"/>
                <w:color w:val="000000"/>
              </w:rPr>
            </w:pPr>
            <w:r w:rsidRPr="00D23638">
              <w:t>$12.53</w:t>
            </w:r>
          </w:p>
        </w:tc>
      </w:tr>
      <w:tr w:rsidR="00BE5CAF" w:rsidRPr="00865275" w14:paraId="1844A291" w14:textId="77777777" w:rsidTr="00F61C2B">
        <w:trPr>
          <w:trHeight w:val="317"/>
        </w:trPr>
        <w:tc>
          <w:tcPr>
            <w:tcW w:w="6091" w:type="dxa"/>
            <w:vAlign w:val="center"/>
            <w:hideMark/>
          </w:tcPr>
          <w:p w14:paraId="109075C1" w14:textId="326986B5" w:rsidR="00BE5CAF" w:rsidRDefault="00BE5CAF" w:rsidP="00BE5CAF">
            <w:r>
              <w:t>Residential care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260" w:type="dxa"/>
            <w:vAlign w:val="center"/>
            <w:hideMark/>
          </w:tcPr>
          <w:p w14:paraId="1102174D" w14:textId="467765FC" w:rsidR="00BE5CAF" w:rsidRPr="00865275" w:rsidRDefault="00BE5CAF" w:rsidP="00F61C2B">
            <w:pPr>
              <w:jc w:val="center"/>
              <w:rPr>
                <w:rFonts w:cs="Arial"/>
                <w:color w:val="000000"/>
              </w:rPr>
            </w:pPr>
            <w:r w:rsidRPr="00D23638">
              <w:t>$60.86</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BE5CAF" w:rsidRPr="00F656CA" w14:paraId="6FBFDCAD" w14:textId="77777777" w:rsidTr="00F61C2B">
        <w:trPr>
          <w:trHeight w:val="317"/>
        </w:trPr>
        <w:tc>
          <w:tcPr>
            <w:tcW w:w="6091" w:type="dxa"/>
            <w:vAlign w:val="center"/>
            <w:hideMark/>
          </w:tcPr>
          <w:p w14:paraId="637E28C8" w14:textId="777D8E67" w:rsidR="00BE5CAF" w:rsidRDefault="00BE5CAF" w:rsidP="00BE5CAF">
            <w:r>
              <w:t>Single person</w:t>
            </w:r>
          </w:p>
        </w:tc>
        <w:tc>
          <w:tcPr>
            <w:tcW w:w="3260" w:type="dxa"/>
            <w:vAlign w:val="center"/>
            <w:hideMark/>
          </w:tcPr>
          <w:p w14:paraId="79EF6342" w14:textId="6D905713" w:rsidR="00BE5CAF" w:rsidRPr="00F656CA" w:rsidRDefault="00BE5CAF" w:rsidP="00F61C2B">
            <w:pPr>
              <w:jc w:val="center"/>
              <w:rPr>
                <w:rFonts w:cs="Arial"/>
                <w:color w:val="000000"/>
                <w:highlight w:val="yellow"/>
              </w:rPr>
            </w:pPr>
            <w:r w:rsidRPr="00A237DF">
              <w:t>$32,331.00</w:t>
            </w:r>
          </w:p>
        </w:tc>
      </w:tr>
      <w:tr w:rsidR="00BE5CAF" w:rsidRPr="00F656CA" w14:paraId="67520150" w14:textId="77777777" w:rsidTr="00F61C2B">
        <w:trPr>
          <w:trHeight w:val="317"/>
        </w:trPr>
        <w:tc>
          <w:tcPr>
            <w:tcW w:w="6091" w:type="dxa"/>
            <w:vAlign w:val="center"/>
            <w:hideMark/>
          </w:tcPr>
          <w:p w14:paraId="2E81C2DF" w14:textId="777E1A66" w:rsidR="00BE5CAF" w:rsidRDefault="00BE5CAF" w:rsidP="00BE5CAF">
            <w:r>
              <w:t xml:space="preserve">Couple, Illness separated (single rate) </w:t>
            </w:r>
          </w:p>
        </w:tc>
        <w:tc>
          <w:tcPr>
            <w:tcW w:w="3260" w:type="dxa"/>
            <w:vAlign w:val="center"/>
            <w:hideMark/>
          </w:tcPr>
          <w:p w14:paraId="431DBFC0" w14:textId="55696EA2" w:rsidR="00BE5CAF" w:rsidRPr="00F656CA" w:rsidRDefault="00BE5CAF" w:rsidP="00F61C2B">
            <w:pPr>
              <w:jc w:val="center"/>
              <w:rPr>
                <w:rFonts w:cs="Arial"/>
                <w:color w:val="000000"/>
                <w:highlight w:val="yellow"/>
              </w:rPr>
            </w:pPr>
            <w:r w:rsidRPr="00A237DF">
              <w:t>$31,707.00</w:t>
            </w:r>
          </w:p>
        </w:tc>
      </w:tr>
      <w:tr w:rsidR="00BE5CAF" w:rsidRPr="00F656CA" w14:paraId="6B30ED1A" w14:textId="77777777" w:rsidTr="00F61C2B">
        <w:trPr>
          <w:trHeight w:val="317"/>
        </w:trPr>
        <w:tc>
          <w:tcPr>
            <w:tcW w:w="6091" w:type="dxa"/>
            <w:vAlign w:val="center"/>
            <w:hideMark/>
          </w:tcPr>
          <w:p w14:paraId="50094EBA" w14:textId="513FF5A5" w:rsidR="00BE5CAF" w:rsidRDefault="00BE5CAF" w:rsidP="00BE5CAF">
            <w:r>
              <w:t xml:space="preserve">Couple, Living together (single rate) </w:t>
            </w:r>
            <w:r>
              <w:br/>
              <w:t xml:space="preserve">- relevant to home care only - </w:t>
            </w:r>
          </w:p>
        </w:tc>
        <w:tc>
          <w:tcPr>
            <w:tcW w:w="3260" w:type="dxa"/>
            <w:vAlign w:val="center"/>
            <w:hideMark/>
          </w:tcPr>
          <w:p w14:paraId="101E084B" w14:textId="48C62B12" w:rsidR="00BE5CAF" w:rsidRPr="00F656CA" w:rsidRDefault="00BE5CAF" w:rsidP="00F61C2B">
            <w:pPr>
              <w:jc w:val="center"/>
              <w:rPr>
                <w:rFonts w:cs="Arial"/>
                <w:color w:val="000000"/>
                <w:highlight w:val="yellow"/>
              </w:rPr>
            </w:pPr>
            <w:r w:rsidRPr="00A237DF">
              <w:t>$25,053.60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BE5CAF" w:rsidRPr="00B92848" w14:paraId="0BB8EC3F" w14:textId="77777777" w:rsidTr="00F61C2B">
        <w:trPr>
          <w:trHeight w:val="317"/>
        </w:trPr>
        <w:tc>
          <w:tcPr>
            <w:tcW w:w="6091" w:type="dxa"/>
            <w:vAlign w:val="center"/>
            <w:hideMark/>
          </w:tcPr>
          <w:p w14:paraId="333BE5F1" w14:textId="09EDB57A" w:rsidR="00BE5CAF" w:rsidRDefault="00BE5CAF" w:rsidP="00BE5CAF">
            <w:r>
              <w:t xml:space="preserve">Single person </w:t>
            </w:r>
          </w:p>
        </w:tc>
        <w:tc>
          <w:tcPr>
            <w:tcW w:w="3260" w:type="dxa"/>
            <w:vAlign w:val="center"/>
            <w:hideMark/>
          </w:tcPr>
          <w:p w14:paraId="1BF11B81" w14:textId="756F32CB" w:rsidR="00BE5CAF" w:rsidRPr="00B92848" w:rsidRDefault="00BE5CAF" w:rsidP="00F61C2B">
            <w:pPr>
              <w:jc w:val="center"/>
              <w:rPr>
                <w:rFonts w:cs="Arial"/>
                <w:color w:val="000000"/>
                <w:highlight w:val="yellow"/>
              </w:rPr>
            </w:pPr>
            <w:r w:rsidRPr="00FB46C4">
              <w:t>$62,332.40</w:t>
            </w:r>
          </w:p>
        </w:tc>
      </w:tr>
      <w:tr w:rsidR="00BE5CAF" w:rsidRPr="00B92848" w14:paraId="21E5D0E0" w14:textId="77777777" w:rsidTr="00F61C2B">
        <w:trPr>
          <w:trHeight w:val="317"/>
        </w:trPr>
        <w:tc>
          <w:tcPr>
            <w:tcW w:w="6091" w:type="dxa"/>
            <w:vAlign w:val="center"/>
            <w:hideMark/>
          </w:tcPr>
          <w:p w14:paraId="504BF232" w14:textId="17D36794" w:rsidR="00BE5CAF" w:rsidRDefault="00BE5CAF" w:rsidP="00BE5CAF">
            <w:r>
              <w:t xml:space="preserve">Couple, Illness separated (single rate) </w:t>
            </w:r>
          </w:p>
        </w:tc>
        <w:tc>
          <w:tcPr>
            <w:tcW w:w="3260" w:type="dxa"/>
            <w:vAlign w:val="center"/>
            <w:hideMark/>
          </w:tcPr>
          <w:p w14:paraId="0C9742AE" w14:textId="45FC8D1B" w:rsidR="00BE5CAF" w:rsidRPr="00B92848" w:rsidRDefault="00BE5CAF" w:rsidP="00F61C2B">
            <w:pPr>
              <w:jc w:val="center"/>
              <w:rPr>
                <w:rFonts w:cs="Arial"/>
                <w:color w:val="000000"/>
                <w:highlight w:val="yellow"/>
              </w:rPr>
            </w:pPr>
            <w:r w:rsidRPr="00FB46C4">
              <w:t>$61,708.40</w:t>
            </w:r>
          </w:p>
        </w:tc>
      </w:tr>
      <w:tr w:rsidR="00BE5CAF" w:rsidRPr="00B92848" w14:paraId="57A72AD6" w14:textId="77777777" w:rsidTr="00F61C2B">
        <w:trPr>
          <w:trHeight w:val="317"/>
        </w:trPr>
        <w:tc>
          <w:tcPr>
            <w:tcW w:w="6091" w:type="dxa"/>
            <w:vAlign w:val="center"/>
            <w:hideMark/>
          </w:tcPr>
          <w:p w14:paraId="088AD5AE" w14:textId="489E509F" w:rsidR="00BE5CAF" w:rsidRDefault="00BE5CAF" w:rsidP="00BE5CAF">
            <w:r>
              <w:t xml:space="preserve">Couple, Living together (single rate) </w:t>
            </w:r>
          </w:p>
        </w:tc>
        <w:tc>
          <w:tcPr>
            <w:tcW w:w="3260" w:type="dxa"/>
            <w:vAlign w:val="center"/>
            <w:hideMark/>
          </w:tcPr>
          <w:p w14:paraId="51341F72" w14:textId="04BE2C4A" w:rsidR="00BE5CAF" w:rsidRPr="00B92848" w:rsidRDefault="00BE5CAF" w:rsidP="00F61C2B">
            <w:pPr>
              <w:jc w:val="center"/>
              <w:rPr>
                <w:rFonts w:cs="Arial"/>
                <w:color w:val="000000"/>
                <w:highlight w:val="yellow"/>
              </w:rPr>
            </w:pPr>
            <w:r w:rsidRPr="00FB46C4">
              <w:t>$47,668.40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are. To calculate the equivalent fortnightly income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BE5CAF" w:rsidRPr="00865275" w14:paraId="4BA70299" w14:textId="77777777" w:rsidTr="00F61C2B">
        <w:trPr>
          <w:trHeight w:val="317"/>
        </w:trPr>
        <w:tc>
          <w:tcPr>
            <w:tcW w:w="6091" w:type="dxa"/>
            <w:vAlign w:val="center"/>
            <w:hideMark/>
          </w:tcPr>
          <w:p w14:paraId="5773A4E1" w14:textId="7F760318" w:rsidR="00BE5CAF" w:rsidRDefault="00BE5CAF" w:rsidP="00BE5CAF">
            <w:r>
              <w:t xml:space="preserve">Asset free threshold </w:t>
            </w:r>
          </w:p>
        </w:tc>
        <w:tc>
          <w:tcPr>
            <w:tcW w:w="3260" w:type="dxa"/>
            <w:vAlign w:val="center"/>
            <w:hideMark/>
          </w:tcPr>
          <w:p w14:paraId="0A892D99" w14:textId="0EB5C071" w:rsidR="00BE5CAF" w:rsidRPr="00865275" w:rsidRDefault="00BE5CAF" w:rsidP="00F61C2B">
            <w:pPr>
              <w:jc w:val="center"/>
              <w:rPr>
                <w:rFonts w:cs="Arial"/>
                <w:color w:val="000000"/>
              </w:rPr>
            </w:pPr>
            <w:r w:rsidRPr="007A278D">
              <w:t>$58,500</w:t>
            </w:r>
          </w:p>
        </w:tc>
      </w:tr>
      <w:tr w:rsidR="00BE5CAF" w:rsidRPr="00865275" w14:paraId="0A248D03" w14:textId="77777777" w:rsidTr="00F61C2B">
        <w:trPr>
          <w:trHeight w:val="317"/>
        </w:trPr>
        <w:tc>
          <w:tcPr>
            <w:tcW w:w="6091" w:type="dxa"/>
            <w:vAlign w:val="center"/>
            <w:hideMark/>
          </w:tcPr>
          <w:p w14:paraId="611B9460" w14:textId="0FA63457" w:rsidR="00BE5CAF" w:rsidRDefault="00BE5CAF" w:rsidP="00BE5CAF">
            <w:r>
              <w:t xml:space="preserve">First asset threshold </w:t>
            </w:r>
          </w:p>
        </w:tc>
        <w:tc>
          <w:tcPr>
            <w:tcW w:w="3260" w:type="dxa"/>
            <w:vAlign w:val="center"/>
            <w:hideMark/>
          </w:tcPr>
          <w:p w14:paraId="7A181D2F" w14:textId="6DA4734F" w:rsidR="00BE5CAF" w:rsidRPr="00865275" w:rsidRDefault="00BE5CAF" w:rsidP="00F61C2B">
            <w:pPr>
              <w:jc w:val="center"/>
              <w:rPr>
                <w:rFonts w:cs="Arial"/>
                <w:color w:val="000000"/>
              </w:rPr>
            </w:pPr>
            <w:r w:rsidRPr="007A278D">
              <w:t>$197,735.20</w:t>
            </w:r>
          </w:p>
        </w:tc>
      </w:tr>
      <w:tr w:rsidR="00BE5CAF" w:rsidRPr="00865275" w14:paraId="43E3091A" w14:textId="77777777" w:rsidTr="00F61C2B">
        <w:trPr>
          <w:trHeight w:val="317"/>
        </w:trPr>
        <w:tc>
          <w:tcPr>
            <w:tcW w:w="6091" w:type="dxa"/>
            <w:vAlign w:val="center"/>
            <w:hideMark/>
          </w:tcPr>
          <w:p w14:paraId="37426629" w14:textId="63746FE7" w:rsidR="00BE5CAF" w:rsidRDefault="00BE5CAF" w:rsidP="00BE5CAF">
            <w:r>
              <w:t xml:space="preserve">Second asset threshold </w:t>
            </w:r>
          </w:p>
        </w:tc>
        <w:tc>
          <w:tcPr>
            <w:tcW w:w="3260" w:type="dxa"/>
            <w:vAlign w:val="center"/>
            <w:hideMark/>
          </w:tcPr>
          <w:p w14:paraId="095603F8" w14:textId="58E889BF" w:rsidR="00BE5CAF" w:rsidRPr="00865275" w:rsidRDefault="00BE5CAF" w:rsidP="00F61C2B">
            <w:pPr>
              <w:jc w:val="center"/>
              <w:rPr>
                <w:rFonts w:cs="Arial"/>
                <w:color w:val="000000"/>
              </w:rPr>
            </w:pPr>
            <w:r w:rsidRPr="007A278D">
              <w:t>$476,205.60</w:t>
            </w:r>
          </w:p>
        </w:tc>
      </w:tr>
      <w:tr w:rsidR="00FD57C2" w:rsidRPr="00865275" w14:paraId="4BE7D309" w14:textId="77777777" w:rsidTr="00F61C2B">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6EAEFD38" w:rsidR="00FD57C2" w:rsidRPr="00BC23EF" w:rsidRDefault="00BE5CAF" w:rsidP="00F61C2B">
            <w:pPr>
              <w:jc w:val="center"/>
            </w:pPr>
            <w:r w:rsidRPr="00BE5CAF">
              <w:t>$197,735.20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F61C2B">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00C20367" w:rsidR="000822C0" w:rsidRPr="000822C0" w:rsidRDefault="00BE5CAF" w:rsidP="00F61C2B">
            <w:pPr>
              <w:jc w:val="center"/>
              <w:rPr>
                <w:b/>
                <w:bCs/>
              </w:rPr>
            </w:pPr>
            <w:r w:rsidRPr="00BE5CAF">
              <w:t>$78,524.69</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BE5CAF" w:rsidRPr="00865275" w14:paraId="78D7498D" w14:textId="77777777" w:rsidTr="00F61C2B">
        <w:trPr>
          <w:gridAfter w:val="1"/>
          <w:wAfter w:w="7" w:type="dxa"/>
          <w:trHeight w:val="317"/>
        </w:trPr>
        <w:tc>
          <w:tcPr>
            <w:tcW w:w="6091" w:type="dxa"/>
            <w:vAlign w:val="center"/>
            <w:hideMark/>
          </w:tcPr>
          <w:p w14:paraId="46BD093B" w14:textId="7A66299C" w:rsidR="00BE5CAF" w:rsidRDefault="00BE5CAF" w:rsidP="00BE5CAF">
            <w:r>
              <w:t xml:space="preserve">First cap </w:t>
            </w:r>
            <w:r>
              <w:rPr>
                <w:iCs/>
              </w:rPr>
              <w:t xml:space="preserve">(daily cap) </w:t>
            </w:r>
          </w:p>
        </w:tc>
        <w:tc>
          <w:tcPr>
            <w:tcW w:w="3260" w:type="dxa"/>
            <w:vAlign w:val="center"/>
            <w:hideMark/>
          </w:tcPr>
          <w:p w14:paraId="5D17E5C9" w14:textId="6BF93B87" w:rsidR="00BE5CAF" w:rsidRPr="00865275" w:rsidRDefault="00BE5CAF" w:rsidP="00F61C2B">
            <w:pPr>
              <w:jc w:val="center"/>
              <w:rPr>
                <w:rFonts w:cs="Arial"/>
                <w:color w:val="000000"/>
              </w:rPr>
            </w:pPr>
            <w:r w:rsidRPr="00C418B2">
              <w:t>$17.97</w:t>
            </w:r>
          </w:p>
        </w:tc>
      </w:tr>
      <w:tr w:rsidR="00BE5CAF" w:rsidRPr="00865275" w14:paraId="0E84529E" w14:textId="77777777" w:rsidTr="00F61C2B">
        <w:trPr>
          <w:gridAfter w:val="1"/>
          <w:wAfter w:w="7" w:type="dxa"/>
          <w:trHeight w:val="317"/>
        </w:trPr>
        <w:tc>
          <w:tcPr>
            <w:tcW w:w="6091" w:type="dxa"/>
            <w:vAlign w:val="center"/>
            <w:hideMark/>
          </w:tcPr>
          <w:p w14:paraId="762D97E3" w14:textId="53236B7B" w:rsidR="00BE5CAF" w:rsidRDefault="00BE5CAF" w:rsidP="00BE5CAF">
            <w:r>
              <w:t>First annual cap</w:t>
            </w:r>
          </w:p>
        </w:tc>
        <w:tc>
          <w:tcPr>
            <w:tcW w:w="3260" w:type="dxa"/>
            <w:vAlign w:val="center"/>
            <w:hideMark/>
          </w:tcPr>
          <w:p w14:paraId="4E28CE6F" w14:textId="536D8D66" w:rsidR="00BE5CAF" w:rsidRPr="00865275" w:rsidRDefault="00BE5CAF" w:rsidP="00F61C2B">
            <w:pPr>
              <w:jc w:val="center"/>
              <w:rPr>
                <w:rFonts w:cs="Arial"/>
                <w:color w:val="000000"/>
              </w:rPr>
            </w:pPr>
            <w:r w:rsidRPr="00C418B2">
              <w:t>$6,543.66</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691FBF" w:rsidRDefault="000822C0" w:rsidP="00961D8B">
            <w:pPr>
              <w:rPr>
                <w:rStyle w:val="Strong"/>
              </w:rPr>
            </w:pPr>
            <w:r w:rsidRPr="00691FBF">
              <w:rPr>
                <w:rStyle w:val="Strong"/>
              </w:rPr>
              <w:t>Where the consumer’s income exceeds the income threshold</w:t>
            </w:r>
          </w:p>
        </w:tc>
      </w:tr>
      <w:tr w:rsidR="00BE5CAF" w:rsidRPr="00865275" w14:paraId="296F5534" w14:textId="77777777" w:rsidTr="00F61C2B">
        <w:trPr>
          <w:gridAfter w:val="1"/>
          <w:wAfter w:w="7" w:type="dxa"/>
          <w:cantSplit/>
          <w:trHeight w:val="317"/>
        </w:trPr>
        <w:tc>
          <w:tcPr>
            <w:tcW w:w="6091" w:type="dxa"/>
            <w:vAlign w:val="center"/>
            <w:hideMark/>
          </w:tcPr>
          <w:p w14:paraId="215E8D32" w14:textId="781E16C7" w:rsidR="00BE5CAF" w:rsidRDefault="00BE5CAF" w:rsidP="00BE5CAF">
            <w:r>
              <w:t xml:space="preserve">Second cap </w:t>
            </w:r>
            <w:r>
              <w:rPr>
                <w:iCs/>
              </w:rPr>
              <w:t xml:space="preserve">(daily cap) </w:t>
            </w:r>
          </w:p>
        </w:tc>
        <w:tc>
          <w:tcPr>
            <w:tcW w:w="3260" w:type="dxa"/>
            <w:vAlign w:val="center"/>
            <w:hideMark/>
          </w:tcPr>
          <w:p w14:paraId="435B87A3" w14:textId="2CD65680" w:rsidR="00BE5CAF" w:rsidRPr="00865275" w:rsidRDefault="00BE5CAF" w:rsidP="00F61C2B">
            <w:pPr>
              <w:jc w:val="center"/>
              <w:rPr>
                <w:rFonts w:cs="Arial"/>
                <w:color w:val="000000"/>
              </w:rPr>
            </w:pPr>
            <w:r w:rsidRPr="000F677D">
              <w:t>$35.95</w:t>
            </w:r>
          </w:p>
        </w:tc>
      </w:tr>
      <w:tr w:rsidR="00BE5CAF" w:rsidRPr="00865275" w14:paraId="7183EE63" w14:textId="77777777" w:rsidTr="00F61C2B">
        <w:trPr>
          <w:gridAfter w:val="1"/>
          <w:wAfter w:w="7" w:type="dxa"/>
          <w:cantSplit/>
          <w:trHeight w:val="317"/>
        </w:trPr>
        <w:tc>
          <w:tcPr>
            <w:tcW w:w="6091" w:type="dxa"/>
            <w:vAlign w:val="center"/>
          </w:tcPr>
          <w:p w14:paraId="2F246F54" w14:textId="10FADE01" w:rsidR="00BE5CAF" w:rsidRDefault="00BE5CAF" w:rsidP="00BE5CAF">
            <w:pPr>
              <w:rPr>
                <w:rFonts w:ascii="Calibri" w:eastAsia="Times New Roman" w:hAnsi="Calibri" w:cs="Arial"/>
                <w:color w:val="000000"/>
                <w:lang w:eastAsia="en-AU"/>
              </w:rPr>
            </w:pPr>
            <w:r>
              <w:t>Second annual cap</w:t>
            </w:r>
          </w:p>
        </w:tc>
        <w:tc>
          <w:tcPr>
            <w:tcW w:w="3260" w:type="dxa"/>
            <w:vAlign w:val="center"/>
          </w:tcPr>
          <w:p w14:paraId="23CFAF47" w14:textId="35C13B2D" w:rsidR="00BE5CAF" w:rsidRPr="00865275" w:rsidRDefault="00BE5CAF" w:rsidP="00F61C2B">
            <w:pPr>
              <w:jc w:val="center"/>
              <w:rPr>
                <w:rFonts w:cs="Arial"/>
                <w:color w:val="000000"/>
              </w:rPr>
            </w:pPr>
            <w:r w:rsidRPr="000F677D">
              <w:t>$13,087.39</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r w:rsidR="00D33EA3">
        <w:t>c</w:t>
      </w:r>
      <w:r w:rsidRPr="00D33EA3">
        <w:t>are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F737FC">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7F254D8F" w:rsidR="00320394" w:rsidRDefault="00BE5CAF" w:rsidP="00320394">
            <w:pPr>
              <w:spacing w:after="0" w:line="240" w:lineRule="auto"/>
              <w:jc w:val="center"/>
              <w:rPr>
                <w:rFonts w:asciiTheme="minorHAnsi" w:hAnsiTheme="minorHAnsi"/>
              </w:rPr>
            </w:pPr>
            <w:r w:rsidRPr="00BE5CAF">
              <w:t>$78,524.69</w:t>
            </w:r>
          </w:p>
        </w:tc>
      </w:tr>
      <w:tr w:rsidR="00320394" w14:paraId="068823E5" w14:textId="77777777" w:rsidTr="00F737FC">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2AE198FF" w:rsidR="00320394" w:rsidRPr="0072017A" w:rsidRDefault="00BE5CAF" w:rsidP="00320394">
            <w:pPr>
              <w:spacing w:after="0" w:line="240" w:lineRule="auto"/>
              <w:jc w:val="center"/>
            </w:pPr>
            <w:r w:rsidRPr="00BE5CAF">
              <w:t>$32,718.57</w:t>
            </w:r>
          </w:p>
        </w:tc>
      </w:tr>
    </w:tbl>
    <w:p w14:paraId="1F61E902" w14:textId="33DAC2E0"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Pr="00AA6AB2">
        <w:rPr>
          <w:b w:val="0"/>
          <w:bCs w:val="0"/>
          <w:sz w:val="22"/>
          <w:szCs w:val="22"/>
        </w:rPr>
        <w:t>$</w:t>
      </w:r>
      <w:r w:rsidR="00B10A58">
        <w:rPr>
          <w:b w:val="0"/>
          <w:bCs w:val="0"/>
          <w:sz w:val="22"/>
          <w:szCs w:val="22"/>
        </w:rPr>
        <w:t>6</w:t>
      </w:r>
      <w:r w:rsidR="00BE5CAF">
        <w:rPr>
          <w:b w:val="0"/>
          <w:bCs w:val="0"/>
          <w:sz w:val="22"/>
          <w:szCs w:val="22"/>
        </w:rPr>
        <w:t>6.94</w:t>
      </w:r>
      <w:r w:rsidR="00D57E76">
        <w:rPr>
          <w:b w:val="0"/>
          <w:bCs w:val="0"/>
          <w:sz w:val="22"/>
          <w:szCs w:val="22"/>
        </w:rPr>
        <w:t xml:space="preserve"> (per day)</w:t>
      </w:r>
      <w:r w:rsidR="00F61C2B">
        <w:rPr>
          <w:b w:val="0"/>
          <w:bCs w:val="0"/>
          <w:sz w:val="22"/>
          <w:szCs w:val="22"/>
        </w:rPr>
        <w:t xml:space="preserve"> </w:t>
      </w:r>
      <w:r w:rsidR="00CA03D7" w:rsidRPr="00F823F7">
        <w:rPr>
          <w:rFonts w:eastAsia="Times New Roman" w:cs="Arial"/>
          <w:sz w:val="20"/>
          <w:szCs w:val="20"/>
          <w:vertAlign w:val="superscript"/>
          <w:lang w:eastAsia="en-AU"/>
        </w:rPr>
        <w:t>[i</w:t>
      </w:r>
      <w:r w:rsidR="00CA03D7">
        <w:rPr>
          <w:rFonts w:eastAsia="Times New Roman" w:cs="Arial"/>
          <w:sz w:val="20"/>
          <w:szCs w:val="20"/>
          <w:vertAlign w:val="superscript"/>
          <w:lang w:eastAsia="en-AU"/>
        </w:rPr>
        <w:t>ii</w:t>
      </w:r>
      <w:r w:rsidR="00CA03D7" w:rsidRPr="00F823F7">
        <w:rPr>
          <w:rFonts w:eastAsia="Times New Roman" w:cs="Arial"/>
          <w:sz w:val="20"/>
          <w:szCs w:val="20"/>
          <w:vertAlign w:val="superscript"/>
          <w:lang w:eastAsia="en-AU"/>
        </w:rPr>
        <w:t>]</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127BFB0A"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from 1 July 2022</w:t>
            </w:r>
          </w:p>
        </w:tc>
      </w:tr>
      <w:tr w:rsidR="00A41933" w:rsidRPr="005B027C" w14:paraId="2CE38FF8" w14:textId="77777777" w:rsidTr="00F61C2B">
        <w:trPr>
          <w:gridAfter w:val="1"/>
          <w:wAfter w:w="7" w:type="dxa"/>
          <w:trHeight w:val="315"/>
        </w:trPr>
        <w:tc>
          <w:tcPr>
            <w:tcW w:w="6096" w:type="dxa"/>
            <w:vAlign w:val="center"/>
            <w:hideMark/>
          </w:tcPr>
          <w:p w14:paraId="01A9AA6D" w14:textId="77777777" w:rsidR="00A41933" w:rsidRDefault="00A41933" w:rsidP="00A41933">
            <w:pPr>
              <w:spacing w:after="0" w:line="240" w:lineRule="auto"/>
              <w:rPr>
                <w:bCs/>
              </w:rPr>
            </w:pPr>
            <w:r>
              <w:rPr>
                <w:bCs/>
              </w:rPr>
              <w:t>Threshold (single)</w:t>
            </w:r>
          </w:p>
        </w:tc>
        <w:tc>
          <w:tcPr>
            <w:tcW w:w="3260" w:type="dxa"/>
            <w:vAlign w:val="center"/>
            <w:hideMark/>
          </w:tcPr>
          <w:p w14:paraId="64FBD9E8" w14:textId="5107FC8C" w:rsidR="00A41933" w:rsidRPr="005B027C" w:rsidRDefault="00A41933" w:rsidP="00F61C2B">
            <w:pPr>
              <w:spacing w:after="0" w:line="240" w:lineRule="auto"/>
              <w:jc w:val="center"/>
            </w:pPr>
            <w:r w:rsidRPr="00912399">
              <w:t>$60,400</w:t>
            </w:r>
          </w:p>
        </w:tc>
      </w:tr>
      <w:tr w:rsidR="00A41933" w:rsidRPr="005B027C" w14:paraId="1CF59A8B" w14:textId="77777777" w:rsidTr="00F61C2B">
        <w:trPr>
          <w:gridAfter w:val="1"/>
          <w:wAfter w:w="7" w:type="dxa"/>
          <w:trHeight w:val="315"/>
        </w:trPr>
        <w:tc>
          <w:tcPr>
            <w:tcW w:w="6096" w:type="dxa"/>
            <w:vAlign w:val="center"/>
            <w:hideMark/>
          </w:tcPr>
          <w:p w14:paraId="3116F79C" w14:textId="77777777" w:rsidR="00A41933" w:rsidRDefault="00A41933" w:rsidP="00A41933">
            <w:pPr>
              <w:spacing w:after="0" w:line="240" w:lineRule="auto"/>
              <w:rPr>
                <w:bCs/>
              </w:rPr>
            </w:pPr>
            <w:r>
              <w:rPr>
                <w:bCs/>
              </w:rPr>
              <w:t>Threshold (couple – combined)</w:t>
            </w:r>
          </w:p>
        </w:tc>
        <w:tc>
          <w:tcPr>
            <w:tcW w:w="3260" w:type="dxa"/>
            <w:vAlign w:val="center"/>
            <w:hideMark/>
          </w:tcPr>
          <w:p w14:paraId="5925DF55" w14:textId="3A706079" w:rsidR="00A41933" w:rsidRPr="005B027C" w:rsidRDefault="00A41933" w:rsidP="00F61C2B">
            <w:pPr>
              <w:spacing w:after="0" w:line="240" w:lineRule="auto"/>
              <w:jc w:val="center"/>
            </w:pPr>
            <w:r w:rsidRPr="00912399">
              <w:t>$100,200</w:t>
            </w:r>
          </w:p>
        </w:tc>
      </w:tr>
      <w:tr w:rsidR="00820A49" w:rsidRPr="00F823F7" w14:paraId="6A75A323" w14:textId="77777777" w:rsidTr="00F737FC">
        <w:trPr>
          <w:trHeight w:val="315"/>
        </w:trPr>
        <w:tc>
          <w:tcPr>
            <w:tcW w:w="9363" w:type="dxa"/>
            <w:gridSpan w:val="3"/>
            <w:vAlign w:val="center"/>
          </w:tcPr>
          <w:p w14:paraId="15369819" w14:textId="77FFFD4F" w:rsidR="00820A49" w:rsidRPr="00F823F7" w:rsidRDefault="00820A49" w:rsidP="00DE17E8">
            <w:pPr>
              <w:spacing w:after="0" w:line="240" w:lineRule="auto"/>
            </w:pPr>
            <w:r w:rsidRPr="00FE5FAA">
              <w:rPr>
                <w:b/>
                <w:bCs/>
              </w:rPr>
              <w:t xml:space="preserve">Deeming rates from </w:t>
            </w:r>
            <w:r w:rsidR="00255FF7" w:rsidRPr="00255FF7">
              <w:t>– from 1 July 2022</w:t>
            </w:r>
          </w:p>
        </w:tc>
      </w:tr>
      <w:tr w:rsidR="00820A49" w:rsidRPr="00F823F7" w14:paraId="59134451" w14:textId="77777777" w:rsidTr="00F737FC">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F823F7" w:rsidRDefault="00820A49" w:rsidP="00DE17E8">
            <w:pPr>
              <w:spacing w:after="0" w:line="240" w:lineRule="auto"/>
              <w:jc w:val="center"/>
            </w:pPr>
            <w:r>
              <w:t>0.25</w:t>
            </w:r>
            <w:r w:rsidRPr="00F823F7">
              <w:t>%</w:t>
            </w:r>
          </w:p>
        </w:tc>
      </w:tr>
      <w:tr w:rsidR="00820A49" w:rsidRPr="00F823F7" w14:paraId="232990EC" w14:textId="77777777" w:rsidTr="00F737FC">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F823F7" w:rsidRDefault="00820A49" w:rsidP="00DE17E8">
            <w:pPr>
              <w:spacing w:after="0" w:line="240" w:lineRule="auto"/>
              <w:jc w:val="center"/>
            </w:pPr>
            <w:r>
              <w:t>2.25</w:t>
            </w:r>
            <w:r w:rsidRPr="00F823F7">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601D1A" w14:paraId="4D8430D4"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708E53E2" w14:textId="01FCFF44" w:rsidR="00601D1A" w:rsidRDefault="00601D1A" w:rsidP="00961D8B">
            <w:pPr>
              <w:spacing w:after="0" w:line="240" w:lineRule="auto"/>
            </w:pPr>
            <w:r>
              <w:t>from 1 J</w:t>
            </w:r>
            <w:r w:rsidR="009B588C">
              <w:t>anuary</w:t>
            </w:r>
            <w:r>
              <w:t xml:space="preserve"> 202</w:t>
            </w:r>
            <w:r w:rsidR="009B588C">
              <w:t>4</w:t>
            </w:r>
            <w:r>
              <w:t xml:space="preserve"> – 3</w:t>
            </w:r>
            <w:r w:rsidR="008D37C3">
              <w:t>1</w:t>
            </w:r>
            <w:r>
              <w:t xml:space="preserve"> </w:t>
            </w:r>
            <w:r w:rsidR="008D37C3">
              <w:t>March</w:t>
            </w:r>
            <w:r>
              <w:t xml:space="preserve"> 202</w:t>
            </w:r>
            <w:r w:rsidR="008D37C3">
              <w:t>4</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1F34F413" w14:textId="7CECF5D7" w:rsidR="00601D1A" w:rsidRDefault="008D37C3" w:rsidP="00DE17E8">
            <w:pPr>
              <w:spacing w:after="0" w:line="240" w:lineRule="auto"/>
              <w:jc w:val="center"/>
            </w:pPr>
            <w:r>
              <w:t>8.38</w:t>
            </w:r>
            <w:r w:rsidR="00601D1A">
              <w:t>%</w:t>
            </w:r>
          </w:p>
        </w:tc>
      </w:tr>
      <w:tr w:rsidR="00820A49" w:rsidRPr="00834DED" w14:paraId="3DD9C3B5" w14:textId="77777777" w:rsidTr="00C04D23">
        <w:trPr>
          <w:trHeight w:val="315"/>
        </w:trPr>
        <w:tc>
          <w:tcPr>
            <w:tcW w:w="6096" w:type="dxa"/>
            <w:tcBorders>
              <w:top w:val="single" w:sz="4" w:space="0" w:color="A6A6A6" w:themeColor="background1" w:themeShade="A6"/>
            </w:tcBorders>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tcBorders>
              <w:top w:val="single" w:sz="4" w:space="0" w:color="A6A6A6" w:themeColor="background1" w:themeShade="A6"/>
            </w:tcBorders>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7D61CB37" w:rsidR="0099706C" w:rsidRPr="00F823F7" w:rsidRDefault="0099706C" w:rsidP="00DE17E8">
            <w:pPr>
              <w:spacing w:after="0" w:line="240" w:lineRule="auto"/>
              <w:jc w:val="center"/>
            </w:pPr>
            <w:r w:rsidRPr="009564A9">
              <w:t>$5</w:t>
            </w:r>
            <w:r w:rsidR="00BE5CAF">
              <w:t>8,5</w:t>
            </w:r>
            <w:r w:rsidRPr="009564A9">
              <w:t>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77777777" w:rsidR="0099706C" w:rsidRPr="00F823F7" w:rsidRDefault="0099706C" w:rsidP="00DE17E8">
            <w:pPr>
              <w:spacing w:after="0" w:line="240" w:lineRule="auto"/>
              <w:jc w:val="center"/>
            </w:pPr>
            <w:r w:rsidRPr="00F823F7">
              <w:t>$550,000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BE5CAF" w:rsidRPr="00F823F7" w14:paraId="27311FAB" w14:textId="77777777" w:rsidTr="00F61C2B">
        <w:trPr>
          <w:trHeight w:val="317"/>
        </w:trPr>
        <w:tc>
          <w:tcPr>
            <w:tcW w:w="6096" w:type="dxa"/>
            <w:vAlign w:val="center"/>
          </w:tcPr>
          <w:p w14:paraId="245DE71B" w14:textId="1E07EEBC" w:rsidR="00BE5CAF" w:rsidRPr="00F823F7" w:rsidRDefault="00BE5CAF" w:rsidP="00BE5CAF">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0431E517" w:rsidR="00BE5CAF" w:rsidRPr="00F823F7" w:rsidRDefault="00BE5CAF" w:rsidP="00F61C2B">
            <w:pPr>
              <w:jc w:val="center"/>
            </w:pPr>
            <w:r w:rsidRPr="003A0A27">
              <w:t>$12.53</w:t>
            </w:r>
          </w:p>
        </w:tc>
      </w:tr>
      <w:tr w:rsidR="00BE5CAF" w:rsidRPr="00F823F7" w14:paraId="66272535" w14:textId="77777777" w:rsidTr="00F61C2B">
        <w:trPr>
          <w:trHeight w:val="317"/>
        </w:trPr>
        <w:tc>
          <w:tcPr>
            <w:tcW w:w="6096" w:type="dxa"/>
            <w:vAlign w:val="center"/>
          </w:tcPr>
          <w:p w14:paraId="22989F5E" w14:textId="78CCC4B7" w:rsidR="00BE5CAF" w:rsidRPr="00F823F7" w:rsidRDefault="00BE5CAF" w:rsidP="00BE5CAF">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092E62C0" w:rsidR="00BE5CAF" w:rsidRPr="00F823F7" w:rsidRDefault="00BE5CAF" w:rsidP="00F61C2B">
            <w:pPr>
              <w:jc w:val="center"/>
            </w:pPr>
            <w:r w:rsidRPr="003A0A27">
              <w:t>$60.86</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BE5CAF" w:rsidRPr="00F823F7" w14:paraId="0BD508E1" w14:textId="77777777" w:rsidTr="00F61C2B">
        <w:trPr>
          <w:trHeight w:val="317"/>
        </w:trPr>
        <w:tc>
          <w:tcPr>
            <w:tcW w:w="6096" w:type="dxa"/>
            <w:vAlign w:val="center"/>
          </w:tcPr>
          <w:p w14:paraId="6297C6F5" w14:textId="4089BE91" w:rsidR="00BE5CAF" w:rsidRPr="00F823F7" w:rsidRDefault="00BE5CAF" w:rsidP="00BE5CAF">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538F067D" w:rsidR="00BE5CAF" w:rsidRPr="00F823F7" w:rsidRDefault="00BE5CAF" w:rsidP="00F61C2B">
            <w:pPr>
              <w:jc w:val="center"/>
            </w:pPr>
            <w:r w:rsidRPr="00145E48">
              <w:t>$12.53</w:t>
            </w:r>
          </w:p>
        </w:tc>
      </w:tr>
      <w:tr w:rsidR="00BE5CAF" w:rsidRPr="00F823F7" w14:paraId="6BE33830" w14:textId="77777777" w:rsidTr="00F61C2B">
        <w:trPr>
          <w:trHeight w:val="317"/>
        </w:trPr>
        <w:tc>
          <w:tcPr>
            <w:tcW w:w="6096" w:type="dxa"/>
            <w:vAlign w:val="center"/>
          </w:tcPr>
          <w:p w14:paraId="06C26234" w14:textId="76EF79A8" w:rsidR="00BE5CAF" w:rsidRPr="00F823F7" w:rsidRDefault="00BE5CAF" w:rsidP="00BE5CAF">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30F8BFBB" w:rsidR="00BE5CAF" w:rsidRPr="00F823F7" w:rsidRDefault="00BE5CAF" w:rsidP="00F61C2B">
            <w:pPr>
              <w:jc w:val="center"/>
            </w:pPr>
            <w:r w:rsidRPr="00145E48">
              <w:t>$60.86</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F7F792E" w14:textId="562FFB6D" w:rsidR="00F61C2B" w:rsidRDefault="00014B68" w:rsidP="00F61C2B">
      <w:pPr>
        <w:spacing w:after="24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to residents who enter residential care within this time period but not to those who were already in care prior to this time period.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p w14:paraId="3E47222A" w14:textId="34C58764" w:rsidR="00F61C2B" w:rsidRPr="00B148A8" w:rsidRDefault="00CA03D7" w:rsidP="00F61C2B">
      <w:pPr>
        <w:spacing w:after="240" w:line="240" w:lineRule="auto"/>
        <w:rPr>
          <w:rFonts w:eastAsia="Times New Roman" w:cs="Arial"/>
          <w:sz w:val="20"/>
          <w:szCs w:val="20"/>
          <w:lang w:eastAsia="en-AU"/>
        </w:rPr>
      </w:pPr>
      <w:r w:rsidRPr="00601D1A">
        <w:rPr>
          <w:rFonts w:eastAsia="Times New Roman" w:cs="Arial"/>
          <w:sz w:val="20"/>
          <w:szCs w:val="20"/>
          <w:vertAlign w:val="superscript"/>
          <w:lang w:eastAsia="en-AU"/>
        </w:rPr>
        <w:t>[iii]</w:t>
      </w:r>
      <w:r w:rsidRPr="00601D1A">
        <w:rPr>
          <w:rFonts w:eastAsia="Times New Roman" w:cs="Arial"/>
          <w:sz w:val="20"/>
          <w:szCs w:val="20"/>
          <w:lang w:eastAsia="en-AU"/>
        </w:rPr>
        <w:t xml:space="preserve"> A resident’s means tested care fee (care subsidy reduction) is the amount by which their means tested amount (worked out under section 44-22 of the </w:t>
      </w:r>
      <w:r w:rsidRPr="00601D1A">
        <w:rPr>
          <w:rFonts w:eastAsia="Times New Roman" w:cs="Arial"/>
          <w:i/>
          <w:iCs/>
          <w:sz w:val="20"/>
          <w:szCs w:val="20"/>
          <w:lang w:eastAsia="en-AU"/>
        </w:rPr>
        <w:t>Aged Care Act 1997</w:t>
      </w:r>
      <w:r w:rsidRPr="00601D1A">
        <w:rPr>
          <w:rFonts w:eastAsia="Times New Roman" w:cs="Arial"/>
          <w:sz w:val="20"/>
          <w:szCs w:val="20"/>
          <w:lang w:eastAsia="en-AU"/>
        </w:rPr>
        <w:t>) exceeds the maximum accommodation supplement.</w:t>
      </w:r>
    </w:p>
    <w:sectPr w:rsidR="00F61C2B" w:rsidRPr="00B148A8" w:rsidSect="008A18AF">
      <w:headerReference w:type="default" r:id="rId11"/>
      <w:footerReference w:type="default" r:id="rId12"/>
      <w:headerReference w:type="first" r:id="rId13"/>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9118" w14:textId="77777777" w:rsidR="00262B23" w:rsidRDefault="00262B23" w:rsidP="00FC40B4">
      <w:pPr>
        <w:spacing w:after="0" w:line="240" w:lineRule="auto"/>
      </w:pPr>
      <w:r>
        <w:separator/>
      </w:r>
    </w:p>
  </w:endnote>
  <w:endnote w:type="continuationSeparator" w:id="0">
    <w:p w14:paraId="421EFDDA" w14:textId="77777777" w:rsidR="00262B23" w:rsidRDefault="00262B23"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14839"/>
      <w:docPartObj>
        <w:docPartGallery w:val="Page Numbers (Bottom of Page)"/>
        <w:docPartUnique/>
      </w:docPartObj>
    </w:sdtPr>
    <w:sdtEndPr>
      <w:rPr>
        <w:noProof/>
        <w:sz w:val="20"/>
        <w:szCs w:val="20"/>
      </w:rPr>
    </w:sdtEndPr>
    <w:sdtContent>
      <w:p w14:paraId="3975126B" w14:textId="73D49435"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4A9E" w14:textId="77777777" w:rsidR="00262B23" w:rsidRDefault="00262B23" w:rsidP="00FC40B4">
      <w:pPr>
        <w:spacing w:after="0" w:line="240" w:lineRule="auto"/>
      </w:pPr>
      <w:r>
        <w:separator/>
      </w:r>
    </w:p>
  </w:footnote>
  <w:footnote w:type="continuationSeparator" w:id="0">
    <w:p w14:paraId="66BA2F86" w14:textId="77777777" w:rsidR="00262B23" w:rsidRDefault="00262B23"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76AA" w14:textId="704555FA" w:rsidR="00FC40B4" w:rsidRDefault="00FC40B4">
    <w:pPr>
      <w:pStyle w:val="Header"/>
    </w:pPr>
  </w:p>
  <w:p w14:paraId="4AC703E0" w14:textId="77777777" w:rsidR="00FC40B4" w:rsidRDefault="00FC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2AF9" w14:textId="1326B38B" w:rsidR="00FC40B4" w:rsidRDefault="00FC40B4" w:rsidP="00FC40B4">
    <w:pPr>
      <w:pStyle w:val="Header"/>
      <w:spacing w:before="120" w:after="120"/>
    </w:pPr>
    <w:r>
      <w:rPr>
        <w:noProof/>
      </w:rPr>
      <w:drawing>
        <wp:inline distT="0" distB="0" distL="0" distR="0" wp14:anchorId="4EC295A4" wp14:editId="19F38C9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9212">
    <w:abstractNumId w:val="10"/>
  </w:num>
  <w:num w:numId="2" w16cid:durableId="511991696">
    <w:abstractNumId w:val="11"/>
  </w:num>
  <w:num w:numId="3" w16cid:durableId="854880652">
    <w:abstractNumId w:val="9"/>
  </w:num>
  <w:num w:numId="4" w16cid:durableId="900605057">
    <w:abstractNumId w:val="7"/>
  </w:num>
  <w:num w:numId="5" w16cid:durableId="2055735565">
    <w:abstractNumId w:val="6"/>
  </w:num>
  <w:num w:numId="6" w16cid:durableId="967777523">
    <w:abstractNumId w:val="5"/>
  </w:num>
  <w:num w:numId="7" w16cid:durableId="781343398">
    <w:abstractNumId w:val="4"/>
  </w:num>
  <w:num w:numId="8" w16cid:durableId="1362130778">
    <w:abstractNumId w:val="8"/>
  </w:num>
  <w:num w:numId="9" w16cid:durableId="913466699">
    <w:abstractNumId w:val="3"/>
  </w:num>
  <w:num w:numId="10" w16cid:durableId="394015714">
    <w:abstractNumId w:val="2"/>
  </w:num>
  <w:num w:numId="11" w16cid:durableId="1119761738">
    <w:abstractNumId w:val="1"/>
  </w:num>
  <w:num w:numId="12" w16cid:durableId="849829587">
    <w:abstractNumId w:val="0"/>
  </w:num>
  <w:num w:numId="13" w16cid:durableId="1388190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00D5F"/>
    <w:rsid w:val="00014B68"/>
    <w:rsid w:val="0002182E"/>
    <w:rsid w:val="000378BC"/>
    <w:rsid w:val="000541D6"/>
    <w:rsid w:val="000602AC"/>
    <w:rsid w:val="00066463"/>
    <w:rsid w:val="00076FB6"/>
    <w:rsid w:val="00080D57"/>
    <w:rsid w:val="000822C0"/>
    <w:rsid w:val="0008623D"/>
    <w:rsid w:val="000C0269"/>
    <w:rsid w:val="000C2133"/>
    <w:rsid w:val="000D3659"/>
    <w:rsid w:val="00104E1B"/>
    <w:rsid w:val="00115582"/>
    <w:rsid w:val="0012360D"/>
    <w:rsid w:val="00125B51"/>
    <w:rsid w:val="00126681"/>
    <w:rsid w:val="00130D5B"/>
    <w:rsid w:val="00145A52"/>
    <w:rsid w:val="00163D16"/>
    <w:rsid w:val="00163FCC"/>
    <w:rsid w:val="001A1691"/>
    <w:rsid w:val="001A3CEF"/>
    <w:rsid w:val="001B12A0"/>
    <w:rsid w:val="001B1A5D"/>
    <w:rsid w:val="001C1844"/>
    <w:rsid w:val="001D28E9"/>
    <w:rsid w:val="001D2FD5"/>
    <w:rsid w:val="001D56AA"/>
    <w:rsid w:val="001E630D"/>
    <w:rsid w:val="001F645C"/>
    <w:rsid w:val="002033FF"/>
    <w:rsid w:val="00215F39"/>
    <w:rsid w:val="002351DC"/>
    <w:rsid w:val="00242BA1"/>
    <w:rsid w:val="00247D46"/>
    <w:rsid w:val="00255FF7"/>
    <w:rsid w:val="00262B23"/>
    <w:rsid w:val="00263CE8"/>
    <w:rsid w:val="002A2EF3"/>
    <w:rsid w:val="002B0A79"/>
    <w:rsid w:val="002B5C63"/>
    <w:rsid w:val="002E4106"/>
    <w:rsid w:val="002F00C7"/>
    <w:rsid w:val="002F2B1C"/>
    <w:rsid w:val="0030233D"/>
    <w:rsid w:val="0031455A"/>
    <w:rsid w:val="00320394"/>
    <w:rsid w:val="00320C50"/>
    <w:rsid w:val="00326E4D"/>
    <w:rsid w:val="003312E9"/>
    <w:rsid w:val="003318BE"/>
    <w:rsid w:val="00342FD9"/>
    <w:rsid w:val="00350D50"/>
    <w:rsid w:val="0035551D"/>
    <w:rsid w:val="00364926"/>
    <w:rsid w:val="0038569C"/>
    <w:rsid w:val="003B09FD"/>
    <w:rsid w:val="003B2083"/>
    <w:rsid w:val="003B2BB8"/>
    <w:rsid w:val="003C0CE9"/>
    <w:rsid w:val="003D34FF"/>
    <w:rsid w:val="003F776A"/>
    <w:rsid w:val="00416A0B"/>
    <w:rsid w:val="00434658"/>
    <w:rsid w:val="00441D00"/>
    <w:rsid w:val="004459CF"/>
    <w:rsid w:val="00466AB2"/>
    <w:rsid w:val="00491A43"/>
    <w:rsid w:val="0049272C"/>
    <w:rsid w:val="004B42AB"/>
    <w:rsid w:val="004B54CA"/>
    <w:rsid w:val="004B56D6"/>
    <w:rsid w:val="004E5CBF"/>
    <w:rsid w:val="004E7349"/>
    <w:rsid w:val="005020DF"/>
    <w:rsid w:val="00541455"/>
    <w:rsid w:val="0057160C"/>
    <w:rsid w:val="00572E54"/>
    <w:rsid w:val="0059044A"/>
    <w:rsid w:val="005A5423"/>
    <w:rsid w:val="005A55F4"/>
    <w:rsid w:val="005A73FB"/>
    <w:rsid w:val="005B027C"/>
    <w:rsid w:val="005B1549"/>
    <w:rsid w:val="005C3AA9"/>
    <w:rsid w:val="005C486A"/>
    <w:rsid w:val="005F242F"/>
    <w:rsid w:val="005F24BB"/>
    <w:rsid w:val="00601C16"/>
    <w:rsid w:val="00601D1A"/>
    <w:rsid w:val="00602A5A"/>
    <w:rsid w:val="00604D5D"/>
    <w:rsid w:val="00611EED"/>
    <w:rsid w:val="00633714"/>
    <w:rsid w:val="00644E69"/>
    <w:rsid w:val="0065546F"/>
    <w:rsid w:val="00657B59"/>
    <w:rsid w:val="00683798"/>
    <w:rsid w:val="00691FBF"/>
    <w:rsid w:val="00696C3B"/>
    <w:rsid w:val="006A4CE7"/>
    <w:rsid w:val="006D14CB"/>
    <w:rsid w:val="006F639C"/>
    <w:rsid w:val="00707716"/>
    <w:rsid w:val="0072017A"/>
    <w:rsid w:val="00745D24"/>
    <w:rsid w:val="00746C5B"/>
    <w:rsid w:val="0075619A"/>
    <w:rsid w:val="00770871"/>
    <w:rsid w:val="00771147"/>
    <w:rsid w:val="00782366"/>
    <w:rsid w:val="00785261"/>
    <w:rsid w:val="007B0256"/>
    <w:rsid w:val="007B067F"/>
    <w:rsid w:val="007C0A06"/>
    <w:rsid w:val="007D0476"/>
    <w:rsid w:val="007E076C"/>
    <w:rsid w:val="007F13C5"/>
    <w:rsid w:val="007F4B2F"/>
    <w:rsid w:val="00820A49"/>
    <w:rsid w:val="00834DED"/>
    <w:rsid w:val="0084290F"/>
    <w:rsid w:val="00863E74"/>
    <w:rsid w:val="00865275"/>
    <w:rsid w:val="008818F2"/>
    <w:rsid w:val="008A18AF"/>
    <w:rsid w:val="008A2099"/>
    <w:rsid w:val="008B29FD"/>
    <w:rsid w:val="008C14C6"/>
    <w:rsid w:val="008C6B9C"/>
    <w:rsid w:val="008C7FC7"/>
    <w:rsid w:val="008D0686"/>
    <w:rsid w:val="008D241F"/>
    <w:rsid w:val="008D37C3"/>
    <w:rsid w:val="008F7AFD"/>
    <w:rsid w:val="00901A6E"/>
    <w:rsid w:val="00904559"/>
    <w:rsid w:val="0091156D"/>
    <w:rsid w:val="009225F0"/>
    <w:rsid w:val="00932AD1"/>
    <w:rsid w:val="0094757E"/>
    <w:rsid w:val="00954FE9"/>
    <w:rsid w:val="009564A9"/>
    <w:rsid w:val="0096192C"/>
    <w:rsid w:val="00961D8B"/>
    <w:rsid w:val="0099706C"/>
    <w:rsid w:val="009B47AD"/>
    <w:rsid w:val="009B4C84"/>
    <w:rsid w:val="009B588C"/>
    <w:rsid w:val="009C2199"/>
    <w:rsid w:val="00A17101"/>
    <w:rsid w:val="00A37D3A"/>
    <w:rsid w:val="00A41933"/>
    <w:rsid w:val="00A446CB"/>
    <w:rsid w:val="00A64E13"/>
    <w:rsid w:val="00A6636D"/>
    <w:rsid w:val="00A97615"/>
    <w:rsid w:val="00AA243E"/>
    <w:rsid w:val="00AA510F"/>
    <w:rsid w:val="00AA6AB2"/>
    <w:rsid w:val="00AB1215"/>
    <w:rsid w:val="00AB5BFF"/>
    <w:rsid w:val="00AF3F6B"/>
    <w:rsid w:val="00B079F1"/>
    <w:rsid w:val="00B10A58"/>
    <w:rsid w:val="00B1394A"/>
    <w:rsid w:val="00B148A8"/>
    <w:rsid w:val="00B32AED"/>
    <w:rsid w:val="00B61B0A"/>
    <w:rsid w:val="00B76713"/>
    <w:rsid w:val="00B77417"/>
    <w:rsid w:val="00B81430"/>
    <w:rsid w:val="00B81DA8"/>
    <w:rsid w:val="00B84C15"/>
    <w:rsid w:val="00B86DC5"/>
    <w:rsid w:val="00B92848"/>
    <w:rsid w:val="00BA2DB9"/>
    <w:rsid w:val="00BC564D"/>
    <w:rsid w:val="00BD3916"/>
    <w:rsid w:val="00BD606F"/>
    <w:rsid w:val="00BE5CAF"/>
    <w:rsid w:val="00BE6CEA"/>
    <w:rsid w:val="00BE7148"/>
    <w:rsid w:val="00BF3F8C"/>
    <w:rsid w:val="00C04D23"/>
    <w:rsid w:val="00C17022"/>
    <w:rsid w:val="00C314C1"/>
    <w:rsid w:val="00C4273B"/>
    <w:rsid w:val="00C53572"/>
    <w:rsid w:val="00C5364C"/>
    <w:rsid w:val="00C67FFC"/>
    <w:rsid w:val="00C92294"/>
    <w:rsid w:val="00CA03D7"/>
    <w:rsid w:val="00CB4B7E"/>
    <w:rsid w:val="00CB77EB"/>
    <w:rsid w:val="00CD5FC7"/>
    <w:rsid w:val="00CE74B5"/>
    <w:rsid w:val="00CF57E2"/>
    <w:rsid w:val="00D21F05"/>
    <w:rsid w:val="00D33EA3"/>
    <w:rsid w:val="00D57E76"/>
    <w:rsid w:val="00D73272"/>
    <w:rsid w:val="00DB1523"/>
    <w:rsid w:val="00DB307A"/>
    <w:rsid w:val="00DC766F"/>
    <w:rsid w:val="00DE5A46"/>
    <w:rsid w:val="00E01AEE"/>
    <w:rsid w:val="00E34DE2"/>
    <w:rsid w:val="00E358E4"/>
    <w:rsid w:val="00E43C05"/>
    <w:rsid w:val="00E46940"/>
    <w:rsid w:val="00E51A68"/>
    <w:rsid w:val="00E84E7B"/>
    <w:rsid w:val="00E85AFA"/>
    <w:rsid w:val="00E95F7F"/>
    <w:rsid w:val="00EC4316"/>
    <w:rsid w:val="00EC5D3D"/>
    <w:rsid w:val="00ED67FF"/>
    <w:rsid w:val="00EE0E50"/>
    <w:rsid w:val="00EF264B"/>
    <w:rsid w:val="00EF3122"/>
    <w:rsid w:val="00F25B3A"/>
    <w:rsid w:val="00F26F66"/>
    <w:rsid w:val="00F34239"/>
    <w:rsid w:val="00F424E6"/>
    <w:rsid w:val="00F610B0"/>
    <w:rsid w:val="00F61C2B"/>
    <w:rsid w:val="00F656CA"/>
    <w:rsid w:val="00F7120C"/>
    <w:rsid w:val="00F737FC"/>
    <w:rsid w:val="00F73956"/>
    <w:rsid w:val="00F823F7"/>
    <w:rsid w:val="00FB38EB"/>
    <w:rsid w:val="00FC40B4"/>
    <w:rsid w:val="00FD57C2"/>
    <w:rsid w:val="00FD65F3"/>
    <w:rsid w:val="00FE2784"/>
    <w:rsid w:val="00FE5FAA"/>
    <w:rsid w:val="00FF5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semiHidden/>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semiHidden/>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 w:type="paragraph" w:styleId="FootnoteText">
    <w:name w:val="footnote text"/>
    <w:basedOn w:val="Normal"/>
    <w:link w:val="FootnoteTextChar"/>
    <w:uiPriority w:val="99"/>
    <w:semiHidden/>
    <w:unhideWhenUsed/>
    <w:rsid w:val="00F61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C2B"/>
    <w:rPr>
      <w:rFonts w:ascii="Arial" w:hAnsi="Arial"/>
      <w:sz w:val="20"/>
      <w:szCs w:val="20"/>
    </w:rPr>
  </w:style>
  <w:style w:type="character" w:styleId="FootnoteReference">
    <w:name w:val="footnote reference"/>
    <w:basedOn w:val="DefaultParagraphFont"/>
    <w:uiPriority w:val="99"/>
    <w:semiHidden/>
    <w:unhideWhenUsed/>
    <w:rsid w:val="00F61C2B"/>
    <w:rPr>
      <w:vertAlign w:val="superscript"/>
    </w:rPr>
  </w:style>
  <w:style w:type="paragraph" w:styleId="Revision">
    <w:name w:val="Revision"/>
    <w:hidden/>
    <w:uiPriority w:val="99"/>
    <w:semiHidden/>
    <w:rsid w:val="00CA03D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8B631-F134-41FD-90A9-8AF2F41E2392}">
  <ds:schemaRefs>
    <ds:schemaRef ds:uri="http://schemas.microsoft.com/office/2006/metadata/properties"/>
    <ds:schemaRef ds:uri="http://schemas.microsoft.com/office/infopath/2007/PartnerControls"/>
    <ds:schemaRef ds:uri="afb5d960-bb3a-4a93-9657-1be85aa79ace"/>
  </ds:schemaRefs>
</ds:datastoreItem>
</file>

<file path=customXml/itemProps3.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4.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1 July 2022</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dc:title>
  <dc:subject>Aged care</dc:subject>
  <dc:creator>Australian Government Department of Health and Aged Care</dc:creator>
  <cp:keywords>Aged Care; Finance; Schedule</cp:keywords>
  <cp:lastModifiedBy>CHRISTENSON, Julia</cp:lastModifiedBy>
  <cp:revision>12</cp:revision>
  <cp:lastPrinted>2021-12-13T21:56:00Z</cp:lastPrinted>
  <dcterms:created xsi:type="dcterms:W3CDTF">2023-08-21T21:43:00Z</dcterms:created>
  <dcterms:modified xsi:type="dcterms:W3CDTF">2023-12-11T23:41:00Z</dcterms:modified>
  <cp:category>Aged Care;Finance;Schedule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