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20357AB9"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247D46">
        <w:rPr>
          <w:rFonts w:ascii="Times New Roman" w:eastAsia="Times New Roman" w:hAnsi="Times New Roman" w:cs="Times New Roman"/>
          <w:b/>
          <w:bCs/>
          <w:color w:val="000000"/>
          <w:sz w:val="28"/>
          <w:szCs w:val="28"/>
          <w:lang w:eastAsia="en-AU"/>
        </w:rPr>
        <w:t>1 January 2023</w:t>
      </w:r>
    </w:p>
    <w:p w14:paraId="575A20C5" w14:textId="77777777" w:rsidR="00633714" w:rsidRDefault="0035551D"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ED67FF" w:rsidRPr="00865275" w14:paraId="6C04692C" w14:textId="77777777" w:rsidTr="00AA243E">
        <w:trPr>
          <w:trHeight w:val="317"/>
        </w:trPr>
        <w:tc>
          <w:tcPr>
            <w:tcW w:w="6091" w:type="dxa"/>
            <w:vAlign w:val="center"/>
          </w:tcPr>
          <w:p w14:paraId="45B23BEA" w14:textId="67616443" w:rsidR="00ED67FF" w:rsidRPr="003B2994" w:rsidRDefault="00ED67FF" w:rsidP="00DE17E8">
            <w:r w:rsidRPr="003B2994">
              <w:t xml:space="preserve">Home </w:t>
            </w:r>
            <w:r w:rsidR="0057160C">
              <w:t>c</w:t>
            </w:r>
            <w:r w:rsidRPr="003B2994">
              <w:t xml:space="preserve">are - </w:t>
            </w:r>
            <w:r w:rsidR="00F737FC">
              <w:t>l</w:t>
            </w:r>
            <w:r w:rsidRPr="003B2994">
              <w:t xml:space="preserve">evel </w:t>
            </w:r>
            <w:r>
              <w:t>1 package</w:t>
            </w:r>
          </w:p>
        </w:tc>
        <w:tc>
          <w:tcPr>
            <w:tcW w:w="3260" w:type="dxa"/>
            <w:vAlign w:val="center"/>
          </w:tcPr>
          <w:p w14:paraId="61B15B32" w14:textId="44968B04" w:rsidR="00ED67FF" w:rsidRPr="00865275" w:rsidRDefault="00ED67FF" w:rsidP="00AA243E">
            <w:pPr>
              <w:jc w:val="center"/>
              <w:rPr>
                <w:rFonts w:cs="Arial"/>
                <w:color w:val="000000"/>
              </w:rPr>
            </w:pPr>
            <w:r w:rsidRPr="004F37D5">
              <w:t>$10.</w:t>
            </w:r>
            <w:r w:rsidR="00B81DA8">
              <w:t>49</w:t>
            </w:r>
          </w:p>
        </w:tc>
      </w:tr>
      <w:tr w:rsidR="00ED67FF" w:rsidRPr="00865275" w14:paraId="3436FC60" w14:textId="77777777" w:rsidTr="00AA243E">
        <w:trPr>
          <w:trHeight w:val="317"/>
        </w:trPr>
        <w:tc>
          <w:tcPr>
            <w:tcW w:w="6091" w:type="dxa"/>
            <w:vAlign w:val="center"/>
          </w:tcPr>
          <w:p w14:paraId="0043BF4A" w14:textId="0B61D684" w:rsidR="00ED67FF" w:rsidRPr="003B2994" w:rsidRDefault="00ED67FF" w:rsidP="00DE17E8">
            <w:r w:rsidRPr="003B2994">
              <w:t xml:space="preserve">Home </w:t>
            </w:r>
            <w:r w:rsidR="0057160C">
              <w:t>c</w:t>
            </w:r>
            <w:r w:rsidRPr="003B2994">
              <w:t xml:space="preserve">are - </w:t>
            </w:r>
            <w:r w:rsidR="00F737FC">
              <w:t>l</w:t>
            </w:r>
            <w:r w:rsidRPr="003B2994">
              <w:t xml:space="preserve">evel </w:t>
            </w:r>
            <w:r>
              <w:t>2 package</w:t>
            </w:r>
          </w:p>
        </w:tc>
        <w:tc>
          <w:tcPr>
            <w:tcW w:w="3260" w:type="dxa"/>
            <w:vAlign w:val="center"/>
          </w:tcPr>
          <w:p w14:paraId="420E2890" w14:textId="4611A0AC" w:rsidR="00ED67FF" w:rsidRPr="00865275" w:rsidRDefault="00ED67FF" w:rsidP="00AA243E">
            <w:pPr>
              <w:jc w:val="center"/>
              <w:rPr>
                <w:rFonts w:cs="Arial"/>
                <w:color w:val="000000"/>
              </w:rPr>
            </w:pPr>
            <w:r w:rsidRPr="004F37D5">
              <w:t>$1</w:t>
            </w:r>
            <w:r w:rsidR="00B81DA8">
              <w:t>1.09</w:t>
            </w:r>
          </w:p>
        </w:tc>
      </w:tr>
      <w:tr w:rsidR="00ED67FF" w:rsidRPr="00865275" w14:paraId="4840EE33" w14:textId="77777777" w:rsidTr="00AA243E">
        <w:trPr>
          <w:trHeight w:val="317"/>
        </w:trPr>
        <w:tc>
          <w:tcPr>
            <w:tcW w:w="6091" w:type="dxa"/>
            <w:vAlign w:val="center"/>
          </w:tcPr>
          <w:p w14:paraId="3C7CAB7E" w14:textId="20539C19" w:rsidR="00ED67FF" w:rsidRPr="003B2994" w:rsidRDefault="00ED67FF" w:rsidP="00DE17E8">
            <w:r w:rsidRPr="003B2994">
              <w:t xml:space="preserve">Home </w:t>
            </w:r>
            <w:r w:rsidR="0057160C">
              <w:t>c</w:t>
            </w:r>
            <w:r w:rsidRPr="003B2994">
              <w:t xml:space="preserve">are - </w:t>
            </w:r>
            <w:r w:rsidR="00F737FC">
              <w:t>l</w:t>
            </w:r>
            <w:r w:rsidRPr="003B2994">
              <w:t xml:space="preserve">evel </w:t>
            </w:r>
            <w:r>
              <w:t>3 package</w:t>
            </w:r>
          </w:p>
        </w:tc>
        <w:tc>
          <w:tcPr>
            <w:tcW w:w="3260" w:type="dxa"/>
            <w:vAlign w:val="center"/>
          </w:tcPr>
          <w:p w14:paraId="15CBD898" w14:textId="1A49EB10" w:rsidR="00ED67FF" w:rsidRPr="00865275" w:rsidRDefault="00ED67FF" w:rsidP="00AA243E">
            <w:pPr>
              <w:jc w:val="center"/>
              <w:rPr>
                <w:rFonts w:cs="Arial"/>
                <w:color w:val="000000"/>
              </w:rPr>
            </w:pPr>
            <w:r w:rsidRPr="004F37D5">
              <w:t>$1</w:t>
            </w:r>
            <w:r w:rsidR="00B81DA8">
              <w:t>1.40</w:t>
            </w:r>
          </w:p>
        </w:tc>
      </w:tr>
      <w:tr w:rsidR="00ED67FF" w:rsidRPr="00865275" w14:paraId="17E03CFD" w14:textId="77777777" w:rsidTr="00AA243E">
        <w:trPr>
          <w:trHeight w:val="317"/>
        </w:trPr>
        <w:tc>
          <w:tcPr>
            <w:tcW w:w="6091" w:type="dxa"/>
            <w:vAlign w:val="center"/>
          </w:tcPr>
          <w:p w14:paraId="7DFEF018" w14:textId="60B6A72C" w:rsidR="00ED67FF" w:rsidRDefault="00ED67FF" w:rsidP="00DE17E8">
            <w:r w:rsidRPr="003B2994">
              <w:t xml:space="preserve">Home </w:t>
            </w:r>
            <w:r w:rsidR="0057160C">
              <w:t>c</w:t>
            </w:r>
            <w:r w:rsidRPr="003B2994">
              <w:t xml:space="preserve">are - </w:t>
            </w:r>
            <w:r w:rsidR="00F737FC">
              <w:t>l</w:t>
            </w:r>
            <w:r w:rsidRPr="003B2994">
              <w:t xml:space="preserve">evel </w:t>
            </w:r>
            <w:r>
              <w:t>4 package</w:t>
            </w:r>
          </w:p>
        </w:tc>
        <w:tc>
          <w:tcPr>
            <w:tcW w:w="3260" w:type="dxa"/>
            <w:vAlign w:val="center"/>
          </w:tcPr>
          <w:p w14:paraId="384DB331" w14:textId="7A69BAFA" w:rsidR="00ED67FF" w:rsidRPr="00865275" w:rsidRDefault="00ED67FF" w:rsidP="00AA243E">
            <w:pPr>
              <w:jc w:val="center"/>
              <w:rPr>
                <w:rFonts w:cs="Arial"/>
                <w:color w:val="000000"/>
              </w:rPr>
            </w:pPr>
            <w:r w:rsidRPr="004F37D5">
              <w:t>$11.</w:t>
            </w:r>
            <w:r w:rsidR="00B81DA8">
              <w:t>71</w:t>
            </w:r>
          </w:p>
        </w:tc>
      </w:tr>
      <w:tr w:rsidR="00ED67FF" w:rsidRPr="00865275" w14:paraId="1844A291" w14:textId="77777777" w:rsidTr="00AA243E">
        <w:trPr>
          <w:trHeight w:val="317"/>
        </w:trPr>
        <w:tc>
          <w:tcPr>
            <w:tcW w:w="6091" w:type="dxa"/>
            <w:vAlign w:val="center"/>
            <w:hideMark/>
          </w:tcPr>
          <w:p w14:paraId="109075C1" w14:textId="326986B5" w:rsidR="00ED67FF" w:rsidRDefault="00ED67FF" w:rsidP="00DE17E8">
            <w:r>
              <w:t xml:space="preserve">Residential </w:t>
            </w:r>
            <w:r w:rsidR="0057160C">
              <w:t>c</w:t>
            </w:r>
            <w:r>
              <w:t>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380DD298" w:rsidR="00ED67FF" w:rsidRPr="00865275" w:rsidRDefault="00ED67FF" w:rsidP="00AA243E">
            <w:pPr>
              <w:jc w:val="center"/>
              <w:rPr>
                <w:rFonts w:cs="Arial"/>
                <w:color w:val="000000"/>
              </w:rPr>
            </w:pPr>
            <w:r w:rsidRPr="004F37D5">
              <w:t>$5</w:t>
            </w:r>
            <w:r w:rsidR="00B81DA8">
              <w:t>6.87</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B81DA8" w:rsidRPr="00F656CA" w14:paraId="6FBFDCAD" w14:textId="77777777" w:rsidTr="00AA243E">
        <w:trPr>
          <w:trHeight w:val="317"/>
        </w:trPr>
        <w:tc>
          <w:tcPr>
            <w:tcW w:w="6091" w:type="dxa"/>
            <w:vAlign w:val="center"/>
            <w:hideMark/>
          </w:tcPr>
          <w:p w14:paraId="637E28C8" w14:textId="777D8E67" w:rsidR="00B81DA8" w:rsidRDefault="00B81DA8" w:rsidP="00B81DA8">
            <w:r>
              <w:t>Single person</w:t>
            </w:r>
          </w:p>
        </w:tc>
        <w:tc>
          <w:tcPr>
            <w:tcW w:w="3260" w:type="dxa"/>
            <w:vAlign w:val="center"/>
            <w:hideMark/>
          </w:tcPr>
          <w:p w14:paraId="79EF6342" w14:textId="605AEB64" w:rsidR="00B81DA8" w:rsidRPr="00F656CA" w:rsidRDefault="00B81DA8" w:rsidP="00AA243E">
            <w:pPr>
              <w:jc w:val="center"/>
              <w:rPr>
                <w:rFonts w:cs="Arial"/>
                <w:color w:val="000000"/>
                <w:highlight w:val="yellow"/>
              </w:rPr>
            </w:pPr>
            <w:r w:rsidRPr="00F15515">
              <w:t>$30,204.20</w:t>
            </w:r>
          </w:p>
        </w:tc>
      </w:tr>
      <w:tr w:rsidR="00B81DA8" w:rsidRPr="00F656CA" w14:paraId="67520150" w14:textId="77777777" w:rsidTr="00AA243E">
        <w:trPr>
          <w:trHeight w:val="317"/>
        </w:trPr>
        <w:tc>
          <w:tcPr>
            <w:tcW w:w="6091" w:type="dxa"/>
            <w:vAlign w:val="center"/>
            <w:hideMark/>
          </w:tcPr>
          <w:p w14:paraId="2E81C2DF" w14:textId="777E1A66" w:rsidR="00B81DA8" w:rsidRDefault="00B81DA8" w:rsidP="00B81DA8">
            <w:r>
              <w:t xml:space="preserve">Couple, Illness separated (single rate) </w:t>
            </w:r>
          </w:p>
        </w:tc>
        <w:tc>
          <w:tcPr>
            <w:tcW w:w="3260" w:type="dxa"/>
            <w:vAlign w:val="center"/>
            <w:hideMark/>
          </w:tcPr>
          <w:p w14:paraId="431DBFC0" w14:textId="1B053BB0" w:rsidR="00B81DA8" w:rsidRPr="00F656CA" w:rsidRDefault="00B81DA8" w:rsidP="00AA243E">
            <w:pPr>
              <w:jc w:val="center"/>
              <w:rPr>
                <w:rFonts w:cs="Arial"/>
                <w:color w:val="000000"/>
                <w:highlight w:val="yellow"/>
              </w:rPr>
            </w:pPr>
            <w:r w:rsidRPr="00F15515">
              <w:t>$29,632.20</w:t>
            </w:r>
          </w:p>
        </w:tc>
      </w:tr>
      <w:tr w:rsidR="00B81DA8" w:rsidRPr="00F656CA" w14:paraId="6B30ED1A" w14:textId="77777777" w:rsidTr="00AA243E">
        <w:trPr>
          <w:trHeight w:val="317"/>
        </w:trPr>
        <w:tc>
          <w:tcPr>
            <w:tcW w:w="6091" w:type="dxa"/>
            <w:vAlign w:val="center"/>
            <w:hideMark/>
          </w:tcPr>
          <w:p w14:paraId="50094EBA" w14:textId="513FF5A5" w:rsidR="00B81DA8" w:rsidRDefault="00B81DA8" w:rsidP="00B81DA8">
            <w:r>
              <w:t xml:space="preserve">Couple, Living together (single rate) </w:t>
            </w:r>
            <w:r>
              <w:br/>
              <w:t xml:space="preserve">- relevant to home care only - </w:t>
            </w:r>
          </w:p>
        </w:tc>
        <w:tc>
          <w:tcPr>
            <w:tcW w:w="3260" w:type="dxa"/>
            <w:vAlign w:val="center"/>
            <w:hideMark/>
          </w:tcPr>
          <w:p w14:paraId="101E084B" w14:textId="32CF990B" w:rsidR="00B81DA8" w:rsidRPr="00F656CA" w:rsidRDefault="00B81DA8" w:rsidP="00AA243E">
            <w:pPr>
              <w:jc w:val="center"/>
              <w:rPr>
                <w:rFonts w:cs="Arial"/>
                <w:color w:val="000000"/>
                <w:highlight w:val="yellow"/>
              </w:rPr>
            </w:pPr>
            <w:r w:rsidRPr="00F15515">
              <w:t>$23,413.00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B81DA8" w:rsidRPr="00B92848" w14:paraId="0BB8EC3F" w14:textId="77777777" w:rsidTr="00AA243E">
        <w:trPr>
          <w:trHeight w:val="317"/>
        </w:trPr>
        <w:tc>
          <w:tcPr>
            <w:tcW w:w="6091" w:type="dxa"/>
            <w:vAlign w:val="center"/>
            <w:hideMark/>
          </w:tcPr>
          <w:p w14:paraId="333BE5F1" w14:textId="09EDB57A" w:rsidR="00B81DA8" w:rsidRDefault="00B81DA8" w:rsidP="00B81DA8">
            <w:r>
              <w:t xml:space="preserve">Single person </w:t>
            </w:r>
          </w:p>
        </w:tc>
        <w:tc>
          <w:tcPr>
            <w:tcW w:w="3260" w:type="dxa"/>
            <w:vAlign w:val="center"/>
            <w:hideMark/>
          </w:tcPr>
          <w:p w14:paraId="1BF11B81" w14:textId="09E03281" w:rsidR="00B81DA8" w:rsidRPr="00B92848" w:rsidRDefault="00B81DA8" w:rsidP="00AA243E">
            <w:pPr>
              <w:jc w:val="center"/>
              <w:rPr>
                <w:rFonts w:cs="Arial"/>
                <w:color w:val="000000"/>
                <w:highlight w:val="yellow"/>
              </w:rPr>
            </w:pPr>
            <w:r w:rsidRPr="002C0C82">
              <w:t>$58,318.00</w:t>
            </w:r>
          </w:p>
        </w:tc>
      </w:tr>
      <w:tr w:rsidR="00B81DA8" w:rsidRPr="00B92848" w14:paraId="21E5D0E0" w14:textId="77777777" w:rsidTr="00AA243E">
        <w:trPr>
          <w:trHeight w:val="317"/>
        </w:trPr>
        <w:tc>
          <w:tcPr>
            <w:tcW w:w="6091" w:type="dxa"/>
            <w:vAlign w:val="center"/>
            <w:hideMark/>
          </w:tcPr>
          <w:p w14:paraId="504BF232" w14:textId="17D36794" w:rsidR="00B81DA8" w:rsidRDefault="00B81DA8" w:rsidP="00B81DA8">
            <w:r>
              <w:t xml:space="preserve">Couple, Illness separated (single rate) </w:t>
            </w:r>
          </w:p>
        </w:tc>
        <w:tc>
          <w:tcPr>
            <w:tcW w:w="3260" w:type="dxa"/>
            <w:vAlign w:val="center"/>
            <w:hideMark/>
          </w:tcPr>
          <w:p w14:paraId="0C9742AE" w14:textId="78FE2539" w:rsidR="00B81DA8" w:rsidRPr="00B92848" w:rsidRDefault="00B81DA8" w:rsidP="00AA243E">
            <w:pPr>
              <w:jc w:val="center"/>
              <w:rPr>
                <w:rFonts w:cs="Arial"/>
                <w:color w:val="000000"/>
                <w:highlight w:val="yellow"/>
              </w:rPr>
            </w:pPr>
            <w:r w:rsidRPr="002C0C82">
              <w:t>$57,746.00</w:t>
            </w:r>
          </w:p>
        </w:tc>
      </w:tr>
      <w:tr w:rsidR="00B81DA8" w:rsidRPr="00B92848" w14:paraId="57A72AD6" w14:textId="77777777" w:rsidTr="00AA243E">
        <w:trPr>
          <w:trHeight w:val="317"/>
        </w:trPr>
        <w:tc>
          <w:tcPr>
            <w:tcW w:w="6091" w:type="dxa"/>
            <w:vAlign w:val="center"/>
            <w:hideMark/>
          </w:tcPr>
          <w:p w14:paraId="088AD5AE" w14:textId="489E509F" w:rsidR="00B81DA8" w:rsidRDefault="00B81DA8" w:rsidP="00B81DA8">
            <w:r>
              <w:t xml:space="preserve">Couple, Living together (single rate) </w:t>
            </w:r>
          </w:p>
        </w:tc>
        <w:tc>
          <w:tcPr>
            <w:tcW w:w="3260" w:type="dxa"/>
            <w:vAlign w:val="center"/>
            <w:hideMark/>
          </w:tcPr>
          <w:p w14:paraId="51341F72" w14:textId="48E6FBE9" w:rsidR="00B81DA8" w:rsidRPr="00B92848" w:rsidRDefault="00B81DA8" w:rsidP="00AA243E">
            <w:pPr>
              <w:jc w:val="center"/>
              <w:rPr>
                <w:rFonts w:cs="Arial"/>
                <w:color w:val="000000"/>
                <w:highlight w:val="yellow"/>
              </w:rPr>
            </w:pPr>
            <w:r w:rsidRPr="002C0C82">
              <w:t>$44,605.60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81DA8" w:rsidRPr="00865275" w14:paraId="4BA70299" w14:textId="77777777" w:rsidTr="00AA243E">
        <w:trPr>
          <w:trHeight w:val="317"/>
        </w:trPr>
        <w:tc>
          <w:tcPr>
            <w:tcW w:w="6091" w:type="dxa"/>
            <w:vAlign w:val="center"/>
            <w:hideMark/>
          </w:tcPr>
          <w:p w14:paraId="5773A4E1" w14:textId="7F760318" w:rsidR="00B81DA8" w:rsidRDefault="00B81DA8" w:rsidP="00B81DA8">
            <w:r>
              <w:t xml:space="preserve">Asset free threshold </w:t>
            </w:r>
          </w:p>
        </w:tc>
        <w:tc>
          <w:tcPr>
            <w:tcW w:w="3260" w:type="dxa"/>
            <w:vAlign w:val="center"/>
            <w:hideMark/>
          </w:tcPr>
          <w:p w14:paraId="0A892D99" w14:textId="6D47FB47" w:rsidR="00B81DA8" w:rsidRPr="00865275" w:rsidRDefault="00B81DA8" w:rsidP="00AA243E">
            <w:pPr>
              <w:jc w:val="center"/>
              <w:rPr>
                <w:rFonts w:cs="Arial"/>
                <w:color w:val="000000"/>
              </w:rPr>
            </w:pPr>
            <w:r w:rsidRPr="00D22ED9">
              <w:t>$55,000</w:t>
            </w:r>
          </w:p>
        </w:tc>
      </w:tr>
      <w:tr w:rsidR="00B81DA8" w:rsidRPr="00865275" w14:paraId="0A248D03" w14:textId="77777777" w:rsidTr="00AA243E">
        <w:trPr>
          <w:trHeight w:val="317"/>
        </w:trPr>
        <w:tc>
          <w:tcPr>
            <w:tcW w:w="6091" w:type="dxa"/>
            <w:vAlign w:val="center"/>
            <w:hideMark/>
          </w:tcPr>
          <w:p w14:paraId="611B9460" w14:textId="0FA63457" w:rsidR="00B81DA8" w:rsidRDefault="00B81DA8" w:rsidP="00B81DA8">
            <w:r>
              <w:t xml:space="preserve">First asset threshold </w:t>
            </w:r>
          </w:p>
        </w:tc>
        <w:tc>
          <w:tcPr>
            <w:tcW w:w="3260" w:type="dxa"/>
            <w:vAlign w:val="center"/>
            <w:hideMark/>
          </w:tcPr>
          <w:p w14:paraId="7A181D2F" w14:textId="7D7FCA73" w:rsidR="00B81DA8" w:rsidRPr="00865275" w:rsidRDefault="00B81DA8" w:rsidP="00AA243E">
            <w:pPr>
              <w:jc w:val="center"/>
              <w:rPr>
                <w:rFonts w:cs="Arial"/>
                <w:color w:val="000000"/>
              </w:rPr>
            </w:pPr>
            <w:r w:rsidRPr="00D22ED9">
              <w:t>$186,331.20</w:t>
            </w:r>
          </w:p>
        </w:tc>
      </w:tr>
      <w:tr w:rsidR="00B81DA8" w:rsidRPr="00865275" w14:paraId="43E3091A" w14:textId="77777777" w:rsidTr="00AA243E">
        <w:trPr>
          <w:trHeight w:val="317"/>
        </w:trPr>
        <w:tc>
          <w:tcPr>
            <w:tcW w:w="6091" w:type="dxa"/>
            <w:vAlign w:val="center"/>
            <w:hideMark/>
          </w:tcPr>
          <w:p w14:paraId="37426629" w14:textId="63746FE7" w:rsidR="00B81DA8" w:rsidRDefault="00B81DA8" w:rsidP="00B81DA8">
            <w:r>
              <w:t xml:space="preserve">Second asset threshold </w:t>
            </w:r>
          </w:p>
        </w:tc>
        <w:tc>
          <w:tcPr>
            <w:tcW w:w="3260" w:type="dxa"/>
            <w:vAlign w:val="center"/>
            <w:hideMark/>
          </w:tcPr>
          <w:p w14:paraId="095603F8" w14:textId="2A86A121" w:rsidR="00B81DA8" w:rsidRPr="00865275" w:rsidRDefault="00B81DA8" w:rsidP="00AA243E">
            <w:pPr>
              <w:jc w:val="center"/>
              <w:rPr>
                <w:rFonts w:cs="Arial"/>
                <w:color w:val="000000"/>
              </w:rPr>
            </w:pPr>
            <w:r w:rsidRPr="00D22ED9">
              <w:t>$448,993.60</w:t>
            </w:r>
          </w:p>
        </w:tc>
      </w:tr>
      <w:tr w:rsidR="00FD57C2" w:rsidRPr="00865275" w14:paraId="4BE7D309" w14:textId="77777777" w:rsidTr="00F737FC">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37BD77D5" w:rsidR="00FD57C2" w:rsidRPr="00BC23EF" w:rsidRDefault="00B81DA8" w:rsidP="00FD57C2">
            <w:pPr>
              <w:jc w:val="center"/>
            </w:pPr>
            <w:r w:rsidRPr="00D22ED9">
              <w:t>$186,331.20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AA6AB2">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7D38B7BE" w:rsidR="000822C0" w:rsidRPr="000822C0" w:rsidRDefault="00820A49" w:rsidP="00DE17E8">
            <w:pPr>
              <w:jc w:val="center"/>
              <w:rPr>
                <w:b/>
                <w:bCs/>
              </w:rPr>
            </w:pPr>
            <w:r w:rsidRPr="0072017A">
              <w:t>$</w:t>
            </w:r>
            <w:r w:rsidR="00B81DA8">
              <w:t>73,378.49</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FD57C2" w:rsidRPr="00865275" w14:paraId="78D7498D" w14:textId="77777777" w:rsidTr="00AA6AB2">
        <w:trPr>
          <w:gridAfter w:val="1"/>
          <w:wAfter w:w="7" w:type="dxa"/>
          <w:trHeight w:val="317"/>
        </w:trPr>
        <w:tc>
          <w:tcPr>
            <w:tcW w:w="6091" w:type="dxa"/>
            <w:vAlign w:val="center"/>
            <w:hideMark/>
          </w:tcPr>
          <w:p w14:paraId="46BD093B" w14:textId="7A66299C" w:rsidR="00FD57C2" w:rsidRDefault="00FD57C2" w:rsidP="00DE17E8">
            <w:r>
              <w:t xml:space="preserve">First </w:t>
            </w:r>
            <w:r w:rsidR="00AA6AB2">
              <w:t>c</w:t>
            </w:r>
            <w:r>
              <w:t xml:space="preserve">ap </w:t>
            </w:r>
            <w:r>
              <w:rPr>
                <w:iCs/>
              </w:rPr>
              <w:t xml:space="preserve">(daily cap) </w:t>
            </w:r>
          </w:p>
        </w:tc>
        <w:tc>
          <w:tcPr>
            <w:tcW w:w="3260" w:type="dxa"/>
            <w:vAlign w:val="center"/>
            <w:hideMark/>
          </w:tcPr>
          <w:p w14:paraId="5D17E5C9" w14:textId="72218D46" w:rsidR="00FD57C2" w:rsidRPr="00865275" w:rsidRDefault="00FD57C2" w:rsidP="00DE17E8">
            <w:pPr>
              <w:jc w:val="center"/>
              <w:rPr>
                <w:rFonts w:cs="Arial"/>
                <w:color w:val="000000"/>
              </w:rPr>
            </w:pPr>
            <w:r w:rsidRPr="002704D1">
              <w:t>$16.</w:t>
            </w:r>
            <w:r w:rsidR="00B81DA8">
              <w:t>79</w:t>
            </w:r>
          </w:p>
        </w:tc>
      </w:tr>
      <w:tr w:rsidR="00FD57C2" w:rsidRPr="00865275" w14:paraId="0E84529E" w14:textId="77777777" w:rsidTr="00AA6AB2">
        <w:trPr>
          <w:gridAfter w:val="1"/>
          <w:wAfter w:w="7" w:type="dxa"/>
          <w:trHeight w:val="317"/>
        </w:trPr>
        <w:tc>
          <w:tcPr>
            <w:tcW w:w="6091" w:type="dxa"/>
            <w:vAlign w:val="center"/>
            <w:hideMark/>
          </w:tcPr>
          <w:p w14:paraId="762D97E3" w14:textId="53236B7B" w:rsidR="00FD57C2" w:rsidRDefault="00691FBF" w:rsidP="00DE17E8">
            <w:r>
              <w:t>First a</w:t>
            </w:r>
            <w:r w:rsidR="00FD57C2">
              <w:t xml:space="preserve">nnual </w:t>
            </w:r>
            <w:r w:rsidR="00AA6AB2">
              <w:t>c</w:t>
            </w:r>
            <w:r w:rsidR="00FD57C2">
              <w:t>ap</w:t>
            </w:r>
          </w:p>
        </w:tc>
        <w:tc>
          <w:tcPr>
            <w:tcW w:w="3260" w:type="dxa"/>
            <w:vAlign w:val="center"/>
            <w:hideMark/>
          </w:tcPr>
          <w:p w14:paraId="4E28CE6F" w14:textId="391A0249" w:rsidR="00FD57C2" w:rsidRPr="00865275" w:rsidRDefault="00FD57C2" w:rsidP="00DE17E8">
            <w:pPr>
              <w:jc w:val="center"/>
              <w:rPr>
                <w:rFonts w:cs="Arial"/>
                <w:color w:val="000000"/>
              </w:rPr>
            </w:pPr>
            <w:r w:rsidRPr="002704D1">
              <w:t>$</w:t>
            </w:r>
            <w:r w:rsidR="00B81DA8">
              <w:t>6,114.83</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FD57C2" w:rsidRPr="00865275" w14:paraId="296F5534" w14:textId="77777777" w:rsidTr="00AA6AB2">
        <w:trPr>
          <w:gridAfter w:val="1"/>
          <w:wAfter w:w="7" w:type="dxa"/>
          <w:cantSplit/>
          <w:trHeight w:val="317"/>
        </w:trPr>
        <w:tc>
          <w:tcPr>
            <w:tcW w:w="6091" w:type="dxa"/>
            <w:vAlign w:val="center"/>
            <w:hideMark/>
          </w:tcPr>
          <w:p w14:paraId="215E8D32" w14:textId="781E16C7" w:rsidR="00FD57C2" w:rsidRDefault="00FD57C2" w:rsidP="00FD57C2">
            <w:r>
              <w:t xml:space="preserve">Second </w:t>
            </w:r>
            <w:r w:rsidR="00AA6AB2">
              <w:t>c</w:t>
            </w:r>
            <w:r>
              <w:t xml:space="preserve">ap </w:t>
            </w:r>
            <w:r>
              <w:rPr>
                <w:iCs/>
              </w:rPr>
              <w:t>(</w:t>
            </w:r>
            <w:r w:rsidR="000822C0">
              <w:rPr>
                <w:iCs/>
              </w:rPr>
              <w:t>d</w:t>
            </w:r>
            <w:r>
              <w:rPr>
                <w:iCs/>
              </w:rPr>
              <w:t xml:space="preserve">aily cap) </w:t>
            </w:r>
          </w:p>
        </w:tc>
        <w:tc>
          <w:tcPr>
            <w:tcW w:w="3260" w:type="dxa"/>
            <w:vAlign w:val="center"/>
            <w:hideMark/>
          </w:tcPr>
          <w:p w14:paraId="435B87A3" w14:textId="1BD18B12" w:rsidR="00FD57C2" w:rsidRPr="00865275" w:rsidRDefault="00FD57C2" w:rsidP="00DE17E8">
            <w:pPr>
              <w:jc w:val="center"/>
              <w:rPr>
                <w:rFonts w:cs="Arial"/>
                <w:color w:val="000000"/>
              </w:rPr>
            </w:pPr>
            <w:r w:rsidRPr="002704D1">
              <w:t>$3</w:t>
            </w:r>
            <w:r w:rsidR="00B81DA8">
              <w:t>3.59</w:t>
            </w:r>
          </w:p>
        </w:tc>
      </w:tr>
      <w:tr w:rsidR="00FD57C2" w:rsidRPr="00865275" w14:paraId="7183EE63" w14:textId="77777777" w:rsidTr="00AA6AB2">
        <w:trPr>
          <w:gridAfter w:val="1"/>
          <w:wAfter w:w="7" w:type="dxa"/>
          <w:cantSplit/>
          <w:trHeight w:val="317"/>
        </w:trPr>
        <w:tc>
          <w:tcPr>
            <w:tcW w:w="6091" w:type="dxa"/>
            <w:vAlign w:val="center"/>
          </w:tcPr>
          <w:p w14:paraId="2F246F54" w14:textId="10FADE01" w:rsidR="00FD57C2" w:rsidRDefault="00691FBF" w:rsidP="00DE17E8">
            <w:pPr>
              <w:rPr>
                <w:rFonts w:ascii="Calibri" w:eastAsia="Times New Roman" w:hAnsi="Calibri" w:cs="Arial"/>
                <w:color w:val="000000"/>
                <w:lang w:eastAsia="en-AU"/>
              </w:rPr>
            </w:pPr>
            <w:r>
              <w:t>Second a</w:t>
            </w:r>
            <w:r w:rsidR="00FD57C2">
              <w:t xml:space="preserve">nnual </w:t>
            </w:r>
            <w:r w:rsidR="00AA6AB2">
              <w:t>c</w:t>
            </w:r>
            <w:r w:rsidR="00FD57C2">
              <w:t>ap</w:t>
            </w:r>
          </w:p>
        </w:tc>
        <w:tc>
          <w:tcPr>
            <w:tcW w:w="3260" w:type="dxa"/>
            <w:vAlign w:val="center"/>
          </w:tcPr>
          <w:p w14:paraId="23CFAF47" w14:textId="6B45E7A1" w:rsidR="00FD57C2" w:rsidRPr="00865275" w:rsidRDefault="00FD57C2" w:rsidP="00DE17E8">
            <w:pPr>
              <w:jc w:val="center"/>
              <w:rPr>
                <w:rFonts w:cs="Arial"/>
                <w:color w:val="000000"/>
              </w:rPr>
            </w:pPr>
            <w:r w:rsidRPr="002704D1">
              <w:t>$</w:t>
            </w:r>
            <w:r w:rsidR="00B81DA8">
              <w:t>12,229.70</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25EB417D" w:rsidR="00320394" w:rsidRDefault="00320394" w:rsidP="00320394">
            <w:pPr>
              <w:spacing w:after="0" w:line="240" w:lineRule="auto"/>
              <w:jc w:val="center"/>
              <w:rPr>
                <w:rFonts w:asciiTheme="minorHAnsi" w:hAnsiTheme="minorHAnsi"/>
              </w:rPr>
            </w:pPr>
            <w:r w:rsidRPr="0072017A">
              <w:t>$7</w:t>
            </w:r>
            <w:r w:rsidR="00B81DA8">
              <w:t>3,378.49</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5510A12B" w:rsidR="00320394" w:rsidRPr="0072017A" w:rsidRDefault="00320394" w:rsidP="00320394">
            <w:pPr>
              <w:spacing w:after="0" w:line="240" w:lineRule="auto"/>
              <w:jc w:val="center"/>
            </w:pPr>
            <w:r w:rsidRPr="0072017A">
              <w:t>$</w:t>
            </w:r>
            <w:r w:rsidR="00B81DA8">
              <w:t>30,574.33</w:t>
            </w:r>
          </w:p>
        </w:tc>
      </w:tr>
    </w:tbl>
    <w:p w14:paraId="1F61E902" w14:textId="0F964185"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$6</w:t>
      </w:r>
      <w:r w:rsidR="00B81DA8">
        <w:rPr>
          <w:b w:val="0"/>
          <w:bCs w:val="0"/>
          <w:sz w:val="22"/>
          <w:szCs w:val="22"/>
        </w:rPr>
        <w:t>3.14</w:t>
      </w:r>
      <w:r w:rsidR="00D57E76">
        <w:rPr>
          <w:b w:val="0"/>
          <w:bCs w:val="0"/>
          <w:sz w:val="22"/>
          <w:szCs w:val="22"/>
        </w:rPr>
        <w:t xml:space="preserve"> (per day)</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820A49" w:rsidRPr="005B027C" w14:paraId="2CE38FF8" w14:textId="77777777" w:rsidTr="00F737FC">
        <w:trPr>
          <w:gridAfter w:val="1"/>
          <w:wAfter w:w="7" w:type="dxa"/>
          <w:trHeight w:val="315"/>
        </w:trPr>
        <w:tc>
          <w:tcPr>
            <w:tcW w:w="6096" w:type="dxa"/>
            <w:vAlign w:val="center"/>
            <w:hideMark/>
          </w:tcPr>
          <w:p w14:paraId="01A9AA6D" w14:textId="77777777" w:rsidR="00820A49" w:rsidRDefault="00820A49" w:rsidP="00DE17E8">
            <w:pPr>
              <w:spacing w:after="0" w:line="240" w:lineRule="auto"/>
              <w:rPr>
                <w:bCs/>
              </w:rPr>
            </w:pPr>
            <w:r>
              <w:rPr>
                <w:bCs/>
              </w:rPr>
              <w:t>Threshold (single)</w:t>
            </w:r>
          </w:p>
        </w:tc>
        <w:tc>
          <w:tcPr>
            <w:tcW w:w="3260" w:type="dxa"/>
            <w:vAlign w:val="center"/>
            <w:hideMark/>
          </w:tcPr>
          <w:p w14:paraId="64FBD9E8" w14:textId="77777777" w:rsidR="00820A49" w:rsidRPr="005B027C" w:rsidRDefault="00820A49" w:rsidP="00DE17E8">
            <w:pPr>
              <w:spacing w:after="0" w:line="240" w:lineRule="auto"/>
              <w:jc w:val="center"/>
            </w:pPr>
            <w:r w:rsidRPr="00EE2D91">
              <w:t>$5</w:t>
            </w:r>
            <w:r>
              <w:t>6</w:t>
            </w:r>
            <w:r w:rsidRPr="00EE2D91">
              <w:t>,</w:t>
            </w:r>
            <w:r>
              <w:t>4</w:t>
            </w:r>
            <w:r w:rsidRPr="00EE2D91">
              <w:t>00</w:t>
            </w:r>
          </w:p>
        </w:tc>
      </w:tr>
      <w:tr w:rsidR="00820A49" w:rsidRPr="005B027C" w14:paraId="1CF59A8B" w14:textId="77777777" w:rsidTr="00F737FC">
        <w:trPr>
          <w:gridAfter w:val="1"/>
          <w:wAfter w:w="7" w:type="dxa"/>
          <w:trHeight w:val="315"/>
        </w:trPr>
        <w:tc>
          <w:tcPr>
            <w:tcW w:w="6096" w:type="dxa"/>
            <w:vAlign w:val="center"/>
            <w:hideMark/>
          </w:tcPr>
          <w:p w14:paraId="3116F79C" w14:textId="77777777" w:rsidR="00820A49" w:rsidRDefault="00820A49" w:rsidP="00DE17E8">
            <w:pPr>
              <w:spacing w:after="0" w:line="240" w:lineRule="auto"/>
              <w:rPr>
                <w:bCs/>
              </w:rPr>
            </w:pPr>
            <w:r>
              <w:rPr>
                <w:bCs/>
              </w:rPr>
              <w:t>Threshold (couple – combined)</w:t>
            </w:r>
          </w:p>
        </w:tc>
        <w:tc>
          <w:tcPr>
            <w:tcW w:w="3260" w:type="dxa"/>
            <w:vAlign w:val="center"/>
            <w:hideMark/>
          </w:tcPr>
          <w:p w14:paraId="5925DF55" w14:textId="77777777" w:rsidR="00820A49" w:rsidRPr="005B027C" w:rsidRDefault="00820A49" w:rsidP="00DE17E8">
            <w:pPr>
              <w:spacing w:after="0" w:line="240" w:lineRule="auto"/>
              <w:jc w:val="center"/>
            </w:pPr>
            <w:r w:rsidRPr="00EE2D91">
              <w:t>$</w:t>
            </w:r>
            <w:r>
              <w:t>93</w:t>
            </w:r>
            <w:r w:rsidRPr="00EE2D91">
              <w:t>,</w:t>
            </w:r>
            <w:r>
              <w:t>6</w:t>
            </w:r>
            <w:r w:rsidRPr="00EE2D91">
              <w:t>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820A49" w14:paraId="11918B3B" w14:textId="77777777" w:rsidTr="00C04D23">
        <w:trPr>
          <w:trHeight w:val="317"/>
        </w:trPr>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9D6497" w14:textId="77EDC9F6" w:rsidR="00820A49" w:rsidRPr="00F823F7" w:rsidRDefault="00820A49" w:rsidP="00961D8B">
            <w:pPr>
              <w:spacing w:after="0" w:line="240" w:lineRule="auto"/>
              <w:rPr>
                <w:bCs/>
              </w:rPr>
            </w:pPr>
            <w:r>
              <w:t xml:space="preserve">from 1 </w:t>
            </w:r>
            <w:r w:rsidR="00247D46">
              <w:t>January 2023</w:t>
            </w:r>
            <w:r>
              <w:t xml:space="preserve"> – 3</w:t>
            </w:r>
            <w:r w:rsidR="00B81DA8">
              <w:t>1</w:t>
            </w:r>
            <w:r>
              <w:t xml:space="preserve"> </w:t>
            </w:r>
            <w:r w:rsidR="00247D46">
              <w:t>March</w:t>
            </w:r>
            <w:r>
              <w:t xml:space="preserve"> 202</w:t>
            </w:r>
            <w:r w:rsidR="00247D46">
              <w:t>3</w:t>
            </w:r>
            <w:r>
              <w:rPr>
                <w:b/>
                <w:bCs/>
                <w:vertAlign w:val="superscript"/>
              </w:rPr>
              <w:t xml:space="preserve"> </w:t>
            </w:r>
          </w:p>
        </w:tc>
        <w:tc>
          <w:tcPr>
            <w:tcW w:w="3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28C16F" w14:textId="32422641" w:rsidR="00820A49" w:rsidRDefault="00247D46" w:rsidP="00DE17E8">
            <w:pPr>
              <w:spacing w:after="0" w:line="240" w:lineRule="auto"/>
              <w:jc w:val="center"/>
            </w:pPr>
            <w:r>
              <w:t>7.06</w:t>
            </w:r>
            <w:r w:rsidR="00820A49" w:rsidRPr="00604D5D">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348D7981" w:rsidR="0099706C" w:rsidRPr="00F823F7" w:rsidRDefault="0099706C" w:rsidP="00DE17E8">
            <w:pPr>
              <w:spacing w:after="0" w:line="240" w:lineRule="auto"/>
              <w:jc w:val="center"/>
            </w:pPr>
            <w:r w:rsidRPr="009564A9">
              <w:t>$55</w:t>
            </w:r>
            <w:r w:rsidR="00B81DA8">
              <w:t>,0</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81DA8" w:rsidRPr="00F823F7" w14:paraId="27311FAB" w14:textId="77777777" w:rsidTr="00AA243E">
        <w:trPr>
          <w:trHeight w:val="317"/>
        </w:trPr>
        <w:tc>
          <w:tcPr>
            <w:tcW w:w="6096" w:type="dxa"/>
            <w:vAlign w:val="center"/>
          </w:tcPr>
          <w:p w14:paraId="245DE71B" w14:textId="1E07EEBC" w:rsidR="00B81DA8" w:rsidRPr="00F823F7" w:rsidRDefault="00B81DA8" w:rsidP="00B81DA8">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0DA10812" w:rsidR="00B81DA8" w:rsidRPr="00F823F7" w:rsidRDefault="00B81DA8" w:rsidP="00AA243E">
            <w:pPr>
              <w:jc w:val="center"/>
            </w:pPr>
            <w:r w:rsidRPr="000F160E">
              <w:t>$11.71</w:t>
            </w:r>
          </w:p>
        </w:tc>
      </w:tr>
      <w:tr w:rsidR="00B81DA8" w:rsidRPr="00F823F7" w14:paraId="66272535" w14:textId="77777777" w:rsidTr="00AA243E">
        <w:trPr>
          <w:trHeight w:val="317"/>
        </w:trPr>
        <w:tc>
          <w:tcPr>
            <w:tcW w:w="6096" w:type="dxa"/>
            <w:vAlign w:val="center"/>
          </w:tcPr>
          <w:p w14:paraId="22989F5E" w14:textId="78CCC4B7" w:rsidR="00B81DA8" w:rsidRPr="00F823F7" w:rsidRDefault="00B81DA8" w:rsidP="00B81DA8">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4620ECA3" w:rsidR="00B81DA8" w:rsidRPr="00F823F7" w:rsidRDefault="00B81DA8" w:rsidP="00AA243E">
            <w:pPr>
              <w:jc w:val="center"/>
            </w:pPr>
            <w:r w:rsidRPr="000F160E">
              <w:t>$56.87</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81DA8" w:rsidRPr="00F823F7" w14:paraId="0BD508E1" w14:textId="77777777" w:rsidTr="00AA243E">
        <w:trPr>
          <w:trHeight w:val="317"/>
        </w:trPr>
        <w:tc>
          <w:tcPr>
            <w:tcW w:w="6096" w:type="dxa"/>
            <w:vAlign w:val="center"/>
          </w:tcPr>
          <w:p w14:paraId="6297C6F5" w14:textId="4089BE91" w:rsidR="00B81DA8" w:rsidRPr="00F823F7" w:rsidRDefault="00B81DA8" w:rsidP="00B81DA8">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56A7C3A2" w:rsidR="00B81DA8" w:rsidRPr="00F823F7" w:rsidRDefault="00B81DA8" w:rsidP="00AA243E">
            <w:pPr>
              <w:jc w:val="center"/>
            </w:pPr>
            <w:r w:rsidRPr="007C66C3">
              <w:t>$11.71</w:t>
            </w:r>
          </w:p>
        </w:tc>
      </w:tr>
      <w:tr w:rsidR="00B81DA8" w:rsidRPr="00F823F7" w14:paraId="6BE33830" w14:textId="77777777" w:rsidTr="00AA243E">
        <w:trPr>
          <w:trHeight w:val="317"/>
        </w:trPr>
        <w:tc>
          <w:tcPr>
            <w:tcW w:w="6096" w:type="dxa"/>
            <w:vAlign w:val="center"/>
          </w:tcPr>
          <w:p w14:paraId="06C26234" w14:textId="76EF79A8" w:rsidR="00B81DA8" w:rsidRPr="00F823F7" w:rsidRDefault="00B81DA8" w:rsidP="00B81DA8">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5D27068E" w:rsidR="00B81DA8" w:rsidRPr="00F823F7" w:rsidRDefault="00B81DA8" w:rsidP="00AA243E">
            <w:pPr>
              <w:jc w:val="center"/>
            </w:pPr>
            <w:r w:rsidRPr="007C66C3">
              <w:t>$56.87</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51C6" w14:textId="77777777" w:rsidR="00263CE8" w:rsidRDefault="00263CE8" w:rsidP="00FC40B4">
      <w:pPr>
        <w:spacing w:after="0" w:line="240" w:lineRule="auto"/>
      </w:pPr>
      <w:r>
        <w:separator/>
      </w:r>
    </w:p>
  </w:endnote>
  <w:endnote w:type="continuationSeparator" w:id="0">
    <w:p w14:paraId="1C93A3A4" w14:textId="77777777" w:rsidR="00263CE8" w:rsidRDefault="00263CE8"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934A" w14:textId="77777777" w:rsidR="00263CE8" w:rsidRDefault="00263CE8" w:rsidP="00FC40B4">
      <w:pPr>
        <w:spacing w:after="0" w:line="240" w:lineRule="auto"/>
      </w:pPr>
      <w:r>
        <w:separator/>
      </w:r>
    </w:p>
  </w:footnote>
  <w:footnote w:type="continuationSeparator" w:id="0">
    <w:p w14:paraId="3A3EC272" w14:textId="77777777" w:rsidR="00263CE8" w:rsidRDefault="00263CE8"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7D46"/>
    <w:rsid w:val="00255FF7"/>
    <w:rsid w:val="00263CE8"/>
    <w:rsid w:val="002A2EF3"/>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601C16"/>
    <w:rsid w:val="00602A5A"/>
    <w:rsid w:val="00604D5D"/>
    <w:rsid w:val="00611EED"/>
    <w:rsid w:val="00633714"/>
    <w:rsid w:val="0065546F"/>
    <w:rsid w:val="00657B59"/>
    <w:rsid w:val="00683798"/>
    <w:rsid w:val="00691FBF"/>
    <w:rsid w:val="00696C3B"/>
    <w:rsid w:val="006A4CE7"/>
    <w:rsid w:val="006D14CB"/>
    <w:rsid w:val="00707716"/>
    <w:rsid w:val="0072017A"/>
    <w:rsid w:val="00745D24"/>
    <w:rsid w:val="00746C5B"/>
    <w:rsid w:val="0075619A"/>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C2199"/>
    <w:rsid w:val="00A17101"/>
    <w:rsid w:val="00A37D3A"/>
    <w:rsid w:val="00A64E13"/>
    <w:rsid w:val="00A97615"/>
    <w:rsid w:val="00AA243E"/>
    <w:rsid w:val="00AA510F"/>
    <w:rsid w:val="00AA6AB2"/>
    <w:rsid w:val="00AB1215"/>
    <w:rsid w:val="00AB5BFF"/>
    <w:rsid w:val="00AF3F6B"/>
    <w:rsid w:val="00B079F1"/>
    <w:rsid w:val="00B1394A"/>
    <w:rsid w:val="00B148A8"/>
    <w:rsid w:val="00B32AED"/>
    <w:rsid w:val="00B61B0A"/>
    <w:rsid w:val="00B76713"/>
    <w:rsid w:val="00B81430"/>
    <w:rsid w:val="00B81DA8"/>
    <w:rsid w:val="00B84C15"/>
    <w:rsid w:val="00B86DC5"/>
    <w:rsid w:val="00B92848"/>
    <w:rsid w:val="00BA2DB9"/>
    <w:rsid w:val="00BC564D"/>
    <w:rsid w:val="00BD3916"/>
    <w:rsid w:val="00BD606F"/>
    <w:rsid w:val="00BE6CEA"/>
    <w:rsid w:val="00BE7148"/>
    <w:rsid w:val="00BF3F8C"/>
    <w:rsid w:val="00C04D23"/>
    <w:rsid w:val="00C17022"/>
    <w:rsid w:val="00C314C1"/>
    <w:rsid w:val="00C4273B"/>
    <w:rsid w:val="00C53572"/>
    <w:rsid w:val="00C5364C"/>
    <w:rsid w:val="00C92294"/>
    <w:rsid w:val="00CB4B7E"/>
    <w:rsid w:val="00CB77EB"/>
    <w:rsid w:val="00CD5FC7"/>
    <w:rsid w:val="00CF57E2"/>
    <w:rsid w:val="00D21F05"/>
    <w:rsid w:val="00D33EA3"/>
    <w:rsid w:val="00D57E76"/>
    <w:rsid w:val="00D73272"/>
    <w:rsid w:val="00DB1523"/>
    <w:rsid w:val="00DB307A"/>
    <w:rsid w:val="00DC766F"/>
    <w:rsid w:val="00E01AEE"/>
    <w:rsid w:val="00E358E4"/>
    <w:rsid w:val="00E43C05"/>
    <w:rsid w:val="00E46940"/>
    <w:rsid w:val="00E51A68"/>
    <w:rsid w:val="00E84E7B"/>
    <w:rsid w:val="00E95F7F"/>
    <w:rsid w:val="00EC4316"/>
    <w:rsid w:val="00EC5D3D"/>
    <w:rsid w:val="00ED67FF"/>
    <w:rsid w:val="00EE0E50"/>
    <w:rsid w:val="00EF264B"/>
    <w:rsid w:val="00EF3122"/>
    <w:rsid w:val="00F25B3A"/>
    <w:rsid w:val="00F26F66"/>
    <w:rsid w:val="00F34239"/>
    <w:rsid w:val="00F424E6"/>
    <w:rsid w:val="00F610B0"/>
    <w:rsid w:val="00F656CA"/>
    <w:rsid w:val="00F7120C"/>
    <w:rsid w:val="00F737FC"/>
    <w:rsid w:val="00F73956"/>
    <w:rsid w:val="00F823F7"/>
    <w:rsid w:val="00FB38EB"/>
    <w:rsid w:val="00FC40B4"/>
    <w:rsid w:val="00FD57C2"/>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2.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B631-F134-41FD-90A9-8AF2F41E2392}">
  <ds:schemaRefs>
    <ds:schemaRef ds:uri="http://purl.org/dc/elements/1.1/"/>
    <ds:schemaRef ds:uri="afb5d960-bb3a-4a93-9657-1be85aa79ac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 and Aged Care</dc:creator>
  <cp:keywords>Aged Care; Finance; Schedule</cp:keywords>
  <cp:lastModifiedBy>CHRISTENSON, Julia</cp:lastModifiedBy>
  <cp:revision>8</cp:revision>
  <cp:lastPrinted>2021-12-13T21:56:00Z</cp:lastPrinted>
  <dcterms:created xsi:type="dcterms:W3CDTF">2022-08-26T04:39:00Z</dcterms:created>
  <dcterms:modified xsi:type="dcterms:W3CDTF">2022-12-09T00:50:00Z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